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910C" w14:textId="77777777" w:rsidR="00A250F3" w:rsidRDefault="00000000">
      <w:pPr>
        <w:pStyle w:val="Title"/>
      </w:pPr>
      <w:r>
        <w:t>Dusk Core Rulebook</w:t>
      </w:r>
    </w:p>
    <w:p w14:paraId="1FB8652F" w14:textId="77777777" w:rsidR="00A250F3" w:rsidRDefault="00000000">
      <w:r>
        <w:t>Master Version v3.0</w:t>
      </w:r>
    </w:p>
    <w:p w14:paraId="000E7E3D" w14:textId="77777777" w:rsidR="00A250F3" w:rsidRDefault="00000000">
      <w:r>
        <w:t>Compiled from Chapters 1–15</w:t>
      </w:r>
    </w:p>
    <w:p w14:paraId="470DAC8C" w14:textId="77777777" w:rsidR="00A250F3" w:rsidRDefault="00000000">
      <w:r>
        <w:br w:type="page"/>
      </w:r>
    </w:p>
    <w:p w14:paraId="56F05634" w14:textId="77777777" w:rsidR="00AB4C58" w:rsidRDefault="00000000" w:rsidP="000A1E5D">
      <w:pPr>
        <w:pStyle w:val="Heading1"/>
        <w:rPr>
          <w:rFonts w:eastAsia="Segoe UI"/>
        </w:rPr>
      </w:pPr>
      <w:r>
        <w:rPr>
          <w:rFonts w:eastAsia="Segoe UI"/>
        </w:rPr>
        <w:lastRenderedPageBreak/>
        <w:t>Chapter 1</w:t>
      </w:r>
    </w:p>
    <w:p w14:paraId="5D27EFB1" w14:textId="77777777" w:rsidR="00AB4C58" w:rsidRPr="00C31C29" w:rsidRDefault="00000000" w:rsidP="000A1E5D">
      <w:pPr>
        <w:pStyle w:val="Heading2"/>
        <w:rPr>
          <w:rFonts w:ascii="Calibri" w:hAnsi="Calibri" w:cs="Calibri"/>
        </w:rPr>
      </w:pPr>
      <w:r w:rsidRPr="00C31C29">
        <w:rPr>
          <w:rFonts w:ascii="Calibri" w:eastAsia="Segoe UI" w:hAnsi="Calibri" w:cs="Calibri"/>
        </w:rPr>
        <w:t>History of the World</w:t>
      </w:r>
    </w:p>
    <w:p w14:paraId="60233B3B" w14:textId="77777777" w:rsidR="00AB4C58" w:rsidRPr="00C31C29" w:rsidRDefault="00000000" w:rsidP="000A1E5D">
      <w:pPr>
        <w:pStyle w:val="Heading3"/>
        <w:rPr>
          <w:rFonts w:ascii="Calibri" w:hAnsi="Calibri" w:cs="Calibri"/>
        </w:rPr>
      </w:pPr>
      <w:r w:rsidRPr="00C31C29">
        <w:rPr>
          <w:rFonts w:ascii="Calibri" w:eastAsia="Segoe UI" w:hAnsi="Calibri" w:cs="Calibri"/>
          <w:color w:val="000000"/>
          <w:sz w:val="24"/>
        </w:rPr>
        <w:t>Summary of the World of Dusk</w:t>
      </w:r>
    </w:p>
    <w:p w14:paraId="42A42FC8"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Dusk is a world steeped in ancient history and cloaked in shadows, a land where civilization emerges as islands of light amid vast expanses of untamed wilderness. Shaped by </w:t>
      </w:r>
      <w:proofErr w:type="spellStart"/>
      <w:r w:rsidRPr="00C31C29">
        <w:rPr>
          <w:rFonts w:ascii="Calibri" w:eastAsia="Segoe UI" w:hAnsi="Calibri" w:cs="Calibri"/>
          <w:color w:val="000000"/>
        </w:rPr>
        <w:t>Syililth</w:t>
      </w:r>
      <w:proofErr w:type="spellEnd"/>
      <w:r w:rsidRPr="00C31C29">
        <w:rPr>
          <w:rFonts w:ascii="Calibri" w:eastAsia="Segoe UI" w:hAnsi="Calibri" w:cs="Calibri"/>
          <w:color w:val="000000"/>
        </w:rPr>
        <w:t xml:space="preserve">, the hammer of The Dwarven </w:t>
      </w:r>
      <w:proofErr w:type="gramStart"/>
      <w:r w:rsidRPr="00C31C29">
        <w:rPr>
          <w:rFonts w:ascii="Calibri" w:eastAsia="Segoe UI" w:hAnsi="Calibri" w:cs="Calibri"/>
          <w:color w:val="000000"/>
        </w:rPr>
        <w:t>god</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Knul'Vaelrath</w:t>
      </w:r>
      <w:proofErr w:type="spellEnd"/>
      <w:r w:rsidRPr="00C31C29">
        <w:rPr>
          <w:rFonts w:ascii="Calibri" w:eastAsia="Segoe UI" w:hAnsi="Calibri" w:cs="Calibri"/>
          <w:color w:val="000000"/>
        </w:rPr>
        <w:t xml:space="preserve"> the Forge Father, upon the Celestial Anvil. </w:t>
      </w:r>
    </w:p>
    <w:p w14:paraId="2FC9F455" w14:textId="77777777" w:rsidR="00AB4C58" w:rsidRPr="00C31C29" w:rsidRDefault="00AB4C58" w:rsidP="000A1E5D">
      <w:pPr>
        <w:pStyle w:val="NoSpacing"/>
        <w:rPr>
          <w:rFonts w:ascii="Calibri" w:hAnsi="Calibri" w:cs="Calibri"/>
        </w:rPr>
      </w:pPr>
    </w:p>
    <w:p w14:paraId="71AF3133"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The world of Dusk is marked by the catastrophic war that decimated most of its pantheon. It is </w:t>
      </w:r>
      <w:proofErr w:type="spellStart"/>
      <w:proofErr w:type="gramStart"/>
      <w:r w:rsidRPr="00C31C29">
        <w:rPr>
          <w:rFonts w:ascii="Calibri" w:eastAsia="Segoe UI" w:hAnsi="Calibri" w:cs="Calibri"/>
          <w:color w:val="000000"/>
        </w:rPr>
        <w:t>know</w:t>
      </w:r>
      <w:proofErr w:type="spellEnd"/>
      <w:proofErr w:type="gramEnd"/>
      <w:r w:rsidRPr="00C31C29">
        <w:rPr>
          <w:rFonts w:ascii="Calibri" w:eastAsia="Segoe UI" w:hAnsi="Calibri" w:cs="Calibri"/>
          <w:color w:val="000000"/>
        </w:rPr>
        <w:t xml:space="preserve"> as The Hidden War. Dusk is now a realm where forces twist the nature of mankind to their whims. The surviving deities, veiled from the physical world, their influence a shadow of former days.</w:t>
      </w:r>
    </w:p>
    <w:p w14:paraId="68FF66F0" w14:textId="77777777" w:rsidR="00AB4C58" w:rsidRPr="00C31C29" w:rsidRDefault="00AB4C58" w:rsidP="000A1E5D">
      <w:pPr>
        <w:pStyle w:val="NoSpacing"/>
        <w:rPr>
          <w:rFonts w:ascii="Calibri" w:hAnsi="Calibri" w:cs="Calibri"/>
        </w:rPr>
      </w:pPr>
    </w:p>
    <w:p w14:paraId="291CF74E"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The regions of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 xml:space="preserve">, Thornwyld, </w:t>
      </w:r>
      <w:proofErr w:type="spellStart"/>
      <w:r w:rsidRPr="00C31C29">
        <w:rPr>
          <w:rFonts w:ascii="Calibri" w:eastAsia="Segoe UI" w:hAnsi="Calibri" w:cs="Calibri"/>
          <w:color w:val="000000"/>
        </w:rPr>
        <w:t>Drakenscar</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Ostromar</w:t>
      </w:r>
      <w:proofErr w:type="spellEnd"/>
      <w:r w:rsidRPr="00C31C29">
        <w:rPr>
          <w:rFonts w:ascii="Calibri" w:eastAsia="Segoe UI" w:hAnsi="Calibri" w:cs="Calibri"/>
          <w:color w:val="000000"/>
        </w:rPr>
        <w:t xml:space="preserve">, and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 xml:space="preserve"> each harbor their own unique landscapes and cultures, from sprawling cityscapes and mystical groves to treacherous mountains and eerie swamps. In many lands magic is tightly regulated, with powerful spellcasters and martial </w:t>
      </w:r>
      <w:r>
        <w:rPr>
          <w:rFonts w:ascii="Calibri" w:eastAsia="Segoe UI" w:hAnsi="Calibri" w:cs="Calibri"/>
          <w:color w:val="000000"/>
        </w:rPr>
        <w:t>Lieutenant</w:t>
      </w:r>
      <w:r w:rsidRPr="00C31C29">
        <w:rPr>
          <w:rFonts w:ascii="Calibri" w:eastAsia="Segoe UI" w:hAnsi="Calibri" w:cs="Calibri"/>
          <w:color w:val="000000"/>
        </w:rPr>
        <w:t xml:space="preserve">s navigating a world rife with superstition, prejudice, and arcane bureaucracy, while </w:t>
      </w:r>
      <w:proofErr w:type="spellStart"/>
      <w:r w:rsidRPr="00C31C29">
        <w:rPr>
          <w:rFonts w:ascii="Calibri" w:eastAsia="Segoe UI" w:hAnsi="Calibri" w:cs="Calibri"/>
          <w:color w:val="000000"/>
        </w:rPr>
        <w:t>remts</w:t>
      </w:r>
      <w:proofErr w:type="spellEnd"/>
      <w:r w:rsidRPr="00C31C29">
        <w:rPr>
          <w:rFonts w:ascii="Calibri" w:eastAsia="Segoe UI" w:hAnsi="Calibri" w:cs="Calibri"/>
          <w:color w:val="000000"/>
        </w:rPr>
        <w:t xml:space="preserve"> of divine power linger in the shadows, influencing mortal fates.</w:t>
      </w:r>
    </w:p>
    <w:p w14:paraId="57483750" w14:textId="77777777" w:rsidR="00AB4C58" w:rsidRPr="00C31C29" w:rsidRDefault="00000000" w:rsidP="000A1E5D">
      <w:pPr>
        <w:pStyle w:val="Heading1"/>
        <w:rPr>
          <w:rFonts w:ascii="Calibri" w:eastAsia="Segoe UI" w:hAnsi="Calibri" w:cs="Calibri"/>
        </w:rPr>
      </w:pPr>
      <w:r w:rsidRPr="00C31C29">
        <w:rPr>
          <w:rFonts w:ascii="Calibri" w:hAnsi="Calibri" w:cs="Calibri"/>
        </w:rPr>
        <w:t>Pantheon</w:t>
      </w:r>
      <w:r w:rsidRPr="00C31C29">
        <w:rPr>
          <w:rFonts w:ascii="Calibri" w:eastAsia="Segoe UI" w:hAnsi="Calibri" w:cs="Calibri"/>
        </w:rPr>
        <w:t>:</w:t>
      </w:r>
    </w:p>
    <w:p w14:paraId="087ED8F3" w14:textId="77777777" w:rsidR="00AB4C58" w:rsidRPr="00C31C29" w:rsidRDefault="00000000" w:rsidP="000A1E5D">
      <w:pPr>
        <w:pStyle w:val="Heading2"/>
        <w:rPr>
          <w:rFonts w:ascii="Calibri" w:hAnsi="Calibri" w:cs="Calibri"/>
        </w:rPr>
      </w:pPr>
      <w:r w:rsidRPr="00C31C29">
        <w:rPr>
          <w:rFonts w:ascii="Calibri" w:eastAsia="Segoe UI" w:hAnsi="Calibri" w:cs="Calibri"/>
        </w:rPr>
        <w:t>The Forge Father Dusk</w:t>
      </w:r>
    </w:p>
    <w:p w14:paraId="05559070" w14:textId="77777777" w:rsidR="00AB4C58" w:rsidRPr="00C31C29" w:rsidRDefault="00000000" w:rsidP="000A1E5D">
      <w:pPr>
        <w:spacing w:after="0" w:line="240" w:lineRule="auto"/>
        <w:rPr>
          <w:rFonts w:ascii="Calibri" w:hAnsi="Calibri" w:cs="Calibri"/>
        </w:rPr>
      </w:pPr>
      <w:proofErr w:type="spellStart"/>
      <w:r w:rsidRPr="00C31C29">
        <w:rPr>
          <w:rFonts w:ascii="Calibri" w:eastAsia="Segoe UI" w:hAnsi="Calibri" w:cs="Calibri"/>
          <w:b/>
          <w:bCs/>
          <w:color w:val="000000"/>
        </w:rPr>
        <w:t>Knul'Vaelrath</w:t>
      </w:r>
      <w:proofErr w:type="spellEnd"/>
      <w:r w:rsidRPr="00C31C29">
        <w:rPr>
          <w:rFonts w:ascii="Calibri" w:eastAsia="Segoe UI" w:hAnsi="Calibri" w:cs="Calibri"/>
          <w:b/>
          <w:bCs/>
          <w:color w:val="000000"/>
        </w:rPr>
        <w:t xml:space="preserve"> the Forge Father</w:t>
      </w:r>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Creation, Craftsmanship, Order</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 xml:space="preserve">The primordial deity who forged the world and the heavens upon his Celestial Anvil. </w:t>
      </w:r>
      <w:proofErr w:type="spellStart"/>
      <w:r w:rsidRPr="00C31C29">
        <w:rPr>
          <w:rFonts w:ascii="Calibri" w:eastAsia="Segoe UI" w:hAnsi="Calibri" w:cs="Calibri"/>
          <w:color w:val="000000"/>
        </w:rPr>
        <w:t>Knul'Vaelrath</w:t>
      </w:r>
      <w:proofErr w:type="spellEnd"/>
      <w:r w:rsidRPr="00C31C29">
        <w:rPr>
          <w:rFonts w:ascii="Calibri" w:eastAsia="Segoe UI" w:hAnsi="Calibri" w:cs="Calibri"/>
          <w:color w:val="000000"/>
        </w:rPr>
        <w:t xml:space="preserve"> is the ultimate creator, </w:t>
      </w:r>
      <w:proofErr w:type="gramStart"/>
      <w:r w:rsidRPr="00C31C29">
        <w:rPr>
          <w:rFonts w:ascii="Calibri" w:eastAsia="Segoe UI" w:hAnsi="Calibri" w:cs="Calibri"/>
          <w:color w:val="000000"/>
        </w:rPr>
        <w:t>whose</w:t>
      </w:r>
      <w:proofErr w:type="gramEnd"/>
      <w:r w:rsidRPr="00C31C29">
        <w:rPr>
          <w:rFonts w:ascii="Calibri" w:eastAsia="Segoe UI" w:hAnsi="Calibri" w:cs="Calibri"/>
          <w:color w:val="000000"/>
        </w:rPr>
        <w:t xml:space="preserve"> divine will set the foundation for the world's existence and the cosmic balance. His influence is seen in the intricate design of the world and the continued existence of the celestial forces.</w:t>
      </w:r>
    </w:p>
    <w:p w14:paraId="3E92C7F8" w14:textId="77777777" w:rsidR="00AB4C58" w:rsidRPr="00C31C29" w:rsidRDefault="00000000" w:rsidP="000A1E5D">
      <w:pPr>
        <w:pStyle w:val="Heading2"/>
        <w:rPr>
          <w:rFonts w:ascii="Calibri" w:hAnsi="Calibri" w:cs="Calibri"/>
        </w:rPr>
      </w:pPr>
      <w:r w:rsidRPr="00C31C29">
        <w:rPr>
          <w:rFonts w:ascii="Calibri" w:eastAsia="Segoe UI" w:hAnsi="Calibri" w:cs="Calibri"/>
        </w:rPr>
        <w:t>The Greater Pantheon of Dusk</w:t>
      </w:r>
    </w:p>
    <w:p w14:paraId="200E402D" w14:textId="77777777" w:rsidR="00AB4C58" w:rsidRPr="00C31C29" w:rsidRDefault="00000000" w:rsidP="000A1E5D">
      <w:pPr>
        <w:spacing w:after="0" w:line="240" w:lineRule="auto"/>
        <w:rPr>
          <w:rFonts w:ascii="Calibri" w:hAnsi="Calibri" w:cs="Calibri"/>
        </w:rPr>
      </w:pPr>
      <w:proofErr w:type="spellStart"/>
      <w:r w:rsidRPr="005065DF">
        <w:rPr>
          <w:rFonts w:ascii="Calibri" w:hAnsi="Calibri" w:cs="Calibri"/>
          <w:b/>
          <w:bCs/>
          <w:color w:val="000000"/>
        </w:rPr>
        <w:t>Anu'nar'ra</w:t>
      </w:r>
      <w:proofErr w:type="spellEnd"/>
      <w:r w:rsidRPr="00C31C29">
        <w:rPr>
          <w:rFonts w:ascii="Calibri" w:hAnsi="Calibri" w:cs="Calibri"/>
          <w:color w:val="000000"/>
        </w:rPr>
        <w:br/>
      </w:r>
      <w:r w:rsidRPr="005065DF">
        <w:rPr>
          <w:rFonts w:ascii="Calibri" w:hAnsi="Calibri" w:cs="Calibri"/>
          <w:i/>
          <w:iCs/>
          <w:color w:val="000000"/>
        </w:rPr>
        <w:t>Domain: Light, Purity, Healing</w:t>
      </w:r>
      <w:r w:rsidRPr="005065DF">
        <w:rPr>
          <w:rFonts w:ascii="Calibri" w:hAnsi="Calibri" w:cs="Calibri"/>
          <w:i/>
          <w:iCs/>
          <w:color w:val="000000"/>
        </w:rPr>
        <w:br/>
        <w:t>Moon: The White Moon</w:t>
      </w:r>
      <w:r w:rsidRPr="005065DF">
        <w:rPr>
          <w:rFonts w:ascii="Calibri" w:hAnsi="Calibri" w:cs="Calibri"/>
          <w:i/>
          <w:iCs/>
          <w:color w:val="000000"/>
        </w:rPr>
        <w:br/>
        <w:t>Description:</w:t>
      </w:r>
      <w:r w:rsidRPr="00C31C29">
        <w:rPr>
          <w:rFonts w:ascii="Calibri" w:hAnsi="Calibri" w:cs="Calibri"/>
          <w:color w:val="000000"/>
        </w:rPr>
        <w:t xml:space="preserve"> The goddess of light and healing, </w:t>
      </w:r>
      <w:proofErr w:type="spellStart"/>
      <w:r w:rsidRPr="00C31C29">
        <w:rPr>
          <w:rFonts w:ascii="Calibri" w:hAnsi="Calibri" w:cs="Calibri"/>
          <w:color w:val="000000"/>
        </w:rPr>
        <w:t>Anu'nar'ra</w:t>
      </w:r>
      <w:proofErr w:type="spellEnd"/>
      <w:r w:rsidRPr="00C31C29">
        <w:rPr>
          <w:rFonts w:ascii="Calibri" w:hAnsi="Calibri" w:cs="Calibri"/>
          <w:color w:val="000000"/>
        </w:rPr>
        <w:t xml:space="preserve"> represents purity and hope. Her light brings clarity and life, offering guidance and solace. Although her influence is diminished, her followers strive to rekindle her power through acts of charity and devotion.</w:t>
      </w:r>
    </w:p>
    <w:p w14:paraId="5DC0B1F9" w14:textId="77777777" w:rsidR="00AB4C58" w:rsidRPr="00C31C29" w:rsidRDefault="00AB4C58" w:rsidP="000A1E5D">
      <w:pPr>
        <w:spacing w:after="0" w:line="240" w:lineRule="auto"/>
        <w:rPr>
          <w:rFonts w:ascii="Calibri" w:hAnsi="Calibri" w:cs="Calibri"/>
        </w:rPr>
      </w:pPr>
    </w:p>
    <w:p w14:paraId="44787D11" w14:textId="77777777" w:rsidR="00AB4C58" w:rsidRPr="00C31C29" w:rsidRDefault="00000000" w:rsidP="000A1E5D">
      <w:pPr>
        <w:spacing w:after="0" w:line="240" w:lineRule="auto"/>
        <w:rPr>
          <w:rFonts w:ascii="Calibri" w:hAnsi="Calibri" w:cs="Calibri"/>
        </w:rPr>
      </w:pPr>
      <w:proofErr w:type="spellStart"/>
      <w:r w:rsidRPr="00C31C29">
        <w:rPr>
          <w:rFonts w:ascii="Calibri" w:eastAsia="Segoe UI" w:hAnsi="Calibri" w:cs="Calibri"/>
          <w:b/>
          <w:bCs/>
          <w:color w:val="000000"/>
        </w:rPr>
        <w:t>Balakar</w:t>
      </w:r>
      <w:proofErr w:type="spellEnd"/>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Darkness, Shadows, Death</w:t>
      </w:r>
      <w:r w:rsidRPr="00C31C29">
        <w:rPr>
          <w:rFonts w:ascii="Calibri" w:eastAsia="Segoe UI" w:hAnsi="Calibri" w:cs="Calibri"/>
          <w:color w:val="000000"/>
        </w:rPr>
        <w:br/>
      </w:r>
      <w:r w:rsidRPr="00C31C29">
        <w:rPr>
          <w:rFonts w:ascii="Calibri" w:eastAsia="Segoe UI" w:hAnsi="Calibri" w:cs="Calibri"/>
          <w:i/>
          <w:iCs/>
          <w:color w:val="000000"/>
        </w:rPr>
        <w:t xml:space="preserve">Moon: </w:t>
      </w:r>
      <w:r w:rsidRPr="00C31C29">
        <w:rPr>
          <w:rFonts w:ascii="Calibri" w:eastAsia="Segoe UI" w:hAnsi="Calibri" w:cs="Calibri"/>
          <w:color w:val="000000"/>
        </w:rPr>
        <w:t>The Black Moon</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 xml:space="preserve">The god of darkness and death, </w:t>
      </w:r>
      <w:proofErr w:type="spellStart"/>
      <w:r w:rsidRPr="00C31C29">
        <w:rPr>
          <w:rFonts w:ascii="Calibri" w:eastAsia="Segoe UI" w:hAnsi="Calibri" w:cs="Calibri"/>
          <w:color w:val="000000"/>
        </w:rPr>
        <w:t>Balakar</w:t>
      </w:r>
      <w:proofErr w:type="spellEnd"/>
      <w:r w:rsidRPr="00C31C29">
        <w:rPr>
          <w:rFonts w:ascii="Calibri" w:eastAsia="Segoe UI" w:hAnsi="Calibri" w:cs="Calibri"/>
          <w:color w:val="000000"/>
        </w:rPr>
        <w:t xml:space="preserve"> embodies the mysteries and fears of the unknown. His dominion </w:t>
      </w:r>
      <w:proofErr w:type="gramStart"/>
      <w:r w:rsidRPr="00C31C29">
        <w:rPr>
          <w:rFonts w:ascii="Calibri" w:eastAsia="Segoe UI" w:hAnsi="Calibri" w:cs="Calibri"/>
          <w:color w:val="000000"/>
        </w:rPr>
        <w:t>over shadows</w:t>
      </w:r>
      <w:proofErr w:type="gramEnd"/>
      <w:r w:rsidRPr="00C31C29">
        <w:rPr>
          <w:rFonts w:ascii="Calibri" w:eastAsia="Segoe UI" w:hAnsi="Calibri" w:cs="Calibri"/>
          <w:color w:val="000000"/>
        </w:rPr>
        <w:t xml:space="preserve"> and the afterlife makes him a figure of both dread and respect. While his presence is more obscure, his followers seek to harness his power to understand and control the darker aspects of existence.</w:t>
      </w:r>
    </w:p>
    <w:p w14:paraId="5D62C652" w14:textId="77777777" w:rsidR="00AB4C58" w:rsidRPr="00C31C29" w:rsidRDefault="00AB4C58" w:rsidP="000A1E5D">
      <w:pPr>
        <w:spacing w:after="0" w:line="240" w:lineRule="auto"/>
        <w:rPr>
          <w:rFonts w:ascii="Calibri" w:eastAsia="Segoe UI" w:hAnsi="Calibri" w:cs="Calibri"/>
          <w:b/>
          <w:bCs/>
        </w:rPr>
      </w:pPr>
    </w:p>
    <w:p w14:paraId="315F2D21" w14:textId="77777777" w:rsidR="00AB4C58" w:rsidRPr="00C31C29" w:rsidRDefault="00000000" w:rsidP="000A1E5D">
      <w:pPr>
        <w:spacing w:after="0" w:line="240" w:lineRule="auto"/>
        <w:rPr>
          <w:rFonts w:ascii="Calibri" w:hAnsi="Calibri" w:cs="Calibri"/>
        </w:rPr>
      </w:pPr>
      <w:proofErr w:type="spellStart"/>
      <w:r w:rsidRPr="00C31C29">
        <w:rPr>
          <w:rFonts w:ascii="Calibri" w:eastAsia="Segoe UI" w:hAnsi="Calibri" w:cs="Calibri"/>
          <w:b/>
          <w:bCs/>
          <w:color w:val="000000"/>
        </w:rPr>
        <w:t>Korgar</w:t>
      </w:r>
      <w:proofErr w:type="spellEnd"/>
      <w:r w:rsidRPr="00C31C29">
        <w:rPr>
          <w:rFonts w:ascii="Calibri" w:eastAsia="Segoe UI" w:hAnsi="Calibri" w:cs="Calibri"/>
          <w:b/>
          <w:bCs/>
          <w:color w:val="000000"/>
        </w:rPr>
        <w:t xml:space="preserve"> the Weaver</w:t>
      </w:r>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Fate, Time, Cosmic Order</w:t>
      </w:r>
      <w:r w:rsidRPr="00C31C29">
        <w:rPr>
          <w:rFonts w:ascii="Calibri" w:eastAsia="Segoe UI" w:hAnsi="Calibri" w:cs="Calibri"/>
          <w:color w:val="000000"/>
        </w:rPr>
        <w:br/>
      </w:r>
      <w:r w:rsidRPr="00C31C29">
        <w:rPr>
          <w:rFonts w:ascii="Calibri" w:eastAsia="Segoe UI" w:hAnsi="Calibri" w:cs="Calibri"/>
          <w:i/>
          <w:iCs/>
          <w:color w:val="000000"/>
        </w:rPr>
        <w:t xml:space="preserve">Moon: </w:t>
      </w:r>
      <w:r w:rsidRPr="00C31C29">
        <w:rPr>
          <w:rFonts w:ascii="Calibri" w:eastAsia="Segoe UI" w:hAnsi="Calibri" w:cs="Calibri"/>
          <w:color w:val="000000"/>
        </w:rPr>
        <w:t>The Red Moon</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proofErr w:type="spellStart"/>
      <w:r w:rsidRPr="00C31C29">
        <w:rPr>
          <w:rFonts w:ascii="Calibri" w:eastAsia="Segoe UI" w:hAnsi="Calibri" w:cs="Calibri"/>
          <w:color w:val="000000"/>
        </w:rPr>
        <w:t>Korgar</w:t>
      </w:r>
      <w:proofErr w:type="spellEnd"/>
      <w:r w:rsidRPr="00C31C29">
        <w:rPr>
          <w:rFonts w:ascii="Calibri" w:eastAsia="Segoe UI" w:hAnsi="Calibri" w:cs="Calibri"/>
          <w:color w:val="000000"/>
        </w:rPr>
        <w:t xml:space="preserve"> the Weaver governs the threads of fate and the cosmic order. His influence is subtle but profound, shaping the destinies of mortals and gods alike. Despite the chaos that pervades the world, </w:t>
      </w:r>
      <w:proofErr w:type="spellStart"/>
      <w:r w:rsidRPr="00C31C29">
        <w:rPr>
          <w:rFonts w:ascii="Calibri" w:eastAsia="Segoe UI" w:hAnsi="Calibri" w:cs="Calibri"/>
          <w:color w:val="000000"/>
        </w:rPr>
        <w:t>Korgar's</w:t>
      </w:r>
      <w:proofErr w:type="spellEnd"/>
      <w:r w:rsidRPr="00C31C29">
        <w:rPr>
          <w:rFonts w:ascii="Calibri" w:eastAsia="Segoe UI" w:hAnsi="Calibri" w:cs="Calibri"/>
          <w:color w:val="000000"/>
        </w:rPr>
        <w:t xml:space="preserve"> presence is a constant thread that binds the cosmic tapestry.</w:t>
      </w:r>
    </w:p>
    <w:p w14:paraId="2B530FB3" w14:textId="77777777" w:rsidR="00AB4C58" w:rsidRPr="00C31C29" w:rsidRDefault="00000000" w:rsidP="000A1E5D">
      <w:pPr>
        <w:pStyle w:val="Heading2"/>
        <w:rPr>
          <w:rFonts w:ascii="Calibri" w:hAnsi="Calibri" w:cs="Calibri"/>
        </w:rPr>
      </w:pPr>
      <w:r w:rsidRPr="00C31C29">
        <w:rPr>
          <w:rFonts w:ascii="Calibri" w:eastAsia="Segoe UI" w:hAnsi="Calibri" w:cs="Calibri"/>
        </w:rPr>
        <w:t>The Lesser Pantheon</w:t>
      </w:r>
    </w:p>
    <w:p w14:paraId="2C8E0F29" w14:textId="77777777" w:rsidR="00AB4C58" w:rsidRPr="00C31C29" w:rsidRDefault="00000000" w:rsidP="000A1E5D">
      <w:pPr>
        <w:spacing w:after="0" w:line="240" w:lineRule="auto"/>
        <w:rPr>
          <w:rFonts w:ascii="Calibri" w:eastAsia="Segoe UI" w:hAnsi="Calibri" w:cs="Calibri"/>
        </w:rPr>
      </w:pPr>
      <w:proofErr w:type="spellStart"/>
      <w:r w:rsidRPr="00C31C29">
        <w:rPr>
          <w:rFonts w:ascii="Calibri" w:eastAsia="Segoe UI" w:hAnsi="Calibri" w:cs="Calibri"/>
          <w:b/>
          <w:bCs/>
          <w:color w:val="000000"/>
        </w:rPr>
        <w:t>Aeloria</w:t>
      </w:r>
      <w:proofErr w:type="spellEnd"/>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Dawn, Justice, Valor</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 xml:space="preserve">Once a beacon of light and justice, </w:t>
      </w:r>
      <w:proofErr w:type="spellStart"/>
      <w:r w:rsidRPr="00C31C29">
        <w:rPr>
          <w:rFonts w:ascii="Calibri" w:eastAsia="Segoe UI" w:hAnsi="Calibri" w:cs="Calibri"/>
          <w:color w:val="000000"/>
        </w:rPr>
        <w:t>Aeloria's</w:t>
      </w:r>
      <w:proofErr w:type="spellEnd"/>
      <w:r w:rsidRPr="00C31C29">
        <w:rPr>
          <w:rFonts w:ascii="Calibri" w:eastAsia="Segoe UI" w:hAnsi="Calibri" w:cs="Calibri"/>
          <w:color w:val="000000"/>
        </w:rPr>
        <w:t xml:space="preserve"> light has waned since the Hidden War. She embodies the principles of valor and fairness, inspiring her followers to pursue justice and fight against tyranny. Her dwindling power reflects the world's increasing darkness.</w:t>
      </w:r>
    </w:p>
    <w:p w14:paraId="60E85629" w14:textId="77777777" w:rsidR="00AB4C58" w:rsidRPr="00C31C29" w:rsidRDefault="00AB4C58" w:rsidP="000A1E5D">
      <w:pPr>
        <w:spacing w:after="0" w:line="240" w:lineRule="auto"/>
        <w:rPr>
          <w:rFonts w:ascii="Calibri" w:hAnsi="Calibri" w:cs="Calibri"/>
        </w:rPr>
      </w:pPr>
    </w:p>
    <w:p w14:paraId="4C3E3A8F" w14:textId="77777777" w:rsidR="00AB4C58" w:rsidRPr="00C31C29" w:rsidRDefault="00000000" w:rsidP="000A1E5D">
      <w:pPr>
        <w:spacing w:after="0" w:line="240" w:lineRule="auto"/>
        <w:rPr>
          <w:rFonts w:ascii="Calibri" w:hAnsi="Calibri" w:cs="Calibri"/>
        </w:rPr>
      </w:pPr>
      <w:proofErr w:type="spellStart"/>
      <w:r w:rsidRPr="00C31C29">
        <w:rPr>
          <w:rFonts w:ascii="Calibri" w:eastAsia="Segoe UI" w:hAnsi="Calibri" w:cs="Calibri"/>
          <w:b/>
          <w:bCs/>
          <w:color w:val="000000"/>
        </w:rPr>
        <w:t>Ahndet’te</w:t>
      </w:r>
      <w:proofErr w:type="spellEnd"/>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Secrets, Illusion, Night</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 xml:space="preserve">A deity of secrets and illusion, </w:t>
      </w:r>
      <w:proofErr w:type="spellStart"/>
      <w:r w:rsidRPr="00C31C29">
        <w:rPr>
          <w:rFonts w:ascii="Calibri" w:eastAsia="Segoe UI" w:hAnsi="Calibri" w:cs="Calibri"/>
          <w:color w:val="000000"/>
        </w:rPr>
        <w:t>Ahndet’te</w:t>
      </w:r>
      <w:proofErr w:type="spellEnd"/>
      <w:r w:rsidRPr="00C31C29">
        <w:rPr>
          <w:rFonts w:ascii="Calibri" w:eastAsia="Segoe UI" w:hAnsi="Calibri" w:cs="Calibri"/>
          <w:color w:val="000000"/>
        </w:rPr>
        <w:t xml:space="preserve"> thrives in the hidden and the obscure. He represents the allure of mystery and the power of deception. Though his influence is lessened, his followers remain active in the shadows, seeking to uncover and manipulate hidden truths.</w:t>
      </w:r>
    </w:p>
    <w:p w14:paraId="0A596DB9" w14:textId="77777777" w:rsidR="00AB4C58" w:rsidRPr="00C31C29" w:rsidRDefault="00AB4C58" w:rsidP="000A1E5D">
      <w:pPr>
        <w:spacing w:after="0" w:line="240" w:lineRule="auto"/>
        <w:rPr>
          <w:rFonts w:ascii="Calibri" w:eastAsia="Segoe UI" w:hAnsi="Calibri" w:cs="Calibri"/>
          <w:b/>
          <w:bCs/>
        </w:rPr>
      </w:pPr>
    </w:p>
    <w:p w14:paraId="23D309A8" w14:textId="77777777" w:rsidR="00AB4C58" w:rsidRPr="00C31C29" w:rsidRDefault="00000000" w:rsidP="000A1E5D">
      <w:pPr>
        <w:spacing w:after="0" w:line="240" w:lineRule="auto"/>
        <w:rPr>
          <w:rFonts w:ascii="Calibri" w:hAnsi="Calibri" w:cs="Calibri"/>
        </w:rPr>
      </w:pPr>
      <w:r w:rsidRPr="00C31C29">
        <w:rPr>
          <w:rFonts w:ascii="Calibri" w:eastAsia="Segoe UI" w:hAnsi="Calibri" w:cs="Calibri"/>
          <w:b/>
          <w:bCs/>
          <w:color w:val="000000"/>
        </w:rPr>
        <w:t>Lyra</w:t>
      </w:r>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Nature, Growth, Life</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r w:rsidRPr="00C31C29">
        <w:rPr>
          <w:rFonts w:ascii="Calibri" w:eastAsia="Segoe UI" w:hAnsi="Calibri" w:cs="Calibri"/>
          <w:color w:val="000000"/>
        </w:rPr>
        <w:t xml:space="preserve">Lyra is the goddess of nature and life, nurturing the natural world and its cycles. Her power </w:t>
      </w:r>
      <w:proofErr w:type="gramStart"/>
      <w:r w:rsidRPr="00C31C29">
        <w:rPr>
          <w:rFonts w:ascii="Calibri" w:eastAsia="Segoe UI" w:hAnsi="Calibri" w:cs="Calibri"/>
          <w:color w:val="000000"/>
        </w:rPr>
        <w:t>over growth</w:t>
      </w:r>
      <w:proofErr w:type="gramEnd"/>
      <w:r w:rsidRPr="00C31C29">
        <w:rPr>
          <w:rFonts w:ascii="Calibri" w:eastAsia="Segoe UI" w:hAnsi="Calibri" w:cs="Calibri"/>
          <w:color w:val="000000"/>
        </w:rPr>
        <w:t xml:space="preserve"> and renewal is vital to the balance of life. Despite the Hidden War's impact, her followers work to preserve the natural world and ensure its continued vitality.</w:t>
      </w:r>
    </w:p>
    <w:p w14:paraId="72263564" w14:textId="77777777" w:rsidR="00AB4C58" w:rsidRPr="00C31C29" w:rsidRDefault="00AB4C58" w:rsidP="000A1E5D">
      <w:pPr>
        <w:spacing w:after="0" w:line="240" w:lineRule="auto"/>
        <w:rPr>
          <w:rFonts w:ascii="Calibri" w:eastAsia="Segoe UI" w:hAnsi="Calibri" w:cs="Calibri"/>
          <w:b/>
          <w:bCs/>
        </w:rPr>
      </w:pPr>
    </w:p>
    <w:p w14:paraId="3EDB227B" w14:textId="77777777" w:rsidR="00AB4C58" w:rsidRPr="00C31C29" w:rsidRDefault="00000000" w:rsidP="000A1E5D">
      <w:pPr>
        <w:spacing w:after="0" w:line="240" w:lineRule="auto"/>
        <w:rPr>
          <w:rFonts w:ascii="Calibri" w:hAnsi="Calibri" w:cs="Calibri"/>
        </w:rPr>
      </w:pPr>
      <w:proofErr w:type="spellStart"/>
      <w:r w:rsidRPr="00C31C29">
        <w:rPr>
          <w:rFonts w:ascii="Calibri" w:eastAsia="Segoe UI" w:hAnsi="Calibri" w:cs="Calibri"/>
          <w:b/>
          <w:bCs/>
          <w:color w:val="000000"/>
        </w:rPr>
        <w:t>Gorrim</w:t>
      </w:r>
      <w:proofErr w:type="spellEnd"/>
      <w:r w:rsidRPr="00C31C29">
        <w:rPr>
          <w:rFonts w:ascii="Calibri" w:eastAsia="Segoe UI" w:hAnsi="Calibri" w:cs="Calibri"/>
          <w:b/>
          <w:bCs/>
          <w:color w:val="000000"/>
        </w:rPr>
        <w:t xml:space="preserve"> the Ironclad</w:t>
      </w:r>
      <w:r w:rsidRPr="00C31C29">
        <w:rPr>
          <w:rFonts w:ascii="Calibri" w:eastAsia="Segoe UI" w:hAnsi="Calibri" w:cs="Calibri"/>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Strength, Protection, Battle</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proofErr w:type="spellStart"/>
      <w:r w:rsidRPr="00C31C29">
        <w:rPr>
          <w:rFonts w:ascii="Calibri" w:eastAsia="Segoe UI" w:hAnsi="Calibri" w:cs="Calibri"/>
          <w:color w:val="000000"/>
        </w:rPr>
        <w:t>Gorrim</w:t>
      </w:r>
      <w:proofErr w:type="spellEnd"/>
      <w:r w:rsidRPr="00C31C29">
        <w:rPr>
          <w:rFonts w:ascii="Calibri" w:eastAsia="Segoe UI" w:hAnsi="Calibri" w:cs="Calibri"/>
          <w:color w:val="000000"/>
        </w:rPr>
        <w:t xml:space="preserve"> represents physical strength and protection. As a god of battle and fortitude, he is revered by warriors and defenders. His once-great influence is now a shadow of </w:t>
      </w:r>
      <w:proofErr w:type="gramStart"/>
      <w:r w:rsidRPr="00C31C29">
        <w:rPr>
          <w:rFonts w:ascii="Calibri" w:eastAsia="Segoe UI" w:hAnsi="Calibri" w:cs="Calibri"/>
          <w:color w:val="000000"/>
        </w:rPr>
        <w:t>its</w:t>
      </w:r>
      <w:proofErr w:type="gramEnd"/>
      <w:r w:rsidRPr="00C31C29">
        <w:rPr>
          <w:rFonts w:ascii="Calibri" w:eastAsia="Segoe UI" w:hAnsi="Calibri" w:cs="Calibri"/>
          <w:color w:val="000000"/>
        </w:rPr>
        <w:t xml:space="preserve"> former self, but his followers continue to uphold his ideals through courage, resilience, conflict and war.</w:t>
      </w:r>
    </w:p>
    <w:p w14:paraId="77C6AAE9" w14:textId="77777777" w:rsidR="00AB4C58" w:rsidRPr="00C31C29" w:rsidRDefault="00AB4C58" w:rsidP="000A1E5D">
      <w:pPr>
        <w:spacing w:after="0" w:line="240" w:lineRule="auto"/>
        <w:rPr>
          <w:rFonts w:ascii="Calibri" w:eastAsia="Segoe UI" w:hAnsi="Calibri" w:cs="Calibri"/>
          <w:b/>
          <w:bCs/>
        </w:rPr>
      </w:pPr>
    </w:p>
    <w:p w14:paraId="1B97B1DF" w14:textId="77777777" w:rsidR="00AB4C58" w:rsidRPr="00C31C29" w:rsidRDefault="00000000" w:rsidP="000A1E5D">
      <w:pPr>
        <w:spacing w:after="0" w:line="240" w:lineRule="auto"/>
        <w:rPr>
          <w:rFonts w:ascii="Calibri" w:hAnsi="Calibri" w:cs="Calibri"/>
        </w:rPr>
      </w:pPr>
      <w:r w:rsidRPr="002C08B4">
        <w:rPr>
          <w:rFonts w:ascii="Calibri" w:hAnsi="Calibri" w:cs="Calibri"/>
          <w:b/>
          <w:bCs/>
          <w:color w:val="000000"/>
        </w:rPr>
        <w:t>Selen</w:t>
      </w:r>
      <w:r w:rsidRPr="00C31C29">
        <w:rPr>
          <w:rFonts w:ascii="Calibri" w:hAnsi="Calibri" w:cs="Calibri"/>
          <w:color w:val="000000"/>
        </w:rPr>
        <w:br/>
      </w:r>
      <w:r w:rsidRPr="002C08B4">
        <w:rPr>
          <w:rFonts w:ascii="Calibri" w:hAnsi="Calibri" w:cs="Calibri"/>
          <w:i/>
          <w:iCs/>
          <w:color w:val="000000"/>
        </w:rPr>
        <w:t>Domain: Dreams, Prophecy, Knowledge</w:t>
      </w:r>
      <w:r w:rsidRPr="002C08B4">
        <w:rPr>
          <w:rFonts w:ascii="Calibri" w:hAnsi="Calibri" w:cs="Calibri"/>
          <w:i/>
          <w:iCs/>
          <w:color w:val="000000"/>
        </w:rPr>
        <w:br/>
        <w:t>Description:</w:t>
      </w:r>
      <w:r w:rsidRPr="00C31C29">
        <w:rPr>
          <w:rFonts w:ascii="Calibri" w:hAnsi="Calibri" w:cs="Calibri"/>
          <w:color w:val="000000"/>
        </w:rPr>
        <w:t xml:space="preserve"> Selen, the goddess of dreams and prophecy, once guided mortals with visions of the future and insight. Her ability to foretell events has diminished, but her followers still seek her wisdom through rituals and dreams, striving to unravel the mysteries of fate.</w:t>
      </w:r>
    </w:p>
    <w:p w14:paraId="258F69FE" w14:textId="77777777" w:rsidR="00AB4C58" w:rsidRPr="00C31C29" w:rsidRDefault="00AB4C58" w:rsidP="000A1E5D">
      <w:pPr>
        <w:spacing w:after="0" w:line="240" w:lineRule="auto"/>
        <w:rPr>
          <w:rFonts w:ascii="Calibri" w:eastAsia="Segoe UI" w:hAnsi="Calibri" w:cs="Calibri"/>
          <w:b/>
          <w:bCs/>
        </w:rPr>
      </w:pPr>
    </w:p>
    <w:p w14:paraId="09E1EEAC" w14:textId="77777777" w:rsidR="00AB4C58" w:rsidRPr="000A1E5D" w:rsidRDefault="00000000" w:rsidP="000A1E5D">
      <w:pPr>
        <w:spacing w:after="0" w:line="240" w:lineRule="auto"/>
        <w:rPr>
          <w:rFonts w:ascii="Calibri" w:hAnsi="Calibri" w:cs="Calibri"/>
          <w:b/>
          <w:bCs/>
        </w:rPr>
      </w:pPr>
      <w:proofErr w:type="spellStart"/>
      <w:r w:rsidRPr="00C31C29">
        <w:rPr>
          <w:rFonts w:ascii="Calibri" w:eastAsia="Segoe UI" w:hAnsi="Calibri" w:cs="Calibri"/>
          <w:b/>
          <w:bCs/>
          <w:color w:val="000000"/>
        </w:rPr>
        <w:t>Chult</w:t>
      </w:r>
      <w:proofErr w:type="spellEnd"/>
      <w:r w:rsidRPr="00C31C29">
        <w:rPr>
          <w:rFonts w:ascii="Calibri" w:eastAsia="Segoe UI" w:hAnsi="Calibri" w:cs="Calibri"/>
          <w:b/>
          <w:bCs/>
          <w:color w:val="000000"/>
        </w:rPr>
        <w:br/>
      </w:r>
      <w:r w:rsidRPr="00C31C29">
        <w:rPr>
          <w:rFonts w:ascii="Calibri" w:eastAsia="Segoe UI" w:hAnsi="Calibri" w:cs="Calibri"/>
          <w:i/>
          <w:iCs/>
          <w:color w:val="000000"/>
        </w:rPr>
        <w:t xml:space="preserve">Domain: </w:t>
      </w:r>
      <w:r w:rsidRPr="00C31C29">
        <w:rPr>
          <w:rFonts w:ascii="Calibri" w:eastAsia="Segoe UI" w:hAnsi="Calibri" w:cs="Calibri"/>
          <w:color w:val="000000"/>
        </w:rPr>
        <w:t>Transformation, Life Cycles, Rebirth</w:t>
      </w:r>
      <w:r w:rsidRPr="00C31C29">
        <w:rPr>
          <w:rFonts w:ascii="Calibri" w:eastAsia="Segoe UI" w:hAnsi="Calibri" w:cs="Calibri"/>
          <w:color w:val="000000"/>
        </w:rPr>
        <w:br/>
      </w:r>
      <w:r w:rsidRPr="00C31C29">
        <w:rPr>
          <w:rFonts w:ascii="Calibri" w:eastAsia="Segoe UI" w:hAnsi="Calibri" w:cs="Calibri"/>
          <w:i/>
          <w:iCs/>
          <w:color w:val="000000"/>
        </w:rPr>
        <w:t xml:space="preserve">Description: </w:t>
      </w:r>
      <w:proofErr w:type="spellStart"/>
      <w:r w:rsidRPr="00C31C29">
        <w:rPr>
          <w:rFonts w:ascii="Calibri" w:eastAsia="Segoe UI" w:hAnsi="Calibri" w:cs="Calibri"/>
          <w:color w:val="000000"/>
        </w:rPr>
        <w:t>Chult</w:t>
      </w:r>
      <w:proofErr w:type="spellEnd"/>
      <w:r w:rsidRPr="00C31C29">
        <w:rPr>
          <w:rFonts w:ascii="Calibri" w:eastAsia="Segoe UI" w:hAnsi="Calibri" w:cs="Calibri"/>
          <w:color w:val="000000"/>
        </w:rPr>
        <w:t xml:space="preserve"> is the god of transformation, life cycles, and rebirth. Represented as a mighty orc with a solemn, wise </w:t>
      </w:r>
      <w:proofErr w:type="spellStart"/>
      <w:r w:rsidRPr="00C31C29">
        <w:rPr>
          <w:rFonts w:ascii="Calibri" w:eastAsia="Segoe UI" w:hAnsi="Calibri" w:cs="Calibri"/>
          <w:color w:val="000000"/>
        </w:rPr>
        <w:t>countece</w:t>
      </w:r>
      <w:proofErr w:type="spellEnd"/>
      <w:r w:rsidRPr="00C31C29">
        <w:rPr>
          <w:rFonts w:ascii="Calibri" w:eastAsia="Segoe UI" w:hAnsi="Calibri" w:cs="Calibri"/>
          <w:color w:val="000000"/>
        </w:rPr>
        <w:t xml:space="preserve">, he embodies the inevitability of change and the beauty found in both decay and renewal. His influence is seen in the natural processes that govern the world, from the turning of seasons to the rise and fall of civilizations. </w:t>
      </w:r>
      <w:proofErr w:type="spellStart"/>
      <w:r w:rsidRPr="00C31C29">
        <w:rPr>
          <w:rFonts w:ascii="Calibri" w:eastAsia="Segoe UI" w:hAnsi="Calibri" w:cs="Calibri"/>
          <w:color w:val="000000"/>
        </w:rPr>
        <w:t>Chult</w:t>
      </w:r>
      <w:proofErr w:type="spellEnd"/>
      <w:r w:rsidRPr="00C31C29">
        <w:rPr>
          <w:rFonts w:ascii="Calibri" w:eastAsia="Segoe UI" w:hAnsi="Calibri" w:cs="Calibri"/>
          <w:color w:val="000000"/>
        </w:rPr>
        <w:t xml:space="preserve"> is revered in places that have faced disaster or significant change, where his followers seek to guide others through the difficult transitions of life.</w:t>
      </w:r>
    </w:p>
    <w:p w14:paraId="3B8DF535" w14:textId="77777777" w:rsidR="00AB4C58" w:rsidRPr="00C31C29" w:rsidRDefault="00000000" w:rsidP="000A1E5D">
      <w:pPr>
        <w:pStyle w:val="Heading1"/>
      </w:pPr>
      <w:r w:rsidRPr="00C31C29">
        <w:rPr>
          <w:rFonts w:eastAsia="Segoe UI"/>
        </w:rPr>
        <w:lastRenderedPageBreak/>
        <w:t>Creation and Early History</w:t>
      </w:r>
    </w:p>
    <w:p w14:paraId="5004B8FC" w14:textId="77777777" w:rsidR="00AB4C58" w:rsidRPr="00C31C29" w:rsidRDefault="00000000" w:rsidP="000A1E5D">
      <w:pPr>
        <w:pStyle w:val="Heading4"/>
        <w:rPr>
          <w:rFonts w:ascii="Calibri" w:hAnsi="Calibri" w:cs="Calibri"/>
        </w:rPr>
      </w:pPr>
      <w:r w:rsidRPr="00C31C29">
        <w:rPr>
          <w:rFonts w:ascii="Calibri" w:eastAsia="Segoe UI" w:hAnsi="Calibri" w:cs="Calibri"/>
        </w:rPr>
        <w:t>The Dawn of Dusk</w:t>
      </w:r>
    </w:p>
    <w:p w14:paraId="6039875E" w14:textId="77777777" w:rsidR="00AB4C58" w:rsidRPr="00C31C29" w:rsidRDefault="00000000" w:rsidP="000A1E5D">
      <w:pPr>
        <w:pStyle w:val="NoSpacing"/>
        <w:rPr>
          <w:rFonts w:ascii="Calibri" w:hAnsi="Calibri" w:cs="Calibri"/>
        </w:rPr>
      </w:pPr>
      <w:r w:rsidRPr="00C31C29">
        <w:rPr>
          <w:rFonts w:ascii="Calibri" w:hAnsi="Calibri" w:cs="Calibri"/>
          <w:color w:val="000000"/>
        </w:rPr>
        <w:t xml:space="preserve">Millennia ago, The Dwarven </w:t>
      </w:r>
      <w:proofErr w:type="gramStart"/>
      <w:r w:rsidRPr="00C31C29">
        <w:rPr>
          <w:rFonts w:ascii="Calibri" w:hAnsi="Calibri" w:cs="Calibri"/>
          <w:color w:val="000000"/>
        </w:rPr>
        <w:t>god</w:t>
      </w:r>
      <w:proofErr w:type="gramEnd"/>
      <w:r w:rsidRPr="00C31C29">
        <w:rPr>
          <w:rFonts w:ascii="Calibri" w:hAnsi="Calibri" w:cs="Calibri"/>
          <w:color w:val="000000"/>
        </w:rPr>
        <w:t xml:space="preserve"> </w:t>
      </w:r>
      <w:proofErr w:type="spellStart"/>
      <w:r w:rsidRPr="00C31C29">
        <w:rPr>
          <w:rFonts w:ascii="Calibri" w:hAnsi="Calibri" w:cs="Calibri"/>
          <w:color w:val="000000"/>
        </w:rPr>
        <w:t>Knul'Vaelrath</w:t>
      </w:r>
      <w:proofErr w:type="spellEnd"/>
      <w:r w:rsidRPr="00C31C29">
        <w:rPr>
          <w:rFonts w:ascii="Calibri" w:hAnsi="Calibri" w:cs="Calibri"/>
          <w:color w:val="000000"/>
        </w:rPr>
        <w:t xml:space="preserve"> the Forge Father forged the heavens upon his Celestial Anvil, giving birth to the cosmic dance of primordial forces. From the chaos of the Anvils sparks, the deities of light and dark, </w:t>
      </w:r>
      <w:proofErr w:type="spellStart"/>
      <w:r w:rsidRPr="00C31C29">
        <w:rPr>
          <w:rFonts w:ascii="Calibri" w:hAnsi="Calibri" w:cs="Calibri"/>
          <w:color w:val="000000"/>
        </w:rPr>
        <w:t>Anu'nar'ra</w:t>
      </w:r>
      <w:proofErr w:type="spellEnd"/>
      <w:r w:rsidRPr="00C31C29">
        <w:rPr>
          <w:rFonts w:ascii="Calibri" w:hAnsi="Calibri" w:cs="Calibri"/>
          <w:color w:val="000000"/>
        </w:rPr>
        <w:t xml:space="preserve"> and </w:t>
      </w:r>
      <w:proofErr w:type="spellStart"/>
      <w:r w:rsidRPr="00C31C29">
        <w:rPr>
          <w:rFonts w:ascii="Calibri" w:hAnsi="Calibri" w:cs="Calibri"/>
          <w:color w:val="000000"/>
        </w:rPr>
        <w:t>Balakar</w:t>
      </w:r>
      <w:proofErr w:type="spellEnd"/>
      <w:r w:rsidRPr="00C31C29">
        <w:rPr>
          <w:rFonts w:ascii="Calibri" w:hAnsi="Calibri" w:cs="Calibri"/>
          <w:color w:val="000000"/>
        </w:rPr>
        <w:t xml:space="preserve">, emerged. Their birth shaped the land, seas, and skies, infusing the world with both light and shadow. Where their divine embers fell a tumultuous balance of good and evil emerged. This balance took the shape of in the birth of their son, </w:t>
      </w:r>
      <w:proofErr w:type="spellStart"/>
      <w:r w:rsidRPr="00C31C29">
        <w:rPr>
          <w:rFonts w:ascii="Calibri" w:hAnsi="Calibri" w:cs="Calibri"/>
          <w:color w:val="000000"/>
        </w:rPr>
        <w:t>Korgar</w:t>
      </w:r>
      <w:proofErr w:type="spellEnd"/>
      <w:r w:rsidRPr="00C31C29">
        <w:rPr>
          <w:rFonts w:ascii="Calibri" w:hAnsi="Calibri" w:cs="Calibri"/>
          <w:color w:val="000000"/>
        </w:rPr>
        <w:t xml:space="preserve"> the Weaver. The three moons of Dusk.</w:t>
      </w:r>
    </w:p>
    <w:p w14:paraId="1A0B099A" w14:textId="77777777" w:rsidR="00AB4C58" w:rsidRPr="00C31C29" w:rsidRDefault="00AB4C58" w:rsidP="000A1E5D">
      <w:pPr>
        <w:pStyle w:val="NoSpacing"/>
        <w:rPr>
          <w:rFonts w:ascii="Calibri" w:hAnsi="Calibri" w:cs="Calibri"/>
        </w:rPr>
      </w:pPr>
    </w:p>
    <w:p w14:paraId="347C145D" w14:textId="77777777" w:rsidR="00AB4C58" w:rsidRPr="00C31C29" w:rsidRDefault="00000000" w:rsidP="000A1E5D">
      <w:pPr>
        <w:pStyle w:val="Heading4"/>
        <w:rPr>
          <w:rFonts w:ascii="Calibri" w:hAnsi="Calibri" w:cs="Calibri"/>
        </w:rPr>
      </w:pPr>
      <w:r w:rsidRPr="00C31C29">
        <w:rPr>
          <w:rFonts w:ascii="Calibri" w:eastAsia="Segoe UI" w:hAnsi="Calibri" w:cs="Calibri"/>
        </w:rPr>
        <w:t xml:space="preserve">The Age of </w:t>
      </w:r>
      <w:r w:rsidRPr="00C31C29">
        <w:rPr>
          <w:rFonts w:ascii="Calibri" w:hAnsi="Calibri" w:cs="Calibri"/>
        </w:rPr>
        <w:t>Awakening</w:t>
      </w:r>
    </w:p>
    <w:p w14:paraId="17260F33"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As the world settled, the first civilizations arose. Cyndara, the City of Scholars, became a beacon of knowledge and arcane mastery.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 xml:space="preserve">, the Emerald Forest, nurtured a deep connection to nature and mysticism. </w:t>
      </w:r>
      <w:proofErr w:type="spellStart"/>
      <w:r w:rsidRPr="00C31C29">
        <w:rPr>
          <w:rFonts w:ascii="Calibri" w:eastAsia="Segoe UI" w:hAnsi="Calibri" w:cs="Calibri"/>
          <w:color w:val="000000"/>
        </w:rPr>
        <w:t>Drakenskar</w:t>
      </w:r>
      <w:proofErr w:type="spellEnd"/>
      <w:r w:rsidRPr="00C31C29">
        <w:rPr>
          <w:rFonts w:ascii="Calibri" w:eastAsia="Segoe UI" w:hAnsi="Calibri" w:cs="Calibri"/>
          <w:color w:val="000000"/>
        </w:rPr>
        <w:t xml:space="preserve">, the Rugged Mountains, forged a culture of resilience and craftsmanship.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the Dank Swampland, embraced the natural and mystical energies of their environment. </w:t>
      </w:r>
      <w:proofErr w:type="spellStart"/>
      <w:r w:rsidRPr="00C31C29">
        <w:rPr>
          <w:rFonts w:ascii="Calibri" w:eastAsia="Segoe UI" w:hAnsi="Calibri" w:cs="Calibri"/>
          <w:color w:val="000000"/>
        </w:rPr>
        <w:t>Ostromar</w:t>
      </w:r>
      <w:proofErr w:type="spellEnd"/>
      <w:r w:rsidRPr="00C31C29">
        <w:rPr>
          <w:rFonts w:ascii="Calibri" w:eastAsia="Segoe UI" w:hAnsi="Calibri" w:cs="Calibri"/>
          <w:color w:val="000000"/>
        </w:rPr>
        <w:t xml:space="preserve">, the Twilight Realm, delved into secrets and shadow magic, while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 the Floating City, became masters of the sea and trade.</w:t>
      </w:r>
    </w:p>
    <w:p w14:paraId="2A21E215" w14:textId="77777777" w:rsidR="00AB4C58" w:rsidRPr="00C31C29" w:rsidRDefault="00AB4C58" w:rsidP="000A1E5D">
      <w:pPr>
        <w:pStyle w:val="NoSpacing"/>
        <w:rPr>
          <w:rFonts w:ascii="Calibri" w:hAnsi="Calibri" w:cs="Calibri"/>
        </w:rPr>
      </w:pPr>
    </w:p>
    <w:p w14:paraId="70EB0F33" w14:textId="77777777" w:rsidR="00AB4C58" w:rsidRPr="00C31C29" w:rsidRDefault="00000000" w:rsidP="000A1E5D">
      <w:pPr>
        <w:pStyle w:val="Heading4"/>
        <w:rPr>
          <w:rFonts w:ascii="Calibri" w:hAnsi="Calibri" w:cs="Calibri"/>
        </w:rPr>
      </w:pPr>
      <w:r w:rsidRPr="00C31C29">
        <w:rPr>
          <w:rFonts w:ascii="Calibri" w:eastAsia="Segoe UI" w:hAnsi="Calibri" w:cs="Calibri"/>
        </w:rPr>
        <w:t xml:space="preserve">The </w:t>
      </w:r>
      <w:r w:rsidRPr="00C31C29">
        <w:rPr>
          <w:rFonts w:ascii="Calibri" w:hAnsi="Calibri" w:cs="Calibri"/>
        </w:rPr>
        <w:t>Era</w:t>
      </w:r>
      <w:r w:rsidRPr="00C31C29">
        <w:rPr>
          <w:rFonts w:ascii="Calibri" w:eastAsia="Segoe UI" w:hAnsi="Calibri" w:cs="Calibri"/>
        </w:rPr>
        <w:t xml:space="preserve"> of Expansion - Rise of the Great Cities</w:t>
      </w:r>
    </w:p>
    <w:p w14:paraId="04B313FD"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With time, these civilizations expanded their territories and </w:t>
      </w:r>
      <w:proofErr w:type="gramStart"/>
      <w:r w:rsidRPr="00C31C29">
        <w:rPr>
          <w:rFonts w:ascii="Calibri" w:eastAsia="Segoe UI" w:hAnsi="Calibri" w:cs="Calibri"/>
          <w:color w:val="000000"/>
        </w:rPr>
        <w:t>influence</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 xml:space="preserve"> built towering ziggurats and lush gardens, becoming the center of intellectual and arcane pursuits. </w:t>
      </w:r>
      <w:proofErr w:type="spellStart"/>
      <w:r w:rsidRPr="00C31C29">
        <w:rPr>
          <w:rFonts w:ascii="Calibri" w:eastAsia="Segoe UI" w:hAnsi="Calibri" w:cs="Calibri"/>
          <w:color w:val="000000"/>
        </w:rPr>
        <w:t>Thornwyld’s</w:t>
      </w:r>
      <w:proofErr w:type="spellEnd"/>
      <w:r w:rsidRPr="00C31C29">
        <w:rPr>
          <w:rFonts w:ascii="Calibri" w:eastAsia="Segoe UI" w:hAnsi="Calibri" w:cs="Calibri"/>
          <w:color w:val="000000"/>
        </w:rPr>
        <w:t xml:space="preserve"> druids and rangers protected the sacred groves and hidden clearings of their homeland. </w:t>
      </w:r>
      <w:proofErr w:type="spellStart"/>
      <w:r w:rsidRPr="00C31C29">
        <w:rPr>
          <w:rFonts w:ascii="Calibri" w:eastAsia="Segoe UI" w:hAnsi="Calibri" w:cs="Calibri"/>
          <w:color w:val="000000"/>
        </w:rPr>
        <w:t>Drakenskar's</w:t>
      </w:r>
      <w:proofErr w:type="spellEnd"/>
      <w:r w:rsidRPr="00C31C29">
        <w:rPr>
          <w:rFonts w:ascii="Calibri" w:eastAsia="Segoe UI" w:hAnsi="Calibri" w:cs="Calibri"/>
          <w:color w:val="000000"/>
        </w:rPr>
        <w:t xml:space="preserve"> warriors and blacksmiths carved their homes into the mountains, creating grand rock-hewn structures. </w:t>
      </w:r>
      <w:proofErr w:type="spellStart"/>
      <w:r w:rsidRPr="00C31C29">
        <w:rPr>
          <w:rFonts w:ascii="Calibri" w:eastAsia="Segoe UI" w:hAnsi="Calibri" w:cs="Calibri"/>
          <w:color w:val="000000"/>
        </w:rPr>
        <w:t>Fenrath’s</w:t>
      </w:r>
      <w:proofErr w:type="spellEnd"/>
      <w:r w:rsidRPr="00C31C29">
        <w:rPr>
          <w:rFonts w:ascii="Calibri" w:eastAsia="Segoe UI" w:hAnsi="Calibri" w:cs="Calibri"/>
          <w:color w:val="000000"/>
        </w:rPr>
        <w:t xml:space="preserve"> mystics and </w:t>
      </w:r>
      <w:proofErr w:type="spellStart"/>
      <w:r w:rsidRPr="00C31C29">
        <w:rPr>
          <w:rFonts w:ascii="Calibri" w:eastAsia="Segoe UI" w:hAnsi="Calibri" w:cs="Calibri"/>
          <w:color w:val="000000"/>
        </w:rPr>
        <w:t>fae’nor</w:t>
      </w:r>
      <w:proofErr w:type="spellEnd"/>
      <w:r w:rsidRPr="00C31C29">
        <w:rPr>
          <w:rFonts w:ascii="Calibri" w:eastAsia="Segoe UI" w:hAnsi="Calibri" w:cs="Calibri"/>
          <w:color w:val="000000"/>
        </w:rPr>
        <w:t xml:space="preserve"> (the Fey) established their settlements, navigating the treacherous swamps. </w:t>
      </w:r>
      <w:proofErr w:type="spellStart"/>
      <w:r w:rsidRPr="00C31C29">
        <w:rPr>
          <w:rFonts w:ascii="Calibri" w:eastAsia="Segoe UI" w:hAnsi="Calibri" w:cs="Calibri"/>
          <w:color w:val="000000"/>
        </w:rPr>
        <w:t>Ostromar’s</w:t>
      </w:r>
      <w:proofErr w:type="spellEnd"/>
      <w:r w:rsidRPr="00C31C29">
        <w:rPr>
          <w:rFonts w:ascii="Calibri" w:eastAsia="Segoe UI" w:hAnsi="Calibri" w:cs="Calibri"/>
          <w:color w:val="000000"/>
        </w:rPr>
        <w:t xml:space="preserve"> dark elves built their cities of obsidian and glowing crystals, while </w:t>
      </w:r>
      <w:proofErr w:type="spellStart"/>
      <w:r w:rsidRPr="00C31C29">
        <w:rPr>
          <w:rFonts w:ascii="Calibri" w:eastAsia="Segoe UI" w:hAnsi="Calibri" w:cs="Calibri"/>
          <w:color w:val="000000"/>
        </w:rPr>
        <w:t>Isarion’s</w:t>
      </w:r>
      <w:proofErr w:type="spellEnd"/>
      <w:r w:rsidRPr="00C31C29">
        <w:rPr>
          <w:rFonts w:ascii="Calibri" w:eastAsia="Segoe UI" w:hAnsi="Calibri" w:cs="Calibri"/>
          <w:color w:val="000000"/>
        </w:rPr>
        <w:t xml:space="preserve"> floating platforms and coral palaces reflected their maritime prowess.</w:t>
      </w:r>
    </w:p>
    <w:p w14:paraId="65127925" w14:textId="77777777" w:rsidR="00AB4C58" w:rsidRPr="00C31C29" w:rsidRDefault="00AB4C58" w:rsidP="000A1E5D">
      <w:pPr>
        <w:pStyle w:val="NoSpacing"/>
        <w:rPr>
          <w:rFonts w:ascii="Calibri" w:hAnsi="Calibri" w:cs="Calibri"/>
          <w:i/>
          <w:iCs/>
        </w:rPr>
      </w:pPr>
    </w:p>
    <w:p w14:paraId="10BE6F0A" w14:textId="77777777" w:rsidR="00AB4C58" w:rsidRPr="00C31C29" w:rsidRDefault="00000000" w:rsidP="000A1E5D">
      <w:pPr>
        <w:pStyle w:val="Heading4"/>
        <w:rPr>
          <w:rFonts w:ascii="Calibri" w:hAnsi="Calibri" w:cs="Calibri"/>
        </w:rPr>
      </w:pPr>
      <w:r w:rsidRPr="00C31C29">
        <w:rPr>
          <w:rFonts w:ascii="Calibri" w:eastAsia="Segoe UI" w:hAnsi="Calibri" w:cs="Calibri"/>
        </w:rPr>
        <w:t>The Age of Conflict</w:t>
      </w:r>
    </w:p>
    <w:p w14:paraId="74B68A00"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Struggles for Power and Resources</w:t>
      </w:r>
    </w:p>
    <w:p w14:paraId="19D92B1F"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As these civilizations grew, so did their ambitions, leading to conflicts over resources and ideologies.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 xml:space="preserve"> and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 xml:space="preserve"> clashed over deforestation, while </w:t>
      </w:r>
      <w:proofErr w:type="spellStart"/>
      <w:r w:rsidRPr="00C31C29">
        <w:rPr>
          <w:rFonts w:ascii="Calibri" w:eastAsia="Segoe UI" w:hAnsi="Calibri" w:cs="Calibri"/>
          <w:color w:val="000000"/>
        </w:rPr>
        <w:t>Drakenskar</w:t>
      </w:r>
      <w:proofErr w:type="spellEnd"/>
      <w:r w:rsidRPr="00C31C29">
        <w:rPr>
          <w:rFonts w:ascii="Calibri" w:eastAsia="Segoe UI" w:hAnsi="Calibri" w:cs="Calibri"/>
          <w:color w:val="000000"/>
        </w:rPr>
        <w:t xml:space="preserve"> and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disputed mining. </w:t>
      </w:r>
      <w:proofErr w:type="spellStart"/>
      <w:r w:rsidRPr="00C31C29">
        <w:rPr>
          <w:rFonts w:ascii="Calibri" w:eastAsia="Segoe UI" w:hAnsi="Calibri" w:cs="Calibri"/>
          <w:color w:val="000000"/>
        </w:rPr>
        <w:t>Ostromar’s</w:t>
      </w:r>
      <w:proofErr w:type="spellEnd"/>
      <w:r w:rsidRPr="00C31C29">
        <w:rPr>
          <w:rFonts w:ascii="Calibri" w:eastAsia="Segoe UI" w:hAnsi="Calibri" w:cs="Calibri"/>
          <w:color w:val="000000"/>
        </w:rPr>
        <w:t xml:space="preserve"> shadowy ambitions often put them at odds with their neighbors, particularly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 over control of sea routes.</w:t>
      </w:r>
    </w:p>
    <w:p w14:paraId="3B580753" w14:textId="77777777" w:rsidR="00AB4C58" w:rsidRPr="00C31C29" w:rsidRDefault="00AB4C58" w:rsidP="000A1E5D">
      <w:pPr>
        <w:pStyle w:val="NoSpacing"/>
        <w:rPr>
          <w:rFonts w:ascii="Calibri" w:hAnsi="Calibri" w:cs="Calibri"/>
        </w:rPr>
      </w:pPr>
    </w:p>
    <w:p w14:paraId="3B1DC46F" w14:textId="77777777" w:rsidR="00AB4C58" w:rsidRPr="00C31C29" w:rsidRDefault="00000000" w:rsidP="000A1E5D">
      <w:pPr>
        <w:pStyle w:val="Heading4"/>
        <w:rPr>
          <w:rFonts w:ascii="Calibri" w:hAnsi="Calibri" w:cs="Calibri"/>
        </w:rPr>
      </w:pPr>
      <w:r w:rsidRPr="00C31C29">
        <w:rPr>
          <w:rFonts w:ascii="Calibri" w:eastAsia="Segoe UI" w:hAnsi="Calibri" w:cs="Calibri"/>
        </w:rPr>
        <w:t xml:space="preserve">The </w:t>
      </w:r>
      <w:r w:rsidRPr="00C31C29">
        <w:rPr>
          <w:rFonts w:ascii="Calibri" w:hAnsi="Calibri" w:cs="Calibri"/>
        </w:rPr>
        <w:t>Age</w:t>
      </w:r>
      <w:r w:rsidRPr="00C31C29">
        <w:rPr>
          <w:rFonts w:ascii="Calibri" w:eastAsia="Segoe UI" w:hAnsi="Calibri" w:cs="Calibri"/>
        </w:rPr>
        <w:t xml:space="preserve"> of Alliances</w:t>
      </w:r>
    </w:p>
    <w:p w14:paraId="0005A288"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Forming Bonds Amidst </w:t>
      </w:r>
      <w:proofErr w:type="gramStart"/>
      <w:r w:rsidRPr="00C31C29">
        <w:rPr>
          <w:rFonts w:ascii="Calibri" w:eastAsia="Segoe UI" w:hAnsi="Calibri" w:cs="Calibri"/>
          <w:color w:val="000000"/>
        </w:rPr>
        <w:t>Strife</w:t>
      </w:r>
      <w:proofErr w:type="gramEnd"/>
    </w:p>
    <w:p w14:paraId="7338E477"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Despite the conflicts, alliances were forged.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 xml:space="preserve"> and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 xml:space="preserve"> formed a strong trade partnership.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 xml:space="preserve"> and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shared a deep respect for nature, leading to a spiritual alliance. </w:t>
      </w:r>
      <w:proofErr w:type="spellStart"/>
      <w:r w:rsidRPr="00C31C29">
        <w:rPr>
          <w:rFonts w:ascii="Calibri" w:eastAsia="Segoe UI" w:hAnsi="Calibri" w:cs="Calibri"/>
          <w:color w:val="000000"/>
        </w:rPr>
        <w:t>Drakenskar</w:t>
      </w:r>
      <w:proofErr w:type="spellEnd"/>
      <w:r w:rsidRPr="00C31C29">
        <w:rPr>
          <w:rFonts w:ascii="Calibri" w:eastAsia="Segoe UI" w:hAnsi="Calibri" w:cs="Calibri"/>
          <w:color w:val="000000"/>
        </w:rPr>
        <w:t xml:space="preserve"> and </w:t>
      </w:r>
      <w:proofErr w:type="spellStart"/>
      <w:r w:rsidRPr="00C31C29">
        <w:rPr>
          <w:rFonts w:ascii="Calibri" w:eastAsia="Segoe UI" w:hAnsi="Calibri" w:cs="Calibri"/>
          <w:color w:val="000000"/>
        </w:rPr>
        <w:t>Ostromar</w:t>
      </w:r>
      <w:proofErr w:type="spellEnd"/>
      <w:r w:rsidRPr="00C31C29">
        <w:rPr>
          <w:rFonts w:ascii="Calibri" w:eastAsia="Segoe UI" w:hAnsi="Calibri" w:cs="Calibri"/>
          <w:color w:val="000000"/>
        </w:rPr>
        <w:t xml:space="preserve"> combined their martial and arcane strengths, creating a formidable force.</w:t>
      </w:r>
    </w:p>
    <w:p w14:paraId="68A197C0" w14:textId="77777777" w:rsidR="00AB4C58" w:rsidRPr="00C31C29" w:rsidRDefault="00AB4C58" w:rsidP="000A1E5D">
      <w:pPr>
        <w:pStyle w:val="NoSpacing"/>
        <w:rPr>
          <w:rFonts w:ascii="Calibri" w:hAnsi="Calibri" w:cs="Calibri"/>
        </w:rPr>
      </w:pPr>
    </w:p>
    <w:p w14:paraId="1A478562" w14:textId="77777777" w:rsidR="00AB4C58" w:rsidRPr="00C31C29" w:rsidRDefault="00000000" w:rsidP="000A1E5D">
      <w:pPr>
        <w:pStyle w:val="Heading4"/>
        <w:rPr>
          <w:rFonts w:ascii="Calibri" w:hAnsi="Calibri" w:cs="Calibri"/>
        </w:rPr>
      </w:pPr>
      <w:r w:rsidRPr="00C31C29">
        <w:rPr>
          <w:rFonts w:ascii="Calibri" w:eastAsia="Segoe UI" w:hAnsi="Calibri" w:cs="Calibri"/>
        </w:rPr>
        <w:lastRenderedPageBreak/>
        <w:t>The Current State</w:t>
      </w:r>
    </w:p>
    <w:p w14:paraId="44D4B1E8"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A World in Balance and Turmoil</w:t>
      </w:r>
    </w:p>
    <w:p w14:paraId="2EB9D8B0"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Today, Dusk stands as a world of intricate balance, teetering between peace and conflict. The great cities continue to thrive, their cultures and classes reflecting their unique environments and histories. While the </w:t>
      </w:r>
      <w:proofErr w:type="gramStart"/>
      <w:r w:rsidRPr="00C31C29">
        <w:rPr>
          <w:rFonts w:ascii="Calibri" w:eastAsia="Segoe UI" w:hAnsi="Calibri" w:cs="Calibri"/>
          <w:color w:val="000000"/>
        </w:rPr>
        <w:t>peoples</w:t>
      </w:r>
      <w:proofErr w:type="gramEnd"/>
      <w:r w:rsidRPr="00C31C29">
        <w:rPr>
          <w:rFonts w:ascii="Calibri" w:eastAsia="Segoe UI" w:hAnsi="Calibri" w:cs="Calibri"/>
          <w:color w:val="000000"/>
        </w:rPr>
        <w:t xml:space="preserve"> of all types can be found throughout world of Dusk, the primary lands are shaped as follows: </w:t>
      </w:r>
    </w:p>
    <w:p w14:paraId="2ABAB5C0" w14:textId="77777777" w:rsidR="00AB4C58" w:rsidRPr="00C31C29" w:rsidRDefault="00AB4C58" w:rsidP="000A1E5D">
      <w:pPr>
        <w:pStyle w:val="NoSpacing"/>
        <w:rPr>
          <w:rFonts w:ascii="Calibri" w:hAnsi="Calibri" w:cs="Calibri"/>
        </w:rPr>
      </w:pPr>
    </w:p>
    <w:p w14:paraId="57DB4A1C" w14:textId="77777777" w:rsidR="00AB4C58" w:rsidRPr="00C31C29" w:rsidRDefault="00000000" w:rsidP="000A1E5D">
      <w:pPr>
        <w:pStyle w:val="NoSpacing"/>
        <w:numPr>
          <w:ilvl w:val="0"/>
          <w:numId w:val="1"/>
        </w:numPr>
        <w:rPr>
          <w:rFonts w:ascii="Calibri" w:hAnsi="Calibri" w:cs="Calibri"/>
        </w:rPr>
      </w:pPr>
      <w:proofErr w:type="spellStart"/>
      <w:r w:rsidRPr="00C31C29">
        <w:rPr>
          <w:rFonts w:ascii="Calibri" w:eastAsia="Segoe UI" w:hAnsi="Calibri" w:cs="Calibri"/>
          <w:b/>
          <w:bCs/>
          <w:color w:val="000000"/>
        </w:rPr>
        <w:t>Cyndara</w:t>
      </w:r>
      <w:proofErr w:type="spellEnd"/>
      <w:r w:rsidRPr="00C31C29">
        <w:rPr>
          <w:rFonts w:ascii="Calibri" w:eastAsia="Segoe UI" w:hAnsi="Calibri" w:cs="Calibri"/>
          <w:color w:val="000000"/>
        </w:rPr>
        <w:t>: a hub of arcane knowledge and scholarly pursuits.</w:t>
      </w:r>
    </w:p>
    <w:p w14:paraId="12B6F954" w14:textId="77777777" w:rsidR="00AB4C58" w:rsidRPr="00C31C29" w:rsidRDefault="00000000" w:rsidP="000A1E5D">
      <w:pPr>
        <w:pStyle w:val="NoSpacing"/>
        <w:numPr>
          <w:ilvl w:val="0"/>
          <w:numId w:val="1"/>
        </w:numPr>
        <w:rPr>
          <w:rFonts w:ascii="Calibri" w:hAnsi="Calibri" w:cs="Calibri"/>
        </w:rPr>
      </w:pPr>
      <w:proofErr w:type="spellStart"/>
      <w:r w:rsidRPr="00C31C29">
        <w:rPr>
          <w:rFonts w:ascii="Calibri" w:eastAsia="Segoe UI" w:hAnsi="Calibri" w:cs="Calibri"/>
          <w:b/>
          <w:bCs/>
          <w:color w:val="000000"/>
        </w:rPr>
        <w:t>Thornwyld</w:t>
      </w:r>
      <w:proofErr w:type="spellEnd"/>
      <w:r w:rsidRPr="00C31C29">
        <w:rPr>
          <w:rFonts w:ascii="Calibri" w:eastAsia="Segoe UI" w:hAnsi="Calibri" w:cs="Calibri"/>
          <w:color w:val="000000"/>
        </w:rPr>
        <w:t>: remains a mystical forest land, deeply connected to nature.</w:t>
      </w:r>
    </w:p>
    <w:p w14:paraId="1087C73D" w14:textId="77777777" w:rsidR="00AB4C58" w:rsidRPr="00C31C29" w:rsidRDefault="00000000" w:rsidP="000A1E5D">
      <w:pPr>
        <w:pStyle w:val="NoSpacing"/>
        <w:numPr>
          <w:ilvl w:val="0"/>
          <w:numId w:val="1"/>
        </w:numPr>
        <w:rPr>
          <w:rFonts w:ascii="Calibri" w:hAnsi="Calibri" w:cs="Calibri"/>
        </w:rPr>
      </w:pPr>
      <w:proofErr w:type="spellStart"/>
      <w:r w:rsidRPr="00C31C29">
        <w:rPr>
          <w:rFonts w:ascii="Calibri" w:eastAsia="Segoe UI" w:hAnsi="Calibri" w:cs="Calibri"/>
          <w:b/>
          <w:bCs/>
          <w:color w:val="000000"/>
        </w:rPr>
        <w:t>Drakenskar</w:t>
      </w:r>
      <w:proofErr w:type="spellEnd"/>
      <w:r w:rsidRPr="00C31C29">
        <w:rPr>
          <w:rFonts w:ascii="Calibri" w:eastAsia="Segoe UI" w:hAnsi="Calibri" w:cs="Calibri"/>
          <w:color w:val="000000"/>
        </w:rPr>
        <w:t>: stands resilient with its rugged mountains and skilled warriors.</w:t>
      </w:r>
    </w:p>
    <w:p w14:paraId="43F319B8" w14:textId="77777777" w:rsidR="00AB4C58" w:rsidRPr="00C31C29" w:rsidRDefault="00000000" w:rsidP="000A1E5D">
      <w:pPr>
        <w:pStyle w:val="NoSpacing"/>
        <w:numPr>
          <w:ilvl w:val="0"/>
          <w:numId w:val="1"/>
        </w:numPr>
        <w:rPr>
          <w:rFonts w:ascii="Calibri" w:hAnsi="Calibri" w:cs="Calibri"/>
        </w:rPr>
      </w:pPr>
      <w:proofErr w:type="spellStart"/>
      <w:r w:rsidRPr="00C31C29">
        <w:rPr>
          <w:rFonts w:ascii="Calibri" w:eastAsia="Segoe UI" w:hAnsi="Calibri" w:cs="Calibri"/>
          <w:b/>
          <w:bCs/>
          <w:color w:val="000000"/>
        </w:rPr>
        <w:t>Fenrath</w:t>
      </w:r>
      <w:proofErr w:type="spellEnd"/>
      <w:r w:rsidRPr="00C31C29">
        <w:rPr>
          <w:rFonts w:ascii="Calibri" w:eastAsia="Segoe UI" w:hAnsi="Calibri" w:cs="Calibri"/>
          <w:color w:val="000000"/>
        </w:rPr>
        <w:t>: a realm of natural and mystical energies.</w:t>
      </w:r>
    </w:p>
    <w:p w14:paraId="602E8846" w14:textId="77777777" w:rsidR="00AB4C58" w:rsidRPr="00C31C29" w:rsidRDefault="00000000" w:rsidP="000A1E5D">
      <w:pPr>
        <w:pStyle w:val="NoSpacing"/>
        <w:numPr>
          <w:ilvl w:val="0"/>
          <w:numId w:val="1"/>
        </w:numPr>
        <w:rPr>
          <w:rFonts w:ascii="Calibri" w:hAnsi="Calibri" w:cs="Calibri"/>
        </w:rPr>
      </w:pPr>
      <w:proofErr w:type="spellStart"/>
      <w:r w:rsidRPr="00C31C29">
        <w:rPr>
          <w:rFonts w:ascii="Calibri" w:eastAsia="Segoe UI" w:hAnsi="Calibri" w:cs="Calibri"/>
          <w:b/>
          <w:bCs/>
          <w:color w:val="000000"/>
        </w:rPr>
        <w:t>Ostromar</w:t>
      </w:r>
      <w:proofErr w:type="spellEnd"/>
      <w:r w:rsidRPr="00C31C29">
        <w:rPr>
          <w:rFonts w:ascii="Calibri" w:eastAsia="Segoe UI" w:hAnsi="Calibri" w:cs="Calibri"/>
          <w:color w:val="000000"/>
        </w:rPr>
        <w:t>: hides in shadows, wielding secrets and dark magic.</w:t>
      </w:r>
    </w:p>
    <w:p w14:paraId="742EDCDD" w14:textId="77777777" w:rsidR="00AB4C58" w:rsidRPr="00C31C29" w:rsidRDefault="00000000" w:rsidP="000A1E5D">
      <w:pPr>
        <w:pStyle w:val="NoSpacing"/>
        <w:numPr>
          <w:ilvl w:val="0"/>
          <w:numId w:val="1"/>
        </w:numPr>
        <w:rPr>
          <w:rFonts w:ascii="Calibri" w:hAnsi="Calibri" w:cs="Calibri"/>
        </w:rPr>
      </w:pPr>
      <w:proofErr w:type="spellStart"/>
      <w:r w:rsidRPr="00C31C29">
        <w:rPr>
          <w:rFonts w:ascii="Calibri" w:eastAsia="Segoe UI" w:hAnsi="Calibri" w:cs="Calibri"/>
          <w:b/>
          <w:bCs/>
          <w:color w:val="000000"/>
        </w:rPr>
        <w:t>Isarion</w:t>
      </w:r>
      <w:proofErr w:type="spellEnd"/>
      <w:r w:rsidRPr="00C31C29">
        <w:rPr>
          <w:rFonts w:ascii="Calibri" w:eastAsia="Segoe UI" w:hAnsi="Calibri" w:cs="Calibri"/>
          <w:color w:val="000000"/>
        </w:rPr>
        <w:t>: floats above the seas, mastering trade and maritime magic.</w:t>
      </w:r>
    </w:p>
    <w:p w14:paraId="44DBF8A8" w14:textId="77777777" w:rsidR="00AB4C58" w:rsidRPr="00C31C29" w:rsidRDefault="00000000" w:rsidP="000A1E5D">
      <w:pPr>
        <w:pStyle w:val="NoSpacing"/>
        <w:numPr>
          <w:ilvl w:val="0"/>
          <w:numId w:val="1"/>
        </w:numPr>
        <w:rPr>
          <w:rFonts w:ascii="Calibri" w:hAnsi="Calibri" w:cs="Calibri"/>
        </w:rPr>
      </w:pPr>
      <w:r w:rsidRPr="00C31C29">
        <w:rPr>
          <w:rFonts w:ascii="Calibri" w:eastAsia="Segoe UI" w:hAnsi="Calibri" w:cs="Calibri"/>
          <w:b/>
          <w:bCs/>
          <w:color w:val="000000"/>
        </w:rPr>
        <w:t>Nox</w:t>
      </w:r>
      <w:r w:rsidRPr="00C31C29">
        <w:rPr>
          <w:rFonts w:ascii="Calibri" w:eastAsia="Segoe UI" w:hAnsi="Calibri" w:cs="Calibri"/>
          <w:color w:val="000000"/>
        </w:rPr>
        <w:t>: a mysterious and isolated realm, shrouded by magical storms and known for its secretive inhabitants</w:t>
      </w:r>
    </w:p>
    <w:p w14:paraId="45DF0DF0" w14:textId="77777777" w:rsidR="00AB4C58" w:rsidRPr="00C31C29" w:rsidRDefault="00000000" w:rsidP="000A1E5D">
      <w:pPr>
        <w:pStyle w:val="NoSpacing"/>
        <w:numPr>
          <w:ilvl w:val="0"/>
          <w:numId w:val="1"/>
        </w:numPr>
        <w:rPr>
          <w:rFonts w:ascii="Calibri" w:hAnsi="Calibri" w:cs="Calibri"/>
        </w:rPr>
      </w:pPr>
      <w:r w:rsidRPr="00C31C29">
        <w:rPr>
          <w:rFonts w:ascii="Calibri" w:eastAsia="Segoe UI" w:hAnsi="Calibri" w:cs="Calibri"/>
          <w:b/>
          <w:bCs/>
          <w:color w:val="000000"/>
        </w:rPr>
        <w:t>The</w:t>
      </w:r>
      <w:r w:rsidRPr="00C31C29">
        <w:rPr>
          <w:rFonts w:ascii="Calibri" w:eastAsia="Segoe UI" w:hAnsi="Calibri" w:cs="Calibri"/>
          <w:color w:val="000000"/>
        </w:rPr>
        <w:t xml:space="preserve"> </w:t>
      </w:r>
      <w:proofErr w:type="spellStart"/>
      <w:r w:rsidRPr="00C31C29">
        <w:rPr>
          <w:rFonts w:ascii="Calibri" w:eastAsia="Segoe UI" w:hAnsi="Calibri" w:cs="Calibri"/>
          <w:b/>
          <w:bCs/>
          <w:color w:val="000000"/>
        </w:rPr>
        <w:t>Everlands</w:t>
      </w:r>
      <w:proofErr w:type="spellEnd"/>
      <w:r w:rsidRPr="00C31C29">
        <w:rPr>
          <w:rFonts w:ascii="Calibri" w:eastAsia="Segoe UI" w:hAnsi="Calibri" w:cs="Calibri"/>
          <w:color w:val="000000"/>
        </w:rPr>
        <w:t>: vast, untamed expanse of rolling plains and nomadic tribes</w:t>
      </w:r>
    </w:p>
    <w:p w14:paraId="19267FEA" w14:textId="77777777" w:rsidR="00AB4C58" w:rsidRPr="00C31C29" w:rsidRDefault="00000000" w:rsidP="000A1E5D">
      <w:pPr>
        <w:pStyle w:val="NoSpacing"/>
        <w:numPr>
          <w:ilvl w:val="0"/>
          <w:numId w:val="1"/>
        </w:numPr>
        <w:rPr>
          <w:rFonts w:ascii="Calibri" w:hAnsi="Calibri" w:cs="Calibri"/>
        </w:rPr>
      </w:pPr>
      <w:proofErr w:type="spellStart"/>
      <w:r w:rsidRPr="009870FC">
        <w:rPr>
          <w:rFonts w:ascii="Calibri" w:hAnsi="Calibri" w:cs="Calibri"/>
          <w:b/>
          <w:bCs/>
          <w:color w:val="000000"/>
        </w:rPr>
        <w:t>Tinrael</w:t>
      </w:r>
      <w:proofErr w:type="spellEnd"/>
      <w:r w:rsidRPr="00C31C29">
        <w:rPr>
          <w:rFonts w:ascii="Calibri" w:hAnsi="Calibri" w:cs="Calibri"/>
          <w:color w:val="000000"/>
        </w:rPr>
        <w:t xml:space="preserve">: A land, shielded by </w:t>
      </w:r>
      <w:proofErr w:type="spellStart"/>
      <w:r w:rsidRPr="00C31C29">
        <w:rPr>
          <w:rFonts w:ascii="Calibri" w:hAnsi="Calibri" w:cs="Calibri"/>
          <w:color w:val="000000"/>
        </w:rPr>
        <w:t>Anu'nar'ra’s</w:t>
      </w:r>
      <w:proofErr w:type="spellEnd"/>
      <w:r w:rsidRPr="00C31C29">
        <w:rPr>
          <w:rFonts w:ascii="Calibri" w:hAnsi="Calibri" w:cs="Calibri"/>
          <w:color w:val="000000"/>
        </w:rPr>
        <w:t xml:space="preserve"> magic, set apart from the rest of the world. Secret home of the </w:t>
      </w:r>
      <w:proofErr w:type="spellStart"/>
      <w:r w:rsidRPr="00C31C29">
        <w:rPr>
          <w:rFonts w:ascii="Calibri" w:hAnsi="Calibri" w:cs="Calibri"/>
          <w:color w:val="000000"/>
        </w:rPr>
        <w:t>Luthariel</w:t>
      </w:r>
      <w:proofErr w:type="spellEnd"/>
      <w:r w:rsidRPr="00C31C29">
        <w:rPr>
          <w:rFonts w:ascii="Calibri" w:hAnsi="Calibri" w:cs="Calibri"/>
          <w:color w:val="000000"/>
        </w:rPr>
        <w:t>.</w:t>
      </w:r>
    </w:p>
    <w:p w14:paraId="7505F1AC" w14:textId="77777777" w:rsidR="00AB4C58" w:rsidRPr="00C31C29" w:rsidRDefault="00AB4C58" w:rsidP="000A1E5D">
      <w:pPr>
        <w:pStyle w:val="NoSpacing"/>
        <w:rPr>
          <w:rFonts w:ascii="Calibri" w:hAnsi="Calibri" w:cs="Calibri"/>
        </w:rPr>
      </w:pPr>
    </w:p>
    <w:p w14:paraId="00154022"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The delicate balance between light and shadow, peace and conflict, knowledge and </w:t>
      </w:r>
      <w:proofErr w:type="gramStart"/>
      <w:r w:rsidRPr="00C31C29">
        <w:rPr>
          <w:rFonts w:ascii="Calibri" w:eastAsia="Segoe UI" w:hAnsi="Calibri" w:cs="Calibri"/>
          <w:color w:val="000000"/>
        </w:rPr>
        <w:t>mysticism,</w:t>
      </w:r>
      <w:proofErr w:type="gramEnd"/>
      <w:r w:rsidRPr="00C31C29">
        <w:rPr>
          <w:rFonts w:ascii="Calibri" w:eastAsia="Segoe UI" w:hAnsi="Calibri" w:cs="Calibri"/>
          <w:color w:val="000000"/>
        </w:rPr>
        <w:t xml:space="preserve"> continues to shape the destiny of Dusk. As new threats and alliances emerge, </w:t>
      </w:r>
      <w:proofErr w:type="gramStart"/>
      <w:r w:rsidRPr="00C31C29">
        <w:rPr>
          <w:rFonts w:ascii="Calibri" w:eastAsia="Segoe UI" w:hAnsi="Calibri" w:cs="Calibri"/>
          <w:color w:val="000000"/>
        </w:rPr>
        <w:t>the civilizations</w:t>
      </w:r>
      <w:proofErr w:type="gramEnd"/>
      <w:r w:rsidRPr="00C31C29">
        <w:rPr>
          <w:rFonts w:ascii="Calibri" w:eastAsia="Segoe UI" w:hAnsi="Calibri" w:cs="Calibri"/>
          <w:color w:val="000000"/>
        </w:rPr>
        <w:t xml:space="preserve"> must navigate their differences to ensure the survival and prosperity of their world.</w:t>
      </w:r>
    </w:p>
    <w:p w14:paraId="4A4A1A83" w14:textId="77777777" w:rsidR="00AB4C58" w:rsidRPr="00C31C29" w:rsidRDefault="00000000" w:rsidP="000A1E5D">
      <w:pPr>
        <w:pStyle w:val="Heading1"/>
        <w:rPr>
          <w:rFonts w:eastAsia="Segoe UI"/>
        </w:rPr>
      </w:pPr>
      <w:r w:rsidRPr="00C31C29">
        <w:rPr>
          <w:rFonts w:eastAsia="Segoe UI"/>
        </w:rPr>
        <w:t xml:space="preserve">The </w:t>
      </w:r>
      <w:r w:rsidRPr="00C31C29">
        <w:t>Hidden</w:t>
      </w:r>
      <w:r w:rsidRPr="00C31C29">
        <w:rPr>
          <w:rFonts w:eastAsia="Segoe UI"/>
        </w:rPr>
        <w:t xml:space="preserve"> War</w:t>
      </w:r>
    </w:p>
    <w:p w14:paraId="17E7FC58" w14:textId="77777777" w:rsidR="00AB4C58" w:rsidRPr="00C31C29" w:rsidRDefault="00000000" w:rsidP="000A1E5D">
      <w:pPr>
        <w:pStyle w:val="Heading4"/>
        <w:rPr>
          <w:rFonts w:ascii="Calibri" w:hAnsi="Calibri" w:cs="Calibri"/>
        </w:rPr>
      </w:pPr>
      <w:r w:rsidRPr="00C31C29">
        <w:rPr>
          <w:rFonts w:ascii="Calibri" w:eastAsia="Segoe UI" w:hAnsi="Calibri" w:cs="Calibri"/>
          <w:color w:val="000000"/>
        </w:rPr>
        <w:t>The Star Loved</w:t>
      </w:r>
    </w:p>
    <w:p w14:paraId="39C87A89" w14:textId="77777777" w:rsidR="00AB4C58" w:rsidRPr="00C31C29" w:rsidRDefault="00000000" w:rsidP="000A1E5D">
      <w:pPr>
        <w:pStyle w:val="NoSpacing"/>
        <w:rPr>
          <w:rFonts w:ascii="Calibri" w:hAnsi="Calibri" w:cs="Calibri"/>
        </w:rPr>
      </w:pPr>
      <w:r w:rsidRPr="00C31C29">
        <w:rPr>
          <w:rFonts w:ascii="Calibri" w:hAnsi="Calibri" w:cs="Calibri"/>
          <w:color w:val="000000"/>
        </w:rPr>
        <w:t xml:space="preserve">In Accord with her divine nature, </w:t>
      </w:r>
      <w:proofErr w:type="spellStart"/>
      <w:r w:rsidRPr="00C31C29">
        <w:rPr>
          <w:rFonts w:ascii="Calibri" w:hAnsi="Calibri" w:cs="Calibri"/>
          <w:color w:val="000000"/>
        </w:rPr>
        <w:t>Anu'nar'ra</w:t>
      </w:r>
      <w:proofErr w:type="spellEnd"/>
      <w:r w:rsidRPr="00C31C29">
        <w:rPr>
          <w:rFonts w:ascii="Calibri" w:hAnsi="Calibri" w:cs="Calibri"/>
          <w:color w:val="000000"/>
        </w:rPr>
        <w:t xml:space="preserve"> wanted to create a people that were not touched by </w:t>
      </w:r>
      <w:proofErr w:type="spellStart"/>
      <w:r w:rsidRPr="00C31C29">
        <w:rPr>
          <w:rFonts w:ascii="Calibri" w:hAnsi="Calibri" w:cs="Calibri"/>
          <w:color w:val="000000"/>
        </w:rPr>
        <w:t>Balakar</w:t>
      </w:r>
      <w:proofErr w:type="spellEnd"/>
      <w:r w:rsidRPr="00C31C29">
        <w:rPr>
          <w:rFonts w:ascii="Calibri" w:hAnsi="Calibri" w:cs="Calibri"/>
          <w:color w:val="000000"/>
        </w:rPr>
        <w:t xml:space="preserve">, as she had come to resent the touch of the Shadow of </w:t>
      </w:r>
      <w:proofErr w:type="spellStart"/>
      <w:r w:rsidRPr="00C31C29">
        <w:rPr>
          <w:rFonts w:ascii="Calibri" w:hAnsi="Calibri" w:cs="Calibri"/>
          <w:color w:val="000000"/>
        </w:rPr>
        <w:t>Balakar</w:t>
      </w:r>
      <w:proofErr w:type="spellEnd"/>
      <w:r w:rsidRPr="00C31C29">
        <w:rPr>
          <w:rFonts w:ascii="Calibri" w:hAnsi="Calibri" w:cs="Calibri"/>
          <w:color w:val="000000"/>
        </w:rPr>
        <w:t xml:space="preserve"> in </w:t>
      </w:r>
      <w:proofErr w:type="gramStart"/>
      <w:r w:rsidRPr="00C31C29">
        <w:rPr>
          <w:rFonts w:ascii="Calibri" w:hAnsi="Calibri" w:cs="Calibri"/>
          <w:color w:val="000000"/>
        </w:rPr>
        <w:t>all of</w:t>
      </w:r>
      <w:proofErr w:type="gramEnd"/>
      <w:r w:rsidRPr="00C31C29">
        <w:rPr>
          <w:rFonts w:ascii="Calibri" w:hAnsi="Calibri" w:cs="Calibri"/>
          <w:color w:val="000000"/>
        </w:rPr>
        <w:t xml:space="preserve"> her creations. She longed for a </w:t>
      </w:r>
      <w:proofErr w:type="gramStart"/>
      <w:r w:rsidRPr="00C31C29">
        <w:rPr>
          <w:rFonts w:ascii="Calibri" w:hAnsi="Calibri" w:cs="Calibri"/>
          <w:color w:val="000000"/>
        </w:rPr>
        <w:t>people</w:t>
      </w:r>
      <w:proofErr w:type="gramEnd"/>
      <w:r w:rsidRPr="00C31C29">
        <w:rPr>
          <w:rFonts w:ascii="Calibri" w:hAnsi="Calibri" w:cs="Calibri"/>
          <w:color w:val="000000"/>
        </w:rPr>
        <w:t xml:space="preserve"> she could claim as her own. </w:t>
      </w:r>
      <w:proofErr w:type="gramStart"/>
      <w:r w:rsidRPr="00C31C29">
        <w:rPr>
          <w:rFonts w:ascii="Calibri" w:hAnsi="Calibri" w:cs="Calibri"/>
          <w:color w:val="000000"/>
        </w:rPr>
        <w:t>A people</w:t>
      </w:r>
      <w:proofErr w:type="gramEnd"/>
      <w:r w:rsidRPr="00C31C29">
        <w:rPr>
          <w:rFonts w:ascii="Calibri" w:hAnsi="Calibri" w:cs="Calibri"/>
          <w:color w:val="000000"/>
        </w:rPr>
        <w:t xml:space="preserve"> fused with all the properties of Light, Purity, and Healing.</w:t>
      </w:r>
    </w:p>
    <w:p w14:paraId="5B11A6F2" w14:textId="77777777" w:rsidR="00AB4C58" w:rsidRPr="00C31C29" w:rsidRDefault="00AB4C58" w:rsidP="000A1E5D">
      <w:pPr>
        <w:pStyle w:val="NoSpacing"/>
        <w:rPr>
          <w:rFonts w:ascii="Calibri" w:hAnsi="Calibri" w:cs="Calibri"/>
        </w:rPr>
      </w:pPr>
    </w:p>
    <w:p w14:paraId="4F3E6F33"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The elves of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 xml:space="preserve"> proved to be the most resistant of </w:t>
      </w:r>
      <w:proofErr w:type="gramStart"/>
      <w:r w:rsidRPr="00C31C29">
        <w:rPr>
          <w:rFonts w:ascii="Calibri" w:eastAsia="Segoe UI" w:hAnsi="Calibri" w:cs="Calibri"/>
          <w:color w:val="000000"/>
        </w:rPr>
        <w:t>all the</w:t>
      </w:r>
      <w:proofErr w:type="gramEnd"/>
      <w:r w:rsidRPr="00C31C29">
        <w:rPr>
          <w:rFonts w:ascii="Calibri" w:eastAsia="Segoe UI" w:hAnsi="Calibri" w:cs="Calibri"/>
          <w:color w:val="000000"/>
        </w:rPr>
        <w:t xml:space="preserve"> races to the influence of the Shadow of </w:t>
      </w:r>
      <w:proofErr w:type="spellStart"/>
      <w:r w:rsidRPr="00C31C29">
        <w:rPr>
          <w:rFonts w:ascii="Calibri" w:eastAsia="Segoe UI" w:hAnsi="Calibri" w:cs="Calibri"/>
          <w:color w:val="000000"/>
        </w:rPr>
        <w:t>Balakar</w:t>
      </w:r>
      <w:proofErr w:type="spellEnd"/>
      <w:r w:rsidRPr="00C31C29">
        <w:rPr>
          <w:rFonts w:ascii="Calibri" w:eastAsia="Segoe UI" w:hAnsi="Calibri" w:cs="Calibri"/>
          <w:color w:val="000000"/>
        </w:rPr>
        <w:t xml:space="preserve">, so she began her work with them. Over centuries she selectively influenced those she felt were the </w:t>
      </w:r>
      <w:proofErr w:type="gramStart"/>
      <w:r w:rsidRPr="00C31C29">
        <w:rPr>
          <w:rFonts w:ascii="Calibri" w:eastAsia="Segoe UI" w:hAnsi="Calibri" w:cs="Calibri"/>
          <w:color w:val="000000"/>
        </w:rPr>
        <w:t>most pure</w:t>
      </w:r>
      <w:proofErr w:type="gramEnd"/>
      <w:r w:rsidRPr="00C31C29">
        <w:rPr>
          <w:rFonts w:ascii="Calibri" w:eastAsia="Segoe UI" w:hAnsi="Calibri" w:cs="Calibri"/>
          <w:color w:val="000000"/>
        </w:rPr>
        <w:t xml:space="preserve"> of heart, to pull away from </w:t>
      </w:r>
      <w:proofErr w:type="gramStart"/>
      <w:r w:rsidRPr="00C31C29">
        <w:rPr>
          <w:rFonts w:ascii="Calibri" w:eastAsia="Segoe UI" w:hAnsi="Calibri" w:cs="Calibri"/>
          <w:color w:val="000000"/>
        </w:rPr>
        <w:t>society as a whole, and</w:t>
      </w:r>
      <w:proofErr w:type="gramEnd"/>
      <w:r w:rsidRPr="00C31C29">
        <w:rPr>
          <w:rFonts w:ascii="Calibri" w:eastAsia="Segoe UI" w:hAnsi="Calibri" w:cs="Calibri"/>
          <w:color w:val="000000"/>
        </w:rPr>
        <w:t xml:space="preserve"> carefully </w:t>
      </w:r>
      <w:proofErr w:type="gramStart"/>
      <w:r w:rsidRPr="00C31C29">
        <w:rPr>
          <w:rFonts w:ascii="Calibri" w:eastAsia="Segoe UI" w:hAnsi="Calibri" w:cs="Calibri"/>
          <w:color w:val="000000"/>
        </w:rPr>
        <w:t>bread</w:t>
      </w:r>
      <w:proofErr w:type="gramEnd"/>
      <w:r w:rsidRPr="00C31C29">
        <w:rPr>
          <w:rFonts w:ascii="Calibri" w:eastAsia="Segoe UI" w:hAnsi="Calibri" w:cs="Calibri"/>
          <w:color w:val="000000"/>
        </w:rPr>
        <w:t xml:space="preserve"> them into a </w:t>
      </w:r>
      <w:proofErr w:type="gramStart"/>
      <w:r w:rsidRPr="00C31C29">
        <w:rPr>
          <w:rFonts w:ascii="Calibri" w:eastAsia="Segoe UI" w:hAnsi="Calibri" w:cs="Calibri"/>
          <w:color w:val="000000"/>
        </w:rPr>
        <w:t>new peoples</w:t>
      </w:r>
      <w:proofErr w:type="gramEnd"/>
      <w:r w:rsidRPr="00C31C29">
        <w:rPr>
          <w:rFonts w:ascii="Calibri" w:eastAsia="Segoe UI" w:hAnsi="Calibri" w:cs="Calibri"/>
          <w:color w:val="000000"/>
        </w:rPr>
        <w:t xml:space="preserve">. In time the shadow within became </w:t>
      </w:r>
      <w:proofErr w:type="gramStart"/>
      <w:r w:rsidRPr="00C31C29">
        <w:rPr>
          <w:rFonts w:ascii="Calibri" w:eastAsia="Segoe UI" w:hAnsi="Calibri" w:cs="Calibri"/>
          <w:color w:val="000000"/>
        </w:rPr>
        <w:t>less and less</w:t>
      </w:r>
      <w:proofErr w:type="gramEnd"/>
      <w:r w:rsidRPr="00C31C29">
        <w:rPr>
          <w:rFonts w:ascii="Calibri" w:eastAsia="Segoe UI" w:hAnsi="Calibri" w:cs="Calibri"/>
          <w:color w:val="000000"/>
        </w:rPr>
        <w:t xml:space="preserve">, until it was imperceptible. She named them The </w:t>
      </w:r>
      <w:proofErr w:type="spellStart"/>
      <w:r w:rsidRPr="00C31C29">
        <w:rPr>
          <w:rFonts w:ascii="Calibri" w:eastAsia="Segoe UI" w:hAnsi="Calibri" w:cs="Calibri"/>
          <w:color w:val="000000"/>
        </w:rPr>
        <w:t>Luthariel</w:t>
      </w:r>
      <w:proofErr w:type="spellEnd"/>
      <w:r w:rsidRPr="00C31C29">
        <w:rPr>
          <w:rFonts w:ascii="Calibri" w:eastAsia="Segoe UI" w:hAnsi="Calibri" w:cs="Calibri"/>
          <w:color w:val="000000"/>
        </w:rPr>
        <w:t xml:space="preserve"> or “Star Loved”. </w:t>
      </w:r>
    </w:p>
    <w:p w14:paraId="293CD6D6" w14:textId="77777777" w:rsidR="00AB4C58" w:rsidRPr="00C31C29" w:rsidRDefault="00AB4C58" w:rsidP="000A1E5D">
      <w:pPr>
        <w:pStyle w:val="NoSpacing"/>
        <w:rPr>
          <w:rFonts w:ascii="Calibri" w:hAnsi="Calibri" w:cs="Calibri"/>
        </w:rPr>
      </w:pPr>
    </w:p>
    <w:p w14:paraId="1E0AAB62"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There was only one thing she needed for her “Star Loved” to make them complete. To make them forever be untouched by the Shadow of </w:t>
      </w:r>
      <w:proofErr w:type="spellStart"/>
      <w:r w:rsidRPr="00C31C29">
        <w:rPr>
          <w:rFonts w:ascii="Calibri" w:eastAsia="Segoe UI" w:hAnsi="Calibri" w:cs="Calibri"/>
          <w:color w:val="000000"/>
        </w:rPr>
        <w:t>Balakar</w:t>
      </w:r>
      <w:proofErr w:type="spellEnd"/>
      <w:r w:rsidRPr="00C31C29">
        <w:rPr>
          <w:rFonts w:ascii="Calibri" w:eastAsia="Segoe UI" w:hAnsi="Calibri" w:cs="Calibri"/>
          <w:color w:val="000000"/>
        </w:rPr>
        <w:t xml:space="preserve"> or the whims of time. Something she did not possess. Immortality.</w:t>
      </w:r>
    </w:p>
    <w:p w14:paraId="1A5D87B3" w14:textId="77777777" w:rsidR="00AB4C58" w:rsidRPr="00C31C29" w:rsidRDefault="00AB4C58" w:rsidP="000A1E5D">
      <w:pPr>
        <w:pStyle w:val="NoSpacing"/>
        <w:rPr>
          <w:rFonts w:ascii="Calibri" w:hAnsi="Calibri" w:cs="Calibri"/>
        </w:rPr>
      </w:pPr>
    </w:p>
    <w:p w14:paraId="112BA13E" w14:textId="77777777" w:rsidR="00AB4C58" w:rsidRPr="00C31C29" w:rsidRDefault="00000000" w:rsidP="000A1E5D">
      <w:pPr>
        <w:pStyle w:val="NoSpacing"/>
        <w:rPr>
          <w:rFonts w:ascii="Calibri" w:hAnsi="Calibri" w:cs="Calibri"/>
        </w:rPr>
      </w:pPr>
      <w:r w:rsidRPr="00C31C29">
        <w:rPr>
          <w:rFonts w:ascii="Calibri" w:hAnsi="Calibri" w:cs="Calibri"/>
          <w:color w:val="000000"/>
        </w:rPr>
        <w:t xml:space="preserve">To get this, she presented them before all the pantheon, to her father </w:t>
      </w:r>
      <w:proofErr w:type="spellStart"/>
      <w:r w:rsidRPr="00C31C29">
        <w:rPr>
          <w:rFonts w:ascii="Calibri" w:hAnsi="Calibri" w:cs="Calibri"/>
          <w:color w:val="000000"/>
        </w:rPr>
        <w:t>Knul</w:t>
      </w:r>
      <w:proofErr w:type="spellEnd"/>
      <w:r w:rsidRPr="00C31C29">
        <w:rPr>
          <w:rFonts w:ascii="Calibri" w:hAnsi="Calibri" w:cs="Calibri"/>
          <w:color w:val="000000"/>
        </w:rPr>
        <w:t xml:space="preserve"> Vaelrath, hoping his love of creation and craftsmanship would gain her this boon.  Upon hearing their voices in songs of praise to </w:t>
      </w:r>
      <w:proofErr w:type="spellStart"/>
      <w:proofErr w:type="gramStart"/>
      <w:r w:rsidRPr="00C31C29">
        <w:rPr>
          <w:rFonts w:ascii="Calibri" w:hAnsi="Calibri" w:cs="Calibri"/>
          <w:color w:val="000000"/>
        </w:rPr>
        <w:t>Anu'nar'ra</w:t>
      </w:r>
      <w:proofErr w:type="spellEnd"/>
      <w:r w:rsidRPr="00C31C29">
        <w:rPr>
          <w:rFonts w:ascii="Calibri" w:hAnsi="Calibri" w:cs="Calibri"/>
          <w:color w:val="000000"/>
        </w:rPr>
        <w:t>, and</w:t>
      </w:r>
      <w:proofErr w:type="gramEnd"/>
      <w:r w:rsidRPr="00C31C29">
        <w:rPr>
          <w:rFonts w:ascii="Calibri" w:hAnsi="Calibri" w:cs="Calibri"/>
          <w:color w:val="000000"/>
        </w:rPr>
        <w:t xml:space="preserve"> gazing at their beauty he gifted her a single white-hot coal from the center of the Celestial Forge. This combined with the purity of her essence would bestow immortality upon the </w:t>
      </w:r>
      <w:proofErr w:type="spellStart"/>
      <w:r w:rsidRPr="00C31C29">
        <w:rPr>
          <w:rFonts w:ascii="Calibri" w:hAnsi="Calibri" w:cs="Calibri"/>
          <w:color w:val="000000"/>
        </w:rPr>
        <w:t>Luthariel</w:t>
      </w:r>
      <w:proofErr w:type="spellEnd"/>
      <w:r w:rsidRPr="00C31C29">
        <w:rPr>
          <w:rFonts w:ascii="Calibri" w:hAnsi="Calibri" w:cs="Calibri"/>
          <w:color w:val="000000"/>
        </w:rPr>
        <w:t xml:space="preserve">. </w:t>
      </w:r>
    </w:p>
    <w:p w14:paraId="51D57860" w14:textId="77777777" w:rsidR="00AB4C58" w:rsidRPr="00C31C29" w:rsidRDefault="00AB4C58" w:rsidP="000A1E5D">
      <w:pPr>
        <w:pStyle w:val="NoSpacing"/>
        <w:rPr>
          <w:rFonts w:ascii="Calibri" w:hAnsi="Calibri" w:cs="Calibri"/>
        </w:rPr>
      </w:pPr>
    </w:p>
    <w:p w14:paraId="0577E534" w14:textId="77777777" w:rsidR="00AB4C58" w:rsidRPr="00C31C29" w:rsidRDefault="00000000" w:rsidP="000A1E5D">
      <w:pPr>
        <w:pStyle w:val="Heading2"/>
        <w:rPr>
          <w:rFonts w:ascii="Calibri" w:hAnsi="Calibri" w:cs="Calibri"/>
        </w:rPr>
      </w:pPr>
      <w:r w:rsidRPr="00C31C29">
        <w:rPr>
          <w:rFonts w:ascii="Calibri" w:eastAsia="Segoe UI" w:hAnsi="Calibri" w:cs="Calibri"/>
        </w:rPr>
        <w:t xml:space="preserve">The </w:t>
      </w:r>
      <w:r w:rsidRPr="00C31C29">
        <w:rPr>
          <w:rFonts w:ascii="Calibri" w:hAnsi="Calibri" w:cs="Calibri"/>
        </w:rPr>
        <w:t>Fracturing</w:t>
      </w:r>
      <w:r w:rsidRPr="00C31C29">
        <w:rPr>
          <w:rFonts w:ascii="Calibri" w:eastAsia="Segoe UI" w:hAnsi="Calibri" w:cs="Calibri"/>
        </w:rPr>
        <w:t xml:space="preserve"> of the Divine Pantheon</w:t>
      </w:r>
    </w:p>
    <w:p w14:paraId="63A0A5B3" w14:textId="77777777" w:rsidR="00AB4C58" w:rsidRPr="00C31C29" w:rsidRDefault="00000000" w:rsidP="000A1E5D">
      <w:pPr>
        <w:pStyle w:val="NoSpacing"/>
        <w:rPr>
          <w:rFonts w:ascii="Calibri" w:hAnsi="Calibri" w:cs="Calibri"/>
        </w:rPr>
      </w:pPr>
      <w:r w:rsidRPr="00C31C29">
        <w:rPr>
          <w:rFonts w:ascii="Calibri" w:hAnsi="Calibri" w:cs="Calibri"/>
          <w:color w:val="000000"/>
        </w:rPr>
        <w:t xml:space="preserve">On seeing this the gods were divided into two positions: those who supported </w:t>
      </w:r>
      <w:proofErr w:type="spellStart"/>
      <w:r w:rsidRPr="00C31C29">
        <w:rPr>
          <w:rFonts w:ascii="Calibri" w:hAnsi="Calibri" w:cs="Calibri"/>
          <w:color w:val="000000"/>
        </w:rPr>
        <w:t>Anu'nar'ra's</w:t>
      </w:r>
      <w:proofErr w:type="spellEnd"/>
      <w:r w:rsidRPr="00C31C29">
        <w:rPr>
          <w:rFonts w:ascii="Calibri" w:hAnsi="Calibri" w:cs="Calibri"/>
          <w:color w:val="000000"/>
        </w:rPr>
        <w:t xml:space="preserve"> vision for these immortal beings, believing it to be a gift of purity and enduring beauty, and those who believed that </w:t>
      </w:r>
      <w:proofErr w:type="spellStart"/>
      <w:r w:rsidRPr="00C31C29">
        <w:rPr>
          <w:rFonts w:ascii="Calibri" w:hAnsi="Calibri" w:cs="Calibri"/>
          <w:color w:val="000000"/>
        </w:rPr>
        <w:t>Anu'nar'ra's</w:t>
      </w:r>
      <w:proofErr w:type="spellEnd"/>
      <w:r w:rsidRPr="00C31C29">
        <w:rPr>
          <w:rFonts w:ascii="Calibri" w:hAnsi="Calibri" w:cs="Calibri"/>
          <w:color w:val="000000"/>
        </w:rPr>
        <w:t xml:space="preserve"> act disrupted the natural order of life and death. Immortality was seen as a dangerous deviation from the balance that the gods had collectively maintained since the beginning of time. To them, life was meant to be transient, with death playing a crucial role in the cycle of creation, destruction, and rebirth. </w:t>
      </w:r>
      <w:proofErr w:type="spellStart"/>
      <w:r w:rsidRPr="00C31C29">
        <w:rPr>
          <w:rFonts w:ascii="Calibri" w:hAnsi="Calibri" w:cs="Calibri"/>
          <w:color w:val="000000"/>
        </w:rPr>
        <w:t>Anu'nar'ra's</w:t>
      </w:r>
      <w:proofErr w:type="spellEnd"/>
      <w:r w:rsidRPr="00C31C29">
        <w:rPr>
          <w:rFonts w:ascii="Calibri" w:hAnsi="Calibri" w:cs="Calibri"/>
          <w:color w:val="000000"/>
        </w:rPr>
        <w:t xml:space="preserve"> creation of immortal beings threatened to unbalance this cycle. </w:t>
      </w:r>
    </w:p>
    <w:p w14:paraId="2501AB81" w14:textId="77777777" w:rsidR="00AB4C58" w:rsidRPr="00C31C29" w:rsidRDefault="00AB4C58" w:rsidP="000A1E5D">
      <w:pPr>
        <w:pStyle w:val="NoSpacing"/>
        <w:rPr>
          <w:rFonts w:ascii="Calibri" w:hAnsi="Calibri" w:cs="Calibri"/>
        </w:rPr>
      </w:pPr>
    </w:p>
    <w:p w14:paraId="4C1D47C8" w14:textId="77777777" w:rsidR="00AB4C58" w:rsidRPr="00C31C29" w:rsidRDefault="00000000" w:rsidP="000A1E5D">
      <w:pPr>
        <w:pStyle w:val="NoSpacing"/>
        <w:rPr>
          <w:rFonts w:ascii="Calibri" w:hAnsi="Calibri" w:cs="Calibri"/>
        </w:rPr>
      </w:pPr>
      <w:r w:rsidRPr="00C31C29">
        <w:rPr>
          <w:rFonts w:ascii="Calibri" w:hAnsi="Calibri" w:cs="Calibri"/>
          <w:color w:val="000000"/>
        </w:rPr>
        <w:t xml:space="preserve">None felt more betrayed by the gift of the Forge </w:t>
      </w:r>
      <w:proofErr w:type="gramStart"/>
      <w:r w:rsidRPr="00C31C29">
        <w:rPr>
          <w:rFonts w:ascii="Calibri" w:hAnsi="Calibri" w:cs="Calibri"/>
          <w:color w:val="000000"/>
        </w:rPr>
        <w:t>Father,</w:t>
      </w:r>
      <w:proofErr w:type="gramEnd"/>
      <w:r w:rsidRPr="00C31C29">
        <w:rPr>
          <w:rFonts w:ascii="Calibri" w:hAnsi="Calibri" w:cs="Calibri"/>
          <w:color w:val="000000"/>
        </w:rPr>
        <w:t xml:space="preserve"> than </w:t>
      </w:r>
      <w:proofErr w:type="spellStart"/>
      <w:r w:rsidRPr="00C31C29">
        <w:rPr>
          <w:rFonts w:ascii="Calibri" w:hAnsi="Calibri" w:cs="Calibri"/>
          <w:color w:val="000000"/>
        </w:rPr>
        <w:t>Balakar</w:t>
      </w:r>
      <w:proofErr w:type="spellEnd"/>
      <w:r w:rsidRPr="00C31C29">
        <w:rPr>
          <w:rFonts w:ascii="Calibri" w:hAnsi="Calibri" w:cs="Calibri"/>
          <w:color w:val="000000"/>
        </w:rPr>
        <w:t xml:space="preserve">. For with this gift of immortality the </w:t>
      </w:r>
      <w:proofErr w:type="spellStart"/>
      <w:r w:rsidRPr="00C31C29">
        <w:rPr>
          <w:rFonts w:ascii="Calibri" w:hAnsi="Calibri" w:cs="Calibri"/>
          <w:color w:val="000000"/>
        </w:rPr>
        <w:t>Luthariel</w:t>
      </w:r>
      <w:proofErr w:type="spellEnd"/>
      <w:r w:rsidRPr="00C31C29">
        <w:rPr>
          <w:rFonts w:ascii="Calibri" w:hAnsi="Calibri" w:cs="Calibri"/>
          <w:color w:val="000000"/>
        </w:rPr>
        <w:t xml:space="preserve"> would forever be out of his reach, as he was the guardian of Death. </w:t>
      </w:r>
      <w:proofErr w:type="spellStart"/>
      <w:r w:rsidRPr="00C31C29">
        <w:rPr>
          <w:rFonts w:ascii="Calibri" w:hAnsi="Calibri" w:cs="Calibri"/>
          <w:color w:val="000000"/>
        </w:rPr>
        <w:t>Balakar</w:t>
      </w:r>
      <w:proofErr w:type="spellEnd"/>
      <w:r w:rsidRPr="00C31C29">
        <w:rPr>
          <w:rFonts w:ascii="Calibri" w:hAnsi="Calibri" w:cs="Calibri"/>
          <w:color w:val="000000"/>
        </w:rPr>
        <w:t xml:space="preserve"> led the fight along with those gods, who were envious of </w:t>
      </w:r>
      <w:proofErr w:type="spellStart"/>
      <w:r w:rsidRPr="00C31C29">
        <w:rPr>
          <w:rFonts w:ascii="Calibri" w:hAnsi="Calibri" w:cs="Calibri"/>
          <w:color w:val="000000"/>
        </w:rPr>
        <w:t>Anu'nar'ra's</w:t>
      </w:r>
      <w:proofErr w:type="spellEnd"/>
      <w:r w:rsidRPr="00C31C29">
        <w:rPr>
          <w:rFonts w:ascii="Calibri" w:hAnsi="Calibri" w:cs="Calibri"/>
          <w:color w:val="000000"/>
        </w:rPr>
        <w:t xml:space="preserve"> ability to create such powerful and pure beings.</w:t>
      </w:r>
    </w:p>
    <w:p w14:paraId="1A57AE48" w14:textId="77777777" w:rsidR="00AB4C58" w:rsidRPr="00C31C29" w:rsidRDefault="00AB4C58" w:rsidP="000A1E5D">
      <w:pPr>
        <w:pStyle w:val="NoSpacing"/>
        <w:rPr>
          <w:rFonts w:ascii="Calibri" w:hAnsi="Calibri" w:cs="Calibri"/>
        </w:rPr>
      </w:pPr>
    </w:p>
    <w:p w14:paraId="30C5C5D7" w14:textId="77777777" w:rsidR="00AB4C58" w:rsidRPr="00C31C29" w:rsidRDefault="00000000" w:rsidP="000A1E5D">
      <w:pPr>
        <w:pStyle w:val="NoSpacing"/>
        <w:rPr>
          <w:rFonts w:ascii="Calibri" w:eastAsia="Segoe UI" w:hAnsi="Calibri" w:cs="Calibri"/>
        </w:rPr>
      </w:pPr>
      <w:r w:rsidRPr="00C31C29">
        <w:rPr>
          <w:rFonts w:ascii="Calibri" w:eastAsia="Segoe UI" w:hAnsi="Calibri" w:cs="Calibri"/>
          <w:color w:val="000000"/>
        </w:rPr>
        <w:t>The ensuing war tore apart ancient alliances, and many gods who had once been close became bitter enemies. The pantheon was permanently fractured, with some gods exiled, others diminished in power, and a many destroyed in the conflict.</w:t>
      </w:r>
    </w:p>
    <w:p w14:paraId="2E43A019" w14:textId="77777777" w:rsidR="00AB4C58" w:rsidRPr="00C31C29" w:rsidRDefault="00AB4C58" w:rsidP="000A1E5D">
      <w:pPr>
        <w:pStyle w:val="NoSpacing"/>
        <w:rPr>
          <w:rFonts w:ascii="Calibri" w:hAnsi="Calibri" w:cs="Calibri"/>
        </w:rPr>
      </w:pPr>
    </w:p>
    <w:p w14:paraId="7361B47F" w14:textId="77777777" w:rsidR="00AB4C58" w:rsidRPr="00C31C29" w:rsidRDefault="00000000" w:rsidP="000A1E5D">
      <w:pPr>
        <w:pStyle w:val="Heading2"/>
        <w:rPr>
          <w:rFonts w:ascii="Calibri" w:hAnsi="Calibri" w:cs="Calibri"/>
        </w:rPr>
      </w:pPr>
      <w:r w:rsidRPr="00C31C29">
        <w:rPr>
          <w:rFonts w:ascii="Calibri" w:eastAsia="Segoe UI" w:hAnsi="Calibri" w:cs="Calibri"/>
        </w:rPr>
        <w:t>The Shattering of the World</w:t>
      </w:r>
      <w:r w:rsidRPr="00C31C29">
        <w:rPr>
          <w:rFonts w:ascii="Calibri" w:eastAsia="Segoe UI" w:hAnsi="Calibri" w:cs="Calibri"/>
          <w:sz w:val="22"/>
        </w:rPr>
        <w:t xml:space="preserve">: </w:t>
      </w:r>
    </w:p>
    <w:p w14:paraId="06566F0A" w14:textId="77777777" w:rsidR="00AB4C58" w:rsidRPr="00C31C29" w:rsidRDefault="00000000" w:rsidP="000A1E5D">
      <w:pPr>
        <w:pStyle w:val="NoSpacing"/>
        <w:rPr>
          <w:rFonts w:ascii="Calibri" w:hAnsi="Calibri" w:cs="Calibri"/>
        </w:rPr>
      </w:pPr>
      <w:r w:rsidRPr="00C31C29">
        <w:rPr>
          <w:rFonts w:ascii="Calibri" w:eastAsia="Segoe UI" w:hAnsi="Calibri" w:cs="Calibri"/>
          <w:color w:val="000000"/>
        </w:rPr>
        <w:t xml:space="preserve">The war in </w:t>
      </w:r>
      <w:proofErr w:type="gramStart"/>
      <w:r w:rsidRPr="00C31C29">
        <w:rPr>
          <w:rFonts w:ascii="Calibri" w:eastAsia="Segoe UI" w:hAnsi="Calibri" w:cs="Calibri"/>
          <w:color w:val="000000"/>
        </w:rPr>
        <w:t>the celestial</w:t>
      </w:r>
      <w:proofErr w:type="gramEnd"/>
      <w:r w:rsidRPr="00C31C29">
        <w:rPr>
          <w:rFonts w:ascii="Calibri" w:eastAsia="Segoe UI" w:hAnsi="Calibri" w:cs="Calibri"/>
          <w:color w:val="000000"/>
        </w:rPr>
        <w:t xml:space="preserve"> realms unleashed devastating forces that reverberated through the mortal world. Cataclysmic events, such as earthquakes, volcanic eruptions, and storms, scared the land and changed the course of rivers and the shape of mountains. In some lands the veil between the divine and mortal realms was weakened, allowing strange and dangerous creatures to seep into the world. These thin places also gave birth to the Veil Touched Races: The Tieflings, Goblins and </w:t>
      </w:r>
      <w:proofErr w:type="spellStart"/>
      <w:r w:rsidRPr="00C31C29">
        <w:rPr>
          <w:rFonts w:ascii="Calibri" w:eastAsia="Segoe UI" w:hAnsi="Calibri" w:cs="Calibri"/>
          <w:color w:val="000000"/>
        </w:rPr>
        <w:t>Skavs</w:t>
      </w:r>
      <w:proofErr w:type="spellEnd"/>
      <w:r w:rsidRPr="00C31C29">
        <w:rPr>
          <w:rFonts w:ascii="Calibri" w:eastAsia="Segoe UI" w:hAnsi="Calibri" w:cs="Calibri"/>
          <w:color w:val="000000"/>
        </w:rPr>
        <w:t xml:space="preserve">. </w:t>
      </w:r>
    </w:p>
    <w:p w14:paraId="3CEE92B2" w14:textId="77777777" w:rsidR="00AB4C58" w:rsidRPr="00C31C29" w:rsidRDefault="00AB4C58" w:rsidP="000A1E5D">
      <w:pPr>
        <w:pStyle w:val="NoSpacing"/>
        <w:rPr>
          <w:rFonts w:ascii="Calibri" w:hAnsi="Calibri" w:cs="Calibri"/>
        </w:rPr>
      </w:pPr>
    </w:p>
    <w:p w14:paraId="277E9C1E" w14:textId="77777777" w:rsidR="00AB4C58" w:rsidRPr="00C31C29" w:rsidRDefault="00000000" w:rsidP="000A1E5D">
      <w:pPr>
        <w:pStyle w:val="Heading2"/>
        <w:rPr>
          <w:rFonts w:ascii="Calibri" w:hAnsi="Calibri" w:cs="Calibri"/>
        </w:rPr>
      </w:pPr>
      <w:r w:rsidRPr="00C31C29">
        <w:rPr>
          <w:rFonts w:ascii="Calibri" w:eastAsia="Segoe UI" w:hAnsi="Calibri" w:cs="Calibri"/>
        </w:rPr>
        <w:t xml:space="preserve">The Curse </w:t>
      </w:r>
      <w:r w:rsidRPr="00C31C29">
        <w:rPr>
          <w:rFonts w:ascii="Calibri" w:hAnsi="Calibri" w:cs="Calibri"/>
        </w:rPr>
        <w:t>of</w:t>
      </w:r>
      <w:r w:rsidRPr="00C31C29">
        <w:rPr>
          <w:rFonts w:ascii="Calibri" w:eastAsia="Segoe UI" w:hAnsi="Calibri" w:cs="Calibri"/>
        </w:rPr>
        <w:t xml:space="preserve"> Mortality</w:t>
      </w:r>
      <w:r w:rsidRPr="00C31C29">
        <w:rPr>
          <w:rFonts w:ascii="Calibri" w:eastAsia="Segoe UI" w:hAnsi="Calibri" w:cs="Calibri"/>
          <w:sz w:val="22"/>
        </w:rPr>
        <w:t xml:space="preserve">: </w:t>
      </w:r>
    </w:p>
    <w:p w14:paraId="3F38027D" w14:textId="77777777" w:rsidR="00AB4C58" w:rsidRPr="00C31C29" w:rsidRDefault="00000000" w:rsidP="000A1E5D">
      <w:pPr>
        <w:pStyle w:val="NoSpacing"/>
        <w:rPr>
          <w:rFonts w:ascii="Calibri" w:hAnsi="Calibri" w:cs="Calibri"/>
        </w:rPr>
      </w:pPr>
      <w:proofErr w:type="gramStart"/>
      <w:r w:rsidRPr="00C31C29">
        <w:rPr>
          <w:rFonts w:ascii="Calibri" w:hAnsi="Calibri" w:cs="Calibri"/>
          <w:color w:val="000000"/>
        </w:rPr>
        <w:t>In order to</w:t>
      </w:r>
      <w:proofErr w:type="gramEnd"/>
      <w:r w:rsidRPr="00C31C29">
        <w:rPr>
          <w:rFonts w:ascii="Calibri" w:hAnsi="Calibri" w:cs="Calibri"/>
          <w:color w:val="000000"/>
        </w:rPr>
        <w:t xml:space="preserve"> bring an end to this conflict before all the Gods and the world was </w:t>
      </w:r>
      <w:proofErr w:type="gramStart"/>
      <w:r w:rsidRPr="00C31C29">
        <w:rPr>
          <w:rFonts w:ascii="Calibri" w:hAnsi="Calibri" w:cs="Calibri"/>
          <w:color w:val="000000"/>
        </w:rPr>
        <w:t>lost,</w:t>
      </w:r>
      <w:proofErr w:type="gramEnd"/>
      <w:r w:rsidRPr="00C31C29">
        <w:rPr>
          <w:rFonts w:ascii="Calibri" w:hAnsi="Calibri" w:cs="Calibri"/>
          <w:color w:val="000000"/>
        </w:rPr>
        <w:t xml:space="preserve"> a compromise was reached among the surviving gods. </w:t>
      </w:r>
      <w:proofErr w:type="spellStart"/>
      <w:r w:rsidRPr="00C31C29">
        <w:rPr>
          <w:rFonts w:ascii="Calibri" w:hAnsi="Calibri" w:cs="Calibri"/>
          <w:color w:val="000000"/>
        </w:rPr>
        <w:t>Anu'nar'ra</w:t>
      </w:r>
      <w:proofErr w:type="spellEnd"/>
      <w:r w:rsidRPr="00C31C29">
        <w:rPr>
          <w:rFonts w:ascii="Calibri" w:hAnsi="Calibri" w:cs="Calibri"/>
          <w:color w:val="000000"/>
        </w:rPr>
        <w:t xml:space="preserve"> was allowed to keep the created elves as immortal beings, but with a catch: their immortality would be tied to their lands. </w:t>
      </w:r>
    </w:p>
    <w:p w14:paraId="62C45C36" w14:textId="77777777" w:rsidR="00AB4C58" w:rsidRPr="00C31C29" w:rsidRDefault="00AB4C58" w:rsidP="000A1E5D">
      <w:pPr>
        <w:pStyle w:val="NoSpacing"/>
        <w:rPr>
          <w:rFonts w:ascii="Calibri" w:hAnsi="Calibri" w:cs="Calibri"/>
        </w:rPr>
      </w:pPr>
    </w:p>
    <w:p w14:paraId="2212658D" w14:textId="77777777" w:rsidR="00AB4C58" w:rsidRPr="00C31C29" w:rsidRDefault="00000000" w:rsidP="000A1E5D">
      <w:pPr>
        <w:pStyle w:val="NoSpacing"/>
        <w:rPr>
          <w:rFonts w:ascii="Calibri" w:hAnsi="Calibri" w:cs="Calibri"/>
        </w:rPr>
      </w:pPr>
      <w:r w:rsidRPr="00C31C29">
        <w:rPr>
          <w:rFonts w:ascii="Calibri" w:hAnsi="Calibri" w:cs="Calibri"/>
          <w:color w:val="000000"/>
        </w:rPr>
        <w:t xml:space="preserve">Using her powers she began to pull </w:t>
      </w:r>
      <w:proofErr w:type="gramStart"/>
      <w:r w:rsidRPr="00C31C29">
        <w:rPr>
          <w:rFonts w:ascii="Calibri" w:hAnsi="Calibri" w:cs="Calibri"/>
          <w:color w:val="000000"/>
        </w:rPr>
        <w:t>a land</w:t>
      </w:r>
      <w:proofErr w:type="gramEnd"/>
      <w:r w:rsidRPr="00C31C29">
        <w:rPr>
          <w:rFonts w:ascii="Calibri" w:hAnsi="Calibri" w:cs="Calibri"/>
          <w:color w:val="000000"/>
        </w:rPr>
        <w:t xml:space="preserve"> from the </w:t>
      </w:r>
      <w:proofErr w:type="spellStart"/>
      <w:r w:rsidRPr="00C31C29">
        <w:rPr>
          <w:rFonts w:ascii="Calibri" w:hAnsi="Calibri" w:cs="Calibri"/>
          <w:color w:val="000000"/>
        </w:rPr>
        <w:t>Varakul</w:t>
      </w:r>
      <w:proofErr w:type="spellEnd"/>
      <w:r w:rsidRPr="00C31C29">
        <w:rPr>
          <w:rFonts w:ascii="Calibri" w:hAnsi="Calibri" w:cs="Calibri"/>
          <w:color w:val="000000"/>
        </w:rPr>
        <w:t xml:space="preserve"> Sea and named it </w:t>
      </w:r>
      <w:proofErr w:type="spellStart"/>
      <w:r w:rsidRPr="00C31C29">
        <w:rPr>
          <w:rFonts w:ascii="Calibri" w:hAnsi="Calibri" w:cs="Calibri"/>
          <w:color w:val="000000"/>
        </w:rPr>
        <w:t>Tinrael</w:t>
      </w:r>
      <w:proofErr w:type="spellEnd"/>
      <w:r w:rsidRPr="00C31C29">
        <w:rPr>
          <w:rFonts w:ascii="Calibri" w:hAnsi="Calibri" w:cs="Calibri"/>
          <w:color w:val="000000"/>
        </w:rPr>
        <w:t xml:space="preserve">. Nestled near the </w:t>
      </w:r>
      <w:proofErr w:type="spellStart"/>
      <w:r w:rsidRPr="00C31C29">
        <w:rPr>
          <w:rFonts w:ascii="Calibri" w:hAnsi="Calibri" w:cs="Calibri"/>
          <w:color w:val="000000"/>
        </w:rPr>
        <w:t>Everlands</w:t>
      </w:r>
      <w:proofErr w:type="spellEnd"/>
      <w:r w:rsidRPr="00C31C29">
        <w:rPr>
          <w:rFonts w:ascii="Calibri" w:hAnsi="Calibri" w:cs="Calibri"/>
          <w:color w:val="000000"/>
        </w:rPr>
        <w:t xml:space="preserve"> and shielded by </w:t>
      </w:r>
      <w:proofErr w:type="spellStart"/>
      <w:r w:rsidRPr="00C31C29">
        <w:rPr>
          <w:rFonts w:ascii="Calibri" w:hAnsi="Calibri" w:cs="Calibri"/>
          <w:color w:val="000000"/>
        </w:rPr>
        <w:t>Anu'nar'ra’s</w:t>
      </w:r>
      <w:proofErr w:type="spellEnd"/>
      <w:r w:rsidRPr="00C31C29">
        <w:rPr>
          <w:rFonts w:ascii="Calibri" w:hAnsi="Calibri" w:cs="Calibri"/>
          <w:color w:val="000000"/>
        </w:rPr>
        <w:t xml:space="preserve"> magic, </w:t>
      </w:r>
      <w:proofErr w:type="spellStart"/>
      <w:r w:rsidRPr="00C31C29">
        <w:rPr>
          <w:rFonts w:ascii="Calibri" w:hAnsi="Calibri" w:cs="Calibri"/>
          <w:color w:val="000000"/>
        </w:rPr>
        <w:t>Tinrael</w:t>
      </w:r>
      <w:proofErr w:type="spellEnd"/>
      <w:r w:rsidRPr="00C31C29">
        <w:rPr>
          <w:rFonts w:ascii="Calibri" w:hAnsi="Calibri" w:cs="Calibri"/>
          <w:color w:val="000000"/>
        </w:rPr>
        <w:t xml:space="preserve"> was set apart from the rest of the world. </w:t>
      </w:r>
    </w:p>
    <w:p w14:paraId="36CE9536" w14:textId="77777777" w:rsidR="00AB4C58" w:rsidRPr="00C31C29" w:rsidRDefault="00AB4C58" w:rsidP="000A1E5D">
      <w:pPr>
        <w:pStyle w:val="NoSpacing"/>
        <w:rPr>
          <w:rFonts w:ascii="Calibri" w:hAnsi="Calibri" w:cs="Calibri"/>
        </w:rPr>
      </w:pPr>
    </w:p>
    <w:p w14:paraId="2E3EFAEE" w14:textId="77777777" w:rsidR="00AB4C58" w:rsidRPr="00C31C29" w:rsidRDefault="00000000" w:rsidP="000A1E5D">
      <w:pPr>
        <w:pStyle w:val="NoSpacing"/>
        <w:rPr>
          <w:rFonts w:ascii="Calibri" w:hAnsi="Calibri" w:cs="Calibri"/>
        </w:rPr>
      </w:pPr>
      <w:proofErr w:type="gramStart"/>
      <w:r w:rsidRPr="00C31C29">
        <w:rPr>
          <w:rFonts w:ascii="Calibri" w:eastAsia="Segoe UI" w:hAnsi="Calibri" w:cs="Calibri"/>
          <w:color w:val="000000"/>
        </w:rPr>
        <w:t>As long as</w:t>
      </w:r>
      <w:proofErr w:type="gramEnd"/>
      <w:r w:rsidRPr="00C31C29">
        <w:rPr>
          <w:rFonts w:ascii="Calibri" w:eastAsia="Segoe UI" w:hAnsi="Calibri" w:cs="Calibri"/>
          <w:color w:val="000000"/>
        </w:rPr>
        <w:t xml:space="preserve"> its people remained in harmony with the pure nature of </w:t>
      </w:r>
      <w:proofErr w:type="spellStart"/>
      <w:r w:rsidRPr="00C31C29">
        <w:rPr>
          <w:rFonts w:ascii="Calibri" w:eastAsia="Segoe UI" w:hAnsi="Calibri" w:cs="Calibri"/>
          <w:color w:val="000000"/>
        </w:rPr>
        <w:t>Tinrael</w:t>
      </w:r>
      <w:proofErr w:type="spellEnd"/>
      <w:r w:rsidRPr="00C31C29">
        <w:rPr>
          <w:rFonts w:ascii="Calibri" w:eastAsia="Segoe UI" w:hAnsi="Calibri" w:cs="Calibri"/>
          <w:color w:val="000000"/>
        </w:rPr>
        <w:t xml:space="preserve">, they would live indefinitely, but if they stray from this path or the land itself was corrupted, they will begin to age and die. This curse ensured the </w:t>
      </w:r>
      <w:proofErr w:type="spellStart"/>
      <w:r w:rsidRPr="00C31C29">
        <w:rPr>
          <w:rFonts w:ascii="Calibri" w:eastAsia="Segoe UI" w:hAnsi="Calibri" w:cs="Calibri"/>
          <w:color w:val="000000"/>
        </w:rPr>
        <w:t>Luthariel</w:t>
      </w:r>
      <w:proofErr w:type="spellEnd"/>
      <w:r w:rsidRPr="00C31C29">
        <w:rPr>
          <w:rFonts w:ascii="Calibri" w:eastAsia="Segoe UI" w:hAnsi="Calibri" w:cs="Calibri"/>
          <w:color w:val="000000"/>
        </w:rPr>
        <w:t xml:space="preserve"> would always be bound to the fate of their homeland, making them protectors of the source of light and the natural world but also vulnerable to its changes and threats.</w:t>
      </w:r>
    </w:p>
    <w:p w14:paraId="412D4CC9" w14:textId="77777777" w:rsidR="00AB4C58" w:rsidRPr="00C31C29" w:rsidRDefault="00AB4C58" w:rsidP="000A1E5D">
      <w:pPr>
        <w:pStyle w:val="NoSpacing"/>
        <w:rPr>
          <w:rFonts w:ascii="Calibri" w:hAnsi="Calibri" w:cs="Calibri"/>
        </w:rPr>
      </w:pPr>
    </w:p>
    <w:p w14:paraId="01E78A13" w14:textId="77777777" w:rsidR="00AB4C58" w:rsidRPr="00C31C29" w:rsidRDefault="00000000" w:rsidP="000A1E5D">
      <w:pPr>
        <w:pStyle w:val="Heading2"/>
        <w:rPr>
          <w:rFonts w:ascii="Calibri" w:hAnsi="Calibri" w:cs="Calibri"/>
        </w:rPr>
      </w:pPr>
      <w:r w:rsidRPr="00C31C29">
        <w:rPr>
          <w:rFonts w:ascii="Calibri" w:eastAsia="Segoe UI" w:hAnsi="Calibri" w:cs="Calibri"/>
        </w:rPr>
        <w:lastRenderedPageBreak/>
        <w:t>Twilight of the Prime Deities</w:t>
      </w:r>
      <w:r w:rsidRPr="00C31C29">
        <w:rPr>
          <w:rFonts w:ascii="Calibri" w:eastAsia="Segoe UI" w:hAnsi="Calibri" w:cs="Calibri"/>
          <w:sz w:val="22"/>
        </w:rPr>
        <w:t xml:space="preserve">: </w:t>
      </w:r>
    </w:p>
    <w:p w14:paraId="2AA8A038" w14:textId="77777777" w:rsidR="00AB4C58" w:rsidRPr="00C31C29" w:rsidRDefault="00000000" w:rsidP="000A1E5D">
      <w:pPr>
        <w:pStyle w:val="NoSpacing"/>
        <w:rPr>
          <w:rFonts w:ascii="Calibri" w:hAnsi="Calibri" w:cs="Calibri"/>
        </w:rPr>
      </w:pPr>
      <w:proofErr w:type="spellStart"/>
      <w:r w:rsidRPr="00C31C29">
        <w:rPr>
          <w:rFonts w:ascii="Calibri" w:hAnsi="Calibri" w:cs="Calibri"/>
          <w:color w:val="000000"/>
        </w:rPr>
        <w:t>Anu'nar'ra</w:t>
      </w:r>
      <w:proofErr w:type="spellEnd"/>
      <w:r w:rsidRPr="00C31C29">
        <w:rPr>
          <w:rFonts w:ascii="Calibri" w:hAnsi="Calibri" w:cs="Calibri"/>
          <w:color w:val="000000"/>
        </w:rPr>
        <w:t xml:space="preserve">, weary and diminished by the war, withdrew from the world, entrusting her beloved </w:t>
      </w:r>
      <w:proofErr w:type="spellStart"/>
      <w:r w:rsidRPr="00C31C29">
        <w:rPr>
          <w:rFonts w:ascii="Calibri" w:hAnsi="Calibri" w:cs="Calibri"/>
          <w:color w:val="000000"/>
        </w:rPr>
        <w:t>Lûthariel</w:t>
      </w:r>
      <w:proofErr w:type="spellEnd"/>
      <w:r w:rsidRPr="00C31C29">
        <w:rPr>
          <w:rFonts w:ascii="Calibri" w:hAnsi="Calibri" w:cs="Calibri"/>
          <w:color w:val="000000"/>
        </w:rPr>
        <w:t xml:space="preserve"> with the task of guarding the natural order of </w:t>
      </w:r>
      <w:proofErr w:type="spellStart"/>
      <w:r w:rsidRPr="00C31C29">
        <w:rPr>
          <w:rFonts w:ascii="Calibri" w:hAnsi="Calibri" w:cs="Calibri"/>
          <w:color w:val="000000"/>
        </w:rPr>
        <w:t>Tinrael</w:t>
      </w:r>
      <w:proofErr w:type="spellEnd"/>
      <w:r w:rsidRPr="00C31C29">
        <w:rPr>
          <w:rFonts w:ascii="Calibri" w:hAnsi="Calibri" w:cs="Calibri"/>
          <w:color w:val="000000"/>
        </w:rPr>
        <w:t xml:space="preserve">. The elves, forever marked by the Hidden War, took up the mantle of stewards of </w:t>
      </w:r>
      <w:proofErr w:type="spellStart"/>
      <w:r w:rsidRPr="00C31C29">
        <w:rPr>
          <w:rFonts w:ascii="Calibri" w:hAnsi="Calibri" w:cs="Calibri"/>
          <w:color w:val="000000"/>
        </w:rPr>
        <w:t>Tinrael</w:t>
      </w:r>
      <w:proofErr w:type="spellEnd"/>
      <w:r w:rsidRPr="00C31C29">
        <w:rPr>
          <w:rFonts w:ascii="Calibri" w:hAnsi="Calibri" w:cs="Calibri"/>
          <w:color w:val="000000"/>
        </w:rPr>
        <w:t>, knowing that their immortality and the fate of their homeland were forever intertwined.</w:t>
      </w:r>
    </w:p>
    <w:p w14:paraId="2217495B" w14:textId="77777777" w:rsidR="00AB4C58" w:rsidRPr="00C31C29" w:rsidRDefault="00AB4C58" w:rsidP="000A1E5D">
      <w:pPr>
        <w:pStyle w:val="NoSpacing"/>
        <w:rPr>
          <w:rFonts w:ascii="Calibri" w:hAnsi="Calibri" w:cs="Calibri"/>
        </w:rPr>
      </w:pPr>
    </w:p>
    <w:p w14:paraId="7265FDB3" w14:textId="77777777" w:rsidR="00AB4C58" w:rsidRPr="00C31C29" w:rsidRDefault="00000000" w:rsidP="000A1E5D">
      <w:pPr>
        <w:pStyle w:val="NoSpacing"/>
        <w:rPr>
          <w:rFonts w:ascii="Calibri" w:hAnsi="Calibri" w:cs="Calibri"/>
        </w:rPr>
      </w:pPr>
      <w:proofErr w:type="spellStart"/>
      <w:r w:rsidRPr="00C31C29">
        <w:rPr>
          <w:rFonts w:ascii="Calibri" w:eastAsia="Segoe UI" w:hAnsi="Calibri" w:cs="Calibri"/>
          <w:color w:val="000000"/>
        </w:rPr>
        <w:t>Balakar</w:t>
      </w:r>
      <w:proofErr w:type="spellEnd"/>
      <w:r w:rsidRPr="00C31C29">
        <w:rPr>
          <w:rFonts w:ascii="Calibri" w:eastAsia="Segoe UI" w:hAnsi="Calibri" w:cs="Calibri"/>
          <w:color w:val="000000"/>
        </w:rPr>
        <w:t xml:space="preserve">, seethed and plotted and sought to corrupt her creation. Defeated but not destroyed he sequestered himself in a self-imposed exile in a shadowy realm, his dark influence lingers, subtly corrupting the hearts and minds of those who are susceptible to his whispers. All the while plotting revenge on </w:t>
      </w:r>
      <w:proofErr w:type="gramStart"/>
      <w:r w:rsidRPr="00C31C29">
        <w:rPr>
          <w:rFonts w:ascii="Calibri" w:eastAsia="Segoe UI" w:hAnsi="Calibri" w:cs="Calibri"/>
          <w:color w:val="000000"/>
        </w:rPr>
        <w:t xml:space="preserve">the </w:t>
      </w:r>
      <w:proofErr w:type="spellStart"/>
      <w:r w:rsidRPr="00C31C29">
        <w:rPr>
          <w:rFonts w:ascii="Calibri" w:eastAsia="Segoe UI" w:hAnsi="Calibri" w:cs="Calibri"/>
          <w:color w:val="000000"/>
        </w:rPr>
        <w:t>Luthariel</w:t>
      </w:r>
      <w:proofErr w:type="spellEnd"/>
      <w:proofErr w:type="gramEnd"/>
      <w:r w:rsidRPr="00C31C29">
        <w:rPr>
          <w:rFonts w:ascii="Calibri" w:eastAsia="Segoe UI" w:hAnsi="Calibri" w:cs="Calibri"/>
          <w:color w:val="000000"/>
        </w:rPr>
        <w:t xml:space="preserve">. </w:t>
      </w:r>
    </w:p>
    <w:p w14:paraId="4DC2AD78" w14:textId="77777777" w:rsidR="00AB4C58" w:rsidRDefault="00AB4C58"/>
    <w:p w14:paraId="4085AEBC" w14:textId="77777777" w:rsidR="00AB4C58" w:rsidRDefault="00AB4C58"/>
    <w:p w14:paraId="638D297A" w14:textId="77777777" w:rsidR="00AB4C58" w:rsidRPr="00184A35" w:rsidRDefault="00000000" w:rsidP="00184A35">
      <w:pPr>
        <w:pStyle w:val="Heading1"/>
      </w:pPr>
      <w:r>
        <w:rPr>
          <w:rFonts w:eastAsia="Segoe UI"/>
        </w:rPr>
        <w:t>Chapter 2</w:t>
      </w:r>
      <w:r>
        <w:t xml:space="preserve">: </w:t>
      </w:r>
      <w:r w:rsidRPr="00C31C29">
        <w:rPr>
          <w:rFonts w:ascii="Calibri" w:eastAsia="Segoe UI" w:hAnsi="Calibri" w:cs="Calibri"/>
        </w:rPr>
        <w:t xml:space="preserve">Regions </w:t>
      </w:r>
      <w:r w:rsidRPr="00C31C29">
        <w:rPr>
          <w:rFonts w:ascii="Calibri" w:hAnsi="Calibri" w:cs="Calibri"/>
        </w:rPr>
        <w:t>and</w:t>
      </w:r>
      <w:r w:rsidRPr="00C31C29">
        <w:rPr>
          <w:rFonts w:ascii="Calibri" w:eastAsia="Segoe UI" w:hAnsi="Calibri" w:cs="Calibri"/>
        </w:rPr>
        <w:t xml:space="preserve"> Cultures of Dusk</w:t>
      </w:r>
    </w:p>
    <w:p w14:paraId="397D1C97"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Cyndara</w:t>
      </w:r>
      <w:proofErr w:type="spellEnd"/>
    </w:p>
    <w:p w14:paraId="0FBE9C95"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 xml:space="preserve">Capital: </w:t>
      </w:r>
      <w:proofErr w:type="spellStart"/>
      <w:r w:rsidRPr="00C31C29">
        <w:rPr>
          <w:rFonts w:ascii="Calibri" w:eastAsia="Segoe UI" w:hAnsi="Calibri" w:cs="Calibri"/>
          <w:color w:val="000000"/>
        </w:rPr>
        <w:t>Zendrakal</w:t>
      </w:r>
      <w:proofErr w:type="spellEnd"/>
    </w:p>
    <w:p w14:paraId="1E89BDCC"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Description: A massive city spanning a band on one continent. It is characterized by towering ziggurats, lush hanging gardens, marble statues, golden fountains, and intricate mosaics.</w:t>
      </w:r>
    </w:p>
    <w:p w14:paraId="25430165" w14:textId="77777777" w:rsidR="00AB4C58"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Geography: Urban sprawl with architectural marvels, blending magic with opulence.</w:t>
      </w:r>
    </w:p>
    <w:p w14:paraId="169941B5" w14:textId="77777777" w:rsidR="00AB4C58"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People: Intellectuals, scholars, merchants, and artisans.</w:t>
      </w:r>
    </w:p>
    <w:p w14:paraId="107A7135" w14:textId="77777777" w:rsidR="00AB4C58"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Dress: Flowing robes with intricate embroidery and metallic jewelry.</w:t>
      </w:r>
    </w:p>
    <w:p w14:paraId="4455B76D" w14:textId="77777777" w:rsidR="00AB4C58"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Attitude: Disciplined, orderly, and knowledgeable.</w:t>
      </w:r>
    </w:p>
    <w:p w14:paraId="276A9AC7" w14:textId="77777777" w:rsidR="00AB4C58"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 xml:space="preserve">Classes: </w:t>
      </w:r>
    </w:p>
    <w:p w14:paraId="3FC09764" w14:textId="77777777" w:rsidR="00AB4C58" w:rsidRPr="00C31C29" w:rsidRDefault="00000000" w:rsidP="00184A35">
      <w:pPr>
        <w:pStyle w:val="NoSpacing"/>
        <w:numPr>
          <w:ilvl w:val="1"/>
          <w:numId w:val="1"/>
        </w:numPr>
        <w:rPr>
          <w:rFonts w:ascii="Calibri" w:hAnsi="Calibri" w:cs="Calibri"/>
        </w:rPr>
      </w:pPr>
      <w:r w:rsidRPr="00C31C29">
        <w:rPr>
          <w:rFonts w:ascii="Calibri" w:eastAsia="Segoe UI" w:hAnsi="Calibri" w:cs="Calibri"/>
          <w:color w:val="000000"/>
        </w:rPr>
        <w:t xml:space="preserve">Magic Classes: </w:t>
      </w:r>
      <w:proofErr w:type="spellStart"/>
      <w:r w:rsidRPr="00C31C29">
        <w:rPr>
          <w:rFonts w:ascii="Calibri" w:eastAsia="Segoe UI" w:hAnsi="Calibri" w:cs="Calibri"/>
          <w:color w:val="000000"/>
        </w:rPr>
        <w:t>Nightblades</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Magesmiths</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Sensates</w:t>
      </w:r>
      <w:proofErr w:type="spellEnd"/>
    </w:p>
    <w:p w14:paraId="5A7C9BA9" w14:textId="77777777" w:rsidR="00AB4C58" w:rsidRPr="00C31C29" w:rsidRDefault="00000000" w:rsidP="00184A35">
      <w:pPr>
        <w:pStyle w:val="NoSpacing"/>
        <w:numPr>
          <w:ilvl w:val="1"/>
          <w:numId w:val="1"/>
        </w:numPr>
        <w:rPr>
          <w:rFonts w:ascii="Calibri" w:hAnsi="Calibri" w:cs="Calibri"/>
        </w:rPr>
      </w:pPr>
      <w:r w:rsidRPr="00C31C29">
        <w:rPr>
          <w:rFonts w:ascii="Calibri" w:eastAsia="Segoe UI" w:hAnsi="Calibri" w:cs="Calibri"/>
          <w:color w:val="000000"/>
        </w:rPr>
        <w:t>Martial Classes</w:t>
      </w:r>
      <w:proofErr w:type="gramStart"/>
      <w:r w:rsidRPr="00C31C29">
        <w:rPr>
          <w:rFonts w:ascii="Calibri" w:eastAsia="Segoe UI" w:hAnsi="Calibri" w:cs="Calibri"/>
          <w:color w:val="000000"/>
        </w:rPr>
        <w:t>:  Wardens</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Shadowblades</w:t>
      </w:r>
      <w:proofErr w:type="spellEnd"/>
      <w:r w:rsidRPr="00C31C29">
        <w:rPr>
          <w:rFonts w:ascii="Calibri" w:eastAsia="Segoe UI" w:hAnsi="Calibri" w:cs="Calibri"/>
          <w:color w:val="000000"/>
        </w:rPr>
        <w:br/>
      </w:r>
    </w:p>
    <w:p w14:paraId="796C9568" w14:textId="77777777" w:rsidR="00AB4C58"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Tensions</w:t>
      </w:r>
      <w:proofErr w:type="gramStart"/>
      <w:r w:rsidRPr="00C31C29">
        <w:rPr>
          <w:rFonts w:ascii="Calibri" w:eastAsia="Segoe UI" w:hAnsi="Calibri" w:cs="Calibri"/>
          <w:color w:val="000000"/>
        </w:rPr>
        <w:t>:  With</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 xml:space="preserve"> over deforestation; with </w:t>
      </w:r>
      <w:proofErr w:type="spellStart"/>
      <w:r w:rsidRPr="00C31C29">
        <w:rPr>
          <w:rFonts w:ascii="Calibri" w:eastAsia="Segoe UI" w:hAnsi="Calibri" w:cs="Calibri"/>
          <w:color w:val="000000"/>
        </w:rPr>
        <w:t>Drakenskar</w:t>
      </w:r>
      <w:proofErr w:type="spellEnd"/>
      <w:r w:rsidRPr="00C31C29">
        <w:rPr>
          <w:rFonts w:ascii="Calibri" w:eastAsia="Segoe UI" w:hAnsi="Calibri" w:cs="Calibri"/>
          <w:color w:val="000000"/>
        </w:rPr>
        <w:t xml:space="preserve"> over pollution and resources.</w:t>
      </w:r>
    </w:p>
    <w:p w14:paraId="55ACB004" w14:textId="77777777" w:rsidR="00AB4C58" w:rsidRPr="00C31C29" w:rsidRDefault="00000000" w:rsidP="00184A35">
      <w:pPr>
        <w:pStyle w:val="NoSpacing"/>
        <w:numPr>
          <w:ilvl w:val="0"/>
          <w:numId w:val="1"/>
        </w:numPr>
        <w:rPr>
          <w:rFonts w:ascii="Calibri" w:hAnsi="Calibri" w:cs="Calibri"/>
        </w:rPr>
      </w:pPr>
      <w:r w:rsidRPr="00C31C29">
        <w:rPr>
          <w:rFonts w:ascii="Calibri" w:eastAsia="Segoe UI" w:hAnsi="Calibri" w:cs="Calibri"/>
          <w:color w:val="000000"/>
        </w:rPr>
        <w:t xml:space="preserve">Alliances:  With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 xml:space="preserve"> for trade.</w:t>
      </w:r>
    </w:p>
    <w:p w14:paraId="5CE95F65" w14:textId="77777777" w:rsidR="00AB4C58" w:rsidRPr="00C31C29" w:rsidRDefault="00AB4C58" w:rsidP="00184A35">
      <w:pPr>
        <w:pStyle w:val="NoSpacing"/>
        <w:rPr>
          <w:rFonts w:ascii="Calibri" w:hAnsi="Calibri" w:cs="Calibri"/>
        </w:rPr>
      </w:pPr>
    </w:p>
    <w:p w14:paraId="7FFD8CA4"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Thornwyld</w:t>
      </w:r>
      <w:proofErr w:type="spellEnd"/>
    </w:p>
    <w:p w14:paraId="3D095F72"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Capital</w:t>
      </w:r>
      <w:proofErr w:type="gramStart"/>
      <w:r w:rsidRPr="00C31C29">
        <w:rPr>
          <w:rFonts w:ascii="Calibri" w:eastAsia="Segoe UI" w:hAnsi="Calibri" w:cs="Calibri"/>
          <w:color w:val="000000"/>
        </w:rPr>
        <w:t>:  Heartwood</w:t>
      </w:r>
      <w:proofErr w:type="gramEnd"/>
    </w:p>
    <w:p w14:paraId="2B9F7999"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Description: An eerie emerald forest land. The city is built around an ancient grove of towering trees, their branches woven together to form natural archways and bridges.</w:t>
      </w:r>
    </w:p>
    <w:p w14:paraId="2008AC9D"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Geography</w:t>
      </w:r>
      <w:proofErr w:type="gramStart"/>
      <w:r w:rsidRPr="00C31C29">
        <w:rPr>
          <w:rFonts w:ascii="Calibri" w:eastAsia="Segoe UI" w:hAnsi="Calibri" w:cs="Calibri"/>
          <w:color w:val="000000"/>
        </w:rPr>
        <w:t>:  Dense</w:t>
      </w:r>
      <w:proofErr w:type="gramEnd"/>
      <w:r w:rsidRPr="00C31C29">
        <w:rPr>
          <w:rFonts w:ascii="Calibri" w:eastAsia="Segoe UI" w:hAnsi="Calibri" w:cs="Calibri"/>
          <w:color w:val="000000"/>
        </w:rPr>
        <w:t>, mystical forests with ancient trees and hidden clearings.</w:t>
      </w:r>
    </w:p>
    <w:p w14:paraId="07D2C833"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People</w:t>
      </w:r>
      <w:proofErr w:type="gramStart"/>
      <w:r w:rsidRPr="00C31C29">
        <w:rPr>
          <w:rFonts w:ascii="Calibri" w:eastAsia="Segoe UI" w:hAnsi="Calibri" w:cs="Calibri"/>
          <w:color w:val="000000"/>
        </w:rPr>
        <w:t>:  Druids</w:t>
      </w:r>
      <w:proofErr w:type="gramEnd"/>
      <w:r w:rsidRPr="00C31C29">
        <w:rPr>
          <w:rFonts w:ascii="Calibri" w:eastAsia="Segoe UI" w:hAnsi="Calibri" w:cs="Calibri"/>
          <w:color w:val="000000"/>
        </w:rPr>
        <w:t>, mystics, and nature worshippers.</w:t>
      </w:r>
    </w:p>
    <w:p w14:paraId="3C56F2BE"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Dress</w:t>
      </w:r>
      <w:proofErr w:type="gramStart"/>
      <w:r w:rsidRPr="00C31C29">
        <w:rPr>
          <w:rFonts w:ascii="Calibri" w:eastAsia="Segoe UI" w:hAnsi="Calibri" w:cs="Calibri"/>
          <w:color w:val="000000"/>
        </w:rPr>
        <w:t>:  Simple</w:t>
      </w:r>
      <w:proofErr w:type="gramEnd"/>
      <w:r w:rsidRPr="00C31C29">
        <w:rPr>
          <w:rFonts w:ascii="Calibri" w:eastAsia="Segoe UI" w:hAnsi="Calibri" w:cs="Calibri"/>
          <w:color w:val="000000"/>
        </w:rPr>
        <w:t xml:space="preserve"> attire made from natural materials, adorned with leaves and vines.</w:t>
      </w:r>
    </w:p>
    <w:p w14:paraId="6EAB2EEC"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Attitude</w:t>
      </w:r>
      <w:proofErr w:type="gramStart"/>
      <w:r w:rsidRPr="00C31C29">
        <w:rPr>
          <w:rFonts w:ascii="Calibri" w:eastAsia="Segoe UI" w:hAnsi="Calibri" w:cs="Calibri"/>
          <w:color w:val="000000"/>
        </w:rPr>
        <w:t>:  Mystical</w:t>
      </w:r>
      <w:proofErr w:type="gramEnd"/>
      <w:r w:rsidRPr="00C31C29">
        <w:rPr>
          <w:rFonts w:ascii="Calibri" w:eastAsia="Segoe UI" w:hAnsi="Calibri" w:cs="Calibri"/>
          <w:color w:val="000000"/>
        </w:rPr>
        <w:t>, and respectful of nature.</w:t>
      </w:r>
    </w:p>
    <w:p w14:paraId="38341403"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 xml:space="preserve">Classes: </w:t>
      </w:r>
    </w:p>
    <w:p w14:paraId="40F08FBB" w14:textId="77777777" w:rsidR="00AB4C58" w:rsidRPr="00C31C29" w:rsidRDefault="00000000" w:rsidP="00184A35">
      <w:pPr>
        <w:pStyle w:val="NoSpacing"/>
        <w:numPr>
          <w:ilvl w:val="1"/>
          <w:numId w:val="2"/>
        </w:numPr>
        <w:rPr>
          <w:rFonts w:ascii="Calibri" w:hAnsi="Calibri" w:cs="Calibri"/>
        </w:rPr>
      </w:pPr>
      <w:r w:rsidRPr="00C31C29">
        <w:rPr>
          <w:rFonts w:ascii="Calibri" w:eastAsia="Segoe UI" w:hAnsi="Calibri" w:cs="Calibri"/>
          <w:color w:val="000000"/>
        </w:rPr>
        <w:t>Magic Classes</w:t>
      </w:r>
      <w:proofErr w:type="gramStart"/>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Necroscopes</w:t>
      </w:r>
      <w:proofErr w:type="spellEnd"/>
      <w:proofErr w:type="gramEnd"/>
      <w:r w:rsidRPr="00C31C29">
        <w:rPr>
          <w:rFonts w:ascii="Calibri" w:eastAsia="Segoe UI" w:hAnsi="Calibri" w:cs="Calibri"/>
          <w:color w:val="000000"/>
        </w:rPr>
        <w:t>, Ghost Eaters, Creationists</w:t>
      </w:r>
    </w:p>
    <w:p w14:paraId="67C6CE33" w14:textId="77777777" w:rsidR="00AB4C58" w:rsidRPr="00C31C29" w:rsidRDefault="00000000" w:rsidP="00184A35">
      <w:pPr>
        <w:pStyle w:val="NoSpacing"/>
        <w:numPr>
          <w:ilvl w:val="1"/>
          <w:numId w:val="2"/>
        </w:numPr>
        <w:rPr>
          <w:rFonts w:ascii="Calibri" w:hAnsi="Calibri" w:cs="Calibri"/>
        </w:rPr>
      </w:pPr>
      <w:r w:rsidRPr="00C31C29">
        <w:rPr>
          <w:rFonts w:ascii="Calibri" w:eastAsia="Segoe UI" w:hAnsi="Calibri" w:cs="Calibri"/>
          <w:color w:val="000000"/>
        </w:rPr>
        <w:t xml:space="preserve">Martial Classes:  </w:t>
      </w:r>
      <w:proofErr w:type="spellStart"/>
      <w:r w:rsidRPr="00C31C29">
        <w:rPr>
          <w:rFonts w:ascii="Calibri" w:eastAsia="Segoe UI" w:hAnsi="Calibri" w:cs="Calibri"/>
          <w:color w:val="000000"/>
        </w:rPr>
        <w:t>Beastmasters</w:t>
      </w:r>
      <w:proofErr w:type="spellEnd"/>
      <w:r w:rsidRPr="00C31C29">
        <w:rPr>
          <w:rFonts w:ascii="Calibri" w:eastAsia="Segoe UI" w:hAnsi="Calibri" w:cs="Calibri"/>
          <w:color w:val="000000"/>
        </w:rPr>
        <w:br/>
      </w:r>
    </w:p>
    <w:p w14:paraId="50E16F7D"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 xml:space="preserve">Tensions:  With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 xml:space="preserve"> over deforestation.</w:t>
      </w:r>
    </w:p>
    <w:p w14:paraId="737EFD00"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Alliances</w:t>
      </w:r>
      <w:proofErr w:type="gramStart"/>
      <w:r w:rsidRPr="00C31C29">
        <w:rPr>
          <w:rFonts w:ascii="Calibri" w:eastAsia="Segoe UI" w:hAnsi="Calibri" w:cs="Calibri"/>
          <w:color w:val="000000"/>
        </w:rPr>
        <w:t>:  With</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over shared respect for nature.</w:t>
      </w:r>
    </w:p>
    <w:p w14:paraId="69BCED19" w14:textId="77777777" w:rsidR="00AB4C58" w:rsidRPr="00C31C29" w:rsidRDefault="00AB4C58" w:rsidP="00184A35">
      <w:pPr>
        <w:pStyle w:val="NoSpacing"/>
        <w:rPr>
          <w:rFonts w:ascii="Calibri" w:hAnsi="Calibri" w:cs="Calibri"/>
          <w:b/>
          <w:bCs/>
        </w:rPr>
      </w:pPr>
    </w:p>
    <w:p w14:paraId="0FE0BAEA"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Drakenskar</w:t>
      </w:r>
      <w:proofErr w:type="spellEnd"/>
    </w:p>
    <w:p w14:paraId="3B6F6CE3"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Capital</w:t>
      </w:r>
      <w:proofErr w:type="gramStart"/>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Sanghor</w:t>
      </w:r>
      <w:proofErr w:type="spellEnd"/>
      <w:proofErr w:type="gramEnd"/>
    </w:p>
    <w:p w14:paraId="3CB11E0D"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Description: A rough mountainous region with arid areas. The city is carved into rugged mountains with imposing rock-hewn structures and winding stone pathways.</w:t>
      </w:r>
    </w:p>
    <w:p w14:paraId="71DAAD8A"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Geography</w:t>
      </w:r>
      <w:proofErr w:type="gramStart"/>
      <w:r w:rsidRPr="00C31C29">
        <w:rPr>
          <w:rFonts w:ascii="Calibri" w:eastAsia="Segoe UI" w:hAnsi="Calibri" w:cs="Calibri"/>
          <w:color w:val="000000"/>
        </w:rPr>
        <w:t>:  Rugged</w:t>
      </w:r>
      <w:proofErr w:type="gramEnd"/>
      <w:r w:rsidRPr="00C31C29">
        <w:rPr>
          <w:rFonts w:ascii="Calibri" w:eastAsia="Segoe UI" w:hAnsi="Calibri" w:cs="Calibri"/>
          <w:color w:val="000000"/>
        </w:rPr>
        <w:t xml:space="preserve"> mountains, deep valleys, and arid plains.</w:t>
      </w:r>
    </w:p>
    <w:p w14:paraId="6D4078A6"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People</w:t>
      </w:r>
      <w:proofErr w:type="gramStart"/>
      <w:r w:rsidRPr="00C31C29">
        <w:rPr>
          <w:rFonts w:ascii="Calibri" w:eastAsia="Segoe UI" w:hAnsi="Calibri" w:cs="Calibri"/>
          <w:color w:val="000000"/>
        </w:rPr>
        <w:t>:  Hardy</w:t>
      </w:r>
      <w:proofErr w:type="gramEnd"/>
      <w:r w:rsidRPr="00C31C29">
        <w:rPr>
          <w:rFonts w:ascii="Calibri" w:eastAsia="Segoe UI" w:hAnsi="Calibri" w:cs="Calibri"/>
          <w:color w:val="000000"/>
        </w:rPr>
        <w:t xml:space="preserve"> warriors, miners, and artisans.</w:t>
      </w:r>
    </w:p>
    <w:p w14:paraId="5D615956"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Dress</w:t>
      </w:r>
      <w:proofErr w:type="gramStart"/>
      <w:r w:rsidRPr="00C31C29">
        <w:rPr>
          <w:rFonts w:ascii="Calibri" w:eastAsia="Segoe UI" w:hAnsi="Calibri" w:cs="Calibri"/>
          <w:color w:val="000000"/>
        </w:rPr>
        <w:t>:  Durable</w:t>
      </w:r>
      <w:proofErr w:type="gramEnd"/>
      <w:r w:rsidRPr="00C31C29">
        <w:rPr>
          <w:rFonts w:ascii="Calibri" w:eastAsia="Segoe UI" w:hAnsi="Calibri" w:cs="Calibri"/>
          <w:color w:val="000000"/>
        </w:rPr>
        <w:t xml:space="preserve"> clothing with intricate patterns, thick metals and runic symbols.</w:t>
      </w:r>
    </w:p>
    <w:p w14:paraId="7AAD1AC5"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Attitude</w:t>
      </w:r>
      <w:proofErr w:type="gramStart"/>
      <w:r w:rsidRPr="00C31C29">
        <w:rPr>
          <w:rFonts w:ascii="Calibri" w:eastAsia="Segoe UI" w:hAnsi="Calibri" w:cs="Calibri"/>
          <w:color w:val="000000"/>
        </w:rPr>
        <w:t>:  Stoic</w:t>
      </w:r>
      <w:proofErr w:type="gramEnd"/>
      <w:r w:rsidRPr="00C31C29">
        <w:rPr>
          <w:rFonts w:ascii="Calibri" w:eastAsia="Segoe UI" w:hAnsi="Calibri" w:cs="Calibri"/>
          <w:color w:val="000000"/>
        </w:rPr>
        <w:t>, determined, and fiercely independent.</w:t>
      </w:r>
    </w:p>
    <w:p w14:paraId="5DE8F24C" w14:textId="77777777" w:rsidR="00AB4C58" w:rsidRPr="00C31C29" w:rsidRDefault="00000000" w:rsidP="00184A35">
      <w:pPr>
        <w:pStyle w:val="NoSpacing"/>
        <w:numPr>
          <w:ilvl w:val="0"/>
          <w:numId w:val="2"/>
        </w:numPr>
        <w:rPr>
          <w:rFonts w:ascii="Calibri" w:hAnsi="Calibri" w:cs="Calibri"/>
        </w:rPr>
      </w:pPr>
      <w:r w:rsidRPr="00C31C29">
        <w:rPr>
          <w:rFonts w:ascii="Calibri" w:eastAsia="Segoe UI" w:hAnsi="Calibri" w:cs="Calibri"/>
          <w:color w:val="000000"/>
        </w:rPr>
        <w:t xml:space="preserve">Classes: </w:t>
      </w:r>
    </w:p>
    <w:p w14:paraId="4CA43BD4" w14:textId="77777777" w:rsidR="00AB4C58" w:rsidRPr="00C31C29" w:rsidRDefault="00000000" w:rsidP="00184A35">
      <w:pPr>
        <w:pStyle w:val="NoSpacing"/>
        <w:numPr>
          <w:ilvl w:val="1"/>
          <w:numId w:val="3"/>
        </w:numPr>
        <w:rPr>
          <w:rFonts w:ascii="Calibri" w:hAnsi="Calibri" w:cs="Calibri"/>
        </w:rPr>
      </w:pPr>
      <w:r w:rsidRPr="00C31C29">
        <w:rPr>
          <w:rFonts w:ascii="Calibri" w:eastAsia="Segoe UI" w:hAnsi="Calibri" w:cs="Calibri"/>
          <w:color w:val="000000"/>
        </w:rPr>
        <w:t>Magic Classes</w:t>
      </w:r>
      <w:proofErr w:type="gramStart"/>
      <w:r w:rsidRPr="00C31C29">
        <w:rPr>
          <w:rFonts w:ascii="Calibri" w:eastAsia="Segoe UI" w:hAnsi="Calibri" w:cs="Calibri"/>
          <w:color w:val="000000"/>
        </w:rPr>
        <w:t>:  Maledicts</w:t>
      </w:r>
      <w:proofErr w:type="gramEnd"/>
      <w:r w:rsidRPr="00C31C29">
        <w:rPr>
          <w:rFonts w:ascii="Calibri" w:eastAsia="Segoe UI" w:hAnsi="Calibri" w:cs="Calibri"/>
          <w:color w:val="000000"/>
        </w:rPr>
        <w:t xml:space="preserve">, Null-Mages, </w:t>
      </w:r>
      <w:proofErr w:type="spellStart"/>
      <w:r w:rsidRPr="00C31C29">
        <w:rPr>
          <w:rFonts w:ascii="Calibri" w:eastAsia="Segoe UI" w:hAnsi="Calibri" w:cs="Calibri"/>
          <w:color w:val="000000"/>
        </w:rPr>
        <w:t>Radiomancers</w:t>
      </w:r>
      <w:proofErr w:type="spellEnd"/>
    </w:p>
    <w:p w14:paraId="53981546" w14:textId="77777777" w:rsidR="00AB4C58" w:rsidRPr="00C31C29" w:rsidRDefault="00000000" w:rsidP="00184A35">
      <w:pPr>
        <w:pStyle w:val="NoSpacing"/>
        <w:numPr>
          <w:ilvl w:val="1"/>
          <w:numId w:val="3"/>
        </w:numPr>
        <w:rPr>
          <w:rFonts w:ascii="Calibri" w:hAnsi="Calibri" w:cs="Calibri"/>
        </w:rPr>
      </w:pPr>
      <w:r w:rsidRPr="00C31C29">
        <w:rPr>
          <w:rFonts w:ascii="Calibri" w:eastAsia="Segoe UI" w:hAnsi="Calibri" w:cs="Calibri"/>
          <w:color w:val="000000"/>
        </w:rPr>
        <w:t xml:space="preserve">Martial Classes:  </w:t>
      </w:r>
    </w:p>
    <w:p w14:paraId="0C74EF6E" w14:textId="77777777" w:rsidR="00AB4C58" w:rsidRPr="00C31C29" w:rsidRDefault="00000000" w:rsidP="00184A35">
      <w:pPr>
        <w:pStyle w:val="NoSpacing"/>
        <w:numPr>
          <w:ilvl w:val="3"/>
          <w:numId w:val="3"/>
        </w:numPr>
        <w:rPr>
          <w:rFonts w:ascii="Calibri" w:hAnsi="Calibri" w:cs="Calibri"/>
        </w:rPr>
      </w:pPr>
      <w:r w:rsidRPr="00C31C29">
        <w:rPr>
          <w:rFonts w:ascii="Calibri" w:eastAsia="Segoe UI" w:hAnsi="Calibri" w:cs="Calibri"/>
          <w:color w:val="000000"/>
        </w:rPr>
        <w:t>Tensions</w:t>
      </w:r>
      <w:proofErr w:type="gramStart"/>
      <w:r w:rsidRPr="00C31C29">
        <w:rPr>
          <w:rFonts w:ascii="Calibri" w:eastAsia="Segoe UI" w:hAnsi="Calibri" w:cs="Calibri"/>
          <w:color w:val="000000"/>
        </w:rPr>
        <w:t>:  With</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over mining pollution.</w:t>
      </w:r>
    </w:p>
    <w:p w14:paraId="7D120FFF" w14:textId="77777777" w:rsidR="00AB4C58" w:rsidRPr="00C31C29" w:rsidRDefault="00000000" w:rsidP="00184A35">
      <w:pPr>
        <w:pStyle w:val="NoSpacing"/>
        <w:numPr>
          <w:ilvl w:val="3"/>
          <w:numId w:val="3"/>
        </w:numPr>
        <w:rPr>
          <w:rFonts w:ascii="Calibri" w:hAnsi="Calibri" w:cs="Calibri"/>
        </w:rPr>
      </w:pPr>
      <w:r w:rsidRPr="00C31C29">
        <w:rPr>
          <w:rFonts w:ascii="Calibri" w:eastAsia="Segoe UI" w:hAnsi="Calibri" w:cs="Calibri"/>
          <w:color w:val="000000"/>
        </w:rPr>
        <w:t>Alliances</w:t>
      </w:r>
      <w:proofErr w:type="gramStart"/>
      <w:r w:rsidRPr="00C31C29">
        <w:rPr>
          <w:rFonts w:ascii="Calibri" w:eastAsia="Segoe UI" w:hAnsi="Calibri" w:cs="Calibri"/>
          <w:color w:val="000000"/>
        </w:rPr>
        <w:t>:  With</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Ostromar</w:t>
      </w:r>
      <w:proofErr w:type="spellEnd"/>
      <w:r w:rsidRPr="00C31C29">
        <w:rPr>
          <w:rFonts w:ascii="Calibri" w:eastAsia="Segoe UI" w:hAnsi="Calibri" w:cs="Calibri"/>
          <w:color w:val="000000"/>
        </w:rPr>
        <w:t xml:space="preserve"> for advanced weaponry.</w:t>
      </w:r>
    </w:p>
    <w:p w14:paraId="38FC9CF4" w14:textId="77777777" w:rsidR="00AB4C58" w:rsidRPr="00C31C29" w:rsidRDefault="00AB4C58" w:rsidP="00184A35">
      <w:pPr>
        <w:pStyle w:val="NoSpacing"/>
        <w:rPr>
          <w:rFonts w:ascii="Calibri" w:hAnsi="Calibri" w:cs="Calibri"/>
        </w:rPr>
      </w:pPr>
    </w:p>
    <w:p w14:paraId="4E1E0519"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Fenrath</w:t>
      </w:r>
      <w:proofErr w:type="spellEnd"/>
    </w:p>
    <w:p w14:paraId="70B65C5B"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Capital</w:t>
      </w:r>
      <w:proofErr w:type="gramStart"/>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Darkmire</w:t>
      </w:r>
      <w:proofErr w:type="spellEnd"/>
      <w:proofErr w:type="gramEnd"/>
    </w:p>
    <w:p w14:paraId="1F020BD1"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Description: A dank swampland. The city is interconnected by wooden walkways, floating above treacherous waters.</w:t>
      </w:r>
    </w:p>
    <w:p w14:paraId="2C8C150A" w14:textId="77777777" w:rsidR="00AB4C58"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Geography</w:t>
      </w:r>
      <w:proofErr w:type="gramStart"/>
      <w:r w:rsidRPr="00C31C29">
        <w:rPr>
          <w:rFonts w:ascii="Calibri" w:eastAsia="Segoe UI" w:hAnsi="Calibri" w:cs="Calibri"/>
          <w:color w:val="000000"/>
        </w:rPr>
        <w:t>:  Dense</w:t>
      </w:r>
      <w:proofErr w:type="gramEnd"/>
      <w:r w:rsidRPr="00C31C29">
        <w:rPr>
          <w:rFonts w:ascii="Calibri" w:eastAsia="Segoe UI" w:hAnsi="Calibri" w:cs="Calibri"/>
          <w:color w:val="000000"/>
        </w:rPr>
        <w:t xml:space="preserve"> swamps, mist-covered bogs, and hidden pools.</w:t>
      </w:r>
    </w:p>
    <w:p w14:paraId="150FD862" w14:textId="77777777" w:rsidR="00AB4C58"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People</w:t>
      </w:r>
      <w:proofErr w:type="gramStart"/>
      <w:r w:rsidRPr="00C31C29">
        <w:rPr>
          <w:rFonts w:ascii="Calibri" w:eastAsia="Segoe UI" w:hAnsi="Calibri" w:cs="Calibri"/>
          <w:color w:val="000000"/>
        </w:rPr>
        <w:t>:  Mystics</w:t>
      </w:r>
      <w:proofErr w:type="gramEnd"/>
      <w:r w:rsidRPr="00C31C29">
        <w:rPr>
          <w:rFonts w:ascii="Calibri" w:eastAsia="Segoe UI" w:hAnsi="Calibri" w:cs="Calibri"/>
          <w:color w:val="000000"/>
        </w:rPr>
        <w:t xml:space="preserve"> and </w:t>
      </w:r>
      <w:proofErr w:type="spellStart"/>
      <w:r w:rsidRPr="00C31C29">
        <w:rPr>
          <w:rFonts w:ascii="Calibri" w:eastAsia="Segoe UI" w:hAnsi="Calibri" w:cs="Calibri"/>
          <w:color w:val="000000"/>
        </w:rPr>
        <w:t>Faeborn</w:t>
      </w:r>
      <w:proofErr w:type="spellEnd"/>
      <w:r w:rsidRPr="00C31C29">
        <w:rPr>
          <w:rFonts w:ascii="Calibri" w:eastAsia="Segoe UI" w:hAnsi="Calibri" w:cs="Calibri"/>
          <w:color w:val="000000"/>
        </w:rPr>
        <w:t>.</w:t>
      </w:r>
    </w:p>
    <w:p w14:paraId="1BECE07A" w14:textId="77777777" w:rsidR="00AB4C58"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Dress</w:t>
      </w:r>
      <w:proofErr w:type="gramStart"/>
      <w:r w:rsidRPr="00C31C29">
        <w:rPr>
          <w:rFonts w:ascii="Calibri" w:eastAsia="Segoe UI" w:hAnsi="Calibri" w:cs="Calibri"/>
          <w:color w:val="000000"/>
        </w:rPr>
        <w:t>:  Traditional</w:t>
      </w:r>
      <w:proofErr w:type="gramEnd"/>
      <w:r w:rsidRPr="00C31C29">
        <w:rPr>
          <w:rFonts w:ascii="Calibri" w:eastAsia="Segoe UI" w:hAnsi="Calibri" w:cs="Calibri"/>
          <w:color w:val="000000"/>
        </w:rPr>
        <w:t xml:space="preserve"> garments with intricate patterns and symbols.</w:t>
      </w:r>
    </w:p>
    <w:p w14:paraId="696C56A0" w14:textId="77777777" w:rsidR="00AB4C58"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Attitude</w:t>
      </w:r>
      <w:proofErr w:type="gramStart"/>
      <w:r w:rsidRPr="00C31C29">
        <w:rPr>
          <w:rFonts w:ascii="Calibri" w:eastAsia="Segoe UI" w:hAnsi="Calibri" w:cs="Calibri"/>
          <w:color w:val="000000"/>
        </w:rPr>
        <w:t>:  Mysterious</w:t>
      </w:r>
      <w:proofErr w:type="gramEnd"/>
      <w:r w:rsidRPr="00C31C29">
        <w:rPr>
          <w:rFonts w:ascii="Calibri" w:eastAsia="Segoe UI" w:hAnsi="Calibri" w:cs="Calibri"/>
          <w:color w:val="000000"/>
        </w:rPr>
        <w:t>, reverent, and deeply spiritual.</w:t>
      </w:r>
    </w:p>
    <w:p w14:paraId="7C441BB4" w14:textId="77777777" w:rsidR="00AB4C58"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 xml:space="preserve">Classes: </w:t>
      </w:r>
    </w:p>
    <w:p w14:paraId="5BE7B197" w14:textId="77777777" w:rsidR="00AB4C58" w:rsidRPr="00C31C29" w:rsidRDefault="00000000" w:rsidP="00184A35">
      <w:pPr>
        <w:pStyle w:val="NoSpacing"/>
        <w:numPr>
          <w:ilvl w:val="1"/>
          <w:numId w:val="4"/>
        </w:numPr>
        <w:rPr>
          <w:rFonts w:ascii="Calibri" w:hAnsi="Calibri" w:cs="Calibri"/>
        </w:rPr>
      </w:pPr>
      <w:r w:rsidRPr="00C31C29">
        <w:rPr>
          <w:rFonts w:ascii="Calibri" w:eastAsia="Segoe UI" w:hAnsi="Calibri" w:cs="Calibri"/>
          <w:color w:val="000000"/>
        </w:rPr>
        <w:t>Magic Classes</w:t>
      </w:r>
      <w:proofErr w:type="gramStart"/>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Necroscopes</w:t>
      </w:r>
      <w:proofErr w:type="spellEnd"/>
      <w:proofErr w:type="gramEnd"/>
      <w:r w:rsidRPr="00C31C29">
        <w:rPr>
          <w:rFonts w:ascii="Calibri" w:eastAsia="Segoe UI" w:hAnsi="Calibri" w:cs="Calibri"/>
          <w:color w:val="000000"/>
        </w:rPr>
        <w:t xml:space="preserve">, Ghost Eaters, </w:t>
      </w:r>
      <w:proofErr w:type="spellStart"/>
      <w:r w:rsidRPr="00C31C29">
        <w:rPr>
          <w:rFonts w:ascii="Calibri" w:eastAsia="Segoe UI" w:hAnsi="Calibri" w:cs="Calibri"/>
          <w:color w:val="000000"/>
        </w:rPr>
        <w:t>Radiomancers</w:t>
      </w:r>
      <w:proofErr w:type="spellEnd"/>
    </w:p>
    <w:p w14:paraId="6294C898" w14:textId="77777777" w:rsidR="00AB4C58" w:rsidRPr="00C31C29" w:rsidRDefault="00000000" w:rsidP="00184A35">
      <w:pPr>
        <w:pStyle w:val="NoSpacing"/>
        <w:numPr>
          <w:ilvl w:val="1"/>
          <w:numId w:val="4"/>
        </w:numPr>
        <w:rPr>
          <w:rFonts w:ascii="Calibri" w:hAnsi="Calibri" w:cs="Calibri"/>
        </w:rPr>
      </w:pPr>
      <w:r w:rsidRPr="00C31C29">
        <w:rPr>
          <w:rFonts w:ascii="Calibri" w:eastAsia="Segoe UI" w:hAnsi="Calibri" w:cs="Calibri"/>
          <w:color w:val="000000"/>
        </w:rPr>
        <w:t xml:space="preserve">Martial Classes: </w:t>
      </w:r>
      <w:r w:rsidRPr="00C31C29">
        <w:rPr>
          <w:rFonts w:ascii="Calibri" w:eastAsia="Segoe UI" w:hAnsi="Calibri" w:cs="Calibri"/>
          <w:color w:val="000000"/>
        </w:rPr>
        <w:br/>
      </w:r>
    </w:p>
    <w:p w14:paraId="00E047CA" w14:textId="77777777" w:rsidR="00AB4C58"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Tensions</w:t>
      </w:r>
      <w:proofErr w:type="gramStart"/>
      <w:r w:rsidRPr="00C31C29">
        <w:rPr>
          <w:rFonts w:ascii="Calibri" w:eastAsia="Segoe UI" w:hAnsi="Calibri" w:cs="Calibri"/>
          <w:color w:val="000000"/>
        </w:rPr>
        <w:t>:  With</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Drakenskar</w:t>
      </w:r>
      <w:proofErr w:type="spellEnd"/>
      <w:r w:rsidRPr="00C31C29">
        <w:rPr>
          <w:rFonts w:ascii="Calibri" w:eastAsia="Segoe UI" w:hAnsi="Calibri" w:cs="Calibri"/>
          <w:color w:val="000000"/>
        </w:rPr>
        <w:t xml:space="preserve"> over environmental damage.</w:t>
      </w:r>
    </w:p>
    <w:p w14:paraId="372EB852" w14:textId="77777777" w:rsidR="00AB4C58" w:rsidRPr="00C31C29" w:rsidRDefault="00000000" w:rsidP="00184A35">
      <w:pPr>
        <w:pStyle w:val="NoSpacing"/>
        <w:numPr>
          <w:ilvl w:val="0"/>
          <w:numId w:val="4"/>
        </w:numPr>
        <w:rPr>
          <w:rFonts w:ascii="Calibri" w:hAnsi="Calibri" w:cs="Calibri"/>
        </w:rPr>
      </w:pPr>
      <w:r w:rsidRPr="00C31C29">
        <w:rPr>
          <w:rFonts w:ascii="Calibri" w:eastAsia="Segoe UI" w:hAnsi="Calibri" w:cs="Calibri"/>
          <w:color w:val="000000"/>
        </w:rPr>
        <w:t>Alliances</w:t>
      </w:r>
      <w:proofErr w:type="gramStart"/>
      <w:r w:rsidRPr="00C31C29">
        <w:rPr>
          <w:rFonts w:ascii="Calibri" w:eastAsia="Segoe UI" w:hAnsi="Calibri" w:cs="Calibri"/>
          <w:color w:val="000000"/>
        </w:rPr>
        <w:t>:  With</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 xml:space="preserve"> over shared respect for nature.</w:t>
      </w:r>
    </w:p>
    <w:p w14:paraId="1661F484" w14:textId="77777777" w:rsidR="00AB4C58" w:rsidRPr="00C31C29" w:rsidRDefault="00AB4C58" w:rsidP="00184A35">
      <w:pPr>
        <w:pStyle w:val="NoSpacing"/>
        <w:rPr>
          <w:rFonts w:ascii="Calibri" w:hAnsi="Calibri" w:cs="Calibri"/>
          <w:b/>
          <w:bCs/>
        </w:rPr>
      </w:pPr>
    </w:p>
    <w:p w14:paraId="46EE18E9"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Ostromar</w:t>
      </w:r>
      <w:proofErr w:type="spellEnd"/>
    </w:p>
    <w:p w14:paraId="373E7BE3"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Capital</w:t>
      </w:r>
      <w:proofErr w:type="gramStart"/>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Nyxthal</w:t>
      </w:r>
      <w:proofErr w:type="spellEnd"/>
      <w:proofErr w:type="gramEnd"/>
    </w:p>
    <w:p w14:paraId="732373C0"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 xml:space="preserve">Description: A continent enveloped in perpetual twilight. The city is carved from </w:t>
      </w:r>
      <w:proofErr w:type="gramStart"/>
      <w:r w:rsidRPr="00C31C29">
        <w:rPr>
          <w:rFonts w:ascii="Calibri" w:eastAsia="Segoe UI" w:hAnsi="Calibri" w:cs="Calibri"/>
          <w:color w:val="000000"/>
        </w:rPr>
        <w:t>obsidian</w:t>
      </w:r>
      <w:proofErr w:type="gramEnd"/>
      <w:r w:rsidRPr="00C31C29">
        <w:rPr>
          <w:rFonts w:ascii="Calibri" w:eastAsia="Segoe UI" w:hAnsi="Calibri" w:cs="Calibri"/>
          <w:color w:val="000000"/>
        </w:rPr>
        <w:t xml:space="preserve"> and illuminated by glowing crystals.</w:t>
      </w:r>
    </w:p>
    <w:p w14:paraId="321C871C" w14:textId="77777777" w:rsidR="00AB4C58" w:rsidRPr="00C31C29" w:rsidRDefault="00000000" w:rsidP="00184A35">
      <w:pPr>
        <w:pStyle w:val="NoSpacing"/>
        <w:numPr>
          <w:ilvl w:val="0"/>
          <w:numId w:val="5"/>
        </w:numPr>
        <w:rPr>
          <w:rFonts w:ascii="Calibri" w:hAnsi="Calibri" w:cs="Calibri"/>
        </w:rPr>
      </w:pPr>
      <w:r w:rsidRPr="00C31C29">
        <w:rPr>
          <w:rFonts w:ascii="Calibri" w:eastAsia="Segoe UI" w:hAnsi="Calibri" w:cs="Calibri"/>
          <w:color w:val="000000"/>
        </w:rPr>
        <w:t>Geography</w:t>
      </w:r>
      <w:proofErr w:type="gramStart"/>
      <w:r w:rsidRPr="00C31C29">
        <w:rPr>
          <w:rFonts w:ascii="Calibri" w:eastAsia="Segoe UI" w:hAnsi="Calibri" w:cs="Calibri"/>
          <w:color w:val="000000"/>
        </w:rPr>
        <w:t>:  Obsidian</w:t>
      </w:r>
      <w:proofErr w:type="gramEnd"/>
      <w:r w:rsidRPr="00C31C29">
        <w:rPr>
          <w:rFonts w:ascii="Calibri" w:eastAsia="Segoe UI" w:hAnsi="Calibri" w:cs="Calibri"/>
          <w:color w:val="000000"/>
        </w:rPr>
        <w:t xml:space="preserve"> spires, glowing forests, and deep chasms.</w:t>
      </w:r>
    </w:p>
    <w:p w14:paraId="0B78087A" w14:textId="77777777" w:rsidR="00AB4C58" w:rsidRPr="00C31C29" w:rsidRDefault="00000000" w:rsidP="00184A35">
      <w:pPr>
        <w:pStyle w:val="NoSpacing"/>
        <w:numPr>
          <w:ilvl w:val="0"/>
          <w:numId w:val="5"/>
        </w:numPr>
        <w:rPr>
          <w:rFonts w:ascii="Calibri" w:hAnsi="Calibri" w:cs="Calibri"/>
        </w:rPr>
      </w:pPr>
      <w:r w:rsidRPr="00C31C29">
        <w:rPr>
          <w:rFonts w:ascii="Calibri" w:eastAsia="Segoe UI" w:hAnsi="Calibri" w:cs="Calibri"/>
          <w:color w:val="000000"/>
        </w:rPr>
        <w:t>People</w:t>
      </w:r>
      <w:proofErr w:type="gramStart"/>
      <w:r w:rsidRPr="00C31C29">
        <w:rPr>
          <w:rFonts w:ascii="Calibri" w:eastAsia="Segoe UI" w:hAnsi="Calibri" w:cs="Calibri"/>
          <w:color w:val="000000"/>
        </w:rPr>
        <w:t>:  Secretive</w:t>
      </w:r>
      <w:proofErr w:type="gramEnd"/>
      <w:r w:rsidRPr="00C31C29">
        <w:rPr>
          <w:rFonts w:ascii="Calibri" w:eastAsia="Segoe UI" w:hAnsi="Calibri" w:cs="Calibri"/>
          <w:color w:val="000000"/>
        </w:rPr>
        <w:t>, sophisticated, and power-hungry.</w:t>
      </w:r>
    </w:p>
    <w:p w14:paraId="16E9F8DB" w14:textId="77777777" w:rsidR="00AB4C58" w:rsidRPr="00C31C29" w:rsidRDefault="00000000" w:rsidP="00184A35">
      <w:pPr>
        <w:pStyle w:val="NoSpacing"/>
        <w:numPr>
          <w:ilvl w:val="0"/>
          <w:numId w:val="5"/>
        </w:numPr>
        <w:rPr>
          <w:rFonts w:ascii="Calibri" w:hAnsi="Calibri" w:cs="Calibri"/>
        </w:rPr>
      </w:pPr>
      <w:r w:rsidRPr="00C31C29">
        <w:rPr>
          <w:rFonts w:ascii="Calibri" w:eastAsia="Segoe UI" w:hAnsi="Calibri" w:cs="Calibri"/>
          <w:color w:val="000000"/>
        </w:rPr>
        <w:t>Dress</w:t>
      </w:r>
      <w:proofErr w:type="gramStart"/>
      <w:r w:rsidRPr="00C31C29">
        <w:rPr>
          <w:rFonts w:ascii="Calibri" w:eastAsia="Segoe UI" w:hAnsi="Calibri" w:cs="Calibri"/>
          <w:color w:val="000000"/>
        </w:rPr>
        <w:t>:  Elegant</w:t>
      </w:r>
      <w:proofErr w:type="gramEnd"/>
      <w:r w:rsidRPr="00C31C29">
        <w:rPr>
          <w:rFonts w:ascii="Calibri" w:eastAsia="Segoe UI" w:hAnsi="Calibri" w:cs="Calibri"/>
          <w:color w:val="000000"/>
        </w:rPr>
        <w:t xml:space="preserve"> clothing in dark, rich colors adorned with gemstones.</w:t>
      </w:r>
    </w:p>
    <w:p w14:paraId="28FC9671" w14:textId="77777777" w:rsidR="00AB4C58" w:rsidRPr="00C31C29" w:rsidRDefault="00000000" w:rsidP="00184A35">
      <w:pPr>
        <w:pStyle w:val="NoSpacing"/>
        <w:numPr>
          <w:ilvl w:val="0"/>
          <w:numId w:val="5"/>
        </w:numPr>
        <w:rPr>
          <w:rFonts w:ascii="Calibri" w:hAnsi="Calibri" w:cs="Calibri"/>
        </w:rPr>
      </w:pPr>
      <w:r w:rsidRPr="00C31C29">
        <w:rPr>
          <w:rFonts w:ascii="Calibri" w:eastAsia="Segoe UI" w:hAnsi="Calibri" w:cs="Calibri"/>
          <w:color w:val="000000"/>
        </w:rPr>
        <w:t>Attitude</w:t>
      </w:r>
      <w:proofErr w:type="gramStart"/>
      <w:r w:rsidRPr="00C31C29">
        <w:rPr>
          <w:rFonts w:ascii="Calibri" w:eastAsia="Segoe UI" w:hAnsi="Calibri" w:cs="Calibri"/>
          <w:color w:val="000000"/>
        </w:rPr>
        <w:t>:  Cunning</w:t>
      </w:r>
      <w:proofErr w:type="gramEnd"/>
      <w:r w:rsidRPr="00C31C29">
        <w:rPr>
          <w:rFonts w:ascii="Calibri" w:eastAsia="Segoe UI" w:hAnsi="Calibri" w:cs="Calibri"/>
          <w:color w:val="000000"/>
        </w:rPr>
        <w:t>, ambitious, and protective of their secrets.</w:t>
      </w:r>
    </w:p>
    <w:p w14:paraId="7D243F52" w14:textId="77777777" w:rsidR="00AB4C58" w:rsidRPr="00C31C29" w:rsidRDefault="00000000" w:rsidP="00184A35">
      <w:pPr>
        <w:pStyle w:val="NoSpacing"/>
        <w:numPr>
          <w:ilvl w:val="0"/>
          <w:numId w:val="5"/>
        </w:numPr>
        <w:rPr>
          <w:rFonts w:ascii="Calibri" w:hAnsi="Calibri" w:cs="Calibri"/>
        </w:rPr>
      </w:pPr>
      <w:r w:rsidRPr="00C31C29">
        <w:rPr>
          <w:rFonts w:ascii="Calibri" w:eastAsia="Segoe UI" w:hAnsi="Calibri" w:cs="Calibri"/>
          <w:color w:val="000000"/>
        </w:rPr>
        <w:t xml:space="preserve">Classes: </w:t>
      </w:r>
    </w:p>
    <w:p w14:paraId="729E178F" w14:textId="77777777" w:rsidR="00AB4C58" w:rsidRPr="00C31C29" w:rsidRDefault="00000000" w:rsidP="00184A35">
      <w:pPr>
        <w:pStyle w:val="NoSpacing"/>
        <w:numPr>
          <w:ilvl w:val="1"/>
          <w:numId w:val="5"/>
        </w:numPr>
        <w:rPr>
          <w:rFonts w:ascii="Calibri" w:hAnsi="Calibri" w:cs="Calibri"/>
        </w:rPr>
      </w:pPr>
      <w:r w:rsidRPr="00C31C29">
        <w:rPr>
          <w:rFonts w:ascii="Calibri" w:eastAsia="Segoe UI" w:hAnsi="Calibri" w:cs="Calibri"/>
          <w:color w:val="000000"/>
        </w:rPr>
        <w:t>Magic Classes</w:t>
      </w:r>
      <w:proofErr w:type="gramStart"/>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Nightblades</w:t>
      </w:r>
      <w:proofErr w:type="spellEnd"/>
      <w:proofErr w:type="gramEnd"/>
      <w:r w:rsidRPr="00C31C29">
        <w:rPr>
          <w:rFonts w:ascii="Calibri" w:eastAsia="Segoe UI" w:hAnsi="Calibri" w:cs="Calibri"/>
          <w:color w:val="000000"/>
        </w:rPr>
        <w:t xml:space="preserve">, Null-Mages, </w:t>
      </w:r>
      <w:proofErr w:type="spellStart"/>
      <w:r w:rsidRPr="00C31C29">
        <w:rPr>
          <w:rFonts w:ascii="Calibri" w:eastAsia="Segoe UI" w:hAnsi="Calibri" w:cs="Calibri"/>
          <w:color w:val="000000"/>
        </w:rPr>
        <w:t>Sensates</w:t>
      </w:r>
      <w:proofErr w:type="spellEnd"/>
    </w:p>
    <w:p w14:paraId="35FAC302" w14:textId="77777777" w:rsidR="00AB4C58" w:rsidRPr="00C31C29" w:rsidRDefault="00000000" w:rsidP="00184A35">
      <w:pPr>
        <w:pStyle w:val="NoSpacing"/>
        <w:numPr>
          <w:ilvl w:val="1"/>
          <w:numId w:val="5"/>
        </w:numPr>
        <w:rPr>
          <w:rFonts w:ascii="Calibri" w:hAnsi="Calibri" w:cs="Calibri"/>
        </w:rPr>
      </w:pPr>
      <w:r w:rsidRPr="00C31C29">
        <w:rPr>
          <w:rFonts w:ascii="Calibri" w:eastAsia="Segoe UI" w:hAnsi="Calibri" w:cs="Calibri"/>
          <w:color w:val="000000"/>
        </w:rPr>
        <w:t xml:space="preserve">Martial Classes:  </w:t>
      </w:r>
      <w:r w:rsidRPr="00C31C29">
        <w:rPr>
          <w:rFonts w:ascii="Calibri" w:eastAsia="Segoe UI" w:hAnsi="Calibri" w:cs="Calibri"/>
          <w:color w:val="000000"/>
        </w:rPr>
        <w:br/>
      </w:r>
    </w:p>
    <w:p w14:paraId="7017F984" w14:textId="77777777" w:rsidR="00AB4C58" w:rsidRPr="00C31C29" w:rsidRDefault="00000000" w:rsidP="00184A35">
      <w:pPr>
        <w:pStyle w:val="NoSpacing"/>
        <w:numPr>
          <w:ilvl w:val="0"/>
          <w:numId w:val="6"/>
        </w:numPr>
        <w:rPr>
          <w:rFonts w:ascii="Calibri" w:hAnsi="Calibri" w:cs="Calibri"/>
        </w:rPr>
      </w:pPr>
      <w:r w:rsidRPr="00C31C29">
        <w:rPr>
          <w:rFonts w:ascii="Calibri" w:eastAsia="Segoe UI" w:hAnsi="Calibri" w:cs="Calibri"/>
          <w:color w:val="000000"/>
        </w:rPr>
        <w:t xml:space="preserve">Tensions:  With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 xml:space="preserve"> over control of sea routes.</w:t>
      </w:r>
    </w:p>
    <w:p w14:paraId="62CC3C54" w14:textId="77777777" w:rsidR="00AB4C58" w:rsidRPr="00C31C29" w:rsidRDefault="00000000" w:rsidP="00184A35">
      <w:pPr>
        <w:pStyle w:val="NoSpacing"/>
        <w:numPr>
          <w:ilvl w:val="0"/>
          <w:numId w:val="6"/>
        </w:numPr>
        <w:rPr>
          <w:rFonts w:ascii="Calibri" w:hAnsi="Calibri" w:cs="Calibri"/>
        </w:rPr>
      </w:pPr>
      <w:r w:rsidRPr="00C31C29">
        <w:rPr>
          <w:rFonts w:ascii="Calibri" w:eastAsia="Segoe UI" w:hAnsi="Calibri" w:cs="Calibri"/>
          <w:color w:val="000000"/>
        </w:rPr>
        <w:t>Alliances</w:t>
      </w:r>
      <w:proofErr w:type="gramStart"/>
      <w:r w:rsidRPr="00C31C29">
        <w:rPr>
          <w:rFonts w:ascii="Calibri" w:eastAsia="Segoe UI" w:hAnsi="Calibri" w:cs="Calibri"/>
          <w:color w:val="000000"/>
        </w:rPr>
        <w:t>:  With</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Drakenskar</w:t>
      </w:r>
      <w:proofErr w:type="spellEnd"/>
      <w:r w:rsidRPr="00C31C29">
        <w:rPr>
          <w:rFonts w:ascii="Calibri" w:eastAsia="Segoe UI" w:hAnsi="Calibri" w:cs="Calibri"/>
          <w:color w:val="000000"/>
        </w:rPr>
        <w:t xml:space="preserve"> for advanced weaponry.</w:t>
      </w:r>
    </w:p>
    <w:p w14:paraId="50335AA0" w14:textId="77777777" w:rsidR="00AB4C58" w:rsidRPr="00C31C29" w:rsidRDefault="00AB4C58" w:rsidP="00184A35">
      <w:pPr>
        <w:pStyle w:val="NoSpacing"/>
        <w:rPr>
          <w:rFonts w:ascii="Calibri" w:hAnsi="Calibri" w:cs="Calibri"/>
        </w:rPr>
      </w:pPr>
    </w:p>
    <w:p w14:paraId="5D288C7B"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Isarion</w:t>
      </w:r>
      <w:proofErr w:type="spellEnd"/>
    </w:p>
    <w:p w14:paraId="77A23B26"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Capital: Aqualon</w:t>
      </w:r>
    </w:p>
    <w:p w14:paraId="25C4134C"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lastRenderedPageBreak/>
        <w:t>Description: Aqualon is a floating city of maritime magic and engineering. It is a series of interconnected platforms with vibrant markets, serene gardens, and grand palaces.</w:t>
      </w:r>
    </w:p>
    <w:p w14:paraId="6E251310" w14:textId="77777777" w:rsidR="00AB4C58" w:rsidRPr="00C31C29" w:rsidRDefault="00000000" w:rsidP="00184A35">
      <w:pPr>
        <w:pStyle w:val="NoSpacing"/>
        <w:numPr>
          <w:ilvl w:val="0"/>
          <w:numId w:val="7"/>
        </w:numPr>
        <w:rPr>
          <w:rFonts w:ascii="Calibri" w:hAnsi="Calibri" w:cs="Calibri"/>
        </w:rPr>
      </w:pPr>
      <w:r w:rsidRPr="00C31C29">
        <w:rPr>
          <w:rFonts w:ascii="Calibri" w:eastAsia="Segoe UI" w:hAnsi="Calibri" w:cs="Calibri"/>
          <w:color w:val="000000"/>
        </w:rPr>
        <w:t>Geography</w:t>
      </w:r>
      <w:proofErr w:type="gramStart"/>
      <w:r w:rsidRPr="00C31C29">
        <w:rPr>
          <w:rFonts w:ascii="Calibri" w:eastAsia="Segoe UI" w:hAnsi="Calibri" w:cs="Calibri"/>
          <w:color w:val="000000"/>
        </w:rPr>
        <w:t>:  Floating</w:t>
      </w:r>
      <w:proofErr w:type="gramEnd"/>
      <w:r w:rsidRPr="00C31C29">
        <w:rPr>
          <w:rFonts w:ascii="Calibri" w:eastAsia="Segoe UI" w:hAnsi="Calibri" w:cs="Calibri"/>
          <w:color w:val="000000"/>
        </w:rPr>
        <w:t xml:space="preserve"> platforms, underwater libraries, and coral palaces.</w:t>
      </w:r>
    </w:p>
    <w:p w14:paraId="1F593F75" w14:textId="77777777" w:rsidR="00AB4C58" w:rsidRPr="00C31C29" w:rsidRDefault="00000000" w:rsidP="00184A35">
      <w:pPr>
        <w:pStyle w:val="NoSpacing"/>
        <w:numPr>
          <w:ilvl w:val="0"/>
          <w:numId w:val="7"/>
        </w:numPr>
        <w:rPr>
          <w:rFonts w:ascii="Calibri" w:hAnsi="Calibri" w:cs="Calibri"/>
        </w:rPr>
      </w:pPr>
      <w:r w:rsidRPr="00C31C29">
        <w:rPr>
          <w:rFonts w:ascii="Calibri" w:eastAsia="Segoe UI" w:hAnsi="Calibri" w:cs="Calibri"/>
          <w:color w:val="000000"/>
        </w:rPr>
        <w:t>People</w:t>
      </w:r>
      <w:proofErr w:type="gramStart"/>
      <w:r w:rsidRPr="00C31C29">
        <w:rPr>
          <w:rFonts w:ascii="Calibri" w:eastAsia="Segoe UI" w:hAnsi="Calibri" w:cs="Calibri"/>
          <w:color w:val="000000"/>
        </w:rPr>
        <w:t>:  Skilled</w:t>
      </w:r>
      <w:proofErr w:type="gramEnd"/>
      <w:r w:rsidRPr="00C31C29">
        <w:rPr>
          <w:rFonts w:ascii="Calibri" w:eastAsia="Segoe UI" w:hAnsi="Calibri" w:cs="Calibri"/>
          <w:color w:val="000000"/>
        </w:rPr>
        <w:t xml:space="preserve"> sailors, traders, and adventurers.</w:t>
      </w:r>
    </w:p>
    <w:p w14:paraId="3DE41BAF" w14:textId="77777777" w:rsidR="00AB4C58" w:rsidRPr="00C31C29" w:rsidRDefault="00000000" w:rsidP="00184A35">
      <w:pPr>
        <w:pStyle w:val="NoSpacing"/>
        <w:numPr>
          <w:ilvl w:val="0"/>
          <w:numId w:val="7"/>
        </w:numPr>
        <w:rPr>
          <w:rFonts w:ascii="Calibri" w:hAnsi="Calibri" w:cs="Calibri"/>
        </w:rPr>
      </w:pPr>
      <w:r w:rsidRPr="00C31C29">
        <w:rPr>
          <w:rFonts w:ascii="Calibri" w:eastAsia="Segoe UI" w:hAnsi="Calibri" w:cs="Calibri"/>
          <w:color w:val="000000"/>
        </w:rPr>
        <w:t>Dress</w:t>
      </w:r>
      <w:proofErr w:type="gramStart"/>
      <w:r w:rsidRPr="00C31C29">
        <w:rPr>
          <w:rFonts w:ascii="Calibri" w:eastAsia="Segoe UI" w:hAnsi="Calibri" w:cs="Calibri"/>
          <w:color w:val="000000"/>
        </w:rPr>
        <w:t>:  Flowing</w:t>
      </w:r>
      <w:proofErr w:type="gramEnd"/>
      <w:r w:rsidRPr="00C31C29">
        <w:rPr>
          <w:rFonts w:ascii="Calibri" w:eastAsia="Segoe UI" w:hAnsi="Calibri" w:cs="Calibri"/>
          <w:color w:val="000000"/>
        </w:rPr>
        <w:t xml:space="preserve"> garments adorned with pearls, and aquatic motifs.</w:t>
      </w:r>
    </w:p>
    <w:p w14:paraId="7306DA8B" w14:textId="77777777" w:rsidR="00AB4C58" w:rsidRPr="00C31C29" w:rsidRDefault="00000000" w:rsidP="00184A35">
      <w:pPr>
        <w:pStyle w:val="NoSpacing"/>
        <w:numPr>
          <w:ilvl w:val="0"/>
          <w:numId w:val="7"/>
        </w:numPr>
        <w:rPr>
          <w:rFonts w:ascii="Calibri" w:hAnsi="Calibri" w:cs="Calibri"/>
        </w:rPr>
      </w:pPr>
      <w:r w:rsidRPr="00C31C29">
        <w:rPr>
          <w:rFonts w:ascii="Calibri" w:eastAsia="Segoe UI" w:hAnsi="Calibri" w:cs="Calibri"/>
          <w:color w:val="000000"/>
        </w:rPr>
        <w:t>Attitude: Adventurous, curious, and resourceful.</w:t>
      </w:r>
    </w:p>
    <w:p w14:paraId="68FAFBC2" w14:textId="77777777" w:rsidR="00AB4C58" w:rsidRPr="00C31C29" w:rsidRDefault="00000000" w:rsidP="00184A35">
      <w:pPr>
        <w:pStyle w:val="NoSpacing"/>
        <w:numPr>
          <w:ilvl w:val="0"/>
          <w:numId w:val="7"/>
        </w:numPr>
        <w:rPr>
          <w:rFonts w:ascii="Calibri" w:hAnsi="Calibri" w:cs="Calibri"/>
        </w:rPr>
      </w:pPr>
      <w:r w:rsidRPr="00C31C29">
        <w:rPr>
          <w:rFonts w:ascii="Calibri" w:eastAsia="Segoe UI" w:hAnsi="Calibri" w:cs="Calibri"/>
          <w:color w:val="000000"/>
        </w:rPr>
        <w:t xml:space="preserve">Classes: </w:t>
      </w:r>
    </w:p>
    <w:p w14:paraId="7F9925A7" w14:textId="77777777" w:rsidR="00AB4C58" w:rsidRPr="00C31C29" w:rsidRDefault="00000000" w:rsidP="00184A35">
      <w:pPr>
        <w:pStyle w:val="NoSpacing"/>
        <w:numPr>
          <w:ilvl w:val="1"/>
          <w:numId w:val="7"/>
        </w:numPr>
        <w:rPr>
          <w:rFonts w:ascii="Calibri" w:hAnsi="Calibri" w:cs="Calibri"/>
        </w:rPr>
      </w:pPr>
      <w:r w:rsidRPr="00C31C29">
        <w:rPr>
          <w:rFonts w:ascii="Calibri" w:eastAsia="Segoe UI" w:hAnsi="Calibri" w:cs="Calibri"/>
          <w:color w:val="000000"/>
        </w:rPr>
        <w:t>Magic Classes</w:t>
      </w:r>
      <w:proofErr w:type="gramStart"/>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Magesmiths</w:t>
      </w:r>
      <w:proofErr w:type="spellEnd"/>
      <w:proofErr w:type="gramEnd"/>
      <w:r w:rsidRPr="00C31C29">
        <w:rPr>
          <w:rFonts w:ascii="Calibri" w:eastAsia="Segoe UI" w:hAnsi="Calibri" w:cs="Calibri"/>
          <w:color w:val="000000"/>
        </w:rPr>
        <w:t xml:space="preserve">, Creationists, </w:t>
      </w:r>
      <w:proofErr w:type="spellStart"/>
      <w:r w:rsidRPr="00C31C29">
        <w:rPr>
          <w:rFonts w:ascii="Calibri" w:eastAsia="Segoe UI" w:hAnsi="Calibri" w:cs="Calibri"/>
          <w:color w:val="000000"/>
        </w:rPr>
        <w:t>Sensates</w:t>
      </w:r>
      <w:proofErr w:type="spellEnd"/>
    </w:p>
    <w:p w14:paraId="31467240" w14:textId="77777777" w:rsidR="00AB4C58" w:rsidRPr="00C31C29" w:rsidRDefault="00000000" w:rsidP="00184A35">
      <w:pPr>
        <w:pStyle w:val="NoSpacing"/>
        <w:numPr>
          <w:ilvl w:val="1"/>
          <w:numId w:val="7"/>
        </w:numPr>
        <w:rPr>
          <w:rFonts w:ascii="Calibri" w:hAnsi="Calibri" w:cs="Calibri"/>
        </w:rPr>
      </w:pPr>
      <w:r w:rsidRPr="00C31C29">
        <w:rPr>
          <w:rFonts w:ascii="Calibri" w:eastAsia="Segoe UI" w:hAnsi="Calibri" w:cs="Calibri"/>
          <w:color w:val="000000"/>
        </w:rPr>
        <w:t xml:space="preserve">Martial Classes:  </w:t>
      </w:r>
      <w:r w:rsidRPr="00C31C29">
        <w:rPr>
          <w:rFonts w:ascii="Calibri" w:eastAsia="Segoe UI" w:hAnsi="Calibri" w:cs="Calibri"/>
          <w:color w:val="000000"/>
        </w:rPr>
        <w:br/>
      </w:r>
    </w:p>
    <w:p w14:paraId="7699E161" w14:textId="77777777" w:rsidR="00AB4C58" w:rsidRPr="00C31C29" w:rsidRDefault="00000000" w:rsidP="00184A35">
      <w:pPr>
        <w:pStyle w:val="NoSpacing"/>
        <w:numPr>
          <w:ilvl w:val="0"/>
          <w:numId w:val="8"/>
        </w:numPr>
        <w:rPr>
          <w:rFonts w:ascii="Calibri" w:hAnsi="Calibri" w:cs="Calibri"/>
        </w:rPr>
      </w:pPr>
      <w:r w:rsidRPr="00C31C29">
        <w:rPr>
          <w:rFonts w:ascii="Calibri" w:eastAsia="Segoe UI" w:hAnsi="Calibri" w:cs="Calibri"/>
          <w:color w:val="000000"/>
        </w:rPr>
        <w:t>Tensions</w:t>
      </w:r>
      <w:proofErr w:type="gramStart"/>
      <w:r w:rsidRPr="00C31C29">
        <w:rPr>
          <w:rFonts w:ascii="Calibri" w:eastAsia="Segoe UI" w:hAnsi="Calibri" w:cs="Calibri"/>
          <w:color w:val="000000"/>
        </w:rPr>
        <w:t>:  With</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Ostromar</w:t>
      </w:r>
      <w:proofErr w:type="spellEnd"/>
      <w:r w:rsidRPr="00C31C29">
        <w:rPr>
          <w:rFonts w:ascii="Calibri" w:eastAsia="Segoe UI" w:hAnsi="Calibri" w:cs="Calibri"/>
          <w:color w:val="000000"/>
        </w:rPr>
        <w:t xml:space="preserve"> over sea routes.</w:t>
      </w:r>
    </w:p>
    <w:p w14:paraId="0868482B" w14:textId="77777777" w:rsidR="00AB4C58" w:rsidRPr="002C08B4" w:rsidRDefault="00000000" w:rsidP="00184A35">
      <w:pPr>
        <w:pStyle w:val="NoSpacing"/>
        <w:numPr>
          <w:ilvl w:val="0"/>
          <w:numId w:val="8"/>
        </w:numPr>
        <w:rPr>
          <w:rFonts w:ascii="Calibri" w:hAnsi="Calibri" w:cs="Calibri"/>
        </w:rPr>
      </w:pPr>
      <w:r w:rsidRPr="00C31C29">
        <w:rPr>
          <w:rFonts w:ascii="Calibri" w:eastAsia="Segoe UI" w:hAnsi="Calibri" w:cs="Calibri"/>
          <w:color w:val="000000"/>
        </w:rPr>
        <w:t xml:space="preserve">Alliances:  With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 xml:space="preserve"> for trade; with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for resources.</w:t>
      </w:r>
    </w:p>
    <w:p w14:paraId="23A54BE6" w14:textId="77777777" w:rsidR="00AB4C58" w:rsidRPr="00C31C29" w:rsidRDefault="00000000" w:rsidP="00184A35">
      <w:pPr>
        <w:pStyle w:val="Heading1"/>
        <w:rPr>
          <w:rFonts w:ascii="Calibri" w:hAnsi="Calibri" w:cs="Calibri"/>
        </w:rPr>
      </w:pPr>
      <w:r w:rsidRPr="00C31C29">
        <w:rPr>
          <w:rFonts w:ascii="Calibri" w:eastAsia="Segoe UI" w:hAnsi="Calibri" w:cs="Calibri"/>
        </w:rPr>
        <w:t>Government Overview</w:t>
      </w:r>
    </w:p>
    <w:p w14:paraId="175D8BD3"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Cyndara</w:t>
      </w:r>
      <w:proofErr w:type="spellEnd"/>
    </w:p>
    <w:p w14:paraId="7AC9EC40"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Magocratic</w:t>
      </w:r>
      <w:proofErr w:type="spellEnd"/>
      <w:r w:rsidRPr="00C31C29">
        <w:rPr>
          <w:rFonts w:ascii="Calibri" w:eastAsia="Segoe UI" w:hAnsi="Calibri" w:cs="Calibri"/>
          <w:color w:val="000000"/>
        </w:rPr>
        <w:t xml:space="preserve"> Conclave</w:t>
      </w:r>
    </w:p>
    <w:p w14:paraId="2F7941D8"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The Arcanist Conclave/Prelature, composed of the most powerful mages and enchanters.</w:t>
      </w:r>
    </w:p>
    <w:p w14:paraId="59DFD934"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A council-based system where decisions are made collectively by the conclave members.</w:t>
      </w:r>
    </w:p>
    <w:p w14:paraId="7B9C82A5"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xml:space="preserve">: To maintain and expand Cyndara's magical and technological </w:t>
      </w:r>
      <w:proofErr w:type="spellStart"/>
      <w:r w:rsidRPr="00C31C29">
        <w:rPr>
          <w:rFonts w:ascii="Calibri" w:eastAsia="Segoe UI" w:hAnsi="Calibri" w:cs="Calibri"/>
          <w:color w:val="000000"/>
        </w:rPr>
        <w:t>domice</w:t>
      </w:r>
      <w:proofErr w:type="spellEnd"/>
      <w:r w:rsidRPr="00C31C29">
        <w:rPr>
          <w:rFonts w:ascii="Calibri" w:eastAsia="Segoe UI" w:hAnsi="Calibri" w:cs="Calibri"/>
          <w:color w:val="000000"/>
        </w:rPr>
        <w:t>.</w:t>
      </w:r>
    </w:p>
    <w:p w14:paraId="3E4CDD37"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xml:space="preserve">: The conclave meets bi-weekly for </w:t>
      </w:r>
      <w:proofErr w:type="spellStart"/>
      <w:r w:rsidRPr="00C31C29">
        <w:rPr>
          <w:rFonts w:ascii="Calibri" w:eastAsia="Segoe UI" w:hAnsi="Calibri" w:cs="Calibri"/>
          <w:color w:val="000000"/>
        </w:rPr>
        <w:t>goverce</w:t>
      </w:r>
      <w:proofErr w:type="spellEnd"/>
      <w:r w:rsidRPr="00C31C29">
        <w:rPr>
          <w:rFonts w:ascii="Calibri" w:eastAsia="Segoe UI" w:hAnsi="Calibri" w:cs="Calibri"/>
          <w:color w:val="000000"/>
        </w:rPr>
        <w:t xml:space="preserve"> and regulation of magical practices.</w:t>
      </w:r>
    </w:p>
    <w:p w14:paraId="25CF68C4" w14:textId="77777777" w:rsidR="00AB4C58" w:rsidRPr="00C31C29" w:rsidRDefault="00000000" w:rsidP="00184A35">
      <w:pPr>
        <w:pStyle w:val="NoSpacing"/>
        <w:rPr>
          <w:rFonts w:ascii="Calibri" w:hAnsi="Calibri" w:cs="Calibri"/>
        </w:rPr>
      </w:pPr>
      <w:r w:rsidRPr="00C31C29">
        <w:rPr>
          <w:rFonts w:ascii="Calibri" w:hAnsi="Calibri" w:cs="Calibri"/>
          <w:color w:val="000000"/>
        </w:rPr>
        <w:t xml:space="preserve">Where: The Citadel of </w:t>
      </w:r>
      <w:proofErr w:type="spellStart"/>
      <w:r w:rsidRPr="00C31C29">
        <w:rPr>
          <w:rFonts w:ascii="Calibri" w:hAnsi="Calibri" w:cs="Calibri"/>
          <w:color w:val="000000"/>
        </w:rPr>
        <w:t>Zendrakal</w:t>
      </w:r>
      <w:proofErr w:type="spellEnd"/>
      <w:r w:rsidRPr="00C31C29">
        <w:rPr>
          <w:rFonts w:ascii="Calibri" w:hAnsi="Calibri" w:cs="Calibri"/>
          <w:color w:val="000000"/>
        </w:rPr>
        <w:t>, a towering fortress of crystalline spires in the heart of the city.</w:t>
      </w:r>
    </w:p>
    <w:p w14:paraId="20F2DC41"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Army/Militia Status</w:t>
      </w:r>
      <w:r w:rsidRPr="00C31C29">
        <w:rPr>
          <w:rFonts w:ascii="Calibri" w:eastAsia="Segoe UI" w:hAnsi="Calibri" w:cs="Calibri"/>
          <w:color w:val="000000"/>
        </w:rPr>
        <w:t>: The Enchanted Legion, a highly trained and magically enhanced city guard.</w:t>
      </w:r>
    </w:p>
    <w:p w14:paraId="1FF8742B"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The Umbral Agents, a network of spies and informants.</w:t>
      </w:r>
    </w:p>
    <w:p w14:paraId="198D6533"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xml:space="preserve">: Seeking to acquire </w:t>
      </w:r>
      <w:proofErr w:type="spellStart"/>
      <w:r w:rsidRPr="00C31C29">
        <w:rPr>
          <w:rFonts w:ascii="Calibri" w:eastAsia="Segoe UI" w:hAnsi="Calibri" w:cs="Calibri"/>
          <w:color w:val="000000"/>
        </w:rPr>
        <w:t>Isarion's</w:t>
      </w:r>
      <w:proofErr w:type="spellEnd"/>
      <w:r w:rsidRPr="00C31C29">
        <w:rPr>
          <w:rFonts w:ascii="Calibri" w:eastAsia="Segoe UI" w:hAnsi="Calibri" w:cs="Calibri"/>
          <w:color w:val="000000"/>
        </w:rPr>
        <w:t xml:space="preserve"> advanced magical artifacts and knowledge.</w:t>
      </w:r>
    </w:p>
    <w:p w14:paraId="60700541" w14:textId="77777777" w:rsidR="00AB4C58" w:rsidRPr="00C31C29" w:rsidRDefault="00AB4C58" w:rsidP="00184A35">
      <w:pPr>
        <w:pStyle w:val="NoSpacing"/>
        <w:rPr>
          <w:rFonts w:ascii="Calibri" w:hAnsi="Calibri" w:cs="Calibri"/>
          <w:b/>
          <w:bCs/>
        </w:rPr>
      </w:pPr>
    </w:p>
    <w:p w14:paraId="44868380"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Thornwyld</w:t>
      </w:r>
      <w:proofErr w:type="spellEnd"/>
    </w:p>
    <w:p w14:paraId="776FAD1F"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Druidic Monarchy</w:t>
      </w:r>
    </w:p>
    <w:p w14:paraId="1251867C"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The Verdant King or Queen, chosen through a sacred rite by the druids.</w:t>
      </w:r>
    </w:p>
    <w:p w14:paraId="5CA0FF36"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The monarch governs with the guidance of the Verdant Circle, elder druids who serve as spiritual advisors.</w:t>
      </w:r>
    </w:p>
    <w:p w14:paraId="276BB55A"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To protect and preserve the natural world and maintain harmony.</w:t>
      </w:r>
    </w:p>
    <w:p w14:paraId="6A190566"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The monarch's rule is for life, with the successor chosen upon their death.</w:t>
      </w:r>
    </w:p>
    <w:p w14:paraId="5CF113BD"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Where</w:t>
      </w:r>
      <w:r w:rsidRPr="00C31C29">
        <w:rPr>
          <w:rFonts w:ascii="Calibri" w:eastAsia="Segoe UI" w:hAnsi="Calibri" w:cs="Calibri"/>
          <w:color w:val="000000"/>
        </w:rPr>
        <w:t>: The Heartwood Grove, a sacred grove of druidic power and ancient stones.</w:t>
      </w:r>
    </w:p>
    <w:p w14:paraId="278F12E7"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Army/Militia Status</w:t>
      </w:r>
      <w:r w:rsidRPr="00C31C29">
        <w:rPr>
          <w:rFonts w:ascii="Calibri" w:eastAsia="Segoe UI" w:hAnsi="Calibri" w:cs="Calibri"/>
          <w:color w:val="000000"/>
        </w:rPr>
        <w:t>: The Sylvan Wardens, elite druids and rangers bonded with forest creatures.</w:t>
      </w:r>
    </w:p>
    <w:p w14:paraId="36D4E835"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Nature spirits and druids gather information.</w:t>
      </w:r>
    </w:p>
    <w:p w14:paraId="20DD0D40"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xml:space="preserve">: Preventing industrial expansion from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 xml:space="preserve"> and Drakenskar.</w:t>
      </w:r>
    </w:p>
    <w:p w14:paraId="5B521B7A" w14:textId="77777777" w:rsidR="00AB4C58" w:rsidRPr="00C31C29" w:rsidRDefault="00AB4C58" w:rsidP="00184A35">
      <w:pPr>
        <w:pStyle w:val="NoSpacing"/>
        <w:rPr>
          <w:rFonts w:ascii="Calibri" w:hAnsi="Calibri" w:cs="Calibri"/>
          <w:b/>
          <w:bCs/>
        </w:rPr>
      </w:pPr>
    </w:p>
    <w:p w14:paraId="77F4FF3E"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Drakenskar</w:t>
      </w:r>
      <w:proofErr w:type="spellEnd"/>
    </w:p>
    <w:p w14:paraId="0CF0EB42"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Martial Meritocracy</w:t>
      </w:r>
    </w:p>
    <w:p w14:paraId="117DEEAA"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The Forge King, a position earned through combat and mastery of the mountains.</w:t>
      </w:r>
    </w:p>
    <w:p w14:paraId="27399F44"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Goverce</w:t>
      </w:r>
      <w:proofErr w:type="spellEnd"/>
      <w:r w:rsidRPr="00C31C29">
        <w:rPr>
          <w:rFonts w:ascii="Calibri" w:eastAsia="Segoe UI" w:hAnsi="Calibri" w:cs="Calibri"/>
          <w:color w:val="000000"/>
        </w:rPr>
        <w:t xml:space="preserve"> is based on strength and combat prowess, with the Forge King advised by clan leaders.</w:t>
      </w:r>
    </w:p>
    <w:p w14:paraId="689FAD52"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To ensure the strength and prosperity of their people through mastery of the mountains and their resources.</w:t>
      </w:r>
    </w:p>
    <w:p w14:paraId="50C916C7"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The Forge King's rule is challenged every decade in a grand tournament.</w:t>
      </w:r>
    </w:p>
    <w:p w14:paraId="4D7BB106"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Where</w:t>
      </w:r>
      <w:r w:rsidRPr="00C31C29">
        <w:rPr>
          <w:rFonts w:ascii="Calibri" w:eastAsia="Segoe UI" w:hAnsi="Calibri" w:cs="Calibri"/>
          <w:color w:val="000000"/>
        </w:rPr>
        <w:t xml:space="preserve">: The Great Hall of </w:t>
      </w:r>
      <w:proofErr w:type="spellStart"/>
      <w:r w:rsidRPr="00C31C29">
        <w:rPr>
          <w:rFonts w:ascii="Calibri" w:eastAsia="Segoe UI" w:hAnsi="Calibri" w:cs="Calibri"/>
          <w:color w:val="000000"/>
        </w:rPr>
        <w:t>Vaelrun</w:t>
      </w:r>
      <w:proofErr w:type="spellEnd"/>
      <w:r w:rsidRPr="00C31C29">
        <w:rPr>
          <w:rFonts w:ascii="Calibri" w:eastAsia="Segoe UI" w:hAnsi="Calibri" w:cs="Calibri"/>
          <w:color w:val="000000"/>
        </w:rPr>
        <w:t>, a massive fortress carved into the mountains.</w:t>
      </w:r>
    </w:p>
    <w:p w14:paraId="1D432021"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lastRenderedPageBreak/>
        <w:t>Army/Militia Status</w:t>
      </w:r>
      <w:r w:rsidRPr="00C31C29">
        <w:rPr>
          <w:rFonts w:ascii="Calibri" w:eastAsia="Segoe UI" w:hAnsi="Calibri" w:cs="Calibri"/>
          <w:color w:val="000000"/>
        </w:rPr>
        <w:t>: The Ironclad Vanguard, a formidable army known for their prowess in battle.</w:t>
      </w:r>
    </w:p>
    <w:p w14:paraId="33344983"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xml:space="preserve">: The </w:t>
      </w:r>
      <w:proofErr w:type="spellStart"/>
      <w:r w:rsidRPr="00C31C29">
        <w:rPr>
          <w:rFonts w:ascii="Calibri" w:eastAsia="Segoe UI" w:hAnsi="Calibri" w:cs="Calibri"/>
          <w:color w:val="000000"/>
        </w:rPr>
        <w:t>Shadowkin</w:t>
      </w:r>
      <w:proofErr w:type="spellEnd"/>
      <w:r w:rsidRPr="00C31C29">
        <w:rPr>
          <w:rFonts w:ascii="Calibri" w:eastAsia="Segoe UI" w:hAnsi="Calibri" w:cs="Calibri"/>
          <w:color w:val="000000"/>
        </w:rPr>
        <w:t xml:space="preserve">, covert agents gathering intelligence on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and </w:t>
      </w:r>
      <w:proofErr w:type="spellStart"/>
      <w:r w:rsidRPr="00C31C29">
        <w:rPr>
          <w:rFonts w:ascii="Calibri" w:eastAsia="Segoe UI" w:hAnsi="Calibri" w:cs="Calibri"/>
          <w:color w:val="000000"/>
        </w:rPr>
        <w:t>Ostromar</w:t>
      </w:r>
      <w:proofErr w:type="spellEnd"/>
      <w:r w:rsidRPr="00C31C29">
        <w:rPr>
          <w:rFonts w:ascii="Calibri" w:eastAsia="Segoe UI" w:hAnsi="Calibri" w:cs="Calibri"/>
          <w:color w:val="000000"/>
        </w:rPr>
        <w:t>.</w:t>
      </w:r>
    </w:p>
    <w:p w14:paraId="77F4F0EA"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xml:space="preserve">: Acquiring magical metals and resources from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and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w:t>
      </w:r>
    </w:p>
    <w:p w14:paraId="0ACB4868" w14:textId="77777777" w:rsidR="00AB4C58" w:rsidRPr="00C31C29" w:rsidRDefault="00AB4C58" w:rsidP="00184A35">
      <w:pPr>
        <w:pStyle w:val="NoSpacing"/>
        <w:rPr>
          <w:rFonts w:ascii="Calibri" w:hAnsi="Calibri" w:cs="Calibri"/>
          <w:b/>
          <w:bCs/>
        </w:rPr>
      </w:pPr>
    </w:p>
    <w:p w14:paraId="33A579F3"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Fenrath</w:t>
      </w:r>
      <w:proofErr w:type="spellEnd"/>
    </w:p>
    <w:p w14:paraId="6E4433A5"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Theocratic Oligarchy</w:t>
      </w:r>
    </w:p>
    <w:p w14:paraId="497E2F03"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xml:space="preserve">: The </w:t>
      </w:r>
      <w:proofErr w:type="spellStart"/>
      <w:r w:rsidRPr="00C31C29">
        <w:rPr>
          <w:rFonts w:ascii="Calibri" w:eastAsia="Segoe UI" w:hAnsi="Calibri" w:cs="Calibri"/>
          <w:color w:val="000000"/>
        </w:rPr>
        <w:t>Wyrd</w:t>
      </w:r>
      <w:proofErr w:type="spellEnd"/>
      <w:r w:rsidRPr="00C31C29">
        <w:rPr>
          <w:rFonts w:ascii="Calibri" w:eastAsia="Segoe UI" w:hAnsi="Calibri" w:cs="Calibri"/>
          <w:color w:val="000000"/>
        </w:rPr>
        <w:t xml:space="preserve"> Tribunal, composed of the most powerful mystics and </w:t>
      </w:r>
      <w:proofErr w:type="spellStart"/>
      <w:r w:rsidRPr="00C31C29">
        <w:rPr>
          <w:rFonts w:ascii="Calibri" w:eastAsia="Segoe UI" w:hAnsi="Calibri" w:cs="Calibri"/>
          <w:color w:val="000000"/>
        </w:rPr>
        <w:t>necroscopes</w:t>
      </w:r>
      <w:proofErr w:type="spellEnd"/>
      <w:r w:rsidRPr="00C31C29">
        <w:rPr>
          <w:rFonts w:ascii="Calibri" w:eastAsia="Segoe UI" w:hAnsi="Calibri" w:cs="Calibri"/>
          <w:color w:val="000000"/>
        </w:rPr>
        <w:t>.</w:t>
      </w:r>
    </w:p>
    <w:p w14:paraId="08DE597D"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Goverce</w:t>
      </w:r>
      <w:proofErr w:type="spellEnd"/>
      <w:r w:rsidRPr="00C31C29">
        <w:rPr>
          <w:rFonts w:ascii="Calibri" w:eastAsia="Segoe UI" w:hAnsi="Calibri" w:cs="Calibri"/>
          <w:color w:val="000000"/>
        </w:rPr>
        <w:t xml:space="preserve"> through a combination of religious and magical authority.</w:t>
      </w:r>
    </w:p>
    <w:p w14:paraId="551BCA41"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To harness and protect the dark magic of the swamps.</w:t>
      </w:r>
    </w:p>
    <w:p w14:paraId="262B0225"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xml:space="preserve">: The tribunal meets during the new moon for rituals and </w:t>
      </w:r>
      <w:proofErr w:type="spellStart"/>
      <w:r w:rsidRPr="00C31C29">
        <w:rPr>
          <w:rFonts w:ascii="Calibri" w:eastAsia="Segoe UI" w:hAnsi="Calibri" w:cs="Calibri"/>
          <w:color w:val="000000"/>
        </w:rPr>
        <w:t>goverce</w:t>
      </w:r>
      <w:proofErr w:type="spellEnd"/>
      <w:r w:rsidRPr="00C31C29">
        <w:rPr>
          <w:rFonts w:ascii="Calibri" w:eastAsia="Segoe UI" w:hAnsi="Calibri" w:cs="Calibri"/>
          <w:color w:val="000000"/>
        </w:rPr>
        <w:t>.</w:t>
      </w:r>
    </w:p>
    <w:p w14:paraId="5AFE19CF"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Where</w:t>
      </w:r>
      <w:r w:rsidRPr="00C31C29">
        <w:rPr>
          <w:rFonts w:ascii="Calibri" w:eastAsia="Segoe UI" w:hAnsi="Calibri" w:cs="Calibri"/>
          <w:color w:val="000000"/>
        </w:rPr>
        <w:t>: The Sunken Cathedral, submerged ruins of a cursed temple beneath murky waters.</w:t>
      </w:r>
    </w:p>
    <w:p w14:paraId="61310844"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Army/Militia Status</w:t>
      </w:r>
      <w:r w:rsidRPr="00C31C29">
        <w:rPr>
          <w:rFonts w:ascii="Calibri" w:eastAsia="Segoe UI" w:hAnsi="Calibri" w:cs="Calibri"/>
          <w:color w:val="000000"/>
        </w:rPr>
        <w:t xml:space="preserve">: The </w:t>
      </w:r>
      <w:proofErr w:type="spellStart"/>
      <w:r w:rsidRPr="00C31C29">
        <w:rPr>
          <w:rFonts w:ascii="Calibri" w:eastAsia="Segoe UI" w:hAnsi="Calibri" w:cs="Calibri"/>
          <w:color w:val="000000"/>
        </w:rPr>
        <w:t>Swampwalkers</w:t>
      </w:r>
      <w:proofErr w:type="spellEnd"/>
      <w:r w:rsidRPr="00C31C29">
        <w:rPr>
          <w:rFonts w:ascii="Calibri" w:eastAsia="Segoe UI" w:hAnsi="Calibri" w:cs="Calibri"/>
          <w:color w:val="000000"/>
        </w:rPr>
        <w:t>, mystical warriors of the swamp.</w:t>
      </w:r>
    </w:p>
    <w:p w14:paraId="31171263"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Mystics and spies gather intelligence.</w:t>
      </w:r>
    </w:p>
    <w:p w14:paraId="5D293934" w14:textId="77777777" w:rsidR="00AB4C58" w:rsidRPr="00C31C29" w:rsidRDefault="00000000" w:rsidP="00184A35">
      <w:pPr>
        <w:pStyle w:val="NoSpacing"/>
        <w:rPr>
          <w:rFonts w:ascii="Calibri" w:eastAsia="Segoe U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Protecting their swamps from industrial encroachment and gathering magical resources.</w:t>
      </w:r>
    </w:p>
    <w:p w14:paraId="1184668C" w14:textId="77777777" w:rsidR="00AB4C58" w:rsidRPr="00C31C29" w:rsidRDefault="00AB4C58" w:rsidP="00184A35">
      <w:pPr>
        <w:pStyle w:val="NoSpacing"/>
        <w:rPr>
          <w:rFonts w:ascii="Calibri" w:hAnsi="Calibri" w:cs="Calibri"/>
        </w:rPr>
      </w:pPr>
    </w:p>
    <w:p w14:paraId="1F5EB67E"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Ostromar</w:t>
      </w:r>
      <w:proofErr w:type="spellEnd"/>
    </w:p>
    <w:p w14:paraId="0F8BCB01"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Shadow Regency</w:t>
      </w:r>
    </w:p>
    <w:p w14:paraId="00F7A6EE"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xml:space="preserve">: The Regent, a figure chosen through dark rituals by the </w:t>
      </w:r>
      <w:proofErr w:type="spellStart"/>
      <w:r w:rsidRPr="00C31C29">
        <w:rPr>
          <w:rFonts w:ascii="Calibri" w:eastAsia="Segoe UI" w:hAnsi="Calibri" w:cs="Calibri"/>
          <w:color w:val="000000"/>
        </w:rPr>
        <w:t>Nightblades</w:t>
      </w:r>
      <w:proofErr w:type="spellEnd"/>
      <w:r w:rsidRPr="00C31C29">
        <w:rPr>
          <w:rFonts w:ascii="Calibri" w:eastAsia="Segoe UI" w:hAnsi="Calibri" w:cs="Calibri"/>
          <w:color w:val="000000"/>
        </w:rPr>
        <w:t>.</w:t>
      </w:r>
    </w:p>
    <w:p w14:paraId="37CBA977"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xml:space="preserve">: The Regent governs with the aid of the </w:t>
      </w:r>
      <w:proofErr w:type="spellStart"/>
      <w:r w:rsidRPr="00C31C29">
        <w:rPr>
          <w:rFonts w:ascii="Calibri" w:eastAsia="Segoe UI" w:hAnsi="Calibri" w:cs="Calibri"/>
          <w:color w:val="000000"/>
        </w:rPr>
        <w:t>Nightblade</w:t>
      </w:r>
      <w:proofErr w:type="spellEnd"/>
      <w:r w:rsidRPr="00C31C29">
        <w:rPr>
          <w:rFonts w:ascii="Calibri" w:eastAsia="Segoe UI" w:hAnsi="Calibri" w:cs="Calibri"/>
          <w:color w:val="000000"/>
        </w:rPr>
        <w:t xml:space="preserve"> Council, powerful shadow magic users.</w:t>
      </w:r>
    </w:p>
    <w:p w14:paraId="1B310C21"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To maintain control over the region through fear and power.</w:t>
      </w:r>
    </w:p>
    <w:p w14:paraId="43AB2162"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The Regent's rule is for life, with a new election held upon their death.</w:t>
      </w:r>
    </w:p>
    <w:p w14:paraId="172C8CD0"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Where</w:t>
      </w:r>
      <w:r w:rsidRPr="00C31C29">
        <w:rPr>
          <w:rFonts w:ascii="Calibri" w:eastAsia="Segoe UI" w:hAnsi="Calibri" w:cs="Calibri"/>
          <w:color w:val="000000"/>
        </w:rPr>
        <w:t xml:space="preserve">: The </w:t>
      </w:r>
      <w:proofErr w:type="spellStart"/>
      <w:r w:rsidRPr="00C31C29">
        <w:rPr>
          <w:rFonts w:ascii="Calibri" w:eastAsia="Segoe UI" w:hAnsi="Calibri" w:cs="Calibri"/>
          <w:color w:val="000000"/>
        </w:rPr>
        <w:t>Shadowspire</w:t>
      </w:r>
      <w:proofErr w:type="spellEnd"/>
      <w:r w:rsidRPr="00C31C29">
        <w:rPr>
          <w:rFonts w:ascii="Calibri" w:eastAsia="Segoe UI" w:hAnsi="Calibri" w:cs="Calibri"/>
          <w:color w:val="000000"/>
        </w:rPr>
        <w:t>, a towering obsidian fortress.</w:t>
      </w:r>
    </w:p>
    <w:p w14:paraId="2322C3BB"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Army/Militia Status</w:t>
      </w:r>
      <w:r w:rsidRPr="00C31C29">
        <w:rPr>
          <w:rFonts w:ascii="Calibri" w:eastAsia="Segoe UI" w:hAnsi="Calibri" w:cs="Calibri"/>
          <w:color w:val="000000"/>
        </w:rPr>
        <w:t>: The Nightshade Guard, elite warriors skilled in shadow magic.</w:t>
      </w:r>
    </w:p>
    <w:p w14:paraId="07BBB14E"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The Umbral Stalkers, covert operatives focusing on espionage and sabotage.</w:t>
      </w:r>
    </w:p>
    <w:p w14:paraId="468DC50B"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Securing magical artifacts and knowledge, and undermining rivals' power bases.</w:t>
      </w:r>
    </w:p>
    <w:p w14:paraId="47CD0A51" w14:textId="77777777" w:rsidR="00AB4C58" w:rsidRPr="00C31C29" w:rsidRDefault="00AB4C58" w:rsidP="00184A35">
      <w:pPr>
        <w:pStyle w:val="NoSpacing"/>
        <w:rPr>
          <w:rFonts w:ascii="Calibri" w:hAnsi="Calibri" w:cs="Calibri"/>
          <w:b/>
          <w:bCs/>
        </w:rPr>
      </w:pPr>
    </w:p>
    <w:p w14:paraId="20119EAB"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Isarion</w:t>
      </w:r>
      <w:proofErr w:type="spellEnd"/>
    </w:p>
    <w:p w14:paraId="5F00C668"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Government System</w:t>
      </w:r>
      <w:r w:rsidRPr="00C31C29">
        <w:rPr>
          <w:rFonts w:ascii="Calibri" w:eastAsia="Segoe UI" w:hAnsi="Calibri" w:cs="Calibri"/>
          <w:color w:val="000000"/>
        </w:rPr>
        <w:t>: Aristocratic Republic</w:t>
      </w:r>
    </w:p>
    <w:p w14:paraId="3BC87E24"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Who</w:t>
      </w:r>
      <w:r w:rsidRPr="00C31C29">
        <w:rPr>
          <w:rFonts w:ascii="Calibri" w:eastAsia="Segoe UI" w:hAnsi="Calibri" w:cs="Calibri"/>
          <w:color w:val="000000"/>
        </w:rPr>
        <w:t>: The High Council of Elders, composed of the most influential and wealthy families.</w:t>
      </w:r>
    </w:p>
    <w:p w14:paraId="159BF64F"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What</w:t>
      </w:r>
      <w:r w:rsidRPr="00C31C29">
        <w:rPr>
          <w:rFonts w:ascii="Calibri" w:eastAsia="Segoe UI" w:hAnsi="Calibri" w:cs="Calibri"/>
          <w:color w:val="000000"/>
        </w:rPr>
        <w:t>: A republic where decisions are made through a democratic process among the council members.</w:t>
      </w:r>
    </w:p>
    <w:p w14:paraId="1B44F644"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Why</w:t>
      </w:r>
      <w:r w:rsidRPr="00C31C29">
        <w:rPr>
          <w:rFonts w:ascii="Calibri" w:eastAsia="Segoe UI" w:hAnsi="Calibri" w:cs="Calibri"/>
          <w:color w:val="000000"/>
        </w:rPr>
        <w:t>: To ensure prosperity and protection of their city.</w:t>
      </w:r>
    </w:p>
    <w:p w14:paraId="3FA83FB5"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When</w:t>
      </w:r>
      <w:r w:rsidRPr="00C31C29">
        <w:rPr>
          <w:rFonts w:ascii="Calibri" w:eastAsia="Segoe UI" w:hAnsi="Calibri" w:cs="Calibri"/>
          <w:color w:val="000000"/>
        </w:rPr>
        <w:t xml:space="preserve">: The council meets monthly to discuss </w:t>
      </w:r>
      <w:proofErr w:type="spellStart"/>
      <w:r w:rsidRPr="00C31C29">
        <w:rPr>
          <w:rFonts w:ascii="Calibri" w:eastAsia="Segoe UI" w:hAnsi="Calibri" w:cs="Calibri"/>
          <w:color w:val="000000"/>
        </w:rPr>
        <w:t>goverce</w:t>
      </w:r>
      <w:proofErr w:type="spellEnd"/>
      <w:r w:rsidRPr="00C31C29">
        <w:rPr>
          <w:rFonts w:ascii="Calibri" w:eastAsia="Segoe UI" w:hAnsi="Calibri" w:cs="Calibri"/>
          <w:color w:val="000000"/>
        </w:rPr>
        <w:t xml:space="preserve"> and trade.</w:t>
      </w:r>
    </w:p>
    <w:p w14:paraId="34A0D4A7"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Where</w:t>
      </w:r>
      <w:r w:rsidRPr="00C31C29">
        <w:rPr>
          <w:rFonts w:ascii="Calibri" w:eastAsia="Segoe UI" w:hAnsi="Calibri" w:cs="Calibri"/>
          <w:color w:val="000000"/>
        </w:rPr>
        <w:t>: The Pearl, a grand palace made of coral and pearl.</w:t>
      </w:r>
    </w:p>
    <w:p w14:paraId="190AD29A"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Army/Militia Status</w:t>
      </w:r>
      <w:r w:rsidRPr="00C31C29">
        <w:rPr>
          <w:rFonts w:ascii="Calibri" w:eastAsia="Segoe UI" w:hAnsi="Calibri" w:cs="Calibri"/>
          <w:color w:val="000000"/>
        </w:rPr>
        <w:t>: The Triton Guard, an elite force of warriors trained in underwater combat.</w:t>
      </w:r>
    </w:p>
    <w:p w14:paraId="4F3E1FCF"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Covert Actions</w:t>
      </w:r>
      <w:r w:rsidRPr="00C31C29">
        <w:rPr>
          <w:rFonts w:ascii="Calibri" w:eastAsia="Segoe UI" w:hAnsi="Calibri" w:cs="Calibri"/>
          <w:color w:val="000000"/>
        </w:rPr>
        <w:t>: The Sea Shadows, spies who operate both underwater and on land.</w:t>
      </w:r>
    </w:p>
    <w:p w14:paraId="1D571514" w14:textId="77777777" w:rsidR="00AB4C58" w:rsidRPr="00C31C29" w:rsidRDefault="00000000" w:rsidP="00184A35">
      <w:pPr>
        <w:pStyle w:val="NoSpacing"/>
        <w:rPr>
          <w:rFonts w:ascii="Calibri" w:hAnsi="Calibri" w:cs="Calibri"/>
        </w:rPr>
      </w:pPr>
      <w:r w:rsidRPr="00C31C29">
        <w:rPr>
          <w:rFonts w:ascii="Calibri" w:eastAsia="Segoe UI" w:hAnsi="Calibri" w:cs="Calibri"/>
          <w:b/>
          <w:bCs/>
          <w:color w:val="000000"/>
        </w:rPr>
        <w:t>Interests in Rivals</w:t>
      </w:r>
      <w:r w:rsidRPr="00C31C29">
        <w:rPr>
          <w:rFonts w:ascii="Calibri" w:eastAsia="Segoe UI" w:hAnsi="Calibri" w:cs="Calibri"/>
          <w:color w:val="000000"/>
        </w:rPr>
        <w:t xml:space="preserve">: Expanding their trade network and acquiring technological and magical advancements from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 xml:space="preserve"> and Drakenskar.</w:t>
      </w:r>
    </w:p>
    <w:p w14:paraId="30D061AE" w14:textId="77777777" w:rsidR="00AB4C58" w:rsidRPr="00C31C29" w:rsidRDefault="00AB4C58" w:rsidP="00184A35">
      <w:pPr>
        <w:pStyle w:val="NoSpacing"/>
        <w:rPr>
          <w:rFonts w:ascii="Calibri" w:hAnsi="Calibri" w:cs="Calibri"/>
          <w:b/>
          <w:bCs/>
        </w:rPr>
      </w:pPr>
    </w:p>
    <w:p w14:paraId="454019A4" w14:textId="77777777" w:rsidR="00AB4C58" w:rsidRPr="00C31C29" w:rsidRDefault="00000000" w:rsidP="00184A35">
      <w:pPr>
        <w:pStyle w:val="NoSpacing"/>
        <w:rPr>
          <w:rFonts w:ascii="Calibri" w:hAnsi="Calibri" w:cs="Calibri"/>
          <w:b/>
          <w:bCs/>
        </w:rPr>
      </w:pPr>
      <w:r w:rsidRPr="00C31C29">
        <w:rPr>
          <w:rFonts w:ascii="Calibri" w:eastAsia="Segoe UI" w:hAnsi="Calibri" w:cs="Calibri"/>
          <w:b/>
          <w:bCs/>
          <w:color w:val="000000"/>
        </w:rPr>
        <w:t>Summary</w:t>
      </w:r>
    </w:p>
    <w:p w14:paraId="472482B7"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b/>
          <w:bCs/>
          <w:color w:val="000000"/>
        </w:rPr>
        <w:t>Cyndara</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Magocratic</w:t>
      </w:r>
      <w:proofErr w:type="spellEnd"/>
      <w:r w:rsidRPr="00C31C29">
        <w:rPr>
          <w:rFonts w:ascii="Calibri" w:eastAsia="Segoe UI" w:hAnsi="Calibri" w:cs="Calibri"/>
          <w:color w:val="000000"/>
        </w:rPr>
        <w:t xml:space="preserve"> Conclave with a focus on magical </w:t>
      </w:r>
      <w:proofErr w:type="spellStart"/>
      <w:r w:rsidRPr="00C31C29">
        <w:rPr>
          <w:rFonts w:ascii="Calibri" w:eastAsia="Segoe UI" w:hAnsi="Calibri" w:cs="Calibri"/>
          <w:color w:val="000000"/>
        </w:rPr>
        <w:t>domice</w:t>
      </w:r>
      <w:proofErr w:type="spellEnd"/>
      <w:r w:rsidRPr="00C31C29">
        <w:rPr>
          <w:rFonts w:ascii="Calibri" w:eastAsia="Segoe UI" w:hAnsi="Calibri" w:cs="Calibri"/>
          <w:color w:val="000000"/>
        </w:rPr>
        <w:t>.</w:t>
      </w:r>
    </w:p>
    <w:p w14:paraId="5EB79406"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b/>
          <w:bCs/>
          <w:color w:val="000000"/>
        </w:rPr>
        <w:t>Thornwyld</w:t>
      </w:r>
      <w:proofErr w:type="spellEnd"/>
      <w:r w:rsidRPr="00C31C29">
        <w:rPr>
          <w:rFonts w:ascii="Calibri" w:eastAsia="Segoe UI" w:hAnsi="Calibri" w:cs="Calibri"/>
          <w:color w:val="000000"/>
        </w:rPr>
        <w:t>: Druidic Monarchy aiming to preserve natural harmony.</w:t>
      </w:r>
    </w:p>
    <w:p w14:paraId="43B69973"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b/>
          <w:bCs/>
          <w:color w:val="000000"/>
        </w:rPr>
        <w:t>Drakenskar</w:t>
      </w:r>
      <w:proofErr w:type="spellEnd"/>
      <w:r w:rsidRPr="00C31C29">
        <w:rPr>
          <w:rFonts w:ascii="Calibri" w:eastAsia="Segoe UI" w:hAnsi="Calibri" w:cs="Calibri"/>
          <w:color w:val="000000"/>
        </w:rPr>
        <w:t>: Martial Meritocracy valuing strength and resources.</w:t>
      </w:r>
    </w:p>
    <w:p w14:paraId="4F29A080"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b/>
          <w:bCs/>
          <w:color w:val="000000"/>
        </w:rPr>
        <w:t>Fenrath</w:t>
      </w:r>
      <w:proofErr w:type="spellEnd"/>
      <w:r w:rsidRPr="00C31C29">
        <w:rPr>
          <w:rFonts w:ascii="Calibri" w:eastAsia="Segoe UI" w:hAnsi="Calibri" w:cs="Calibri"/>
          <w:color w:val="000000"/>
        </w:rPr>
        <w:t>: Theocratic Oligarchy harnessing dark magic.</w:t>
      </w:r>
    </w:p>
    <w:p w14:paraId="0AFF3288"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b/>
          <w:bCs/>
          <w:color w:val="000000"/>
        </w:rPr>
        <w:t>Ostromar</w:t>
      </w:r>
      <w:proofErr w:type="spellEnd"/>
      <w:r w:rsidRPr="00C31C29">
        <w:rPr>
          <w:rFonts w:ascii="Calibri" w:eastAsia="Segoe UI" w:hAnsi="Calibri" w:cs="Calibri"/>
          <w:color w:val="000000"/>
        </w:rPr>
        <w:t>: Shadow Regency using fear and power.</w:t>
      </w:r>
    </w:p>
    <w:p w14:paraId="7B4251B0" w14:textId="77777777" w:rsidR="00AB4C58" w:rsidRPr="00184A35" w:rsidRDefault="00000000" w:rsidP="00B52EBE">
      <w:pPr>
        <w:pStyle w:val="NoSpacing"/>
        <w:rPr>
          <w:rFonts w:ascii="Calibri" w:hAnsi="Calibri" w:cs="Calibri"/>
        </w:rPr>
      </w:pPr>
      <w:proofErr w:type="spellStart"/>
      <w:r w:rsidRPr="00C31C29">
        <w:rPr>
          <w:rFonts w:ascii="Calibri" w:eastAsia="Segoe UI" w:hAnsi="Calibri" w:cs="Calibri"/>
          <w:b/>
          <w:bCs/>
          <w:color w:val="000000"/>
        </w:rPr>
        <w:lastRenderedPageBreak/>
        <w:t>Isarion</w:t>
      </w:r>
      <w:proofErr w:type="spellEnd"/>
      <w:r w:rsidRPr="00C31C29">
        <w:rPr>
          <w:rFonts w:ascii="Calibri" w:eastAsia="Segoe UI" w:hAnsi="Calibri" w:cs="Calibri"/>
          <w:color w:val="000000"/>
        </w:rPr>
        <w:t>: Aristocratic Republic ensuring prosperity and protection.</w:t>
      </w:r>
    </w:p>
    <w:p w14:paraId="3A44B550" w14:textId="77777777" w:rsidR="00AB4C58" w:rsidRPr="00C31C29" w:rsidRDefault="00000000" w:rsidP="00184A35">
      <w:pPr>
        <w:pStyle w:val="Heading1"/>
      </w:pPr>
      <w:r w:rsidRPr="00C31C29">
        <w:rPr>
          <w:rFonts w:eastAsia="Segoe UI"/>
        </w:rPr>
        <w:t xml:space="preserve">Key </w:t>
      </w:r>
      <w:r w:rsidRPr="00C31C29">
        <w:t>Locations</w:t>
      </w:r>
      <w:r w:rsidRPr="00C31C29">
        <w:rPr>
          <w:rFonts w:eastAsia="Segoe UI"/>
        </w:rPr>
        <w:t xml:space="preserve"> in Dusk</w:t>
      </w:r>
    </w:p>
    <w:p w14:paraId="78EC98F3" w14:textId="77777777" w:rsidR="00AB4C58" w:rsidRPr="00C31C29" w:rsidRDefault="00000000" w:rsidP="00184A35">
      <w:pPr>
        <w:pStyle w:val="NoSpacing"/>
        <w:rPr>
          <w:rFonts w:ascii="Calibri" w:hAnsi="Calibri" w:cs="Calibri"/>
          <w:b/>
          <w:bCs/>
          <w:i/>
          <w:iCs/>
        </w:rPr>
      </w:pPr>
      <w:proofErr w:type="spellStart"/>
      <w:r w:rsidRPr="00C31C29">
        <w:rPr>
          <w:rFonts w:ascii="Calibri" w:eastAsia="Segoe UI" w:hAnsi="Calibri" w:cs="Calibri"/>
          <w:b/>
          <w:bCs/>
          <w:i/>
          <w:iCs/>
          <w:color w:val="000000"/>
        </w:rPr>
        <w:t>Cyndara</w:t>
      </w:r>
      <w:proofErr w:type="spellEnd"/>
    </w:p>
    <w:p w14:paraId="27B488C8" w14:textId="77777777" w:rsidR="00AB4C58" w:rsidRPr="00C31C29" w:rsidRDefault="00000000" w:rsidP="00B52EBE">
      <w:pPr>
        <w:pStyle w:val="NoSpacing"/>
        <w:rPr>
          <w:rFonts w:ascii="Calibri" w:hAnsi="Calibri" w:cs="Calibri"/>
        </w:rPr>
      </w:pPr>
      <w:proofErr w:type="spellStart"/>
      <w:r w:rsidRPr="00C31C29">
        <w:rPr>
          <w:rFonts w:ascii="Calibri" w:hAnsi="Calibri" w:cs="Calibri"/>
          <w:color w:val="000000"/>
        </w:rPr>
        <w:t>Zendrakal</w:t>
      </w:r>
      <w:proofErr w:type="spellEnd"/>
      <w:r w:rsidRPr="00C31C29">
        <w:rPr>
          <w:rFonts w:ascii="Calibri" w:hAnsi="Calibri" w:cs="Calibri"/>
          <w:color w:val="000000"/>
        </w:rPr>
        <w:t xml:space="preserve"> (The Arcane Citadel): A fortress of crystalline spires and arcane bureaucracy.</w:t>
      </w:r>
    </w:p>
    <w:p w14:paraId="53F026B7"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Azmara</w:t>
      </w:r>
      <w:proofErr w:type="spellEnd"/>
      <w:r w:rsidRPr="00C31C29">
        <w:rPr>
          <w:rFonts w:ascii="Calibri" w:eastAsia="Segoe UI" w:hAnsi="Calibri" w:cs="Calibri"/>
          <w:color w:val="000000"/>
        </w:rPr>
        <w:t xml:space="preserve"> (The Crystal Spire): A shimmering edifice resonating with ancient </w:t>
      </w:r>
      <w:proofErr w:type="gramStart"/>
      <w:r w:rsidRPr="00C31C29">
        <w:rPr>
          <w:rFonts w:ascii="Calibri" w:eastAsia="Segoe UI" w:hAnsi="Calibri" w:cs="Calibri"/>
          <w:color w:val="000000"/>
        </w:rPr>
        <w:t>magics</w:t>
      </w:r>
      <w:proofErr w:type="gramEnd"/>
      <w:r w:rsidRPr="00C31C29">
        <w:rPr>
          <w:rFonts w:ascii="Calibri" w:eastAsia="Segoe UI" w:hAnsi="Calibri" w:cs="Calibri"/>
          <w:color w:val="000000"/>
        </w:rPr>
        <w:t>.</w:t>
      </w:r>
    </w:p>
    <w:p w14:paraId="3F0A0DF3"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Zelgazar</w:t>
      </w:r>
      <w:proofErr w:type="spellEnd"/>
      <w:r w:rsidRPr="00C31C29">
        <w:rPr>
          <w:rFonts w:ascii="Calibri" w:eastAsia="Segoe UI" w:hAnsi="Calibri" w:cs="Calibri"/>
          <w:color w:val="000000"/>
        </w:rPr>
        <w:t xml:space="preserve"> (The Grand Bazaar): A labyrinth of forbidden artifacts and dark bargains.</w:t>
      </w:r>
    </w:p>
    <w:p w14:paraId="7FC60A73"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Nihathran</w:t>
      </w:r>
      <w:proofErr w:type="spellEnd"/>
      <w:r w:rsidRPr="00C31C29">
        <w:rPr>
          <w:rFonts w:ascii="Calibri" w:eastAsia="Segoe UI" w:hAnsi="Calibri" w:cs="Calibri"/>
          <w:color w:val="000000"/>
        </w:rPr>
        <w:t xml:space="preserve"> (The Clockwork Cathedral): A cathedral of intricate clockwork and ancient rites.</w:t>
      </w:r>
    </w:p>
    <w:p w14:paraId="6B8BE28C"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Lvarith</w:t>
      </w:r>
      <w:proofErr w:type="spellEnd"/>
      <w:r w:rsidRPr="00C31C29">
        <w:rPr>
          <w:rFonts w:ascii="Calibri" w:eastAsia="Segoe UI" w:hAnsi="Calibri" w:cs="Calibri"/>
          <w:color w:val="000000"/>
        </w:rPr>
        <w:t xml:space="preserve"> (The Whispering Gardens)</w:t>
      </w:r>
      <w:proofErr w:type="gramStart"/>
      <w:r w:rsidRPr="00C31C29">
        <w:rPr>
          <w:rFonts w:ascii="Calibri" w:eastAsia="Segoe UI" w:hAnsi="Calibri" w:cs="Calibri"/>
          <w:color w:val="000000"/>
        </w:rPr>
        <w:t>:  Serene</w:t>
      </w:r>
      <w:proofErr w:type="gramEnd"/>
      <w:r w:rsidRPr="00C31C29">
        <w:rPr>
          <w:rFonts w:ascii="Calibri" w:eastAsia="Segoe UI" w:hAnsi="Calibri" w:cs="Calibri"/>
          <w:color w:val="000000"/>
        </w:rPr>
        <w:t xml:space="preserve"> gardens where enchanted flora whisper secrets.</w:t>
      </w:r>
    </w:p>
    <w:p w14:paraId="707F0FF7"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Kethurian</w:t>
      </w:r>
      <w:proofErr w:type="spellEnd"/>
      <w:r w:rsidRPr="00C31C29">
        <w:rPr>
          <w:rFonts w:ascii="Calibri" w:eastAsia="Segoe UI" w:hAnsi="Calibri" w:cs="Calibri"/>
          <w:color w:val="000000"/>
        </w:rPr>
        <w:t xml:space="preserve"> (The Shattered Dome)</w:t>
      </w:r>
      <w:proofErr w:type="gramStart"/>
      <w:r w:rsidRPr="00C31C29">
        <w:rPr>
          <w:rFonts w:ascii="Calibri" w:eastAsia="Segoe UI" w:hAnsi="Calibri" w:cs="Calibri"/>
          <w:color w:val="000000"/>
        </w:rPr>
        <w:t>:  Ruins</w:t>
      </w:r>
      <w:proofErr w:type="gramEnd"/>
      <w:r w:rsidRPr="00C31C29">
        <w:rPr>
          <w:rFonts w:ascii="Calibri" w:eastAsia="Segoe UI" w:hAnsi="Calibri" w:cs="Calibri"/>
          <w:color w:val="000000"/>
        </w:rPr>
        <w:t xml:space="preserve"> of an ancient observatory, repository of lost knowledge.</w:t>
      </w:r>
    </w:p>
    <w:p w14:paraId="5594615A"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Thuldarum</w:t>
      </w:r>
      <w:proofErr w:type="spellEnd"/>
      <w:r w:rsidRPr="00C31C29">
        <w:rPr>
          <w:rFonts w:ascii="Calibri" w:eastAsia="Segoe UI" w:hAnsi="Calibri" w:cs="Calibri"/>
          <w:color w:val="000000"/>
        </w:rPr>
        <w:t xml:space="preserve"> (The Labyrinth of Lyris): An underground labyrinth of hidden societies and secrets.</w:t>
      </w:r>
    </w:p>
    <w:p w14:paraId="3867A5D1"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Umbrunt</w:t>
      </w:r>
      <w:proofErr w:type="spellEnd"/>
      <w:r w:rsidRPr="00C31C29">
        <w:rPr>
          <w:rFonts w:ascii="Calibri" w:eastAsia="Segoe UI" w:hAnsi="Calibri" w:cs="Calibri"/>
          <w:color w:val="000000"/>
        </w:rPr>
        <w:t xml:space="preserve"> (The Shadow Market): An illicit marketplace for contraband and dark magic.</w:t>
      </w:r>
    </w:p>
    <w:p w14:paraId="7B5120E2"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Bris (The Graveyard of Forgotten Books): A hidden repository of dark tomes and cursed knowledge.</w:t>
      </w:r>
    </w:p>
    <w:p w14:paraId="726775C2"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Korvanir</w:t>
      </w:r>
      <w:proofErr w:type="spellEnd"/>
      <w:r w:rsidRPr="00C31C29">
        <w:rPr>
          <w:rFonts w:ascii="Calibri" w:eastAsia="Segoe UI" w:hAnsi="Calibri" w:cs="Calibri"/>
          <w:color w:val="000000"/>
        </w:rPr>
        <w:t xml:space="preserve"> (The Beacon of Eternity): A towering lighthouse guiding souls through eternal night.</w:t>
      </w:r>
    </w:p>
    <w:p w14:paraId="061D96D4" w14:textId="77777777" w:rsidR="00AB4C58" w:rsidRPr="00C31C29" w:rsidRDefault="00AB4C58" w:rsidP="00184A35">
      <w:pPr>
        <w:pStyle w:val="NoSpacing"/>
        <w:rPr>
          <w:rFonts w:ascii="Calibri" w:hAnsi="Calibri" w:cs="Calibri"/>
        </w:rPr>
      </w:pPr>
    </w:p>
    <w:p w14:paraId="38300687" w14:textId="77777777" w:rsidR="00AB4C58" w:rsidRPr="00C31C29" w:rsidRDefault="00000000" w:rsidP="00184A35">
      <w:pPr>
        <w:pStyle w:val="NoSpacing"/>
        <w:rPr>
          <w:rFonts w:ascii="Calibri" w:hAnsi="Calibri" w:cs="Calibri"/>
          <w:b/>
          <w:bCs/>
          <w:i/>
          <w:iCs/>
        </w:rPr>
      </w:pPr>
      <w:r w:rsidRPr="00C31C29">
        <w:rPr>
          <w:rFonts w:ascii="Calibri" w:eastAsia="Segoe UI" w:hAnsi="Calibri" w:cs="Calibri"/>
          <w:color w:val="000000"/>
        </w:rPr>
        <w:t xml:space="preserve">  </w:t>
      </w:r>
      <w:proofErr w:type="spellStart"/>
      <w:r w:rsidRPr="00C31C29">
        <w:rPr>
          <w:rFonts w:ascii="Calibri" w:eastAsia="Segoe UI" w:hAnsi="Calibri" w:cs="Calibri"/>
          <w:b/>
          <w:bCs/>
          <w:i/>
          <w:iCs/>
          <w:color w:val="000000"/>
        </w:rPr>
        <w:t>Thornwyld</w:t>
      </w:r>
      <w:proofErr w:type="spellEnd"/>
    </w:p>
    <w:p w14:paraId="257735C6"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Heartwood (The Heartwood Grove): A sacred grove of druidic power and ancient stones.</w:t>
      </w:r>
    </w:p>
    <w:p w14:paraId="6956A067"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Melodora</w:t>
      </w:r>
      <w:proofErr w:type="spellEnd"/>
      <w:r w:rsidRPr="00C31C29">
        <w:rPr>
          <w:rFonts w:ascii="Calibri" w:eastAsia="Segoe UI" w:hAnsi="Calibri" w:cs="Calibri"/>
          <w:color w:val="000000"/>
        </w:rPr>
        <w:t xml:space="preserve"> (The Singing Glade): A tranquil meadow where nature's chorus sings.</w:t>
      </w:r>
    </w:p>
    <w:p w14:paraId="3B548774"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Selen (The Moonlit Pool): A crystal-clear pool reflecting lunar mysteries.</w:t>
      </w:r>
    </w:p>
    <w:p w14:paraId="34DD4688"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Vorien</w:t>
      </w:r>
      <w:proofErr w:type="spellEnd"/>
      <w:r w:rsidRPr="00C31C29">
        <w:rPr>
          <w:rFonts w:ascii="Calibri" w:eastAsia="Segoe UI" w:hAnsi="Calibri" w:cs="Calibri"/>
          <w:color w:val="000000"/>
        </w:rPr>
        <w:t xml:space="preserve"> (The Ruins of </w:t>
      </w:r>
      <w:proofErr w:type="spellStart"/>
      <w:r w:rsidRPr="00C31C29">
        <w:rPr>
          <w:rFonts w:ascii="Calibri" w:eastAsia="Segoe UI" w:hAnsi="Calibri" w:cs="Calibri"/>
          <w:color w:val="000000"/>
        </w:rPr>
        <w:t>Elmsreach</w:t>
      </w:r>
      <w:proofErr w:type="spellEnd"/>
      <w:r w:rsidRPr="00C31C29">
        <w:rPr>
          <w:rFonts w:ascii="Calibri" w:eastAsia="Segoe UI" w:hAnsi="Calibri" w:cs="Calibri"/>
          <w:color w:val="000000"/>
        </w:rPr>
        <w:t>)</w:t>
      </w:r>
      <w:proofErr w:type="gramStart"/>
      <w:r w:rsidRPr="00C31C29">
        <w:rPr>
          <w:rFonts w:ascii="Calibri" w:eastAsia="Segoe UI" w:hAnsi="Calibri" w:cs="Calibri"/>
          <w:color w:val="000000"/>
        </w:rPr>
        <w:t>:  Crumbling</w:t>
      </w:r>
      <w:proofErr w:type="gram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remts</w:t>
      </w:r>
      <w:proofErr w:type="spellEnd"/>
      <w:r w:rsidRPr="00C31C29">
        <w:rPr>
          <w:rFonts w:ascii="Calibri" w:eastAsia="Segoe UI" w:hAnsi="Calibri" w:cs="Calibri"/>
          <w:color w:val="000000"/>
        </w:rPr>
        <w:t xml:space="preserve"> of an </w:t>
      </w:r>
      <w:proofErr w:type="gramStart"/>
      <w:r w:rsidRPr="00C31C29">
        <w:rPr>
          <w:rFonts w:ascii="Calibri" w:eastAsia="Segoe UI" w:hAnsi="Calibri" w:cs="Calibri"/>
          <w:color w:val="000000"/>
        </w:rPr>
        <w:t>elven</w:t>
      </w:r>
      <w:proofErr w:type="gramEnd"/>
      <w:r w:rsidRPr="00C31C29">
        <w:rPr>
          <w:rFonts w:ascii="Calibri" w:eastAsia="Segoe UI" w:hAnsi="Calibri" w:cs="Calibri"/>
          <w:color w:val="000000"/>
        </w:rPr>
        <w:t xml:space="preserve"> city, haunted and forgotten.</w:t>
      </w:r>
    </w:p>
    <w:p w14:paraId="27E79DA2" w14:textId="77777777" w:rsidR="00AB4C58" w:rsidRPr="00C31C29" w:rsidRDefault="00AB4C58" w:rsidP="00184A35">
      <w:pPr>
        <w:pStyle w:val="NoSpacing"/>
        <w:rPr>
          <w:rFonts w:ascii="Calibri" w:hAnsi="Calibri" w:cs="Calibri"/>
        </w:rPr>
      </w:pPr>
    </w:p>
    <w:p w14:paraId="7B971B9A" w14:textId="77777777" w:rsidR="00AB4C58" w:rsidRPr="00C31C29" w:rsidRDefault="00000000" w:rsidP="00184A35">
      <w:pPr>
        <w:pStyle w:val="NoSpacing"/>
        <w:rPr>
          <w:rFonts w:ascii="Calibri" w:hAnsi="Calibri" w:cs="Calibri"/>
          <w:b/>
          <w:bCs/>
          <w:i/>
          <w:iCs/>
        </w:rPr>
      </w:pPr>
      <w:proofErr w:type="spellStart"/>
      <w:r w:rsidRPr="00C31C29">
        <w:rPr>
          <w:rFonts w:ascii="Calibri" w:eastAsia="Segoe UI" w:hAnsi="Calibri" w:cs="Calibri"/>
          <w:b/>
          <w:bCs/>
          <w:i/>
          <w:iCs/>
          <w:color w:val="000000"/>
        </w:rPr>
        <w:t>Drakenskar</w:t>
      </w:r>
      <w:proofErr w:type="spellEnd"/>
    </w:p>
    <w:p w14:paraId="6F0AD549"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Sanghor</w:t>
      </w:r>
      <w:proofErr w:type="spellEnd"/>
      <w:r w:rsidRPr="00C31C29">
        <w:rPr>
          <w:rFonts w:ascii="Calibri" w:eastAsia="Segoe UI" w:hAnsi="Calibri" w:cs="Calibri"/>
          <w:color w:val="000000"/>
        </w:rPr>
        <w:t xml:space="preserve"> (The Iron Peaks): Towering mountains rich in ore and ancient forges.</w:t>
      </w:r>
    </w:p>
    <w:p w14:paraId="0DA5328E"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Zarathul</w:t>
      </w:r>
      <w:proofErr w:type="spellEnd"/>
      <w:r w:rsidRPr="00C31C29">
        <w:rPr>
          <w:rFonts w:ascii="Calibri" w:eastAsia="Segoe UI" w:hAnsi="Calibri" w:cs="Calibri"/>
          <w:color w:val="000000"/>
        </w:rPr>
        <w:t xml:space="preserve"> (The Cavern of Echoes): A labyrinthine cave network echoing with ancient voices.</w:t>
      </w:r>
    </w:p>
    <w:p w14:paraId="15912DC2"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Nyxar</w:t>
      </w:r>
      <w:proofErr w:type="spellEnd"/>
      <w:r w:rsidRPr="00C31C29">
        <w:rPr>
          <w:rFonts w:ascii="Calibri" w:eastAsia="Segoe UI" w:hAnsi="Calibri" w:cs="Calibri"/>
          <w:color w:val="000000"/>
        </w:rPr>
        <w:t xml:space="preserve"> Vale (The Valley of Shadows): A dark valley where ancient dreams linger in shadow.</w:t>
      </w:r>
    </w:p>
    <w:p w14:paraId="7D95197B"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Vaelrun</w:t>
      </w:r>
      <w:proofErr w:type="spellEnd"/>
      <w:r w:rsidRPr="00C31C29">
        <w:rPr>
          <w:rFonts w:ascii="Calibri" w:eastAsia="Segoe UI" w:hAnsi="Calibri" w:cs="Calibri"/>
          <w:color w:val="000000"/>
        </w:rPr>
        <w:t xml:space="preserve"> (The Titan's Anvil): A plateau where the world was forged in celestial fury.</w:t>
      </w:r>
    </w:p>
    <w:p w14:paraId="5BFF71C0" w14:textId="77777777" w:rsidR="00AB4C58" w:rsidRPr="00C31C29" w:rsidRDefault="00AB4C58" w:rsidP="00184A35">
      <w:pPr>
        <w:pStyle w:val="NoSpacing"/>
        <w:rPr>
          <w:rFonts w:ascii="Calibri" w:hAnsi="Calibri" w:cs="Calibri"/>
        </w:rPr>
      </w:pPr>
    </w:p>
    <w:p w14:paraId="71BBCC81" w14:textId="77777777" w:rsidR="00AB4C58" w:rsidRPr="00C31C29" w:rsidRDefault="00000000" w:rsidP="00184A35">
      <w:pPr>
        <w:pStyle w:val="NoSpacing"/>
        <w:rPr>
          <w:rFonts w:ascii="Calibri" w:hAnsi="Calibri" w:cs="Calibri"/>
          <w:b/>
          <w:bCs/>
          <w:i/>
          <w:iCs/>
        </w:rPr>
      </w:pPr>
      <w:proofErr w:type="spellStart"/>
      <w:r w:rsidRPr="00C31C29">
        <w:rPr>
          <w:rFonts w:ascii="Calibri" w:eastAsia="Segoe UI" w:hAnsi="Calibri" w:cs="Calibri"/>
          <w:b/>
          <w:bCs/>
          <w:i/>
          <w:iCs/>
          <w:color w:val="000000"/>
        </w:rPr>
        <w:t>Fenrath</w:t>
      </w:r>
      <w:proofErr w:type="spellEnd"/>
    </w:p>
    <w:p w14:paraId="4CA1776F"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Darkmire</w:t>
      </w:r>
      <w:proofErr w:type="spellEnd"/>
      <w:r w:rsidRPr="00C31C29">
        <w:rPr>
          <w:rFonts w:ascii="Calibri" w:eastAsia="Segoe UI" w:hAnsi="Calibri" w:cs="Calibri"/>
          <w:color w:val="000000"/>
        </w:rPr>
        <w:t xml:space="preserve"> (The Black Marsh): A treacherous swamp shrouded in malevolent magic.</w:t>
      </w:r>
    </w:p>
    <w:p w14:paraId="696FBFDA"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Hagalur</w:t>
      </w:r>
      <w:proofErr w:type="spellEnd"/>
      <w:r w:rsidRPr="00C31C29">
        <w:rPr>
          <w:rFonts w:ascii="Calibri" w:eastAsia="Segoe UI" w:hAnsi="Calibri" w:cs="Calibri"/>
          <w:color w:val="000000"/>
        </w:rPr>
        <w:t xml:space="preserve"> (The Mire of Lost Dreams): An eerie bog where lost dreams wander.</w:t>
      </w:r>
    </w:p>
    <w:p w14:paraId="7F2008ED"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Grimmerwood</w:t>
      </w:r>
      <w:proofErr w:type="spellEnd"/>
      <w:r w:rsidRPr="00C31C29">
        <w:rPr>
          <w:rFonts w:ascii="Calibri" w:eastAsia="Segoe UI" w:hAnsi="Calibri" w:cs="Calibri"/>
          <w:color w:val="000000"/>
        </w:rPr>
        <w:t xml:space="preserve"> (The Witch's Fen): A secluded swamp where witches wield dark arts.</w:t>
      </w:r>
    </w:p>
    <w:p w14:paraId="0B035A2C"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Sanktar</w:t>
      </w:r>
      <w:proofErr w:type="spellEnd"/>
      <w:r w:rsidRPr="00C31C29">
        <w:rPr>
          <w:rFonts w:ascii="Calibri" w:eastAsia="Segoe UI" w:hAnsi="Calibri" w:cs="Calibri"/>
          <w:color w:val="000000"/>
        </w:rPr>
        <w:t xml:space="preserve"> Cathedral (The Sunken Cathedral)</w:t>
      </w:r>
      <w:proofErr w:type="gramStart"/>
      <w:r w:rsidRPr="00C31C29">
        <w:rPr>
          <w:rFonts w:ascii="Calibri" w:eastAsia="Segoe UI" w:hAnsi="Calibri" w:cs="Calibri"/>
          <w:color w:val="000000"/>
        </w:rPr>
        <w:t>:  Submerged</w:t>
      </w:r>
      <w:proofErr w:type="gramEnd"/>
      <w:r w:rsidRPr="00C31C29">
        <w:rPr>
          <w:rFonts w:ascii="Calibri" w:eastAsia="Segoe UI" w:hAnsi="Calibri" w:cs="Calibri"/>
          <w:color w:val="000000"/>
        </w:rPr>
        <w:t xml:space="preserve"> ruins of a cursed temple beneath murky waters.</w:t>
      </w:r>
    </w:p>
    <w:p w14:paraId="1AA6F705" w14:textId="77777777" w:rsidR="00AB4C58" w:rsidRPr="00C31C29" w:rsidRDefault="00AB4C58" w:rsidP="00184A35">
      <w:pPr>
        <w:pStyle w:val="NoSpacing"/>
        <w:rPr>
          <w:rFonts w:ascii="Calibri" w:hAnsi="Calibri" w:cs="Calibri"/>
          <w:b/>
          <w:bCs/>
          <w:i/>
          <w:iCs/>
        </w:rPr>
      </w:pPr>
    </w:p>
    <w:p w14:paraId="125F34AA" w14:textId="77777777" w:rsidR="00AB4C58" w:rsidRPr="00C31C29" w:rsidRDefault="00000000" w:rsidP="00184A35">
      <w:pPr>
        <w:pStyle w:val="NoSpacing"/>
        <w:rPr>
          <w:rFonts w:ascii="Calibri" w:hAnsi="Calibri" w:cs="Calibri"/>
          <w:b/>
          <w:bCs/>
          <w:i/>
          <w:iCs/>
        </w:rPr>
      </w:pPr>
      <w:proofErr w:type="spellStart"/>
      <w:r w:rsidRPr="00C31C29">
        <w:rPr>
          <w:rFonts w:ascii="Calibri" w:eastAsia="Segoe UI" w:hAnsi="Calibri" w:cs="Calibri"/>
          <w:b/>
          <w:bCs/>
          <w:i/>
          <w:iCs/>
          <w:color w:val="000000"/>
        </w:rPr>
        <w:t>Ostromar</w:t>
      </w:r>
      <w:proofErr w:type="spellEnd"/>
    </w:p>
    <w:p w14:paraId="697419EC"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Nyxthal</w:t>
      </w:r>
      <w:proofErr w:type="spellEnd"/>
      <w:r w:rsidRPr="00C31C29">
        <w:rPr>
          <w:rFonts w:ascii="Calibri" w:eastAsia="Segoe UI" w:hAnsi="Calibri" w:cs="Calibri"/>
          <w:color w:val="000000"/>
        </w:rPr>
        <w:t xml:space="preserve"> (The </w:t>
      </w:r>
      <w:proofErr w:type="spellStart"/>
      <w:r w:rsidRPr="00C31C29">
        <w:rPr>
          <w:rFonts w:ascii="Calibri" w:eastAsia="Segoe UI" w:hAnsi="Calibri" w:cs="Calibri"/>
          <w:color w:val="000000"/>
        </w:rPr>
        <w:t>Shadowspire</w:t>
      </w:r>
      <w:proofErr w:type="spellEnd"/>
      <w:r w:rsidRPr="00C31C29">
        <w:rPr>
          <w:rFonts w:ascii="Calibri" w:eastAsia="Segoe UI" w:hAnsi="Calibri" w:cs="Calibri"/>
          <w:color w:val="000000"/>
        </w:rPr>
        <w:t>): A towering obsidian spire of dark rituals.</w:t>
      </w:r>
    </w:p>
    <w:p w14:paraId="26136D78"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Phadral</w:t>
      </w:r>
      <w:proofErr w:type="spellEnd"/>
      <w:r w:rsidRPr="00C31C29">
        <w:rPr>
          <w:rFonts w:ascii="Calibri" w:eastAsia="Segoe UI" w:hAnsi="Calibri" w:cs="Calibri"/>
          <w:color w:val="000000"/>
        </w:rPr>
        <w:t xml:space="preserve"> Veil (The Phosphorescent Forest): A forest glowing with ethereal light.</w:t>
      </w:r>
    </w:p>
    <w:p w14:paraId="525B5C4D"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The Deep (The Abyssal Rift): A vast chasm descending into eternal darkness.</w:t>
      </w:r>
    </w:p>
    <w:p w14:paraId="15F0C94C"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Hushan</w:t>
      </w:r>
      <w:proofErr w:type="spellEnd"/>
      <w:r w:rsidRPr="00C31C29">
        <w:rPr>
          <w:rFonts w:ascii="Calibri" w:eastAsia="Segoe UI" w:hAnsi="Calibri" w:cs="Calibri"/>
          <w:color w:val="000000"/>
        </w:rPr>
        <w:t xml:space="preserve"> Veil (The Veil of Whispers): A mysterious realm where whispers of truth haunt the air.</w:t>
      </w:r>
    </w:p>
    <w:p w14:paraId="51671B7C" w14:textId="77777777" w:rsidR="00AB4C58" w:rsidRPr="00C31C29" w:rsidRDefault="00AB4C58" w:rsidP="00184A35">
      <w:pPr>
        <w:pStyle w:val="NoSpacing"/>
        <w:rPr>
          <w:rFonts w:ascii="Calibri" w:hAnsi="Calibri" w:cs="Calibri"/>
        </w:rPr>
      </w:pPr>
    </w:p>
    <w:p w14:paraId="7B964AB2" w14:textId="77777777" w:rsidR="00AB4C58" w:rsidRPr="00C31C29" w:rsidRDefault="00000000" w:rsidP="00184A35">
      <w:pPr>
        <w:pStyle w:val="NoSpacing"/>
        <w:rPr>
          <w:rFonts w:ascii="Calibri" w:hAnsi="Calibri" w:cs="Calibri"/>
          <w:b/>
          <w:bCs/>
          <w:i/>
          <w:iCs/>
        </w:rPr>
      </w:pPr>
      <w:proofErr w:type="spellStart"/>
      <w:r w:rsidRPr="00C31C29">
        <w:rPr>
          <w:rFonts w:ascii="Calibri" w:eastAsia="Segoe UI" w:hAnsi="Calibri" w:cs="Calibri"/>
          <w:b/>
          <w:bCs/>
          <w:i/>
          <w:iCs/>
          <w:color w:val="000000"/>
        </w:rPr>
        <w:t>Isarion</w:t>
      </w:r>
      <w:proofErr w:type="spellEnd"/>
    </w:p>
    <w:p w14:paraId="4FBC8905"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Aqualon (The Floating City of Aqualon): A marvel of magic and engineering, floating on the sea.</w:t>
      </w:r>
    </w:p>
    <w:p w14:paraId="0EE1767C"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Abyssal Archive (The Sunken Library): An underwater repository of forbidden knowledge.</w:t>
      </w:r>
    </w:p>
    <w:p w14:paraId="7A8B3B93"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Tempest Keep (The </w:t>
      </w:r>
      <w:proofErr w:type="spellStart"/>
      <w:r w:rsidRPr="00C31C29">
        <w:rPr>
          <w:rFonts w:ascii="Calibri" w:eastAsia="Segoe UI" w:hAnsi="Calibri" w:cs="Calibri"/>
          <w:color w:val="000000"/>
        </w:rPr>
        <w:t>Stormwatch</w:t>
      </w:r>
      <w:proofErr w:type="spellEnd"/>
      <w:r w:rsidRPr="00C31C29">
        <w:rPr>
          <w:rFonts w:ascii="Calibri" w:eastAsia="Segoe UI" w:hAnsi="Calibri" w:cs="Calibri"/>
          <w:color w:val="000000"/>
        </w:rPr>
        <w:t xml:space="preserve"> Tower): A solitary tower commanding the ocean's fury.</w:t>
      </w:r>
    </w:p>
    <w:p w14:paraId="4A797003" w14:textId="77777777" w:rsidR="00AB4C58" w:rsidRPr="00184A35" w:rsidRDefault="00000000" w:rsidP="00B52EBE">
      <w:pPr>
        <w:pStyle w:val="NoSpacing"/>
        <w:rPr>
          <w:rFonts w:ascii="Calibri" w:hAnsi="Calibri" w:cs="Calibri"/>
        </w:rPr>
      </w:pPr>
      <w:r w:rsidRPr="00C31C29">
        <w:rPr>
          <w:rFonts w:ascii="Calibri" w:eastAsia="Segoe UI" w:hAnsi="Calibri" w:cs="Calibri"/>
          <w:color w:val="000000"/>
        </w:rPr>
        <w:t>Marisar Palace (The Coral Palace): A palace of living coral, testament to sea-faring magic.</w:t>
      </w:r>
    </w:p>
    <w:p w14:paraId="2FCAF570" w14:textId="77777777" w:rsidR="00AB4C58" w:rsidRPr="00C31C29" w:rsidRDefault="00000000" w:rsidP="00184A35">
      <w:pPr>
        <w:pStyle w:val="Heading1"/>
        <w:rPr>
          <w:rFonts w:ascii="Calibri" w:hAnsi="Calibri" w:cs="Calibri"/>
        </w:rPr>
      </w:pPr>
      <w:r w:rsidRPr="00C31C29">
        <w:rPr>
          <w:rFonts w:ascii="Calibri" w:eastAsia="Segoe UI" w:hAnsi="Calibri" w:cs="Calibri"/>
        </w:rPr>
        <w:lastRenderedPageBreak/>
        <w:t>Notable Seas, Inlets, Bays, and Tempests</w:t>
      </w:r>
    </w:p>
    <w:p w14:paraId="18369511" w14:textId="77777777" w:rsidR="00AB4C58" w:rsidRPr="00C31C29" w:rsidRDefault="00000000" w:rsidP="00184A35">
      <w:pPr>
        <w:pStyle w:val="NoSpacing"/>
        <w:rPr>
          <w:rFonts w:ascii="Calibri" w:hAnsi="Calibri" w:cs="Calibri"/>
          <w:b/>
          <w:bCs/>
        </w:rPr>
      </w:pPr>
      <w:r w:rsidRPr="00C31C29">
        <w:rPr>
          <w:rFonts w:ascii="Calibri" w:eastAsia="Segoe UI" w:hAnsi="Calibri" w:cs="Calibri"/>
          <w:b/>
          <w:bCs/>
          <w:color w:val="000000"/>
        </w:rPr>
        <w:t>Seas</w:t>
      </w:r>
    </w:p>
    <w:p w14:paraId="01017CAE"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Varrukal</w:t>
      </w:r>
      <w:proofErr w:type="spellEnd"/>
      <w:r w:rsidRPr="00C31C29">
        <w:rPr>
          <w:rFonts w:ascii="Calibri" w:eastAsia="Segoe UI" w:hAnsi="Calibri" w:cs="Calibri"/>
          <w:color w:val="000000"/>
        </w:rPr>
        <w:t xml:space="preserve"> (The Maelstrom Sea)</w:t>
      </w:r>
      <w:proofErr w:type="gramStart"/>
      <w:r w:rsidRPr="00C31C29">
        <w:rPr>
          <w:rFonts w:ascii="Calibri" w:eastAsia="Segoe UI" w:hAnsi="Calibri" w:cs="Calibri"/>
          <w:color w:val="000000"/>
        </w:rPr>
        <w:t>:  Known</w:t>
      </w:r>
      <w:proofErr w:type="gramEnd"/>
      <w:r w:rsidRPr="00C31C29">
        <w:rPr>
          <w:rFonts w:ascii="Calibri" w:eastAsia="Segoe UI" w:hAnsi="Calibri" w:cs="Calibri"/>
          <w:color w:val="000000"/>
        </w:rPr>
        <w:t xml:space="preserve"> for its constant storms and turbulent waters.</w:t>
      </w:r>
    </w:p>
    <w:p w14:paraId="3118C7F9"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Thalassun</w:t>
      </w:r>
      <w:proofErr w:type="spellEnd"/>
      <w:r w:rsidRPr="00C31C29">
        <w:rPr>
          <w:rFonts w:ascii="Calibri" w:eastAsia="Segoe UI" w:hAnsi="Calibri" w:cs="Calibri"/>
          <w:color w:val="000000"/>
        </w:rPr>
        <w:t xml:space="preserve"> (The Serpent Sea)</w:t>
      </w:r>
      <w:proofErr w:type="gramStart"/>
      <w:r w:rsidRPr="00C31C29">
        <w:rPr>
          <w:rFonts w:ascii="Calibri" w:eastAsia="Segoe UI" w:hAnsi="Calibri" w:cs="Calibri"/>
          <w:color w:val="000000"/>
        </w:rPr>
        <w:t>:  Shrouded</w:t>
      </w:r>
      <w:proofErr w:type="gramEnd"/>
      <w:r w:rsidRPr="00C31C29">
        <w:rPr>
          <w:rFonts w:ascii="Calibri" w:eastAsia="Segoe UI" w:hAnsi="Calibri" w:cs="Calibri"/>
          <w:color w:val="000000"/>
        </w:rPr>
        <w:t xml:space="preserve"> in perpetual mist, filled with strange creatures and ghostly phenomena.</w:t>
      </w:r>
    </w:p>
    <w:p w14:paraId="1EBC6E1B"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Ithvalar</w:t>
      </w:r>
      <w:proofErr w:type="spellEnd"/>
      <w:r w:rsidRPr="00C31C29">
        <w:rPr>
          <w:rFonts w:ascii="Calibri" w:eastAsia="Segoe UI" w:hAnsi="Calibri" w:cs="Calibri"/>
          <w:color w:val="000000"/>
        </w:rPr>
        <w:t xml:space="preserve"> (The Tranquil Sea): A peaceful expanse of clear blue waters, ideal for trade routes and leisurely voyages.</w:t>
      </w:r>
    </w:p>
    <w:p w14:paraId="3DD8CE33"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Varryn</w:t>
      </w:r>
      <w:proofErr w:type="spellEnd"/>
      <w:r w:rsidRPr="00C31C29">
        <w:rPr>
          <w:rFonts w:ascii="Calibri" w:eastAsia="Segoe UI" w:hAnsi="Calibri" w:cs="Calibri"/>
          <w:color w:val="000000"/>
        </w:rPr>
        <w:t xml:space="preserve"> (The Sapphire Sea): A vast ocean known for its deep blue waters that sparkle like gemstones.</w:t>
      </w:r>
    </w:p>
    <w:p w14:paraId="416B4831" w14:textId="77777777" w:rsidR="00AB4C58" w:rsidRPr="00C31C29" w:rsidRDefault="00AB4C58" w:rsidP="00184A35">
      <w:pPr>
        <w:pStyle w:val="NoSpacing"/>
        <w:rPr>
          <w:rFonts w:ascii="Calibri" w:hAnsi="Calibri" w:cs="Calibri"/>
        </w:rPr>
      </w:pPr>
    </w:p>
    <w:p w14:paraId="4BBD50DF" w14:textId="77777777" w:rsidR="00AB4C58"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  Inlets and Bays</w:t>
      </w:r>
    </w:p>
    <w:p w14:paraId="38D46962"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Silvarryn</w:t>
      </w:r>
      <w:proofErr w:type="spellEnd"/>
      <w:r w:rsidRPr="00C31C29">
        <w:rPr>
          <w:rFonts w:ascii="Calibri" w:eastAsia="Segoe UI" w:hAnsi="Calibri" w:cs="Calibri"/>
          <w:color w:val="000000"/>
        </w:rPr>
        <w:t xml:space="preserve"> Bay (Moonshadow Bay): A secluded bay with crystalline waters, reflecting the night sky.</w:t>
      </w:r>
    </w:p>
    <w:p w14:paraId="47DB9D6F"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Thalnir</w:t>
      </w:r>
      <w:proofErr w:type="spellEnd"/>
      <w:r w:rsidRPr="00C31C29">
        <w:rPr>
          <w:rFonts w:ascii="Calibri" w:eastAsia="Segoe UI" w:hAnsi="Calibri" w:cs="Calibri"/>
          <w:color w:val="000000"/>
        </w:rPr>
        <w:t xml:space="preserve"> Inlet (The Hidden Inlet): A secret inlet surrounded by steep cliffs, known for its rare flora and fauna.</w:t>
      </w:r>
    </w:p>
    <w:p w14:paraId="4F337414"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Varialun</w:t>
      </w:r>
      <w:proofErr w:type="spellEnd"/>
      <w:r w:rsidRPr="00C31C29">
        <w:rPr>
          <w:rFonts w:ascii="Calibri" w:eastAsia="Segoe UI" w:hAnsi="Calibri" w:cs="Calibri"/>
          <w:color w:val="000000"/>
        </w:rPr>
        <w:t xml:space="preserve"> Cove (The Pirate's Cove): A hidden cove used by pirates and smugglers as </w:t>
      </w:r>
      <w:proofErr w:type="gramStart"/>
      <w:r w:rsidRPr="00C31C29">
        <w:rPr>
          <w:rFonts w:ascii="Calibri" w:eastAsia="Segoe UI" w:hAnsi="Calibri" w:cs="Calibri"/>
          <w:color w:val="000000"/>
        </w:rPr>
        <w:t>a safe haven</w:t>
      </w:r>
      <w:proofErr w:type="gramEnd"/>
      <w:r w:rsidRPr="00C31C29">
        <w:rPr>
          <w:rFonts w:ascii="Calibri" w:eastAsia="Segoe UI" w:hAnsi="Calibri" w:cs="Calibri"/>
          <w:color w:val="000000"/>
        </w:rPr>
        <w:t>.</w:t>
      </w:r>
    </w:p>
    <w:p w14:paraId="03F90B6C"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Morndal</w:t>
      </w:r>
      <w:proofErr w:type="spellEnd"/>
      <w:r w:rsidRPr="00C31C29">
        <w:rPr>
          <w:rFonts w:ascii="Calibri" w:eastAsia="Segoe UI" w:hAnsi="Calibri" w:cs="Calibri"/>
          <w:color w:val="000000"/>
        </w:rPr>
        <w:t xml:space="preserve"> Bay (The Bay of Whispers): A bay where the wind carries the whispers of ancient secrets and lost souls.</w:t>
      </w:r>
    </w:p>
    <w:p w14:paraId="0437CDC8" w14:textId="77777777" w:rsidR="00AB4C58" w:rsidRPr="00C31C29" w:rsidRDefault="00AB4C58" w:rsidP="00184A35">
      <w:pPr>
        <w:pStyle w:val="NoSpacing"/>
        <w:rPr>
          <w:rFonts w:ascii="Calibri" w:hAnsi="Calibri" w:cs="Calibri"/>
        </w:rPr>
      </w:pPr>
    </w:p>
    <w:p w14:paraId="6BDE3730" w14:textId="77777777" w:rsidR="00AB4C58"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 Tempests</w:t>
      </w:r>
    </w:p>
    <w:p w14:paraId="46F81BDB"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Umbrakha</w:t>
      </w:r>
      <w:proofErr w:type="spellEnd"/>
      <w:r w:rsidRPr="00C31C29">
        <w:rPr>
          <w:rFonts w:ascii="Calibri" w:eastAsia="Segoe UI" w:hAnsi="Calibri" w:cs="Calibri"/>
          <w:color w:val="000000"/>
        </w:rPr>
        <w:t xml:space="preserve"> (The Storm of Shadows): A legendary tempest known for its ferocity.</w:t>
      </w:r>
    </w:p>
    <w:p w14:paraId="37517E4B"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Vorthain</w:t>
      </w:r>
      <w:proofErr w:type="spellEnd"/>
      <w:r w:rsidRPr="00C31C29">
        <w:rPr>
          <w:rFonts w:ascii="Calibri" w:eastAsia="Segoe UI" w:hAnsi="Calibri" w:cs="Calibri"/>
          <w:color w:val="000000"/>
        </w:rPr>
        <w:t xml:space="preserve"> (The Tempest of Souls): A storm said to be haunted by the memories of the dead, their wails echoing through the night.</w:t>
      </w:r>
    </w:p>
    <w:p w14:paraId="4C66E600"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Zarathul</w:t>
      </w:r>
      <w:proofErr w:type="spellEnd"/>
      <w:r w:rsidRPr="00C31C29">
        <w:rPr>
          <w:rFonts w:ascii="Calibri" w:eastAsia="Segoe UI" w:hAnsi="Calibri" w:cs="Calibri"/>
          <w:color w:val="000000"/>
        </w:rPr>
        <w:t xml:space="preserve"> (The Eternal Storm): A never-ending storm that rages across the sea, feared and revered by sailors.</w:t>
      </w:r>
    </w:p>
    <w:p w14:paraId="22927747" w14:textId="77777777" w:rsidR="00AB4C58" w:rsidRPr="00C31C29" w:rsidRDefault="00000000" w:rsidP="00184A35">
      <w:pPr>
        <w:pStyle w:val="Heading1"/>
        <w:rPr>
          <w:rFonts w:ascii="Calibri" w:hAnsi="Calibri" w:cs="Calibri"/>
        </w:rPr>
      </w:pPr>
      <w:r>
        <w:rPr>
          <w:rFonts w:ascii="Calibri" w:hAnsi="Calibri" w:cs="Calibri"/>
        </w:rPr>
        <w:t>Key NPC Characters</w:t>
      </w:r>
    </w:p>
    <w:p w14:paraId="67F69A22" w14:textId="77777777" w:rsidR="00AB4C58" w:rsidRPr="00B52EBE" w:rsidRDefault="00000000" w:rsidP="00184A35">
      <w:pPr>
        <w:pStyle w:val="NoSpacing"/>
        <w:rPr>
          <w:rFonts w:asciiTheme="majorHAnsi" w:hAnsiTheme="majorHAnsi" w:cstheme="majorHAnsi"/>
          <w:b/>
          <w:bCs/>
        </w:rPr>
      </w:pPr>
      <w:proofErr w:type="spellStart"/>
      <w:r w:rsidRPr="00B52EBE">
        <w:rPr>
          <w:rFonts w:asciiTheme="majorHAnsi" w:eastAsia="Segoe UI" w:hAnsiTheme="majorHAnsi" w:cstheme="majorHAnsi"/>
          <w:b/>
          <w:bCs/>
          <w:color w:val="000000"/>
        </w:rPr>
        <w:t>Cyndara</w:t>
      </w:r>
      <w:proofErr w:type="spellEnd"/>
    </w:p>
    <w:p w14:paraId="7A840528" w14:textId="77777777" w:rsidR="00AB4C58" w:rsidRPr="00B52EBE" w:rsidRDefault="00000000" w:rsidP="00184A35">
      <w:pPr>
        <w:pStyle w:val="NoSpacing"/>
        <w:rPr>
          <w:rFonts w:asciiTheme="majorHAnsi" w:hAnsiTheme="majorHAnsi" w:cstheme="majorHAnsi"/>
        </w:rPr>
      </w:pPr>
      <w:r w:rsidRPr="00B52EBE">
        <w:rPr>
          <w:rFonts w:asciiTheme="majorHAnsi" w:hAnsiTheme="majorHAnsi" w:cstheme="majorHAnsi"/>
        </w:rPr>
        <w:t>Arcanist Nashara Velroth (Human)</w:t>
      </w:r>
    </w:p>
    <w:p w14:paraId="35C6C492" w14:textId="47D94820" w:rsidR="00AB4C58" w:rsidRPr="00B52EBE" w:rsidRDefault="00000000" w:rsidP="00B52EBE">
      <w:pPr>
        <w:pStyle w:val="NoSpacing"/>
        <w:rPr>
          <w:rFonts w:asciiTheme="majorHAnsi" w:hAnsiTheme="majorHAnsi" w:cstheme="majorHAnsi"/>
        </w:rPr>
      </w:pPr>
      <w:r w:rsidRPr="00B52EBE">
        <w:rPr>
          <w:rFonts w:asciiTheme="majorHAnsi" w:eastAsia="Segoe UI" w:hAnsiTheme="majorHAnsi" w:cstheme="majorHAnsi"/>
          <w:color w:val="000000"/>
        </w:rPr>
        <w:t>Role: Senior member of the Arcanist Conclave.</w:t>
      </w:r>
    </w:p>
    <w:p w14:paraId="256FE464" w14:textId="7AA56900" w:rsidR="00AB4C58" w:rsidRPr="00B52EBE" w:rsidRDefault="00000000" w:rsidP="00B52EBE">
      <w:pPr>
        <w:pStyle w:val="NoSpacing"/>
        <w:rPr>
          <w:rFonts w:asciiTheme="majorHAnsi" w:hAnsiTheme="majorHAnsi" w:cstheme="majorHAnsi"/>
        </w:rPr>
      </w:pPr>
      <w:r w:rsidRPr="00B52EBE">
        <w:rPr>
          <w:rFonts w:asciiTheme="majorHAnsi" w:eastAsia="Segoe UI" w:hAnsiTheme="majorHAnsi" w:cstheme="majorHAnsi"/>
          <w:color w:val="000000"/>
        </w:rPr>
        <w:t>Influence: Advocates for increased regulation of magic use and technological advancement.</w:t>
      </w:r>
    </w:p>
    <w:p w14:paraId="50999184" w14:textId="1C26E52D" w:rsidR="00AB4C58" w:rsidRPr="00B52EBE" w:rsidRDefault="00000000" w:rsidP="00B52EBE">
      <w:pPr>
        <w:pStyle w:val="NoSpacing"/>
        <w:rPr>
          <w:rFonts w:asciiTheme="majorHAnsi" w:hAnsiTheme="majorHAnsi" w:cstheme="majorHAnsi"/>
        </w:rPr>
      </w:pPr>
      <w:r w:rsidRPr="00B52EBE">
        <w:rPr>
          <w:rFonts w:asciiTheme="majorHAnsi" w:eastAsia="Segoe UI" w:hAnsiTheme="majorHAnsi" w:cstheme="majorHAnsi"/>
          <w:color w:val="000000"/>
        </w:rPr>
        <w:t xml:space="preserve">Loyalist: Dedicated to maintaining Cyndara's </w:t>
      </w:r>
      <w:proofErr w:type="spellStart"/>
      <w:r w:rsidRPr="00B52EBE">
        <w:rPr>
          <w:rFonts w:asciiTheme="majorHAnsi" w:eastAsia="Segoe UI" w:hAnsiTheme="majorHAnsi" w:cstheme="majorHAnsi"/>
          <w:color w:val="000000"/>
        </w:rPr>
        <w:t>domice</w:t>
      </w:r>
      <w:proofErr w:type="spellEnd"/>
      <w:r w:rsidRPr="00B52EBE">
        <w:rPr>
          <w:rFonts w:asciiTheme="majorHAnsi" w:eastAsia="Segoe UI" w:hAnsiTheme="majorHAnsi" w:cstheme="majorHAnsi"/>
          <w:color w:val="000000"/>
        </w:rPr>
        <w:t xml:space="preserve"> in magic.</w:t>
      </w:r>
    </w:p>
    <w:p w14:paraId="2E704FD8" w14:textId="77777777" w:rsidR="00AB4C58" w:rsidRPr="00B52EBE" w:rsidRDefault="00AB4C58" w:rsidP="00184A35">
      <w:pPr>
        <w:pStyle w:val="NoSpacing"/>
        <w:rPr>
          <w:rFonts w:asciiTheme="majorHAnsi" w:hAnsiTheme="majorHAnsi" w:cstheme="majorHAnsi"/>
        </w:rPr>
      </w:pPr>
    </w:p>
    <w:p w14:paraId="083A0C38" w14:textId="77777777" w:rsidR="00B52EBE" w:rsidRPr="00B52EBE" w:rsidRDefault="00000000" w:rsidP="00184A35">
      <w:pPr>
        <w:pStyle w:val="NoSpacing"/>
        <w:rPr>
          <w:rFonts w:asciiTheme="majorHAnsi" w:hAnsiTheme="majorHAnsi" w:cstheme="majorHAnsi"/>
        </w:rPr>
      </w:pPr>
      <w:r w:rsidRPr="00B52EBE">
        <w:rPr>
          <w:rFonts w:asciiTheme="majorHAnsi" w:hAnsiTheme="majorHAnsi" w:cstheme="majorHAnsi"/>
        </w:rPr>
        <w:t>Magister Zarev (Elf)</w:t>
      </w:r>
    </w:p>
    <w:p w14:paraId="7E7D13BA" w14:textId="720D6DCB" w:rsidR="00AB4C58" w:rsidRPr="00B52EBE" w:rsidRDefault="00000000" w:rsidP="00184A35">
      <w:pPr>
        <w:pStyle w:val="NoSpacing"/>
        <w:rPr>
          <w:rFonts w:asciiTheme="majorHAnsi" w:hAnsiTheme="majorHAnsi" w:cstheme="majorHAnsi"/>
        </w:rPr>
      </w:pPr>
      <w:r w:rsidRPr="00B52EBE">
        <w:rPr>
          <w:rFonts w:asciiTheme="majorHAnsi" w:eastAsia="Segoe UI" w:hAnsiTheme="majorHAnsi" w:cstheme="majorHAnsi"/>
          <w:color w:val="000000"/>
        </w:rPr>
        <w:t>Role: Head of the Enchanted Legion.</w:t>
      </w:r>
    </w:p>
    <w:p w14:paraId="1F6AC068" w14:textId="35F38368" w:rsidR="00AB4C58" w:rsidRPr="00B52EBE" w:rsidRDefault="00000000" w:rsidP="00184A35">
      <w:pPr>
        <w:pStyle w:val="NoSpacing"/>
        <w:rPr>
          <w:rFonts w:asciiTheme="majorHAnsi" w:hAnsiTheme="majorHAnsi" w:cstheme="majorHAnsi"/>
        </w:rPr>
      </w:pPr>
      <w:r w:rsidRPr="00B52EBE">
        <w:rPr>
          <w:rFonts w:asciiTheme="majorHAnsi" w:eastAsia="Segoe UI" w:hAnsiTheme="majorHAnsi" w:cstheme="majorHAnsi"/>
          <w:color w:val="000000"/>
        </w:rPr>
        <w:t>Influence: Supports militarization and strengthening of Cyndara’s defenses.</w:t>
      </w:r>
    </w:p>
    <w:p w14:paraId="5D6416BE" w14:textId="5A04F60F" w:rsidR="00AB4C58" w:rsidRPr="00B52EBE" w:rsidRDefault="00000000" w:rsidP="00184A35">
      <w:pPr>
        <w:pStyle w:val="NoSpacing"/>
        <w:rPr>
          <w:rFonts w:asciiTheme="majorHAnsi" w:hAnsiTheme="majorHAnsi" w:cstheme="majorHAnsi"/>
        </w:rPr>
      </w:pPr>
      <w:r w:rsidRPr="00B52EBE">
        <w:rPr>
          <w:rFonts w:asciiTheme="majorHAnsi" w:eastAsia="Segoe UI" w:hAnsiTheme="majorHAnsi" w:cstheme="majorHAnsi"/>
          <w:color w:val="000000"/>
        </w:rPr>
        <w:t>Loyalist: Loyal to the city’s security and magical superiority.</w:t>
      </w:r>
    </w:p>
    <w:p w14:paraId="63C9635E" w14:textId="77777777" w:rsidR="00AB4C58" w:rsidRPr="00B52EBE" w:rsidRDefault="00AB4C58" w:rsidP="00184A35">
      <w:pPr>
        <w:pStyle w:val="NoSpacing"/>
        <w:rPr>
          <w:rFonts w:asciiTheme="majorHAnsi" w:hAnsiTheme="majorHAnsi" w:cstheme="majorHAnsi"/>
        </w:rPr>
      </w:pPr>
    </w:p>
    <w:p w14:paraId="3FF60004" w14:textId="77777777" w:rsidR="00AB4C58" w:rsidRPr="00B52EBE" w:rsidRDefault="00000000" w:rsidP="00184A35">
      <w:pPr>
        <w:pStyle w:val="NoSpacing"/>
        <w:rPr>
          <w:rFonts w:asciiTheme="majorHAnsi" w:hAnsiTheme="majorHAnsi" w:cstheme="majorHAnsi"/>
        </w:rPr>
      </w:pPr>
      <w:r w:rsidRPr="00B52EBE">
        <w:rPr>
          <w:rFonts w:asciiTheme="majorHAnsi" w:hAnsiTheme="majorHAnsi" w:cstheme="majorHAnsi"/>
        </w:rPr>
        <w:t>Ilyana Thalorian (Half-Elf)</w:t>
      </w:r>
    </w:p>
    <w:p w14:paraId="5B6B5E63" w14:textId="0B609005" w:rsidR="00AB4C58" w:rsidRPr="00B52EBE" w:rsidRDefault="00000000" w:rsidP="00184A35">
      <w:pPr>
        <w:pStyle w:val="NoSpacing"/>
        <w:rPr>
          <w:rFonts w:asciiTheme="majorHAnsi" w:hAnsiTheme="majorHAnsi" w:cstheme="majorHAnsi"/>
        </w:rPr>
      </w:pPr>
      <w:r w:rsidRPr="00B52EBE">
        <w:rPr>
          <w:rFonts w:asciiTheme="majorHAnsi" w:eastAsia="Segoe UI" w:hAnsiTheme="majorHAnsi" w:cstheme="majorHAnsi"/>
          <w:color w:val="000000"/>
        </w:rPr>
        <w:t>Role: Leader of the Umbral Agents.</w:t>
      </w:r>
    </w:p>
    <w:p w14:paraId="4110DA00" w14:textId="1281B8E1" w:rsidR="00AB4C58" w:rsidRPr="00B52EBE" w:rsidRDefault="00000000" w:rsidP="00184A35">
      <w:pPr>
        <w:pStyle w:val="NoSpacing"/>
        <w:rPr>
          <w:rFonts w:asciiTheme="majorHAnsi" w:hAnsiTheme="majorHAnsi" w:cstheme="majorHAnsi"/>
        </w:rPr>
      </w:pPr>
      <w:r w:rsidRPr="00B52EBE">
        <w:rPr>
          <w:rFonts w:asciiTheme="majorHAnsi" w:eastAsia="Segoe UI" w:hAnsiTheme="majorHAnsi" w:cstheme="majorHAnsi"/>
          <w:color w:val="000000"/>
        </w:rPr>
        <w:t>Influence: Master spy working to undermine rival factions.</w:t>
      </w:r>
    </w:p>
    <w:p w14:paraId="3E880A44" w14:textId="159E57E6" w:rsidR="00AB4C58" w:rsidRPr="00B52EBE" w:rsidRDefault="00000000" w:rsidP="00184A35">
      <w:pPr>
        <w:pStyle w:val="NoSpacing"/>
        <w:rPr>
          <w:rFonts w:asciiTheme="majorHAnsi" w:hAnsiTheme="majorHAnsi" w:cstheme="majorHAnsi"/>
        </w:rPr>
      </w:pPr>
      <w:r w:rsidRPr="00B52EBE">
        <w:rPr>
          <w:rFonts w:asciiTheme="majorHAnsi" w:eastAsia="Segoe UI" w:hAnsiTheme="majorHAnsi" w:cstheme="majorHAnsi"/>
          <w:color w:val="000000"/>
        </w:rPr>
        <w:t>Believer: Believes in the superiority of Cyndara's arcane arts.</w:t>
      </w:r>
    </w:p>
    <w:p w14:paraId="03FEAB7F" w14:textId="77777777" w:rsidR="00AB4C58" w:rsidRPr="00C31C29" w:rsidRDefault="00AB4C58" w:rsidP="00184A35">
      <w:pPr>
        <w:pStyle w:val="NoSpacing"/>
        <w:rPr>
          <w:rFonts w:ascii="Calibri" w:hAnsi="Calibri" w:cs="Calibri"/>
        </w:rPr>
      </w:pPr>
    </w:p>
    <w:p w14:paraId="5C05E3FA"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Thornwyld</w:t>
      </w:r>
      <w:proofErr w:type="spellEnd"/>
    </w:p>
    <w:p w14:paraId="6907DA8A"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King Caelan Taranis (Elf)</w:t>
      </w:r>
    </w:p>
    <w:p w14:paraId="6D57CF79"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Role: The Verdant King.</w:t>
      </w:r>
    </w:p>
    <w:p w14:paraId="5CBF5203"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lastRenderedPageBreak/>
        <w:t>Influence: Governs with a focus on environmental preservation.</w:t>
      </w:r>
    </w:p>
    <w:p w14:paraId="32BA1D13"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Loyalist: Committed to the protection of the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w:t>
      </w:r>
    </w:p>
    <w:p w14:paraId="28FA2F88" w14:textId="77777777" w:rsidR="00AB4C58" w:rsidRPr="00C31C29" w:rsidRDefault="00AB4C58" w:rsidP="00184A35">
      <w:pPr>
        <w:pStyle w:val="NoSpacing"/>
        <w:rPr>
          <w:rFonts w:ascii="Calibri" w:hAnsi="Calibri" w:cs="Calibri"/>
        </w:rPr>
      </w:pPr>
    </w:p>
    <w:p w14:paraId="20FE2EC7"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Elder Druidess Maelis (Dryad)</w:t>
      </w:r>
    </w:p>
    <w:p w14:paraId="52554EE0"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Role: Member of the Verdant Circle.</w:t>
      </w:r>
    </w:p>
    <w:p w14:paraId="2DBFC543"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Influence: Advocates for stronger ties with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to combat industrial threats.</w:t>
      </w:r>
    </w:p>
    <w:p w14:paraId="30FF65AC"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Believer: Believes in unity between nature-based societies.</w:t>
      </w:r>
    </w:p>
    <w:p w14:paraId="50EC3227" w14:textId="77777777" w:rsidR="00AB4C58" w:rsidRPr="00C31C29" w:rsidRDefault="00AB4C58" w:rsidP="00184A35">
      <w:pPr>
        <w:pStyle w:val="NoSpacing"/>
        <w:rPr>
          <w:rFonts w:ascii="Calibri" w:hAnsi="Calibri" w:cs="Calibri"/>
        </w:rPr>
      </w:pPr>
    </w:p>
    <w:p w14:paraId="104CE4A1"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 xml:space="preserve">Rhyder </w:t>
      </w:r>
      <w:proofErr w:type="spellStart"/>
      <w:r w:rsidRPr="00C31C29">
        <w:rPr>
          <w:rFonts w:ascii="Calibri" w:eastAsia="Segoe UI" w:hAnsi="Calibri" w:cs="Calibri"/>
          <w:color w:val="000000"/>
        </w:rPr>
        <w:t>Caerun</w:t>
      </w:r>
      <w:proofErr w:type="spellEnd"/>
      <w:r w:rsidRPr="00C31C29">
        <w:rPr>
          <w:rFonts w:ascii="Calibri" w:eastAsia="Segoe UI" w:hAnsi="Calibri" w:cs="Calibri"/>
          <w:color w:val="000000"/>
        </w:rPr>
        <w:t xml:space="preserve"> (Human)</w:t>
      </w:r>
    </w:p>
    <w:p w14:paraId="70EB9B86"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Role: Leader of </w:t>
      </w:r>
      <w:proofErr w:type="gramStart"/>
      <w:r w:rsidRPr="00C31C29">
        <w:rPr>
          <w:rFonts w:ascii="Calibri" w:eastAsia="Segoe UI" w:hAnsi="Calibri" w:cs="Calibri"/>
          <w:color w:val="000000"/>
        </w:rPr>
        <w:t>the Sylvan</w:t>
      </w:r>
      <w:proofErr w:type="gramEnd"/>
      <w:r w:rsidRPr="00C31C29">
        <w:rPr>
          <w:rFonts w:ascii="Calibri" w:eastAsia="Segoe UI" w:hAnsi="Calibri" w:cs="Calibri"/>
          <w:color w:val="000000"/>
        </w:rPr>
        <w:t xml:space="preserve"> Wardens.</w:t>
      </w:r>
    </w:p>
    <w:p w14:paraId="19BA55E0"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Influence: Focuses on bolstering the region’s defenses.</w:t>
      </w:r>
    </w:p>
    <w:p w14:paraId="1C7D1EF6"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Loyalist: Devoted to the protection of </w:t>
      </w:r>
      <w:proofErr w:type="spellStart"/>
      <w:r w:rsidRPr="00C31C29">
        <w:rPr>
          <w:rFonts w:ascii="Calibri" w:eastAsia="Segoe UI" w:hAnsi="Calibri" w:cs="Calibri"/>
          <w:color w:val="000000"/>
        </w:rPr>
        <w:t>Thornwyld’s</w:t>
      </w:r>
      <w:proofErr w:type="spellEnd"/>
      <w:r w:rsidRPr="00C31C29">
        <w:rPr>
          <w:rFonts w:ascii="Calibri" w:eastAsia="Segoe UI" w:hAnsi="Calibri" w:cs="Calibri"/>
          <w:color w:val="000000"/>
        </w:rPr>
        <w:t xml:space="preserve"> borders.</w:t>
      </w:r>
    </w:p>
    <w:p w14:paraId="071979C5" w14:textId="77777777" w:rsidR="00AB4C58" w:rsidRPr="00C31C29" w:rsidRDefault="00AB4C58" w:rsidP="00184A35">
      <w:pPr>
        <w:pStyle w:val="NoSpacing"/>
        <w:rPr>
          <w:rFonts w:ascii="Calibri" w:hAnsi="Calibri" w:cs="Calibri"/>
          <w:b/>
          <w:bCs/>
        </w:rPr>
      </w:pPr>
    </w:p>
    <w:p w14:paraId="77612918"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Drakenskar</w:t>
      </w:r>
      <w:proofErr w:type="spellEnd"/>
    </w:p>
    <w:p w14:paraId="65727634"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 xml:space="preserve">Forge King </w:t>
      </w:r>
      <w:proofErr w:type="spellStart"/>
      <w:r w:rsidRPr="00C31C29">
        <w:rPr>
          <w:rFonts w:ascii="Calibri" w:eastAsia="Segoe UI" w:hAnsi="Calibri" w:cs="Calibri"/>
          <w:color w:val="000000"/>
        </w:rPr>
        <w:t>Dragor</w:t>
      </w:r>
      <w:proofErr w:type="spellEnd"/>
      <w:r w:rsidRPr="00C31C29">
        <w:rPr>
          <w:rFonts w:ascii="Calibri" w:eastAsia="Segoe UI" w:hAnsi="Calibri" w:cs="Calibri"/>
          <w:color w:val="000000"/>
        </w:rPr>
        <w:t xml:space="preserve"> (Dwarf)</w:t>
      </w:r>
    </w:p>
    <w:p w14:paraId="732D85B9"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Role: The current Forge King.</w:t>
      </w:r>
    </w:p>
    <w:p w14:paraId="34700C6F"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Influence: Leads with a focus on strength and resource acquisition.</w:t>
      </w:r>
    </w:p>
    <w:p w14:paraId="4999CC79"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Loyalist: Strongly nationalistic and protective of </w:t>
      </w:r>
      <w:proofErr w:type="spellStart"/>
      <w:r w:rsidRPr="00C31C29">
        <w:rPr>
          <w:rFonts w:ascii="Calibri" w:eastAsia="Segoe UI" w:hAnsi="Calibri" w:cs="Calibri"/>
          <w:color w:val="000000"/>
        </w:rPr>
        <w:t>Drakenskar</w:t>
      </w:r>
      <w:proofErr w:type="spellEnd"/>
      <w:r w:rsidRPr="00C31C29">
        <w:rPr>
          <w:rFonts w:ascii="Calibri" w:eastAsia="Segoe UI" w:hAnsi="Calibri" w:cs="Calibri"/>
          <w:color w:val="000000"/>
        </w:rPr>
        <w:t>.</w:t>
      </w:r>
    </w:p>
    <w:p w14:paraId="2C46291B" w14:textId="77777777" w:rsidR="00AB4C58" w:rsidRPr="00C31C29" w:rsidRDefault="00AB4C58" w:rsidP="00184A35">
      <w:pPr>
        <w:pStyle w:val="NoSpacing"/>
        <w:rPr>
          <w:rFonts w:ascii="Calibri" w:hAnsi="Calibri" w:cs="Calibri"/>
        </w:rPr>
      </w:pPr>
    </w:p>
    <w:p w14:paraId="1AA3C0E9"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 xml:space="preserve">Lady </w:t>
      </w:r>
      <w:proofErr w:type="spellStart"/>
      <w:r w:rsidRPr="00C31C29">
        <w:rPr>
          <w:rFonts w:ascii="Calibri" w:eastAsia="Segoe UI" w:hAnsi="Calibri" w:cs="Calibri"/>
          <w:color w:val="000000"/>
        </w:rPr>
        <w:t>Thorna</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Vaerash</w:t>
      </w:r>
      <w:proofErr w:type="spellEnd"/>
      <w:r w:rsidRPr="00C31C29">
        <w:rPr>
          <w:rFonts w:ascii="Calibri" w:eastAsia="Segoe UI" w:hAnsi="Calibri" w:cs="Calibri"/>
          <w:color w:val="000000"/>
        </w:rPr>
        <w:t xml:space="preserve"> (Dwarf)</w:t>
      </w:r>
    </w:p>
    <w:p w14:paraId="172C64CB"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Role: Leader of the Ironclad Vanguard.</w:t>
      </w:r>
    </w:p>
    <w:p w14:paraId="1D23716D"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Influence: Promotes military excellence and expansion.</w:t>
      </w:r>
    </w:p>
    <w:p w14:paraId="73C3267B"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Loyalist: Fiercely loyal to the Forge King.</w:t>
      </w:r>
    </w:p>
    <w:p w14:paraId="20A82C41" w14:textId="77777777" w:rsidR="00AB4C58" w:rsidRPr="00C31C29" w:rsidRDefault="00AB4C58" w:rsidP="00184A35">
      <w:pPr>
        <w:pStyle w:val="NoSpacing"/>
        <w:rPr>
          <w:rFonts w:ascii="Calibri" w:hAnsi="Calibri" w:cs="Calibri"/>
        </w:rPr>
      </w:pPr>
    </w:p>
    <w:p w14:paraId="6EB67EEB"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 xml:space="preserve">Kelvin </w:t>
      </w:r>
      <w:proofErr w:type="spellStart"/>
      <w:r w:rsidRPr="00C31C29">
        <w:rPr>
          <w:rFonts w:ascii="Calibri" w:eastAsia="Segoe UI" w:hAnsi="Calibri" w:cs="Calibri"/>
          <w:color w:val="000000"/>
        </w:rPr>
        <w:t>Rhazduum</w:t>
      </w:r>
      <w:proofErr w:type="spellEnd"/>
      <w:r w:rsidRPr="00C31C29">
        <w:rPr>
          <w:rFonts w:ascii="Calibri" w:eastAsia="Segoe UI" w:hAnsi="Calibri" w:cs="Calibri"/>
          <w:color w:val="000000"/>
        </w:rPr>
        <w:t xml:space="preserve"> (Dwarf)</w:t>
      </w:r>
    </w:p>
    <w:p w14:paraId="6A2FFE3F"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Role: Leader of the </w:t>
      </w:r>
      <w:proofErr w:type="spellStart"/>
      <w:r w:rsidRPr="00C31C29">
        <w:rPr>
          <w:rFonts w:ascii="Calibri" w:eastAsia="Segoe UI" w:hAnsi="Calibri" w:cs="Calibri"/>
          <w:color w:val="000000"/>
        </w:rPr>
        <w:t>Shadowkin</w:t>
      </w:r>
      <w:proofErr w:type="spellEnd"/>
      <w:r w:rsidRPr="00C31C29">
        <w:rPr>
          <w:rFonts w:ascii="Calibri" w:eastAsia="Segoe UI" w:hAnsi="Calibri" w:cs="Calibri"/>
          <w:color w:val="000000"/>
        </w:rPr>
        <w:t>.</w:t>
      </w:r>
    </w:p>
    <w:p w14:paraId="4E39A0E9"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Influence: Gathers intelligence on rival factions.</w:t>
      </w:r>
    </w:p>
    <w:p w14:paraId="13DEE550"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Believer: Seeks to protect </w:t>
      </w:r>
      <w:proofErr w:type="spellStart"/>
      <w:r w:rsidRPr="00C31C29">
        <w:rPr>
          <w:rFonts w:ascii="Calibri" w:eastAsia="Segoe UI" w:hAnsi="Calibri" w:cs="Calibri"/>
          <w:color w:val="000000"/>
        </w:rPr>
        <w:t>Drakenskar</w:t>
      </w:r>
      <w:proofErr w:type="spellEnd"/>
      <w:r w:rsidRPr="00C31C29">
        <w:rPr>
          <w:rFonts w:ascii="Calibri" w:eastAsia="Segoe UI" w:hAnsi="Calibri" w:cs="Calibri"/>
          <w:color w:val="000000"/>
        </w:rPr>
        <w:t xml:space="preserve"> from external threats.</w:t>
      </w:r>
    </w:p>
    <w:p w14:paraId="690FD94B" w14:textId="77777777" w:rsidR="00AB4C58" w:rsidRPr="00C31C29" w:rsidRDefault="00AB4C58" w:rsidP="00184A35">
      <w:pPr>
        <w:pStyle w:val="NoSpacing"/>
        <w:rPr>
          <w:rFonts w:ascii="Calibri" w:hAnsi="Calibri" w:cs="Calibri"/>
        </w:rPr>
      </w:pPr>
    </w:p>
    <w:p w14:paraId="20100B08"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Fenrath</w:t>
      </w:r>
      <w:proofErr w:type="spellEnd"/>
    </w:p>
    <w:p w14:paraId="22840441"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High Mystic Sareth (Human)</w:t>
      </w:r>
    </w:p>
    <w:p w14:paraId="3DA3FCFE"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Role: Head of the </w:t>
      </w:r>
      <w:proofErr w:type="spellStart"/>
      <w:r w:rsidRPr="00C31C29">
        <w:rPr>
          <w:rFonts w:ascii="Calibri" w:eastAsia="Segoe UI" w:hAnsi="Calibri" w:cs="Calibri"/>
          <w:color w:val="000000"/>
        </w:rPr>
        <w:t>Wyrd</w:t>
      </w:r>
      <w:proofErr w:type="spellEnd"/>
      <w:r w:rsidRPr="00C31C29">
        <w:rPr>
          <w:rFonts w:ascii="Calibri" w:eastAsia="Segoe UI" w:hAnsi="Calibri" w:cs="Calibri"/>
          <w:color w:val="000000"/>
        </w:rPr>
        <w:t xml:space="preserve"> Tribunal.</w:t>
      </w:r>
    </w:p>
    <w:p w14:paraId="572D6BC5"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Influence: Governs with a focus on mystical practices and dark magic.</w:t>
      </w:r>
    </w:p>
    <w:p w14:paraId="048C5A0F"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Loyalist: Dedicated to maintaining the mystical </w:t>
      </w:r>
      <w:proofErr w:type="spellStart"/>
      <w:r w:rsidRPr="00C31C29">
        <w:rPr>
          <w:rFonts w:ascii="Calibri" w:eastAsia="Segoe UI" w:hAnsi="Calibri" w:cs="Calibri"/>
          <w:color w:val="000000"/>
        </w:rPr>
        <w:t>domice</w:t>
      </w:r>
      <w:proofErr w:type="spellEnd"/>
      <w:r w:rsidRPr="00C31C29">
        <w:rPr>
          <w:rFonts w:ascii="Calibri" w:eastAsia="Segoe UI" w:hAnsi="Calibri" w:cs="Calibri"/>
          <w:color w:val="000000"/>
        </w:rPr>
        <w:t xml:space="preserve"> of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w:t>
      </w:r>
    </w:p>
    <w:p w14:paraId="17679DBC" w14:textId="77777777" w:rsidR="00AB4C58" w:rsidRPr="00C31C29" w:rsidRDefault="00AB4C58" w:rsidP="00184A35">
      <w:pPr>
        <w:pStyle w:val="NoSpacing"/>
        <w:rPr>
          <w:rFonts w:ascii="Calibri" w:hAnsi="Calibri" w:cs="Calibri"/>
        </w:rPr>
      </w:pPr>
    </w:p>
    <w:p w14:paraId="7D1AF62E" w14:textId="77777777" w:rsidR="00AB4C58" w:rsidRPr="00C31C29" w:rsidRDefault="00000000" w:rsidP="00184A35">
      <w:pPr>
        <w:pStyle w:val="NoSpacing"/>
        <w:rPr>
          <w:rFonts w:ascii="Calibri" w:hAnsi="Calibri" w:cs="Calibri"/>
        </w:rPr>
      </w:pPr>
      <w:proofErr w:type="spellStart"/>
      <w:r w:rsidRPr="00C31C29">
        <w:rPr>
          <w:rFonts w:ascii="Calibri" w:eastAsia="Segoe UI" w:hAnsi="Calibri" w:cs="Calibri"/>
          <w:color w:val="000000"/>
        </w:rPr>
        <w:t>Necroscope</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Xalith</w:t>
      </w:r>
      <w:proofErr w:type="spellEnd"/>
      <w:r w:rsidRPr="00C31C29">
        <w:rPr>
          <w:rFonts w:ascii="Calibri" w:eastAsia="Segoe UI" w:hAnsi="Calibri" w:cs="Calibri"/>
          <w:color w:val="000000"/>
        </w:rPr>
        <w:t xml:space="preserve"> (Half-Elf)</w:t>
      </w:r>
    </w:p>
    <w:p w14:paraId="0E634E75"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Role: Influential member of the </w:t>
      </w:r>
      <w:proofErr w:type="spellStart"/>
      <w:r w:rsidRPr="00C31C29">
        <w:rPr>
          <w:rFonts w:ascii="Calibri" w:eastAsia="Segoe UI" w:hAnsi="Calibri" w:cs="Calibri"/>
          <w:color w:val="000000"/>
        </w:rPr>
        <w:t>Wyrd</w:t>
      </w:r>
      <w:proofErr w:type="spellEnd"/>
      <w:r w:rsidRPr="00C31C29">
        <w:rPr>
          <w:rFonts w:ascii="Calibri" w:eastAsia="Segoe UI" w:hAnsi="Calibri" w:cs="Calibri"/>
          <w:color w:val="000000"/>
        </w:rPr>
        <w:t xml:space="preserve"> Tribunal.</w:t>
      </w:r>
    </w:p>
    <w:p w14:paraId="12C588D7"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Influence: Promotes the use of necromancy for defense.</w:t>
      </w:r>
    </w:p>
    <w:p w14:paraId="3F1F6BA2"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Believer: Advocates for deeper exploration of dark magic.</w:t>
      </w:r>
    </w:p>
    <w:p w14:paraId="3371034A" w14:textId="77777777" w:rsidR="00AB4C58" w:rsidRPr="00C31C29" w:rsidRDefault="00AB4C58" w:rsidP="00184A35">
      <w:pPr>
        <w:pStyle w:val="NoSpacing"/>
        <w:rPr>
          <w:rFonts w:ascii="Calibri" w:hAnsi="Calibri" w:cs="Calibri"/>
        </w:rPr>
      </w:pPr>
    </w:p>
    <w:p w14:paraId="1197F4C5"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 xml:space="preserve">Sorin </w:t>
      </w:r>
      <w:proofErr w:type="spellStart"/>
      <w:r w:rsidRPr="00C31C29">
        <w:rPr>
          <w:rFonts w:ascii="Calibri" w:eastAsia="Segoe UI" w:hAnsi="Calibri" w:cs="Calibri"/>
          <w:color w:val="000000"/>
        </w:rPr>
        <w:t>Aelvar</w:t>
      </w:r>
      <w:proofErr w:type="spellEnd"/>
      <w:r w:rsidRPr="00C31C29">
        <w:rPr>
          <w:rFonts w:ascii="Calibri" w:eastAsia="Segoe UI" w:hAnsi="Calibri" w:cs="Calibri"/>
          <w:color w:val="000000"/>
        </w:rPr>
        <w:t xml:space="preserve"> (Human)</w:t>
      </w:r>
    </w:p>
    <w:p w14:paraId="0D95D69A"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Role: Leader of </w:t>
      </w:r>
      <w:proofErr w:type="gramStart"/>
      <w:r w:rsidRPr="00C31C29">
        <w:rPr>
          <w:rFonts w:ascii="Calibri" w:eastAsia="Segoe UI" w:hAnsi="Calibri" w:cs="Calibri"/>
          <w:color w:val="000000"/>
        </w:rPr>
        <w:t xml:space="preserve">the </w:t>
      </w:r>
      <w:proofErr w:type="spellStart"/>
      <w:r w:rsidRPr="00C31C29">
        <w:rPr>
          <w:rFonts w:ascii="Calibri" w:eastAsia="Segoe UI" w:hAnsi="Calibri" w:cs="Calibri"/>
          <w:color w:val="000000"/>
        </w:rPr>
        <w:t>Fenrath</w:t>
      </w:r>
      <w:proofErr w:type="spellEnd"/>
      <w:proofErr w:type="gramEnd"/>
      <w:r w:rsidRPr="00C31C29">
        <w:rPr>
          <w:rFonts w:ascii="Calibri" w:eastAsia="Segoe UI" w:hAnsi="Calibri" w:cs="Calibri"/>
          <w:color w:val="000000"/>
        </w:rPr>
        <w:t xml:space="preserve"> Shadows.</w:t>
      </w:r>
    </w:p>
    <w:p w14:paraId="48568BCA"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Influence: Engages in covert operations against rival factions.</w:t>
      </w:r>
    </w:p>
    <w:p w14:paraId="3B3DA6EA"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Rebel: Seeks to gain power for personal gain.</w:t>
      </w:r>
    </w:p>
    <w:p w14:paraId="47393361" w14:textId="77777777" w:rsidR="00AB4C58" w:rsidRPr="00C31C29" w:rsidRDefault="00AB4C58" w:rsidP="00184A35">
      <w:pPr>
        <w:pStyle w:val="NoSpacing"/>
        <w:rPr>
          <w:rFonts w:ascii="Calibri" w:hAnsi="Calibri" w:cs="Calibri"/>
          <w:b/>
          <w:bCs/>
        </w:rPr>
      </w:pPr>
    </w:p>
    <w:p w14:paraId="7874D7F1"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Ostromar</w:t>
      </w:r>
      <w:proofErr w:type="spellEnd"/>
    </w:p>
    <w:p w14:paraId="358D323C"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Matron Xyrala (Dark Elf)</w:t>
      </w:r>
    </w:p>
    <w:p w14:paraId="04CD010A"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Role: Leader of the Nocturnal Assembly.</w:t>
      </w:r>
    </w:p>
    <w:p w14:paraId="47AD9CEC"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lastRenderedPageBreak/>
        <w:t>Influence: Rules with an iron fist, focusing on subterfuge and manipulation.</w:t>
      </w:r>
    </w:p>
    <w:p w14:paraId="6A69DDBA"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Loyalist: Dedicated to the supremacy of the dark elves.</w:t>
      </w:r>
    </w:p>
    <w:p w14:paraId="7A6C1A29" w14:textId="77777777" w:rsidR="00AB4C58" w:rsidRPr="00C31C29" w:rsidRDefault="00AB4C58" w:rsidP="00184A35">
      <w:pPr>
        <w:pStyle w:val="NoSpacing"/>
        <w:rPr>
          <w:rFonts w:ascii="Calibri" w:hAnsi="Calibri" w:cs="Calibri"/>
        </w:rPr>
      </w:pPr>
    </w:p>
    <w:p w14:paraId="20347ED3" w14:textId="77777777" w:rsidR="00AB4C58" w:rsidRPr="00C31C29" w:rsidRDefault="00000000" w:rsidP="00184A35">
      <w:pPr>
        <w:pStyle w:val="NoSpacing"/>
        <w:rPr>
          <w:rFonts w:ascii="Calibri" w:hAnsi="Calibri" w:cs="Calibri"/>
        </w:rPr>
      </w:pPr>
      <w:proofErr w:type="spellStart"/>
      <w:r w:rsidRPr="00C31C29">
        <w:rPr>
          <w:rFonts w:ascii="Calibri" w:eastAsia="Segoe UI" w:hAnsi="Calibri" w:cs="Calibri"/>
          <w:color w:val="000000"/>
        </w:rPr>
        <w:t>Nymara</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Valshar</w:t>
      </w:r>
      <w:proofErr w:type="spellEnd"/>
      <w:r w:rsidRPr="00C31C29">
        <w:rPr>
          <w:rFonts w:ascii="Calibri" w:eastAsia="Segoe UI" w:hAnsi="Calibri" w:cs="Calibri"/>
          <w:color w:val="000000"/>
        </w:rPr>
        <w:t xml:space="preserve"> (Dark Elf)</w:t>
      </w:r>
    </w:p>
    <w:p w14:paraId="18F215BC"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Role: Head of the </w:t>
      </w:r>
      <w:proofErr w:type="spellStart"/>
      <w:r w:rsidRPr="00C31C29">
        <w:rPr>
          <w:rFonts w:ascii="Calibri" w:eastAsia="Segoe UI" w:hAnsi="Calibri" w:cs="Calibri"/>
          <w:color w:val="000000"/>
        </w:rPr>
        <w:t>Shadowblades</w:t>
      </w:r>
      <w:proofErr w:type="spellEnd"/>
      <w:r w:rsidRPr="00C31C29">
        <w:rPr>
          <w:rFonts w:ascii="Calibri" w:eastAsia="Segoe UI" w:hAnsi="Calibri" w:cs="Calibri"/>
          <w:color w:val="000000"/>
        </w:rPr>
        <w:t>.</w:t>
      </w:r>
    </w:p>
    <w:p w14:paraId="1A387FCD"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Influence: Specializes in covert operations and espionage.</w:t>
      </w:r>
    </w:p>
    <w:p w14:paraId="048B9F49"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Believer: Committed to expanding </w:t>
      </w:r>
      <w:proofErr w:type="spellStart"/>
      <w:r w:rsidRPr="00C31C29">
        <w:rPr>
          <w:rFonts w:ascii="Calibri" w:eastAsia="Segoe UI" w:hAnsi="Calibri" w:cs="Calibri"/>
          <w:color w:val="000000"/>
        </w:rPr>
        <w:t>Ostromar’s</w:t>
      </w:r>
      <w:proofErr w:type="spellEnd"/>
      <w:r w:rsidRPr="00C31C29">
        <w:rPr>
          <w:rFonts w:ascii="Calibri" w:eastAsia="Segoe UI" w:hAnsi="Calibri" w:cs="Calibri"/>
          <w:color w:val="000000"/>
        </w:rPr>
        <w:t xml:space="preserve"> influence.</w:t>
      </w:r>
    </w:p>
    <w:p w14:paraId="7B6A75C1" w14:textId="77777777" w:rsidR="00AB4C58" w:rsidRPr="00C31C29" w:rsidRDefault="00AB4C58" w:rsidP="00184A35">
      <w:pPr>
        <w:pStyle w:val="NoSpacing"/>
        <w:rPr>
          <w:rFonts w:ascii="Calibri" w:hAnsi="Calibri" w:cs="Calibri"/>
        </w:rPr>
      </w:pPr>
    </w:p>
    <w:p w14:paraId="3E345CD5" w14:textId="77777777" w:rsidR="00AB4C58" w:rsidRPr="00C31C29" w:rsidRDefault="00000000" w:rsidP="00184A35">
      <w:pPr>
        <w:pStyle w:val="NoSpacing"/>
        <w:rPr>
          <w:rFonts w:ascii="Calibri" w:hAnsi="Calibri" w:cs="Calibri"/>
        </w:rPr>
      </w:pPr>
      <w:proofErr w:type="spellStart"/>
      <w:r w:rsidRPr="00C31C29">
        <w:rPr>
          <w:rFonts w:ascii="Calibri" w:eastAsia="Segoe UI" w:hAnsi="Calibri" w:cs="Calibri"/>
          <w:color w:val="000000"/>
        </w:rPr>
        <w:t>Vorath</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Nyros</w:t>
      </w:r>
      <w:proofErr w:type="spellEnd"/>
      <w:r w:rsidRPr="00C31C29">
        <w:rPr>
          <w:rFonts w:ascii="Calibri" w:eastAsia="Segoe UI" w:hAnsi="Calibri" w:cs="Calibri"/>
          <w:color w:val="000000"/>
        </w:rPr>
        <w:t xml:space="preserve"> (Dark Elf)</w:t>
      </w:r>
    </w:p>
    <w:p w14:paraId="79DA2A9F"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Role: Master of the </w:t>
      </w:r>
      <w:proofErr w:type="spellStart"/>
      <w:r w:rsidRPr="00C31C29">
        <w:rPr>
          <w:rFonts w:ascii="Calibri" w:eastAsia="Segoe UI" w:hAnsi="Calibri" w:cs="Calibri"/>
          <w:color w:val="000000"/>
        </w:rPr>
        <w:t>Undercouncil</w:t>
      </w:r>
      <w:proofErr w:type="spellEnd"/>
      <w:r w:rsidRPr="00C31C29">
        <w:rPr>
          <w:rFonts w:ascii="Calibri" w:eastAsia="Segoe UI" w:hAnsi="Calibri" w:cs="Calibri"/>
          <w:color w:val="000000"/>
        </w:rPr>
        <w:t>.</w:t>
      </w:r>
    </w:p>
    <w:p w14:paraId="41A20E66"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Influence: Focuses on internal security and purging dissent.</w:t>
      </w:r>
    </w:p>
    <w:p w14:paraId="010F239E"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Rebel: Secretly </w:t>
      </w:r>
      <w:proofErr w:type="gramStart"/>
      <w:r w:rsidRPr="00C31C29">
        <w:rPr>
          <w:rFonts w:ascii="Calibri" w:eastAsia="Segoe UI" w:hAnsi="Calibri" w:cs="Calibri"/>
          <w:color w:val="000000"/>
        </w:rPr>
        <w:t>desires</w:t>
      </w:r>
      <w:proofErr w:type="gramEnd"/>
      <w:r w:rsidRPr="00C31C29">
        <w:rPr>
          <w:rFonts w:ascii="Calibri" w:eastAsia="Segoe UI" w:hAnsi="Calibri" w:cs="Calibri"/>
          <w:color w:val="000000"/>
        </w:rPr>
        <w:t xml:space="preserve"> to overthrow the current regime.</w:t>
      </w:r>
    </w:p>
    <w:p w14:paraId="3CD61F98" w14:textId="77777777" w:rsidR="00AB4C58" w:rsidRPr="00C31C29" w:rsidRDefault="00AB4C58" w:rsidP="00184A35">
      <w:pPr>
        <w:pStyle w:val="NoSpacing"/>
        <w:rPr>
          <w:rFonts w:ascii="Calibri" w:hAnsi="Calibri" w:cs="Calibri"/>
        </w:rPr>
      </w:pPr>
    </w:p>
    <w:p w14:paraId="7D86D0B9"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Isarion</w:t>
      </w:r>
      <w:proofErr w:type="spellEnd"/>
    </w:p>
    <w:p w14:paraId="380251F4"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 xml:space="preserve">Archon </w:t>
      </w:r>
      <w:proofErr w:type="spellStart"/>
      <w:r w:rsidRPr="00C31C29">
        <w:rPr>
          <w:rFonts w:ascii="Calibri" w:eastAsia="Segoe UI" w:hAnsi="Calibri" w:cs="Calibri"/>
          <w:color w:val="000000"/>
        </w:rPr>
        <w:t>Thalassar</w:t>
      </w:r>
      <w:proofErr w:type="spellEnd"/>
      <w:r w:rsidRPr="00C31C29">
        <w:rPr>
          <w:rFonts w:ascii="Calibri" w:eastAsia="Segoe UI" w:hAnsi="Calibri" w:cs="Calibri"/>
          <w:color w:val="000000"/>
        </w:rPr>
        <w:t xml:space="preserve"> (Atlantean)</w:t>
      </w:r>
    </w:p>
    <w:p w14:paraId="4C0EC426"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Role: Supreme ruler of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w:t>
      </w:r>
    </w:p>
    <w:p w14:paraId="6D87BCB8"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Influence: Guides with wisdom and focuses on maintaining the harmony of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w:t>
      </w:r>
    </w:p>
    <w:p w14:paraId="0B5FD3A9"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Loyalist: Committed to the prosperity of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w:t>
      </w:r>
    </w:p>
    <w:p w14:paraId="7647B4C3" w14:textId="77777777" w:rsidR="00AB4C58" w:rsidRPr="00C31C29" w:rsidRDefault="00AB4C58" w:rsidP="00184A35">
      <w:pPr>
        <w:pStyle w:val="NoSpacing"/>
        <w:rPr>
          <w:rFonts w:ascii="Calibri" w:hAnsi="Calibri" w:cs="Calibri"/>
        </w:rPr>
      </w:pPr>
    </w:p>
    <w:p w14:paraId="37EE89C9"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 xml:space="preserve">Seeress </w:t>
      </w:r>
      <w:proofErr w:type="spellStart"/>
      <w:r w:rsidRPr="00C31C29">
        <w:rPr>
          <w:rFonts w:ascii="Calibri" w:eastAsia="Segoe UI" w:hAnsi="Calibri" w:cs="Calibri"/>
          <w:color w:val="000000"/>
        </w:rPr>
        <w:t>Lyranna</w:t>
      </w:r>
      <w:proofErr w:type="spellEnd"/>
      <w:r w:rsidRPr="00C31C29">
        <w:rPr>
          <w:rFonts w:ascii="Calibri" w:eastAsia="Segoe UI" w:hAnsi="Calibri" w:cs="Calibri"/>
          <w:color w:val="000000"/>
        </w:rPr>
        <w:t xml:space="preserve"> (Atlantean)</w:t>
      </w:r>
    </w:p>
    <w:p w14:paraId="5528C20E"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Role: Chief advisor to the Archon.</w:t>
      </w:r>
    </w:p>
    <w:p w14:paraId="17A96B5B"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Influence: Provides prophetic guidance and strategic counsel.</w:t>
      </w:r>
    </w:p>
    <w:p w14:paraId="5988347C"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Believer: Deeply invested in the mystical traditions of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w:t>
      </w:r>
    </w:p>
    <w:p w14:paraId="59525C40" w14:textId="77777777" w:rsidR="00AB4C58" w:rsidRPr="00C31C29" w:rsidRDefault="00AB4C58" w:rsidP="00184A35">
      <w:pPr>
        <w:pStyle w:val="NoSpacing"/>
        <w:rPr>
          <w:rFonts w:ascii="Calibri" w:hAnsi="Calibri" w:cs="Calibri"/>
        </w:rPr>
      </w:pPr>
    </w:p>
    <w:p w14:paraId="47A9EFF9" w14:textId="77777777" w:rsidR="00AB4C58" w:rsidRPr="00C31C29" w:rsidRDefault="00000000" w:rsidP="00184A35">
      <w:pPr>
        <w:pStyle w:val="NoSpacing"/>
        <w:rPr>
          <w:rFonts w:ascii="Calibri" w:hAnsi="Calibri" w:cs="Calibri"/>
        </w:rPr>
      </w:pPr>
      <w:r w:rsidRPr="00C31C29">
        <w:rPr>
          <w:rFonts w:ascii="Calibri" w:eastAsia="Segoe UI" w:hAnsi="Calibri" w:cs="Calibri"/>
          <w:color w:val="000000"/>
        </w:rPr>
        <w:t>Captain Nereus (Atlantean)</w:t>
      </w:r>
    </w:p>
    <w:p w14:paraId="5D67EC70"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Role: Leader of the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 xml:space="preserve"> Guard.</w:t>
      </w:r>
    </w:p>
    <w:p w14:paraId="76E65B60"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Influence: Ensures the safety and security of </w:t>
      </w:r>
      <w:proofErr w:type="spellStart"/>
      <w:r w:rsidRPr="00C31C29">
        <w:rPr>
          <w:rFonts w:ascii="Calibri" w:eastAsia="Segoe UI" w:hAnsi="Calibri" w:cs="Calibri"/>
          <w:color w:val="000000"/>
        </w:rPr>
        <w:t>Isarion’s</w:t>
      </w:r>
      <w:proofErr w:type="spellEnd"/>
      <w:r w:rsidRPr="00C31C29">
        <w:rPr>
          <w:rFonts w:ascii="Calibri" w:eastAsia="Segoe UI" w:hAnsi="Calibri" w:cs="Calibri"/>
          <w:color w:val="000000"/>
        </w:rPr>
        <w:t xml:space="preserve"> waters and borders.</w:t>
      </w:r>
    </w:p>
    <w:p w14:paraId="7E4C7825" w14:textId="77777777" w:rsidR="00AB4C58" w:rsidRPr="00184A35" w:rsidRDefault="00000000" w:rsidP="00B52EBE">
      <w:pPr>
        <w:pStyle w:val="NoSpacing"/>
        <w:rPr>
          <w:rFonts w:ascii="Calibri" w:hAnsi="Calibri" w:cs="Calibri"/>
        </w:rPr>
      </w:pPr>
      <w:r w:rsidRPr="00C31C29">
        <w:rPr>
          <w:rFonts w:ascii="Calibri" w:eastAsia="Segoe UI" w:hAnsi="Calibri" w:cs="Calibri"/>
          <w:color w:val="000000"/>
        </w:rPr>
        <w:t xml:space="preserve">Loyalist: Dedicated to protecting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 xml:space="preserve"> from external threats.</w:t>
      </w:r>
    </w:p>
    <w:p w14:paraId="56AA1076" w14:textId="77777777" w:rsidR="00AB4C58" w:rsidRPr="00C31C29" w:rsidRDefault="00000000" w:rsidP="00184A35">
      <w:pPr>
        <w:pStyle w:val="Heading1"/>
        <w:rPr>
          <w:rFonts w:ascii="Calibri" w:hAnsi="Calibri" w:cs="Calibri"/>
        </w:rPr>
      </w:pPr>
      <w:r>
        <w:rPr>
          <w:rFonts w:ascii="Calibri" w:hAnsi="Calibri" w:cs="Calibri"/>
        </w:rPr>
        <w:t>Other Notable NPC’s</w:t>
      </w:r>
    </w:p>
    <w:p w14:paraId="554663CB"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Cyndara</w:t>
      </w:r>
      <w:proofErr w:type="spellEnd"/>
      <w:r w:rsidRPr="00C31C29">
        <w:rPr>
          <w:rFonts w:ascii="Calibri" w:eastAsia="Segoe UI" w:hAnsi="Calibri" w:cs="Calibri"/>
          <w:b/>
          <w:bCs/>
          <w:color w:val="000000"/>
        </w:rPr>
        <w:t xml:space="preserve">: </w:t>
      </w:r>
    </w:p>
    <w:p w14:paraId="086F564A"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Elion: A respected scholar and leader in </w:t>
      </w:r>
      <w:proofErr w:type="spellStart"/>
      <w:r w:rsidRPr="00C31C29">
        <w:rPr>
          <w:rFonts w:ascii="Calibri" w:eastAsia="Segoe UI" w:hAnsi="Calibri" w:cs="Calibri"/>
          <w:color w:val="000000"/>
        </w:rPr>
        <w:t>Zendrakal</w:t>
      </w:r>
      <w:proofErr w:type="spellEnd"/>
      <w:r w:rsidRPr="00C31C29">
        <w:rPr>
          <w:rFonts w:ascii="Calibri" w:eastAsia="Segoe UI" w:hAnsi="Calibri" w:cs="Calibri"/>
          <w:color w:val="000000"/>
        </w:rPr>
        <w:t>, known for his wisdom</w:t>
      </w:r>
    </w:p>
    <w:p w14:paraId="324E0BCE"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Mira Breeze: A talented artisan creating magical artifacts and intricate mosaics.</w:t>
      </w:r>
    </w:p>
    <w:p w14:paraId="7727BD24"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Lord Var: A powerful mage and political figure, striving for the prosperity of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w:t>
      </w:r>
    </w:p>
    <w:p w14:paraId="4A901014" w14:textId="77777777" w:rsidR="00AB4C58" w:rsidRPr="00C31C29" w:rsidRDefault="00AB4C58" w:rsidP="00184A35">
      <w:pPr>
        <w:pStyle w:val="NoSpacing"/>
        <w:rPr>
          <w:rFonts w:ascii="Calibri" w:hAnsi="Calibri" w:cs="Calibri"/>
        </w:rPr>
      </w:pPr>
    </w:p>
    <w:p w14:paraId="13C5AECD" w14:textId="77777777" w:rsidR="00AB4C58"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Thornwyld</w:t>
      </w:r>
      <w:proofErr w:type="spellEnd"/>
      <w:r w:rsidRPr="00C31C29">
        <w:rPr>
          <w:rFonts w:ascii="Calibri" w:eastAsia="Segoe UI" w:hAnsi="Calibri" w:cs="Calibri"/>
          <w:b/>
          <w:bCs/>
          <w:color w:val="000000"/>
        </w:rPr>
        <w:t xml:space="preserve">: </w:t>
      </w:r>
    </w:p>
    <w:p w14:paraId="21CFB8A7"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Eirlys: A revered druid with a deep connection to the forest </w:t>
      </w:r>
      <w:proofErr w:type="spellStart"/>
      <w:r w:rsidRPr="00C31C29">
        <w:rPr>
          <w:rFonts w:ascii="Calibri" w:eastAsia="Segoe UI" w:hAnsi="Calibri" w:cs="Calibri"/>
          <w:color w:val="000000"/>
        </w:rPr>
        <w:t>fae</w:t>
      </w:r>
      <w:proofErr w:type="spellEnd"/>
      <w:r w:rsidRPr="00C31C29">
        <w:rPr>
          <w:rFonts w:ascii="Calibri" w:eastAsia="Segoe UI" w:hAnsi="Calibri" w:cs="Calibri"/>
          <w:color w:val="000000"/>
        </w:rPr>
        <w:t>.</w:t>
      </w:r>
    </w:p>
    <w:p w14:paraId="38EBB1C4"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Branwen: A skilled ranger, protecting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 xml:space="preserve"> from external threats.</w:t>
      </w:r>
    </w:p>
    <w:p w14:paraId="450F708A"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Arion the Seer: A mystic with visions of the future, guiding </w:t>
      </w:r>
      <w:proofErr w:type="spellStart"/>
      <w:r w:rsidRPr="00C31C29">
        <w:rPr>
          <w:rFonts w:ascii="Calibri" w:eastAsia="Segoe UI" w:hAnsi="Calibri" w:cs="Calibri"/>
          <w:color w:val="000000"/>
        </w:rPr>
        <w:t>Thornwyld's</w:t>
      </w:r>
      <w:proofErr w:type="spellEnd"/>
      <w:r w:rsidRPr="00C31C29">
        <w:rPr>
          <w:rFonts w:ascii="Calibri" w:eastAsia="Segoe UI" w:hAnsi="Calibri" w:cs="Calibri"/>
          <w:color w:val="000000"/>
        </w:rPr>
        <w:t xml:space="preserve"> path.</w:t>
      </w:r>
    </w:p>
    <w:p w14:paraId="7C5D2AC8" w14:textId="77777777" w:rsidR="00AB4C58" w:rsidRPr="00C31C29" w:rsidRDefault="00AB4C58" w:rsidP="00184A35">
      <w:pPr>
        <w:pStyle w:val="NoSpacing"/>
        <w:rPr>
          <w:rFonts w:ascii="Calibri" w:hAnsi="Calibri" w:cs="Calibri"/>
        </w:rPr>
      </w:pPr>
    </w:p>
    <w:p w14:paraId="1D3F33E5" w14:textId="77777777" w:rsidR="00AB4C58" w:rsidRPr="00C31C29" w:rsidRDefault="00000000" w:rsidP="00184A35">
      <w:pPr>
        <w:pStyle w:val="NoSpacing"/>
        <w:rPr>
          <w:rFonts w:ascii="Calibri" w:hAnsi="Calibri" w:cs="Calibri"/>
          <w:b/>
          <w:bCs/>
        </w:rPr>
      </w:pPr>
      <w:r w:rsidRPr="00C31C29">
        <w:rPr>
          <w:rFonts w:ascii="Calibri" w:eastAsia="Segoe UI" w:hAnsi="Calibri" w:cs="Calibri"/>
          <w:color w:val="000000"/>
        </w:rPr>
        <w:t xml:space="preserve"> </w:t>
      </w:r>
      <w:proofErr w:type="spellStart"/>
      <w:r w:rsidRPr="00C31C29">
        <w:rPr>
          <w:rFonts w:ascii="Calibri" w:eastAsia="Segoe UI" w:hAnsi="Calibri" w:cs="Calibri"/>
          <w:b/>
          <w:bCs/>
          <w:color w:val="000000"/>
        </w:rPr>
        <w:t>Drakenskar</w:t>
      </w:r>
      <w:proofErr w:type="spellEnd"/>
      <w:r w:rsidRPr="00C31C29">
        <w:rPr>
          <w:rFonts w:ascii="Calibri" w:eastAsia="Segoe UI" w:hAnsi="Calibri" w:cs="Calibri"/>
          <w:b/>
          <w:bCs/>
          <w:color w:val="000000"/>
        </w:rPr>
        <w:t xml:space="preserve">: </w:t>
      </w:r>
    </w:p>
    <w:p w14:paraId="1CB687C6"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Thorin </w:t>
      </w:r>
      <w:proofErr w:type="spellStart"/>
      <w:r w:rsidRPr="00C31C29">
        <w:rPr>
          <w:rFonts w:ascii="Calibri" w:eastAsia="Segoe UI" w:hAnsi="Calibri" w:cs="Calibri"/>
          <w:color w:val="000000"/>
        </w:rPr>
        <w:t>Stonefist</w:t>
      </w:r>
      <w:proofErr w:type="spellEnd"/>
      <w:r w:rsidRPr="00C31C29">
        <w:rPr>
          <w:rFonts w:ascii="Calibri" w:eastAsia="Segoe UI" w:hAnsi="Calibri" w:cs="Calibri"/>
          <w:color w:val="000000"/>
        </w:rPr>
        <w:t xml:space="preserve">: A mighty warrior and leader of </w:t>
      </w:r>
      <w:proofErr w:type="spellStart"/>
      <w:r w:rsidRPr="00C31C29">
        <w:rPr>
          <w:rFonts w:ascii="Calibri" w:eastAsia="Segoe UI" w:hAnsi="Calibri" w:cs="Calibri"/>
          <w:color w:val="000000"/>
        </w:rPr>
        <w:t>Sanghor</w:t>
      </w:r>
      <w:proofErr w:type="spellEnd"/>
      <w:r w:rsidRPr="00C31C29">
        <w:rPr>
          <w:rFonts w:ascii="Calibri" w:eastAsia="Segoe UI" w:hAnsi="Calibri" w:cs="Calibri"/>
          <w:color w:val="000000"/>
        </w:rPr>
        <w:t>, known for his strength and courage.</w:t>
      </w:r>
    </w:p>
    <w:p w14:paraId="21837785"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Kaida </w:t>
      </w:r>
      <w:proofErr w:type="spellStart"/>
      <w:r w:rsidRPr="00C31C29">
        <w:rPr>
          <w:rFonts w:ascii="Calibri" w:eastAsia="Segoe UI" w:hAnsi="Calibri" w:cs="Calibri"/>
          <w:color w:val="000000"/>
        </w:rPr>
        <w:t>Fireforge</w:t>
      </w:r>
      <w:proofErr w:type="spellEnd"/>
      <w:r w:rsidRPr="00C31C29">
        <w:rPr>
          <w:rFonts w:ascii="Calibri" w:eastAsia="Segoe UI" w:hAnsi="Calibri" w:cs="Calibri"/>
          <w:color w:val="000000"/>
        </w:rPr>
        <w:t>: A master blacksmith, creating powerful weapons and armor.</w:t>
      </w:r>
    </w:p>
    <w:p w14:paraId="4B8CF2D2"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Eldric Stormhammer: A respected elder with a wealth of knowledge about </w:t>
      </w:r>
      <w:proofErr w:type="spellStart"/>
      <w:r w:rsidRPr="00C31C29">
        <w:rPr>
          <w:rFonts w:ascii="Calibri" w:eastAsia="Segoe UI" w:hAnsi="Calibri" w:cs="Calibri"/>
          <w:color w:val="000000"/>
        </w:rPr>
        <w:t>Drakenskar's</w:t>
      </w:r>
      <w:proofErr w:type="spellEnd"/>
      <w:r w:rsidRPr="00C31C29">
        <w:rPr>
          <w:rFonts w:ascii="Calibri" w:eastAsia="Segoe UI" w:hAnsi="Calibri" w:cs="Calibri"/>
          <w:color w:val="000000"/>
        </w:rPr>
        <w:t xml:space="preserve"> history.</w:t>
      </w:r>
    </w:p>
    <w:p w14:paraId="794C4365" w14:textId="77777777" w:rsidR="00AB4C58" w:rsidRPr="00C31C29" w:rsidRDefault="00AB4C58" w:rsidP="00184A35">
      <w:pPr>
        <w:pStyle w:val="NoSpacing"/>
        <w:rPr>
          <w:rFonts w:ascii="Calibri" w:hAnsi="Calibri" w:cs="Calibri"/>
        </w:rPr>
      </w:pPr>
    </w:p>
    <w:p w14:paraId="7DC2631D" w14:textId="77777777" w:rsidR="00AB4C58"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Fenrath</w:t>
      </w:r>
      <w:proofErr w:type="spellEnd"/>
      <w:r w:rsidRPr="00C31C29">
        <w:rPr>
          <w:rFonts w:ascii="Calibri" w:eastAsia="Segoe UI" w:hAnsi="Calibri" w:cs="Calibri"/>
          <w:b/>
          <w:bCs/>
          <w:color w:val="000000"/>
        </w:rPr>
        <w:t xml:space="preserve">: </w:t>
      </w:r>
    </w:p>
    <w:p w14:paraId="25613F41"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Yuki Aami: A wise leader, revered for her deep connection to the swamp's mysteries.</w:t>
      </w:r>
    </w:p>
    <w:p w14:paraId="1EC473DC"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lastRenderedPageBreak/>
        <w:t xml:space="preserve">Kait: A skilled assassin and protector of </w:t>
      </w:r>
      <w:proofErr w:type="spellStart"/>
      <w:r w:rsidRPr="00C31C29">
        <w:rPr>
          <w:rFonts w:ascii="Calibri" w:eastAsia="Segoe UI" w:hAnsi="Calibri" w:cs="Calibri"/>
          <w:color w:val="000000"/>
        </w:rPr>
        <w:t>Fenrath's</w:t>
      </w:r>
      <w:proofErr w:type="spellEnd"/>
      <w:r w:rsidRPr="00C31C29">
        <w:rPr>
          <w:rFonts w:ascii="Calibri" w:eastAsia="Segoe UI" w:hAnsi="Calibri" w:cs="Calibri"/>
          <w:color w:val="000000"/>
        </w:rPr>
        <w:t xml:space="preserve"> secrets.</w:t>
      </w:r>
    </w:p>
    <w:p w14:paraId="719D9131"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Miyuk</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ir’Dasha</w:t>
      </w:r>
      <w:proofErr w:type="spellEnd"/>
      <w:r w:rsidRPr="00C31C29">
        <w:rPr>
          <w:rFonts w:ascii="Calibri" w:eastAsia="Segoe UI" w:hAnsi="Calibri" w:cs="Calibri"/>
          <w:color w:val="000000"/>
        </w:rPr>
        <w:t xml:space="preserve">: A mystic with the ability to </w:t>
      </w:r>
      <w:proofErr w:type="gramStart"/>
      <w:r w:rsidRPr="00C31C29">
        <w:rPr>
          <w:rFonts w:ascii="Calibri" w:eastAsia="Segoe UI" w:hAnsi="Calibri" w:cs="Calibri"/>
          <w:color w:val="000000"/>
        </w:rPr>
        <w:t>commune</w:t>
      </w:r>
      <w:proofErr w:type="gramEnd"/>
      <w:r w:rsidRPr="00C31C29">
        <w:rPr>
          <w:rFonts w:ascii="Calibri" w:eastAsia="Segoe UI" w:hAnsi="Calibri" w:cs="Calibri"/>
          <w:color w:val="000000"/>
        </w:rPr>
        <w:t xml:space="preserve"> with the </w:t>
      </w:r>
      <w:proofErr w:type="spellStart"/>
      <w:r w:rsidRPr="00C31C29">
        <w:rPr>
          <w:rFonts w:ascii="Calibri" w:eastAsia="Segoe UI" w:hAnsi="Calibri" w:cs="Calibri"/>
          <w:color w:val="000000"/>
        </w:rPr>
        <w:t>fae</w:t>
      </w:r>
      <w:proofErr w:type="spellEnd"/>
      <w:r w:rsidRPr="00C31C29">
        <w:rPr>
          <w:rFonts w:ascii="Calibri" w:eastAsia="Segoe UI" w:hAnsi="Calibri" w:cs="Calibri"/>
          <w:color w:val="000000"/>
        </w:rPr>
        <w:t xml:space="preserve"> of the swamp.</w:t>
      </w:r>
    </w:p>
    <w:p w14:paraId="44D7EF93" w14:textId="77777777" w:rsidR="00AB4C58" w:rsidRPr="00C31C29" w:rsidRDefault="00AB4C58" w:rsidP="00184A35">
      <w:pPr>
        <w:pStyle w:val="NoSpacing"/>
        <w:rPr>
          <w:rFonts w:ascii="Calibri" w:hAnsi="Calibri" w:cs="Calibri"/>
        </w:rPr>
      </w:pPr>
    </w:p>
    <w:p w14:paraId="2B0EAE19" w14:textId="77777777" w:rsidR="00AB4C58" w:rsidRPr="00C31C29" w:rsidRDefault="00000000" w:rsidP="00184A35">
      <w:pPr>
        <w:pStyle w:val="NoSpacing"/>
        <w:rPr>
          <w:rFonts w:ascii="Calibri" w:hAnsi="Calibri" w:cs="Calibri"/>
          <w:b/>
          <w:bCs/>
        </w:rPr>
      </w:pPr>
      <w:proofErr w:type="spellStart"/>
      <w:r w:rsidRPr="00C31C29">
        <w:rPr>
          <w:rFonts w:ascii="Calibri" w:eastAsia="Segoe UI" w:hAnsi="Calibri" w:cs="Calibri"/>
          <w:b/>
          <w:bCs/>
          <w:color w:val="000000"/>
        </w:rPr>
        <w:t>Ostromar</w:t>
      </w:r>
      <w:proofErr w:type="spellEnd"/>
      <w:r w:rsidRPr="00C31C29">
        <w:rPr>
          <w:rFonts w:ascii="Calibri" w:eastAsia="Segoe UI" w:hAnsi="Calibri" w:cs="Calibri"/>
          <w:b/>
          <w:bCs/>
          <w:color w:val="000000"/>
        </w:rPr>
        <w:t xml:space="preserve">: </w:t>
      </w:r>
    </w:p>
    <w:p w14:paraId="6D39CACC"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Lady Nyx: A powerful sorceress and leader of </w:t>
      </w:r>
      <w:proofErr w:type="spellStart"/>
      <w:r w:rsidRPr="00C31C29">
        <w:rPr>
          <w:rFonts w:ascii="Calibri" w:eastAsia="Segoe UI" w:hAnsi="Calibri" w:cs="Calibri"/>
          <w:color w:val="000000"/>
        </w:rPr>
        <w:t>Nyxthal</w:t>
      </w:r>
      <w:proofErr w:type="spellEnd"/>
      <w:r w:rsidRPr="00C31C29">
        <w:rPr>
          <w:rFonts w:ascii="Calibri" w:eastAsia="Segoe UI" w:hAnsi="Calibri" w:cs="Calibri"/>
          <w:color w:val="000000"/>
        </w:rPr>
        <w:t>, known for her cunning and ambition.</w:t>
      </w:r>
    </w:p>
    <w:p w14:paraId="5D25EC85"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 xml:space="preserve">Aldric: A skilled rogue and spymaster, gathering information and protecting </w:t>
      </w:r>
      <w:proofErr w:type="spellStart"/>
      <w:r w:rsidRPr="00C31C29">
        <w:rPr>
          <w:rFonts w:ascii="Calibri" w:eastAsia="Segoe UI" w:hAnsi="Calibri" w:cs="Calibri"/>
          <w:color w:val="000000"/>
        </w:rPr>
        <w:t>Ostromar's</w:t>
      </w:r>
      <w:proofErr w:type="spellEnd"/>
      <w:r w:rsidRPr="00C31C29">
        <w:rPr>
          <w:rFonts w:ascii="Calibri" w:eastAsia="Segoe UI" w:hAnsi="Calibri" w:cs="Calibri"/>
          <w:color w:val="000000"/>
        </w:rPr>
        <w:t xml:space="preserve"> interests.</w:t>
      </w:r>
    </w:p>
    <w:p w14:paraId="12EF8043" w14:textId="77777777" w:rsidR="00AB4C58" w:rsidRPr="00C31C29" w:rsidRDefault="00000000" w:rsidP="00B52EBE">
      <w:pPr>
        <w:pStyle w:val="NoSpacing"/>
        <w:rPr>
          <w:rFonts w:ascii="Calibri" w:hAnsi="Calibri" w:cs="Calibri"/>
        </w:rPr>
      </w:pPr>
      <w:proofErr w:type="spellStart"/>
      <w:r w:rsidRPr="00C31C29">
        <w:rPr>
          <w:rFonts w:ascii="Calibri" w:eastAsia="Segoe UI" w:hAnsi="Calibri" w:cs="Calibri"/>
          <w:color w:val="000000"/>
        </w:rPr>
        <w:t>Lirael</w:t>
      </w:r>
      <w:proofErr w:type="spellEnd"/>
      <w:r w:rsidRPr="00C31C29">
        <w:rPr>
          <w:rFonts w:ascii="Calibri" w:eastAsia="Segoe UI" w:hAnsi="Calibri" w:cs="Calibri"/>
          <w:color w:val="000000"/>
        </w:rPr>
        <w:t xml:space="preserve"> the </w:t>
      </w:r>
      <w:proofErr w:type="spellStart"/>
      <w:r w:rsidRPr="00C31C29">
        <w:rPr>
          <w:rFonts w:ascii="Calibri" w:eastAsia="Segoe UI" w:hAnsi="Calibri" w:cs="Calibri"/>
          <w:color w:val="000000"/>
        </w:rPr>
        <w:t>Darkblade</w:t>
      </w:r>
      <w:proofErr w:type="spellEnd"/>
      <w:r w:rsidRPr="00C31C29">
        <w:rPr>
          <w:rFonts w:ascii="Calibri" w:eastAsia="Segoe UI" w:hAnsi="Calibri" w:cs="Calibri"/>
          <w:color w:val="000000"/>
        </w:rPr>
        <w:t xml:space="preserve">: A fierce duelist, defending </w:t>
      </w:r>
      <w:proofErr w:type="spellStart"/>
      <w:r w:rsidRPr="00C31C29">
        <w:rPr>
          <w:rFonts w:ascii="Calibri" w:eastAsia="Segoe UI" w:hAnsi="Calibri" w:cs="Calibri"/>
          <w:color w:val="000000"/>
        </w:rPr>
        <w:t>Ostromar's</w:t>
      </w:r>
      <w:proofErr w:type="spellEnd"/>
      <w:r w:rsidRPr="00C31C29">
        <w:rPr>
          <w:rFonts w:ascii="Calibri" w:eastAsia="Segoe UI" w:hAnsi="Calibri" w:cs="Calibri"/>
          <w:color w:val="000000"/>
        </w:rPr>
        <w:t xml:space="preserve"> honor and secrets.</w:t>
      </w:r>
    </w:p>
    <w:p w14:paraId="09184AEF" w14:textId="77777777" w:rsidR="00AB4C58" w:rsidRPr="00C31C29" w:rsidRDefault="00AB4C58" w:rsidP="00184A35">
      <w:pPr>
        <w:pStyle w:val="NoSpacing"/>
        <w:rPr>
          <w:rFonts w:ascii="Calibri" w:hAnsi="Calibri" w:cs="Calibri"/>
        </w:rPr>
      </w:pPr>
    </w:p>
    <w:p w14:paraId="03FF55F8" w14:textId="77777777" w:rsidR="00AB4C58" w:rsidRPr="00C31C29" w:rsidRDefault="00000000" w:rsidP="00184A35">
      <w:pPr>
        <w:pStyle w:val="NoSpacing"/>
        <w:rPr>
          <w:rFonts w:ascii="Calibri" w:hAnsi="Calibri" w:cs="Calibri"/>
          <w:b/>
          <w:bCs/>
        </w:rPr>
      </w:pPr>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Isarion</w:t>
      </w:r>
      <w:proofErr w:type="spellEnd"/>
      <w:r w:rsidRPr="00C31C29">
        <w:rPr>
          <w:rFonts w:ascii="Calibri" w:eastAsia="Segoe UI" w:hAnsi="Calibri" w:cs="Calibri"/>
          <w:b/>
          <w:bCs/>
          <w:color w:val="000000"/>
        </w:rPr>
        <w:t xml:space="preserve">: </w:t>
      </w:r>
    </w:p>
    <w:p w14:paraId="7591C5D6"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Captain Thalassar: A renowned sailor and leader in Aqualon, known for his navigation skills.</w:t>
      </w:r>
    </w:p>
    <w:p w14:paraId="745F8C2A" w14:textId="77777777" w:rsidR="00AB4C58" w:rsidRPr="00C31C29" w:rsidRDefault="00000000" w:rsidP="00B52EBE">
      <w:pPr>
        <w:pStyle w:val="NoSpacing"/>
        <w:rPr>
          <w:rFonts w:ascii="Calibri" w:hAnsi="Calibri" w:cs="Calibri"/>
        </w:rPr>
      </w:pPr>
      <w:r w:rsidRPr="00C31C29">
        <w:rPr>
          <w:rFonts w:ascii="Calibri" w:eastAsia="Segoe UI" w:hAnsi="Calibri" w:cs="Calibri"/>
          <w:color w:val="000000"/>
        </w:rPr>
        <w:t>Lyria: A skilled mage with the ability to manipulate water and weather.</w:t>
      </w:r>
    </w:p>
    <w:p w14:paraId="109116FB" w14:textId="77777777" w:rsidR="00AB4C58" w:rsidRPr="00184A35" w:rsidRDefault="00000000" w:rsidP="00B52EBE">
      <w:pPr>
        <w:pStyle w:val="NoSpacing"/>
        <w:rPr>
          <w:rFonts w:ascii="Calibri" w:hAnsi="Calibri" w:cs="Calibri"/>
        </w:rPr>
      </w:pPr>
      <w:r w:rsidRPr="00C31C29">
        <w:rPr>
          <w:rFonts w:ascii="Calibri" w:eastAsia="Segoe UI" w:hAnsi="Calibri" w:cs="Calibri"/>
          <w:color w:val="000000"/>
        </w:rPr>
        <w:t>Kai: An adventurous corsair, exploring new lands and seeking out rare treasures.</w:t>
      </w:r>
    </w:p>
    <w:p w14:paraId="292B4811" w14:textId="77777777" w:rsidR="00AB4C58" w:rsidRDefault="00000000" w:rsidP="00D665E1">
      <w:pPr>
        <w:pStyle w:val="Heading1"/>
      </w:pPr>
      <w:r>
        <w:t>Chapter 3: Character Creation Guide</w:t>
      </w:r>
    </w:p>
    <w:p w14:paraId="7C788672" w14:textId="77777777" w:rsidR="00AB4C58" w:rsidRPr="00A74DDB" w:rsidRDefault="00000000" w:rsidP="00A74DDB">
      <w:pPr>
        <w:rPr>
          <w:rFonts w:ascii="Calibri" w:hAnsi="Calibri" w:cs="Calibri"/>
          <w:b/>
          <w:bCs/>
        </w:rPr>
      </w:pPr>
      <w:r w:rsidRPr="00A74DDB">
        <w:rPr>
          <w:rFonts w:ascii="Calibri" w:hAnsi="Calibri" w:cs="Calibri"/>
          <w:b/>
          <w:bCs/>
        </w:rPr>
        <w:t>Step-by-Step Character Creation</w:t>
      </w:r>
    </w:p>
    <w:p w14:paraId="36CAAE30" w14:textId="77777777" w:rsidR="00AB4C58" w:rsidRPr="00A74DDB" w:rsidRDefault="00000000" w:rsidP="00A74DDB">
      <w:pPr>
        <w:rPr>
          <w:rFonts w:ascii="Calibri" w:hAnsi="Calibri" w:cs="Calibri"/>
        </w:rPr>
      </w:pPr>
      <w:r w:rsidRPr="00A74DDB">
        <w:rPr>
          <w:rStyle w:val="Heading3Char"/>
        </w:rPr>
        <w:t>1) Choose a Playable Race</w:t>
      </w:r>
      <w:r w:rsidRPr="00A74DDB">
        <w:rPr>
          <w:rFonts w:ascii="Calibri" w:hAnsi="Calibri" w:cs="Calibri"/>
        </w:rPr>
        <w:br/>
        <w:t xml:space="preserve">Pick from </w:t>
      </w:r>
      <w:r w:rsidRPr="00A74DDB">
        <w:rPr>
          <w:rFonts w:ascii="Calibri" w:hAnsi="Calibri" w:cs="Calibri"/>
          <w:b/>
          <w:bCs/>
        </w:rPr>
        <w:t>Classic Core</w:t>
      </w:r>
      <w:r w:rsidRPr="00A74DDB">
        <w:rPr>
          <w:rFonts w:ascii="Calibri" w:hAnsi="Calibri" w:cs="Calibri"/>
        </w:rPr>
        <w:t xml:space="preserve">, </w:t>
      </w:r>
      <w:r w:rsidRPr="00A74DDB">
        <w:rPr>
          <w:rFonts w:ascii="Calibri" w:hAnsi="Calibri" w:cs="Calibri"/>
          <w:b/>
          <w:bCs/>
        </w:rPr>
        <w:t>Expanded</w:t>
      </w:r>
      <w:r w:rsidRPr="00A74DDB">
        <w:rPr>
          <w:rFonts w:ascii="Calibri" w:hAnsi="Calibri" w:cs="Calibri"/>
        </w:rPr>
        <w:t xml:space="preserve">, </w:t>
      </w:r>
      <w:r w:rsidRPr="00A74DDB">
        <w:rPr>
          <w:rFonts w:ascii="Calibri" w:hAnsi="Calibri" w:cs="Calibri"/>
          <w:b/>
          <w:bCs/>
        </w:rPr>
        <w:t>Constructs &amp; Automata</w:t>
      </w:r>
      <w:r w:rsidRPr="00A74DDB">
        <w:rPr>
          <w:rFonts w:ascii="Calibri" w:hAnsi="Calibri" w:cs="Calibri"/>
        </w:rPr>
        <w:t xml:space="preserve">, or </w:t>
      </w:r>
      <w:r w:rsidRPr="00A74DDB">
        <w:rPr>
          <w:rFonts w:ascii="Calibri" w:hAnsi="Calibri" w:cs="Calibri"/>
          <w:b/>
          <w:bCs/>
        </w:rPr>
        <w:t>Dusk-Specific &amp; Unique</w:t>
      </w:r>
      <w:r w:rsidRPr="00A74DDB">
        <w:rPr>
          <w:rFonts w:ascii="Calibri" w:hAnsi="Calibri" w:cs="Calibri"/>
        </w:rPr>
        <w:t xml:space="preserve">. Apply the </w:t>
      </w:r>
      <w:proofErr w:type="gramStart"/>
      <w:r w:rsidRPr="00A74DDB">
        <w:rPr>
          <w:rFonts w:ascii="Calibri" w:hAnsi="Calibri" w:cs="Calibri"/>
        </w:rPr>
        <w:t>race’s</w:t>
      </w:r>
      <w:proofErr w:type="gramEnd"/>
      <w:r w:rsidRPr="00A74DDB">
        <w:rPr>
          <w:rFonts w:ascii="Calibri" w:hAnsi="Calibri" w:cs="Calibri"/>
        </w:rPr>
        <w:t>:</w:t>
      </w:r>
    </w:p>
    <w:p w14:paraId="18893B23" w14:textId="77777777" w:rsidR="00AB4C58" w:rsidRPr="00B52EBE" w:rsidRDefault="00000000">
      <w:pPr>
        <w:pStyle w:val="ListParagraph"/>
        <w:numPr>
          <w:ilvl w:val="0"/>
          <w:numId w:val="50"/>
        </w:numPr>
        <w:rPr>
          <w:rFonts w:ascii="Calibri" w:hAnsi="Calibri" w:cs="Calibri"/>
        </w:rPr>
      </w:pPr>
      <w:r w:rsidRPr="00B52EBE">
        <w:rPr>
          <w:rFonts w:ascii="Calibri" w:hAnsi="Calibri" w:cs="Calibri"/>
          <w:b/>
          <w:bCs/>
        </w:rPr>
        <w:t>ASI / Mana / Speed / Size / Vision / Regions</w:t>
      </w:r>
    </w:p>
    <w:p w14:paraId="63AE5D11" w14:textId="77777777" w:rsidR="00AB4C58" w:rsidRPr="00B52EBE" w:rsidRDefault="00000000">
      <w:pPr>
        <w:pStyle w:val="ListParagraph"/>
        <w:numPr>
          <w:ilvl w:val="0"/>
          <w:numId w:val="50"/>
        </w:numPr>
        <w:rPr>
          <w:rFonts w:ascii="Calibri" w:hAnsi="Calibri" w:cs="Calibri"/>
        </w:rPr>
      </w:pPr>
      <w:r w:rsidRPr="00B52EBE">
        <w:rPr>
          <w:rFonts w:ascii="Calibri" w:hAnsi="Calibri" w:cs="Calibri"/>
          <w:b/>
          <w:bCs/>
        </w:rPr>
        <w:t>Racial Traits</w:t>
      </w:r>
      <w:r w:rsidRPr="00B52EBE">
        <w:rPr>
          <w:rFonts w:ascii="Calibri" w:hAnsi="Calibri" w:cs="Calibri"/>
        </w:rPr>
        <w:t xml:space="preserve"> and the </w:t>
      </w:r>
      <w:r w:rsidRPr="00B52EBE">
        <w:rPr>
          <w:rFonts w:ascii="Calibri" w:hAnsi="Calibri" w:cs="Calibri"/>
          <w:b/>
          <w:bCs/>
        </w:rPr>
        <w:t>Mandatory Trait</w:t>
      </w:r>
    </w:p>
    <w:p w14:paraId="33354D96" w14:textId="77777777" w:rsidR="00AB4C58" w:rsidRPr="00B52EBE" w:rsidRDefault="00000000">
      <w:pPr>
        <w:pStyle w:val="ListParagraph"/>
        <w:numPr>
          <w:ilvl w:val="0"/>
          <w:numId w:val="50"/>
        </w:numPr>
        <w:rPr>
          <w:rFonts w:ascii="Calibri" w:hAnsi="Calibri" w:cs="Calibri"/>
        </w:rPr>
      </w:pPr>
      <w:r w:rsidRPr="00B52EBE">
        <w:rPr>
          <w:rFonts w:ascii="Calibri" w:hAnsi="Calibri" w:cs="Calibri"/>
        </w:rPr>
        <w:t xml:space="preserve">(Reminder) Each ancestry’s </w:t>
      </w:r>
      <w:r w:rsidRPr="00B52EBE">
        <w:rPr>
          <w:rFonts w:ascii="Calibri" w:hAnsi="Calibri" w:cs="Calibri"/>
          <w:b/>
          <w:bCs/>
        </w:rPr>
        <w:t>trait budget</w:t>
      </w:r>
      <w:r w:rsidRPr="00B52EBE">
        <w:rPr>
          <w:rFonts w:ascii="Calibri" w:hAnsi="Calibri" w:cs="Calibri"/>
        </w:rPr>
        <w:t xml:space="preserve"> counts the mandatory trait toward the cap.</w:t>
      </w:r>
    </w:p>
    <w:p w14:paraId="1EEE495D" w14:textId="77777777" w:rsidR="00AB4C58" w:rsidRPr="00A74DDB" w:rsidRDefault="00000000" w:rsidP="00A74DDB">
      <w:pPr>
        <w:rPr>
          <w:rFonts w:ascii="Calibri" w:hAnsi="Calibri" w:cs="Calibri"/>
        </w:rPr>
      </w:pPr>
      <w:r w:rsidRPr="00A74DDB">
        <w:rPr>
          <w:rStyle w:val="Heading3Char"/>
        </w:rPr>
        <w:t>2) Assign Ability Scores</w:t>
      </w:r>
      <w:r w:rsidRPr="00A74DDB">
        <w:rPr>
          <w:rFonts w:ascii="Calibri" w:hAnsi="Calibri" w:cs="Calibri"/>
        </w:rPr>
        <w:br/>
        <w:t xml:space="preserve">Use the </w:t>
      </w:r>
      <w:r w:rsidRPr="00A74DDB">
        <w:rPr>
          <w:rFonts w:ascii="Calibri" w:hAnsi="Calibri" w:cs="Calibri"/>
          <w:b/>
          <w:bCs/>
        </w:rPr>
        <w:t>Standard Array</w:t>
      </w:r>
      <w:r w:rsidRPr="00A74DDB">
        <w:rPr>
          <w:rFonts w:ascii="Calibri" w:hAnsi="Calibri" w:cs="Calibri"/>
        </w:rPr>
        <w:t>: 15, 14, 13, 12, 10, 8.</w:t>
      </w:r>
    </w:p>
    <w:p w14:paraId="36812E68" w14:textId="77777777" w:rsidR="00AB4C58" w:rsidRPr="00B52EBE" w:rsidRDefault="00000000">
      <w:pPr>
        <w:pStyle w:val="ListParagraph"/>
        <w:numPr>
          <w:ilvl w:val="0"/>
          <w:numId w:val="51"/>
        </w:numPr>
        <w:rPr>
          <w:rFonts w:ascii="Calibri" w:hAnsi="Calibri" w:cs="Calibri"/>
        </w:rPr>
      </w:pPr>
      <w:r w:rsidRPr="00B52EBE">
        <w:rPr>
          <w:rFonts w:ascii="Calibri" w:hAnsi="Calibri" w:cs="Calibri"/>
        </w:rPr>
        <w:t>Assign each once, then apply your race’s ASI.</w:t>
      </w:r>
    </w:p>
    <w:p w14:paraId="14DE1969" w14:textId="77777777" w:rsidR="00AB4C58" w:rsidRPr="00B52EBE" w:rsidRDefault="00000000">
      <w:pPr>
        <w:pStyle w:val="ListParagraph"/>
        <w:numPr>
          <w:ilvl w:val="0"/>
          <w:numId w:val="51"/>
        </w:numPr>
        <w:rPr>
          <w:rFonts w:ascii="Calibri" w:hAnsi="Calibri" w:cs="Calibri"/>
        </w:rPr>
      </w:pPr>
      <w:r w:rsidRPr="00B52EBE">
        <w:rPr>
          <w:rFonts w:ascii="Calibri" w:hAnsi="Calibri" w:cs="Calibri"/>
        </w:rPr>
        <w:t xml:space="preserve">At creation, </w:t>
      </w:r>
      <w:r w:rsidRPr="00B52EBE">
        <w:rPr>
          <w:rFonts w:ascii="Calibri" w:hAnsi="Calibri" w:cs="Calibri"/>
          <w:b/>
          <w:bCs/>
        </w:rPr>
        <w:t>no score may exceed 18</w:t>
      </w:r>
      <w:r w:rsidRPr="00B52EBE">
        <w:rPr>
          <w:rFonts w:ascii="Calibri" w:hAnsi="Calibri" w:cs="Calibri"/>
        </w:rPr>
        <w:t>.</w:t>
      </w:r>
    </w:p>
    <w:p w14:paraId="27818B84" w14:textId="77777777" w:rsidR="00AB4C58" w:rsidRPr="00B52EBE" w:rsidRDefault="00000000">
      <w:pPr>
        <w:pStyle w:val="ListParagraph"/>
        <w:numPr>
          <w:ilvl w:val="0"/>
          <w:numId w:val="51"/>
        </w:numPr>
        <w:rPr>
          <w:rFonts w:ascii="Calibri" w:hAnsi="Calibri" w:cs="Calibri"/>
        </w:rPr>
      </w:pPr>
      <w:r w:rsidRPr="00B52EBE">
        <w:rPr>
          <w:rFonts w:ascii="Calibri" w:hAnsi="Calibri" w:cs="Calibri"/>
        </w:rPr>
        <w:t xml:space="preserve">Note your class’s two </w:t>
      </w:r>
      <w:r w:rsidRPr="00B52EBE">
        <w:rPr>
          <w:rFonts w:ascii="Calibri" w:hAnsi="Calibri" w:cs="Calibri"/>
          <w:b/>
          <w:bCs/>
        </w:rPr>
        <w:t>proficient Saving Throws</w:t>
      </w:r>
      <w:r w:rsidRPr="00B52EBE">
        <w:rPr>
          <w:rFonts w:ascii="Calibri" w:hAnsi="Calibri" w:cs="Calibri"/>
        </w:rPr>
        <w:t xml:space="preserve"> once you choose a class (Step 3).</w:t>
      </w:r>
    </w:p>
    <w:p w14:paraId="2FD20D89" w14:textId="77777777" w:rsidR="00AB4C58" w:rsidRPr="00A74DDB" w:rsidRDefault="00000000" w:rsidP="00A74DDB">
      <w:pPr>
        <w:rPr>
          <w:rFonts w:ascii="Calibri" w:hAnsi="Calibri" w:cs="Calibri"/>
        </w:rPr>
      </w:pPr>
      <w:r w:rsidRPr="00A74DDB">
        <w:rPr>
          <w:rStyle w:val="Heading3Char"/>
        </w:rPr>
        <w:t>3) Pick a Role and Class</w:t>
      </w:r>
      <w:r w:rsidRPr="00A74DDB">
        <w:rPr>
          <w:rFonts w:ascii="Calibri" w:hAnsi="Calibri" w:cs="Calibri"/>
        </w:rPr>
        <w:br/>
        <w:t xml:space="preserve">Choose one of the four </w:t>
      </w:r>
      <w:r w:rsidRPr="00A74DDB">
        <w:rPr>
          <w:rFonts w:ascii="Calibri" w:hAnsi="Calibri" w:cs="Calibri"/>
          <w:b/>
          <w:bCs/>
        </w:rPr>
        <w:t>Roles</w:t>
      </w:r>
      <w:r w:rsidRPr="00A74DDB">
        <w:rPr>
          <w:rFonts w:ascii="Calibri" w:hAnsi="Calibri" w:cs="Calibri"/>
        </w:rPr>
        <w:t xml:space="preserve"> (Frontliner, Half-Caster, Skirmisher, Full Mage), then select a </w:t>
      </w:r>
      <w:r w:rsidRPr="00A74DDB">
        <w:rPr>
          <w:rFonts w:ascii="Calibri" w:hAnsi="Calibri" w:cs="Calibri"/>
          <w:b/>
          <w:bCs/>
        </w:rPr>
        <w:t>Class</w:t>
      </w:r>
      <w:r w:rsidRPr="00A74DDB">
        <w:rPr>
          <w:rFonts w:ascii="Calibri" w:hAnsi="Calibri" w:cs="Calibri"/>
        </w:rPr>
        <w:t xml:space="preserve"> within that role.</w:t>
      </w:r>
    </w:p>
    <w:p w14:paraId="285E1EA8" w14:textId="77777777" w:rsidR="00AB4C58" w:rsidRPr="00B52EBE" w:rsidRDefault="00000000">
      <w:pPr>
        <w:pStyle w:val="ListParagraph"/>
        <w:numPr>
          <w:ilvl w:val="0"/>
          <w:numId w:val="52"/>
        </w:numPr>
        <w:rPr>
          <w:rFonts w:ascii="Calibri" w:hAnsi="Calibri" w:cs="Calibri"/>
        </w:rPr>
      </w:pPr>
      <w:r w:rsidRPr="00B52EBE">
        <w:rPr>
          <w:rFonts w:ascii="Calibri" w:hAnsi="Calibri" w:cs="Calibri"/>
        </w:rPr>
        <w:t xml:space="preserve">Your Role determines </w:t>
      </w:r>
      <w:r w:rsidRPr="00B52EBE">
        <w:rPr>
          <w:rFonts w:ascii="Calibri" w:hAnsi="Calibri" w:cs="Calibri"/>
          <w:b/>
          <w:bCs/>
        </w:rPr>
        <w:t>HP progression</w:t>
      </w:r>
      <w:r w:rsidRPr="00B52EBE">
        <w:rPr>
          <w:rFonts w:ascii="Calibri" w:hAnsi="Calibri" w:cs="Calibri"/>
        </w:rPr>
        <w:t xml:space="preserve">, </w:t>
      </w:r>
      <w:r w:rsidRPr="00B52EBE">
        <w:rPr>
          <w:rFonts w:ascii="Calibri" w:hAnsi="Calibri" w:cs="Calibri"/>
          <w:b/>
          <w:bCs/>
        </w:rPr>
        <w:t>armor/weapons access</w:t>
      </w:r>
      <w:r w:rsidRPr="00B52EBE">
        <w:rPr>
          <w:rFonts w:ascii="Calibri" w:hAnsi="Calibri" w:cs="Calibri"/>
        </w:rPr>
        <w:t xml:space="preserve">, and broad </w:t>
      </w:r>
      <w:r w:rsidRPr="00B52EBE">
        <w:rPr>
          <w:rFonts w:ascii="Calibri" w:hAnsi="Calibri" w:cs="Calibri"/>
          <w:b/>
          <w:bCs/>
        </w:rPr>
        <w:t>combat identity</w:t>
      </w:r>
      <w:r w:rsidRPr="00B52EBE">
        <w:rPr>
          <w:rFonts w:ascii="Calibri" w:hAnsi="Calibri" w:cs="Calibri"/>
        </w:rPr>
        <w:t>.</w:t>
      </w:r>
    </w:p>
    <w:p w14:paraId="3DCADD5C" w14:textId="77777777" w:rsidR="00AB4C58" w:rsidRPr="00B52EBE" w:rsidRDefault="00000000">
      <w:pPr>
        <w:pStyle w:val="ListParagraph"/>
        <w:numPr>
          <w:ilvl w:val="0"/>
          <w:numId w:val="52"/>
        </w:numPr>
        <w:rPr>
          <w:rFonts w:ascii="Calibri" w:hAnsi="Calibri" w:cs="Calibri"/>
        </w:rPr>
      </w:pPr>
      <w:r w:rsidRPr="00B52EBE">
        <w:rPr>
          <w:rFonts w:ascii="Calibri" w:hAnsi="Calibri" w:cs="Calibri"/>
        </w:rPr>
        <w:t xml:space="preserve">Your Class sets </w:t>
      </w:r>
      <w:r w:rsidRPr="00B52EBE">
        <w:rPr>
          <w:rFonts w:ascii="Calibri" w:hAnsi="Calibri" w:cs="Calibri"/>
          <w:b/>
          <w:bCs/>
        </w:rPr>
        <w:t>features</w:t>
      </w:r>
      <w:r w:rsidRPr="00B52EBE">
        <w:rPr>
          <w:rFonts w:ascii="Calibri" w:hAnsi="Calibri" w:cs="Calibri"/>
        </w:rPr>
        <w:t xml:space="preserve">, </w:t>
      </w:r>
      <w:r w:rsidRPr="00B52EBE">
        <w:rPr>
          <w:rFonts w:ascii="Calibri" w:hAnsi="Calibri" w:cs="Calibri"/>
          <w:b/>
          <w:bCs/>
        </w:rPr>
        <w:t>proficiencies</w:t>
      </w:r>
      <w:r w:rsidRPr="00B52EBE">
        <w:rPr>
          <w:rFonts w:ascii="Calibri" w:hAnsi="Calibri" w:cs="Calibri"/>
        </w:rPr>
        <w:t xml:space="preserve">, and (if applicable) </w:t>
      </w:r>
      <w:r w:rsidRPr="00B52EBE">
        <w:rPr>
          <w:rFonts w:ascii="Calibri" w:hAnsi="Calibri" w:cs="Calibri"/>
          <w:b/>
          <w:bCs/>
        </w:rPr>
        <w:t>spellcasting stat</w:t>
      </w:r>
      <w:r w:rsidRPr="00B52EBE">
        <w:rPr>
          <w:rFonts w:ascii="Calibri" w:hAnsi="Calibri" w:cs="Calibri"/>
        </w:rPr>
        <w:t>.</w:t>
      </w:r>
    </w:p>
    <w:p w14:paraId="2A9AF375" w14:textId="77777777" w:rsidR="00AB4C58" w:rsidRPr="00A74DDB" w:rsidRDefault="00000000" w:rsidP="00A74DDB">
      <w:pPr>
        <w:rPr>
          <w:rFonts w:ascii="Calibri" w:hAnsi="Calibri" w:cs="Calibri"/>
        </w:rPr>
      </w:pPr>
      <w:r w:rsidRPr="00A74DDB">
        <w:rPr>
          <w:rStyle w:val="Heading3Char"/>
        </w:rPr>
        <w:t>4) Record Derived Statistics</w:t>
      </w:r>
      <w:r w:rsidRPr="00A74DDB">
        <w:rPr>
          <w:rFonts w:ascii="Calibri" w:hAnsi="Calibri" w:cs="Calibri"/>
        </w:rPr>
        <w:br/>
        <w:t>Fill in your core combat stats using role/class rules:</w:t>
      </w:r>
    </w:p>
    <w:p w14:paraId="157A8B99" w14:textId="77777777" w:rsidR="00AB4C58" w:rsidRPr="00B52EBE" w:rsidRDefault="00000000">
      <w:pPr>
        <w:pStyle w:val="ListParagraph"/>
        <w:numPr>
          <w:ilvl w:val="0"/>
          <w:numId w:val="53"/>
        </w:numPr>
        <w:rPr>
          <w:rFonts w:ascii="Calibri" w:hAnsi="Calibri" w:cs="Calibri"/>
        </w:rPr>
      </w:pPr>
      <w:r w:rsidRPr="00B52EBE">
        <w:rPr>
          <w:rFonts w:ascii="Calibri" w:hAnsi="Calibri" w:cs="Calibri"/>
          <w:b/>
          <w:bCs/>
        </w:rPr>
        <w:t>Hit Points (HP):</w:t>
      </w:r>
      <w:r w:rsidRPr="00B52EBE">
        <w:rPr>
          <w:rFonts w:ascii="Calibri" w:hAnsi="Calibri" w:cs="Calibri"/>
        </w:rPr>
        <w:t xml:space="preserve"> Use the Role’s </w:t>
      </w:r>
      <w:r w:rsidRPr="00B52EBE">
        <w:rPr>
          <w:rFonts w:ascii="Calibri" w:hAnsi="Calibri" w:cs="Calibri"/>
          <w:b/>
          <w:bCs/>
        </w:rPr>
        <w:t>Base HP + Gain/Level</w:t>
      </w:r>
      <w:r w:rsidRPr="00B52EBE">
        <w:rPr>
          <w:rFonts w:ascii="Calibri" w:hAnsi="Calibri" w:cs="Calibri"/>
        </w:rPr>
        <w:t xml:space="preserve"> formula (apply CON as specified).</w:t>
      </w:r>
    </w:p>
    <w:p w14:paraId="194A39FC" w14:textId="77777777" w:rsidR="00AB4C58" w:rsidRPr="00B52EBE" w:rsidRDefault="00000000">
      <w:pPr>
        <w:pStyle w:val="ListParagraph"/>
        <w:numPr>
          <w:ilvl w:val="0"/>
          <w:numId w:val="53"/>
        </w:numPr>
        <w:rPr>
          <w:rFonts w:ascii="Calibri" w:hAnsi="Calibri" w:cs="Calibri"/>
        </w:rPr>
      </w:pPr>
      <w:r w:rsidRPr="00B52EBE">
        <w:rPr>
          <w:rFonts w:ascii="Calibri" w:hAnsi="Calibri" w:cs="Calibri"/>
          <w:b/>
          <w:bCs/>
        </w:rPr>
        <w:t>Armor Class (AC):</w:t>
      </w:r>
      <w:r w:rsidRPr="00B52EBE">
        <w:rPr>
          <w:rFonts w:ascii="Calibri" w:hAnsi="Calibri" w:cs="Calibri"/>
        </w:rPr>
        <w:t xml:space="preserve"> 10 + DEX + armor/shield + features (e.g., Mage Armor).</w:t>
      </w:r>
    </w:p>
    <w:p w14:paraId="4F9F4460" w14:textId="77777777" w:rsidR="00AB4C58" w:rsidRPr="00B52EBE" w:rsidRDefault="00000000">
      <w:pPr>
        <w:pStyle w:val="ListParagraph"/>
        <w:numPr>
          <w:ilvl w:val="0"/>
          <w:numId w:val="53"/>
        </w:numPr>
        <w:rPr>
          <w:rFonts w:ascii="Calibri" w:hAnsi="Calibri" w:cs="Calibri"/>
        </w:rPr>
      </w:pPr>
      <w:r w:rsidRPr="00B52EBE">
        <w:rPr>
          <w:rFonts w:ascii="Calibri" w:hAnsi="Calibri" w:cs="Calibri"/>
          <w:b/>
          <w:bCs/>
        </w:rPr>
        <w:lastRenderedPageBreak/>
        <w:t>Action Points (AP):</w:t>
      </w:r>
      <w:r w:rsidRPr="00B52EBE">
        <w:rPr>
          <w:rFonts w:ascii="Calibri" w:hAnsi="Calibri" w:cs="Calibri"/>
        </w:rPr>
        <w:t xml:space="preserve"> Default </w:t>
      </w:r>
      <w:r w:rsidRPr="00B52EBE">
        <w:rPr>
          <w:rFonts w:ascii="Calibri" w:hAnsi="Calibri" w:cs="Calibri"/>
          <w:b/>
          <w:bCs/>
        </w:rPr>
        <w:t>4 AP</w:t>
      </w:r>
      <w:r w:rsidRPr="00B52EBE">
        <w:rPr>
          <w:rFonts w:ascii="Calibri" w:hAnsi="Calibri" w:cs="Calibri"/>
        </w:rPr>
        <w:t xml:space="preserve"> per turn (note class/feature changes).</w:t>
      </w:r>
    </w:p>
    <w:p w14:paraId="2C0EE9D2" w14:textId="77777777" w:rsidR="00AB4C58" w:rsidRPr="00B52EBE" w:rsidRDefault="00000000">
      <w:pPr>
        <w:pStyle w:val="ListParagraph"/>
        <w:numPr>
          <w:ilvl w:val="0"/>
          <w:numId w:val="53"/>
        </w:numPr>
        <w:rPr>
          <w:rFonts w:ascii="Calibri" w:hAnsi="Calibri" w:cs="Calibri"/>
        </w:rPr>
      </w:pPr>
      <w:r w:rsidRPr="00B52EBE">
        <w:rPr>
          <w:rFonts w:ascii="Calibri" w:hAnsi="Calibri" w:cs="Calibri"/>
          <w:b/>
          <w:bCs/>
        </w:rPr>
        <w:t>Initiative:</w:t>
      </w:r>
      <w:r w:rsidRPr="00B52EBE">
        <w:rPr>
          <w:rFonts w:ascii="Calibri" w:hAnsi="Calibri" w:cs="Calibri"/>
        </w:rPr>
        <w:t xml:space="preserve"> Usually based on AGI/DEX; apply traits/perks if any.</w:t>
      </w:r>
    </w:p>
    <w:p w14:paraId="532CFA0D" w14:textId="77777777" w:rsidR="00AB4C58" w:rsidRPr="00B52EBE" w:rsidRDefault="00000000">
      <w:pPr>
        <w:pStyle w:val="ListParagraph"/>
        <w:numPr>
          <w:ilvl w:val="0"/>
          <w:numId w:val="53"/>
        </w:numPr>
        <w:rPr>
          <w:rFonts w:ascii="Calibri" w:hAnsi="Calibri" w:cs="Calibri"/>
        </w:rPr>
      </w:pPr>
      <w:r w:rsidRPr="00B52EBE">
        <w:rPr>
          <w:rFonts w:ascii="Calibri" w:hAnsi="Calibri" w:cs="Calibri"/>
          <w:b/>
          <w:bCs/>
        </w:rPr>
        <w:t>Speed, Senses, Languages, Proficiencies:</w:t>
      </w:r>
      <w:r w:rsidRPr="00B52EBE">
        <w:rPr>
          <w:rFonts w:ascii="Calibri" w:hAnsi="Calibri" w:cs="Calibri"/>
        </w:rPr>
        <w:t xml:space="preserve"> From race, background, and class.</w:t>
      </w:r>
    </w:p>
    <w:p w14:paraId="7F81999D" w14:textId="77777777" w:rsidR="00AB4C58" w:rsidRPr="00A74DDB" w:rsidRDefault="00000000" w:rsidP="0028707E">
      <w:pPr>
        <w:pStyle w:val="Heading3"/>
      </w:pPr>
      <w:r w:rsidRPr="00A74DDB">
        <w:t>5) Choose Background &amp; Starting Equipment</w:t>
      </w:r>
    </w:p>
    <w:p w14:paraId="29EF1486" w14:textId="77777777" w:rsidR="00AB4C58" w:rsidRPr="00B52EBE" w:rsidRDefault="00000000">
      <w:pPr>
        <w:pStyle w:val="ListParagraph"/>
        <w:numPr>
          <w:ilvl w:val="0"/>
          <w:numId w:val="54"/>
        </w:numPr>
        <w:rPr>
          <w:rFonts w:ascii="Calibri" w:hAnsi="Calibri" w:cs="Calibri"/>
        </w:rPr>
      </w:pPr>
      <w:r w:rsidRPr="00B52EBE">
        <w:rPr>
          <w:rFonts w:ascii="Calibri" w:hAnsi="Calibri" w:cs="Calibri"/>
        </w:rPr>
        <w:t xml:space="preserve">Take a </w:t>
      </w:r>
      <w:r w:rsidRPr="00B52EBE">
        <w:rPr>
          <w:rFonts w:ascii="Calibri" w:hAnsi="Calibri" w:cs="Calibri"/>
          <w:b/>
          <w:bCs/>
        </w:rPr>
        <w:t>Background</w:t>
      </w:r>
      <w:r w:rsidRPr="00B52EBE">
        <w:rPr>
          <w:rFonts w:ascii="Calibri" w:hAnsi="Calibri" w:cs="Calibri"/>
        </w:rPr>
        <w:t xml:space="preserve"> (skills/tools/languages/trinket hooks as your table uses).</w:t>
      </w:r>
    </w:p>
    <w:p w14:paraId="53F30F27" w14:textId="77777777" w:rsidR="00AB4C58" w:rsidRPr="00B52EBE" w:rsidRDefault="00000000">
      <w:pPr>
        <w:pStyle w:val="ListParagraph"/>
        <w:numPr>
          <w:ilvl w:val="0"/>
          <w:numId w:val="54"/>
        </w:numPr>
        <w:rPr>
          <w:rFonts w:ascii="Calibri" w:hAnsi="Calibri" w:cs="Calibri"/>
        </w:rPr>
      </w:pPr>
      <w:r w:rsidRPr="00B52EBE">
        <w:rPr>
          <w:rFonts w:ascii="Calibri" w:hAnsi="Calibri" w:cs="Calibri"/>
        </w:rPr>
        <w:t xml:space="preserve">Use </w:t>
      </w:r>
      <w:r w:rsidRPr="00B52EBE">
        <w:rPr>
          <w:rFonts w:ascii="Calibri" w:hAnsi="Calibri" w:cs="Calibri"/>
          <w:b/>
          <w:bCs/>
        </w:rPr>
        <w:t>Starting Equipment by Role</w:t>
      </w:r>
      <w:r w:rsidRPr="00B52EBE">
        <w:rPr>
          <w:rFonts w:ascii="Calibri" w:hAnsi="Calibri" w:cs="Calibri"/>
        </w:rPr>
        <w:t xml:space="preserve"> (weapons, armor, adventuring gear).</w:t>
      </w:r>
    </w:p>
    <w:p w14:paraId="2E992708" w14:textId="77777777" w:rsidR="00AB4C58" w:rsidRPr="00B52EBE" w:rsidRDefault="00000000">
      <w:pPr>
        <w:pStyle w:val="ListParagraph"/>
        <w:numPr>
          <w:ilvl w:val="0"/>
          <w:numId w:val="54"/>
        </w:numPr>
        <w:rPr>
          <w:rFonts w:ascii="Calibri" w:hAnsi="Calibri" w:cs="Calibri"/>
        </w:rPr>
      </w:pPr>
      <w:r w:rsidRPr="00B52EBE">
        <w:rPr>
          <w:rFonts w:ascii="Calibri" w:hAnsi="Calibri" w:cs="Calibri"/>
        </w:rPr>
        <w:t xml:space="preserve">If offered a choice (e.g., “sword or spear”), pick and record ammo, packs, and any </w:t>
      </w:r>
      <w:r w:rsidRPr="00B52EBE">
        <w:rPr>
          <w:rFonts w:ascii="Calibri" w:hAnsi="Calibri" w:cs="Calibri"/>
          <w:b/>
          <w:bCs/>
        </w:rPr>
        <w:t>focus/component pouch</w:t>
      </w:r>
      <w:r w:rsidRPr="00B52EBE">
        <w:rPr>
          <w:rFonts w:ascii="Calibri" w:hAnsi="Calibri" w:cs="Calibri"/>
        </w:rPr>
        <w:t>.</w:t>
      </w:r>
    </w:p>
    <w:p w14:paraId="447B2BE8" w14:textId="77777777" w:rsidR="00AB4C58" w:rsidRPr="00A74DDB" w:rsidRDefault="00000000" w:rsidP="0028707E">
      <w:pPr>
        <w:pStyle w:val="Heading3"/>
      </w:pPr>
      <w:r w:rsidRPr="00A74DDB">
        <w:t>6) Select Spell Schools (if applicable)</w:t>
      </w:r>
    </w:p>
    <w:p w14:paraId="4450407E" w14:textId="77777777" w:rsidR="00AB4C58" w:rsidRPr="00B52EBE" w:rsidRDefault="00000000">
      <w:pPr>
        <w:pStyle w:val="ListParagraph"/>
        <w:numPr>
          <w:ilvl w:val="0"/>
          <w:numId w:val="55"/>
        </w:numPr>
        <w:rPr>
          <w:rFonts w:ascii="Calibri" w:hAnsi="Calibri" w:cs="Calibri"/>
        </w:rPr>
      </w:pPr>
      <w:r w:rsidRPr="00B52EBE">
        <w:rPr>
          <w:rFonts w:ascii="Calibri" w:hAnsi="Calibri" w:cs="Calibri"/>
          <w:b/>
          <w:bCs/>
        </w:rPr>
        <w:t>Half-Casters / Performance-based classes:</w:t>
      </w:r>
      <w:r w:rsidRPr="00B52EBE">
        <w:rPr>
          <w:rFonts w:ascii="Calibri" w:hAnsi="Calibri" w:cs="Calibri"/>
        </w:rPr>
        <w:t xml:space="preserve"> </w:t>
      </w:r>
      <w:r w:rsidRPr="00B52EBE">
        <w:rPr>
          <w:rFonts w:ascii="Calibri" w:hAnsi="Calibri" w:cs="Calibri"/>
          <w:b/>
          <w:bCs/>
        </w:rPr>
        <w:t>1 Primary School + 1 additional</w:t>
      </w:r>
      <w:r w:rsidRPr="00B52EBE">
        <w:rPr>
          <w:rFonts w:ascii="Calibri" w:hAnsi="Calibri" w:cs="Calibri"/>
        </w:rPr>
        <w:t xml:space="preserve"> of your choice.</w:t>
      </w:r>
    </w:p>
    <w:p w14:paraId="55C6FA1D" w14:textId="77777777" w:rsidR="00AB4C58" w:rsidRPr="00B52EBE" w:rsidRDefault="00000000">
      <w:pPr>
        <w:pStyle w:val="ListParagraph"/>
        <w:numPr>
          <w:ilvl w:val="0"/>
          <w:numId w:val="55"/>
        </w:numPr>
        <w:rPr>
          <w:rFonts w:ascii="Calibri" w:hAnsi="Calibri" w:cs="Calibri"/>
        </w:rPr>
      </w:pPr>
      <w:r w:rsidRPr="00B52EBE">
        <w:rPr>
          <w:rFonts w:ascii="Calibri" w:hAnsi="Calibri" w:cs="Calibri"/>
          <w:b/>
          <w:bCs/>
        </w:rPr>
        <w:t>Full Mages:</w:t>
      </w:r>
      <w:r w:rsidRPr="00B52EBE">
        <w:rPr>
          <w:rFonts w:ascii="Calibri" w:hAnsi="Calibri" w:cs="Calibri"/>
        </w:rPr>
        <w:t xml:space="preserve"> </w:t>
      </w:r>
      <w:r w:rsidRPr="00B52EBE">
        <w:rPr>
          <w:rFonts w:ascii="Calibri" w:hAnsi="Calibri" w:cs="Calibri"/>
          <w:b/>
          <w:bCs/>
        </w:rPr>
        <w:t>1 Primary School + 2 additional</w:t>
      </w:r>
      <w:r w:rsidRPr="00B52EBE">
        <w:rPr>
          <w:rFonts w:ascii="Calibri" w:hAnsi="Calibri" w:cs="Calibri"/>
        </w:rPr>
        <w:t xml:space="preserve"> of your choice.</w:t>
      </w:r>
    </w:p>
    <w:p w14:paraId="4D760A4B" w14:textId="77777777" w:rsidR="00AB4C58" w:rsidRPr="00B52EBE" w:rsidRDefault="00000000">
      <w:pPr>
        <w:pStyle w:val="ListParagraph"/>
        <w:numPr>
          <w:ilvl w:val="0"/>
          <w:numId w:val="55"/>
        </w:numPr>
        <w:rPr>
          <w:rFonts w:ascii="Calibri" w:hAnsi="Calibri" w:cs="Calibri"/>
        </w:rPr>
      </w:pPr>
      <w:r w:rsidRPr="00B52EBE">
        <w:rPr>
          <w:rFonts w:ascii="Calibri" w:hAnsi="Calibri" w:cs="Calibri"/>
        </w:rPr>
        <w:t xml:space="preserve">Note any school-specific </w:t>
      </w:r>
      <w:r w:rsidRPr="00B52EBE">
        <w:rPr>
          <w:rFonts w:ascii="Calibri" w:hAnsi="Calibri" w:cs="Calibri"/>
          <w:b/>
          <w:bCs/>
        </w:rPr>
        <w:t>discounts/bonuses</w:t>
      </w:r>
      <w:r w:rsidRPr="00B52EBE">
        <w:rPr>
          <w:rFonts w:ascii="Calibri" w:hAnsi="Calibri" w:cs="Calibri"/>
        </w:rPr>
        <w:t xml:space="preserve"> your class or perks provide.</w:t>
      </w:r>
    </w:p>
    <w:p w14:paraId="4475BE55" w14:textId="77777777" w:rsidR="00AB4C58" w:rsidRPr="00A74DDB" w:rsidRDefault="00000000" w:rsidP="00A74DDB">
      <w:pPr>
        <w:rPr>
          <w:rFonts w:ascii="Calibri" w:hAnsi="Calibri" w:cs="Calibri"/>
        </w:rPr>
      </w:pPr>
      <w:r w:rsidRPr="00A74DDB">
        <w:rPr>
          <w:rStyle w:val="Heading3Char"/>
        </w:rPr>
        <w:t>7) Add Modular Traits (Optional/If Allowed at Creation)</w:t>
      </w:r>
      <w:r w:rsidRPr="00A74DDB">
        <w:rPr>
          <w:rFonts w:ascii="Calibri" w:hAnsi="Calibri" w:cs="Calibri"/>
        </w:rPr>
        <w:br/>
        <w:t xml:space="preserve">From the </w:t>
      </w:r>
      <w:r w:rsidRPr="00A74DDB">
        <w:rPr>
          <w:rFonts w:ascii="Calibri" w:hAnsi="Calibri" w:cs="Calibri"/>
          <w:b/>
          <w:bCs/>
        </w:rPr>
        <w:t>Characters Modular Trait List</w:t>
      </w:r>
      <w:r w:rsidRPr="00A74DDB">
        <w:rPr>
          <w:rFonts w:ascii="Calibri" w:hAnsi="Calibri" w:cs="Calibri"/>
        </w:rPr>
        <w:t xml:space="preserve">, spend within your table’s </w:t>
      </w:r>
      <w:r w:rsidRPr="00A74DDB">
        <w:rPr>
          <w:rFonts w:ascii="Calibri" w:hAnsi="Calibri" w:cs="Calibri"/>
          <w:b/>
          <w:bCs/>
        </w:rPr>
        <w:t>trait point cap</w:t>
      </w:r>
      <w:r w:rsidRPr="00A74DDB">
        <w:rPr>
          <w:rFonts w:ascii="Calibri" w:hAnsi="Calibri" w:cs="Calibri"/>
        </w:rPr>
        <w:t xml:space="preserve"> (</w:t>
      </w:r>
      <w:proofErr w:type="gramStart"/>
      <w:r w:rsidRPr="00A74DDB">
        <w:rPr>
          <w:rFonts w:ascii="Calibri" w:hAnsi="Calibri" w:cs="Calibri"/>
        </w:rPr>
        <w:t>remember:</w:t>
      </w:r>
      <w:proofErr w:type="gramEnd"/>
      <w:r w:rsidRPr="00A74DDB">
        <w:rPr>
          <w:rFonts w:ascii="Calibri" w:hAnsi="Calibri" w:cs="Calibri"/>
        </w:rPr>
        <w:t xml:space="preserve"> racial mandatory trait counts toward the cap).</w:t>
      </w:r>
    </w:p>
    <w:p w14:paraId="7413899C" w14:textId="77777777" w:rsidR="00AB4C58" w:rsidRPr="00B52EBE" w:rsidRDefault="00000000">
      <w:pPr>
        <w:pStyle w:val="ListParagraph"/>
        <w:numPr>
          <w:ilvl w:val="0"/>
          <w:numId w:val="56"/>
        </w:numPr>
        <w:rPr>
          <w:rFonts w:ascii="Calibri" w:hAnsi="Calibri" w:cs="Calibri"/>
        </w:rPr>
      </w:pPr>
      <w:r w:rsidRPr="00B52EBE">
        <w:rPr>
          <w:rFonts w:ascii="Calibri" w:hAnsi="Calibri" w:cs="Calibri"/>
        </w:rPr>
        <w:t xml:space="preserve">Record each trait’s </w:t>
      </w:r>
      <w:r w:rsidRPr="00B52EBE">
        <w:rPr>
          <w:rFonts w:ascii="Calibri" w:hAnsi="Calibri" w:cs="Calibri"/>
          <w:b/>
          <w:bCs/>
        </w:rPr>
        <w:t>effect</w:t>
      </w:r>
      <w:r w:rsidRPr="00B52EBE">
        <w:rPr>
          <w:rFonts w:ascii="Calibri" w:hAnsi="Calibri" w:cs="Calibri"/>
        </w:rPr>
        <w:t xml:space="preserve"> and </w:t>
      </w:r>
      <w:r w:rsidRPr="00B52EBE">
        <w:rPr>
          <w:rFonts w:ascii="Calibri" w:hAnsi="Calibri" w:cs="Calibri"/>
          <w:b/>
          <w:bCs/>
        </w:rPr>
        <w:t>cost</w:t>
      </w:r>
      <w:r w:rsidRPr="00B52EBE">
        <w:rPr>
          <w:rFonts w:ascii="Calibri" w:hAnsi="Calibri" w:cs="Calibri"/>
        </w:rPr>
        <w:t>.</w:t>
      </w:r>
    </w:p>
    <w:p w14:paraId="2C93117F" w14:textId="77777777" w:rsidR="00AB4C58" w:rsidRPr="00B52EBE" w:rsidRDefault="00000000">
      <w:pPr>
        <w:pStyle w:val="ListParagraph"/>
        <w:numPr>
          <w:ilvl w:val="0"/>
          <w:numId w:val="56"/>
        </w:numPr>
        <w:rPr>
          <w:rFonts w:ascii="Calibri" w:hAnsi="Calibri" w:cs="Calibri"/>
        </w:rPr>
      </w:pPr>
      <w:r w:rsidRPr="00B52EBE">
        <w:rPr>
          <w:rFonts w:ascii="Calibri" w:hAnsi="Calibri" w:cs="Calibri"/>
        </w:rPr>
        <w:t xml:space="preserve">Negative-cost traits (e.g., </w:t>
      </w:r>
      <w:r w:rsidRPr="00B52EBE">
        <w:rPr>
          <w:rFonts w:ascii="Calibri" w:hAnsi="Calibri" w:cs="Calibri"/>
          <w:b/>
          <w:bCs/>
        </w:rPr>
        <w:t>Burdened</w:t>
      </w:r>
      <w:r w:rsidRPr="00B52EBE">
        <w:rPr>
          <w:rFonts w:ascii="Calibri" w:hAnsi="Calibri" w:cs="Calibri"/>
        </w:rPr>
        <w:t xml:space="preserve">, </w:t>
      </w:r>
      <w:r w:rsidRPr="00B52EBE">
        <w:rPr>
          <w:rFonts w:ascii="Calibri" w:hAnsi="Calibri" w:cs="Calibri"/>
          <w:b/>
          <w:bCs/>
        </w:rPr>
        <w:t>Flawed Matrix</w:t>
      </w:r>
      <w:r w:rsidRPr="00B52EBE">
        <w:rPr>
          <w:rFonts w:ascii="Calibri" w:hAnsi="Calibri" w:cs="Calibri"/>
        </w:rPr>
        <w:t>) can offset powerful picks—use with GM approval.</w:t>
      </w:r>
    </w:p>
    <w:p w14:paraId="2112F74D" w14:textId="77777777" w:rsidR="00AB4C58" w:rsidRPr="00A74DDB" w:rsidRDefault="00000000" w:rsidP="00A74DDB">
      <w:pPr>
        <w:rPr>
          <w:rFonts w:ascii="Calibri" w:hAnsi="Calibri" w:cs="Calibri"/>
        </w:rPr>
      </w:pPr>
      <w:r w:rsidRPr="00A74DDB">
        <w:rPr>
          <w:rStyle w:val="Heading3Char"/>
        </w:rPr>
        <w:t>8) Pick Level 1 Perk (Role Tier System)</w:t>
      </w:r>
      <w:r w:rsidRPr="00A74DDB">
        <w:rPr>
          <w:rFonts w:ascii="Calibri" w:hAnsi="Calibri" w:cs="Calibri"/>
        </w:rPr>
        <w:br/>
        <w:t xml:space="preserve">Instead of per-level attribute points, you choose </w:t>
      </w:r>
      <w:r w:rsidRPr="00A74DDB">
        <w:rPr>
          <w:rFonts w:ascii="Calibri" w:hAnsi="Calibri" w:cs="Calibri"/>
          <w:b/>
          <w:bCs/>
        </w:rPr>
        <w:t>1 Perk per level</w:t>
      </w:r>
      <w:r w:rsidRPr="00A74DDB">
        <w:rPr>
          <w:rFonts w:ascii="Calibri" w:hAnsi="Calibri" w:cs="Calibri"/>
        </w:rPr>
        <w:t xml:space="preserve"> from your Role’s current </w:t>
      </w:r>
      <w:r w:rsidRPr="00A74DDB">
        <w:rPr>
          <w:rFonts w:ascii="Calibri" w:hAnsi="Calibri" w:cs="Calibri"/>
          <w:b/>
          <w:bCs/>
        </w:rPr>
        <w:t>Tier list</w:t>
      </w:r>
      <w:r w:rsidRPr="00A74DDB">
        <w:rPr>
          <w:rFonts w:ascii="Calibri" w:hAnsi="Calibri" w:cs="Calibri"/>
        </w:rPr>
        <w:t>:</w:t>
      </w:r>
    </w:p>
    <w:p w14:paraId="6FA6075B" w14:textId="77777777" w:rsidR="00AB4C58" w:rsidRPr="00B52EBE" w:rsidRDefault="00000000" w:rsidP="00B52EBE">
      <w:pPr>
        <w:rPr>
          <w:rFonts w:ascii="Calibri" w:hAnsi="Calibri" w:cs="Calibri"/>
        </w:rPr>
      </w:pPr>
      <w:r w:rsidRPr="00B52EBE">
        <w:rPr>
          <w:rFonts w:ascii="Calibri" w:hAnsi="Calibri" w:cs="Calibri"/>
          <w:b/>
          <w:bCs/>
        </w:rPr>
        <w:t>Local Hero (</w:t>
      </w:r>
      <w:proofErr w:type="spellStart"/>
      <w:r w:rsidRPr="00B52EBE">
        <w:rPr>
          <w:rFonts w:ascii="Calibri" w:hAnsi="Calibri" w:cs="Calibri"/>
          <w:b/>
          <w:bCs/>
        </w:rPr>
        <w:t>Lv</w:t>
      </w:r>
      <w:proofErr w:type="spellEnd"/>
      <w:r w:rsidRPr="00B52EBE">
        <w:rPr>
          <w:rFonts w:ascii="Calibri" w:hAnsi="Calibri" w:cs="Calibri"/>
          <w:b/>
          <w:bCs/>
        </w:rPr>
        <w:t xml:space="preserve"> 1–4):</w:t>
      </w:r>
      <w:r w:rsidRPr="00B52EBE">
        <w:rPr>
          <w:rFonts w:ascii="Calibri" w:hAnsi="Calibri" w:cs="Calibri"/>
        </w:rPr>
        <w:t xml:space="preserve"> choose 4 of 6 across these levels.</w:t>
      </w:r>
      <w:r w:rsidRPr="00B52EBE">
        <w:rPr>
          <w:rFonts w:ascii="Calibri" w:hAnsi="Calibri" w:cs="Calibri"/>
        </w:rPr>
        <w:br/>
        <w:t xml:space="preserve">Log your Level 1 perk now (Frontliner/Skirmisher/Half-Caster/Full Mage list). Perks are </w:t>
      </w:r>
      <w:r w:rsidRPr="00B52EBE">
        <w:rPr>
          <w:rFonts w:ascii="Calibri" w:hAnsi="Calibri" w:cs="Calibri"/>
          <w:b/>
          <w:bCs/>
        </w:rPr>
        <w:t>permanent</w:t>
      </w:r>
      <w:r w:rsidRPr="00B52EBE">
        <w:rPr>
          <w:rFonts w:ascii="Calibri" w:hAnsi="Calibri" w:cs="Calibri"/>
        </w:rPr>
        <w:t xml:space="preserve"> unless your GM allows retraining.</w:t>
      </w:r>
    </w:p>
    <w:p w14:paraId="4F752BB6" w14:textId="77777777" w:rsidR="00AB4C58" w:rsidRPr="00A74DDB" w:rsidRDefault="00000000" w:rsidP="0028707E">
      <w:pPr>
        <w:pStyle w:val="Heading3"/>
      </w:pPr>
      <w:r w:rsidRPr="00A74DDB">
        <w:t>9) Fill Class Features &amp; Early Spells/Abilities</w:t>
      </w:r>
    </w:p>
    <w:p w14:paraId="5D1AD67B" w14:textId="77777777" w:rsidR="00AB4C58" w:rsidRPr="00B52EBE" w:rsidRDefault="00000000">
      <w:pPr>
        <w:pStyle w:val="ListParagraph"/>
        <w:numPr>
          <w:ilvl w:val="0"/>
          <w:numId w:val="57"/>
        </w:numPr>
        <w:rPr>
          <w:rFonts w:ascii="Calibri" w:hAnsi="Calibri" w:cs="Calibri"/>
        </w:rPr>
      </w:pPr>
      <w:r w:rsidRPr="00B52EBE">
        <w:rPr>
          <w:rFonts w:ascii="Calibri" w:hAnsi="Calibri" w:cs="Calibri"/>
        </w:rPr>
        <w:t xml:space="preserve">Write your Level 1 </w:t>
      </w:r>
      <w:r w:rsidRPr="00B52EBE">
        <w:rPr>
          <w:rFonts w:ascii="Calibri" w:hAnsi="Calibri" w:cs="Calibri"/>
          <w:b/>
          <w:bCs/>
        </w:rPr>
        <w:t>class features</w:t>
      </w:r>
      <w:r w:rsidRPr="00B52EBE">
        <w:rPr>
          <w:rFonts w:ascii="Calibri" w:hAnsi="Calibri" w:cs="Calibri"/>
        </w:rPr>
        <w:t xml:space="preserve">, any </w:t>
      </w:r>
      <w:r w:rsidRPr="00B52EBE">
        <w:rPr>
          <w:rFonts w:ascii="Calibri" w:hAnsi="Calibri" w:cs="Calibri"/>
          <w:b/>
          <w:bCs/>
        </w:rPr>
        <w:t>once-per-rest</w:t>
      </w:r>
      <w:r w:rsidRPr="00B52EBE">
        <w:rPr>
          <w:rFonts w:ascii="Calibri" w:hAnsi="Calibri" w:cs="Calibri"/>
        </w:rPr>
        <w:t xml:space="preserve"> limits, and </w:t>
      </w:r>
      <w:r w:rsidRPr="00B52EBE">
        <w:rPr>
          <w:rFonts w:ascii="Calibri" w:hAnsi="Calibri" w:cs="Calibri"/>
          <w:b/>
          <w:bCs/>
        </w:rPr>
        <w:t>AP costs</w:t>
      </w:r>
      <w:r w:rsidRPr="00B52EBE">
        <w:rPr>
          <w:rFonts w:ascii="Calibri" w:hAnsi="Calibri" w:cs="Calibri"/>
        </w:rPr>
        <w:t>.</w:t>
      </w:r>
    </w:p>
    <w:p w14:paraId="69A32611" w14:textId="77777777" w:rsidR="00AB4C58" w:rsidRPr="00B52EBE" w:rsidRDefault="00000000">
      <w:pPr>
        <w:pStyle w:val="ListParagraph"/>
        <w:numPr>
          <w:ilvl w:val="0"/>
          <w:numId w:val="57"/>
        </w:numPr>
        <w:rPr>
          <w:rFonts w:ascii="Calibri" w:hAnsi="Calibri" w:cs="Calibri"/>
        </w:rPr>
      </w:pPr>
      <w:r w:rsidRPr="00B52EBE">
        <w:rPr>
          <w:rFonts w:ascii="Calibri" w:hAnsi="Calibri" w:cs="Calibri"/>
        </w:rPr>
        <w:t xml:space="preserve">If you cast spells, select your </w:t>
      </w:r>
      <w:r w:rsidRPr="00B52EBE">
        <w:rPr>
          <w:rFonts w:ascii="Calibri" w:hAnsi="Calibri" w:cs="Calibri"/>
          <w:b/>
          <w:bCs/>
        </w:rPr>
        <w:t>known/prepared</w:t>
      </w:r>
      <w:r w:rsidRPr="00B52EBE">
        <w:rPr>
          <w:rFonts w:ascii="Calibri" w:hAnsi="Calibri" w:cs="Calibri"/>
        </w:rPr>
        <w:t xml:space="preserve"> spells per </w:t>
      </w:r>
      <w:proofErr w:type="gramStart"/>
      <w:r w:rsidRPr="00B52EBE">
        <w:rPr>
          <w:rFonts w:ascii="Calibri" w:hAnsi="Calibri" w:cs="Calibri"/>
        </w:rPr>
        <w:t>your class</w:t>
      </w:r>
      <w:proofErr w:type="gramEnd"/>
      <w:r w:rsidRPr="00B52EBE">
        <w:rPr>
          <w:rFonts w:ascii="Calibri" w:hAnsi="Calibri" w:cs="Calibri"/>
        </w:rPr>
        <w:t xml:space="preserve"> and </w:t>
      </w:r>
      <w:r w:rsidRPr="00B52EBE">
        <w:rPr>
          <w:rFonts w:ascii="Calibri" w:hAnsi="Calibri" w:cs="Calibri"/>
          <w:b/>
          <w:bCs/>
        </w:rPr>
        <w:t>Mana</w:t>
      </w:r>
      <w:r w:rsidRPr="00B52EBE">
        <w:rPr>
          <w:rFonts w:ascii="Calibri" w:hAnsi="Calibri" w:cs="Calibri"/>
        </w:rPr>
        <w:t xml:space="preserve"> rules; note </w:t>
      </w:r>
      <w:r w:rsidRPr="00B52EBE">
        <w:rPr>
          <w:rFonts w:ascii="Calibri" w:hAnsi="Calibri" w:cs="Calibri"/>
          <w:b/>
          <w:bCs/>
        </w:rPr>
        <w:t>Mana Pool</w:t>
      </w:r>
      <w:r w:rsidRPr="00B52EBE">
        <w:rPr>
          <w:rFonts w:ascii="Calibri" w:hAnsi="Calibri" w:cs="Calibri"/>
        </w:rPr>
        <w:t xml:space="preserve"> and any </w:t>
      </w:r>
      <w:r w:rsidRPr="00B52EBE">
        <w:rPr>
          <w:rFonts w:ascii="Calibri" w:hAnsi="Calibri" w:cs="Calibri"/>
          <w:b/>
          <w:bCs/>
        </w:rPr>
        <w:t>recovery</w:t>
      </w:r>
      <w:r w:rsidRPr="00B52EBE">
        <w:rPr>
          <w:rFonts w:ascii="Calibri" w:hAnsi="Calibri" w:cs="Calibri"/>
        </w:rPr>
        <w:t xml:space="preserve"> feature.</w:t>
      </w:r>
    </w:p>
    <w:p w14:paraId="32F83DE8" w14:textId="77777777" w:rsidR="00AB4C58" w:rsidRPr="00A74DDB" w:rsidRDefault="00000000" w:rsidP="0028707E">
      <w:pPr>
        <w:pStyle w:val="Heading3"/>
      </w:pPr>
      <w:r w:rsidRPr="00A74DDB">
        <w:t>10) Finalize Your Sheet</w:t>
      </w:r>
    </w:p>
    <w:p w14:paraId="786BBE0D" w14:textId="77777777" w:rsidR="00AB4C58" w:rsidRPr="00B52EBE" w:rsidRDefault="00000000">
      <w:pPr>
        <w:pStyle w:val="ListParagraph"/>
        <w:numPr>
          <w:ilvl w:val="0"/>
          <w:numId w:val="58"/>
        </w:numPr>
        <w:rPr>
          <w:rFonts w:ascii="Calibri" w:hAnsi="Calibri" w:cs="Calibri"/>
        </w:rPr>
      </w:pPr>
      <w:r w:rsidRPr="00B52EBE">
        <w:rPr>
          <w:rFonts w:ascii="Calibri" w:hAnsi="Calibri" w:cs="Calibri"/>
        </w:rPr>
        <w:t xml:space="preserve">Add </w:t>
      </w:r>
      <w:r w:rsidRPr="00B52EBE">
        <w:rPr>
          <w:rFonts w:ascii="Calibri" w:hAnsi="Calibri" w:cs="Calibri"/>
          <w:b/>
          <w:bCs/>
        </w:rPr>
        <w:t>personality, appearance, faction/faith</w:t>
      </w:r>
      <w:r w:rsidRPr="00B52EBE">
        <w:rPr>
          <w:rFonts w:ascii="Calibri" w:hAnsi="Calibri" w:cs="Calibri"/>
        </w:rPr>
        <w:t xml:space="preserve">, and </w:t>
      </w:r>
      <w:r w:rsidRPr="00B52EBE">
        <w:rPr>
          <w:rFonts w:ascii="Calibri" w:hAnsi="Calibri" w:cs="Calibri"/>
          <w:b/>
          <w:bCs/>
        </w:rPr>
        <w:t>hooks</w:t>
      </w:r>
      <w:r w:rsidRPr="00B52EBE">
        <w:rPr>
          <w:rFonts w:ascii="Calibri" w:hAnsi="Calibri" w:cs="Calibri"/>
        </w:rPr>
        <w:t>.</w:t>
      </w:r>
    </w:p>
    <w:p w14:paraId="5866F195" w14:textId="77777777" w:rsidR="00AB4C58" w:rsidRPr="00B52EBE" w:rsidRDefault="00000000">
      <w:pPr>
        <w:pStyle w:val="ListParagraph"/>
        <w:numPr>
          <w:ilvl w:val="0"/>
          <w:numId w:val="58"/>
        </w:numPr>
        <w:rPr>
          <w:rFonts w:ascii="Calibri" w:hAnsi="Calibri" w:cs="Calibri"/>
        </w:rPr>
      </w:pPr>
      <w:r w:rsidRPr="00B52EBE">
        <w:rPr>
          <w:rFonts w:ascii="Calibri" w:hAnsi="Calibri" w:cs="Calibri"/>
        </w:rPr>
        <w:t>Double-check calculations (HP, AC, AP, Initiative, attack bonuses, spell DCs/hit).</w:t>
      </w:r>
    </w:p>
    <w:p w14:paraId="004EBA86" w14:textId="77777777" w:rsidR="00AB4C58" w:rsidRPr="00B52EBE" w:rsidRDefault="00000000">
      <w:pPr>
        <w:pStyle w:val="ListParagraph"/>
        <w:numPr>
          <w:ilvl w:val="0"/>
          <w:numId w:val="58"/>
        </w:numPr>
        <w:rPr>
          <w:rFonts w:ascii="Calibri" w:hAnsi="Calibri" w:cs="Calibri"/>
        </w:rPr>
      </w:pPr>
      <w:r w:rsidRPr="00B52EBE">
        <w:rPr>
          <w:rFonts w:ascii="Calibri" w:hAnsi="Calibri" w:cs="Calibri"/>
        </w:rPr>
        <w:t>Make sure all proficiencies, languages, gear weights, and ammo are recorded.</w:t>
      </w:r>
    </w:p>
    <w:p w14:paraId="67564E8A" w14:textId="77777777" w:rsidR="00AB4C58" w:rsidRPr="0028707E" w:rsidRDefault="00AB4C58" w:rsidP="0028707E">
      <w:pPr>
        <w:pStyle w:val="ListParagraph"/>
        <w:ind w:left="1080"/>
        <w:rPr>
          <w:rFonts w:ascii="Calibri" w:hAnsi="Calibri" w:cs="Calibri"/>
        </w:rPr>
      </w:pPr>
    </w:p>
    <w:p w14:paraId="750FF63F" w14:textId="77777777" w:rsidR="00AB4C58" w:rsidRDefault="00AB4C58" w:rsidP="00A74DDB">
      <w:pPr>
        <w:rPr>
          <w:rFonts w:ascii="Calibri" w:hAnsi="Calibri" w:cs="Calibri"/>
        </w:rPr>
      </w:pPr>
    </w:p>
    <w:p w14:paraId="0066CF9E" w14:textId="77777777" w:rsidR="00AB4C58" w:rsidRPr="00A74DDB" w:rsidRDefault="00AB4C58" w:rsidP="00A74DDB">
      <w:pPr>
        <w:rPr>
          <w:rFonts w:ascii="Calibri" w:hAnsi="Calibri" w:cs="Calibri"/>
        </w:rPr>
      </w:pPr>
    </w:p>
    <w:p w14:paraId="03379647" w14:textId="77777777" w:rsidR="00AB4C58" w:rsidRPr="00A74DDB" w:rsidRDefault="00000000" w:rsidP="00A74DDB">
      <w:pPr>
        <w:pStyle w:val="Heading2"/>
      </w:pPr>
      <w:r w:rsidRPr="00A74DDB">
        <w:t>Level-Up Sequence (At a Glance)</w:t>
      </w:r>
    </w:p>
    <w:p w14:paraId="068CC5EA" w14:textId="77777777" w:rsidR="00AB4C58" w:rsidRPr="00B52EBE" w:rsidRDefault="00000000">
      <w:pPr>
        <w:pStyle w:val="ListParagraph"/>
        <w:numPr>
          <w:ilvl w:val="0"/>
          <w:numId w:val="59"/>
        </w:numPr>
        <w:rPr>
          <w:rFonts w:ascii="Calibri" w:hAnsi="Calibri" w:cs="Calibri"/>
        </w:rPr>
      </w:pPr>
      <w:r w:rsidRPr="00B52EBE">
        <w:rPr>
          <w:rFonts w:ascii="Calibri" w:hAnsi="Calibri" w:cs="Calibri"/>
          <w:b/>
          <w:bCs/>
        </w:rPr>
        <w:t>Increase Level</w:t>
      </w:r>
      <w:r w:rsidRPr="00B52EBE">
        <w:rPr>
          <w:rFonts w:ascii="Calibri" w:hAnsi="Calibri" w:cs="Calibri"/>
        </w:rPr>
        <w:t xml:space="preserve"> → update </w:t>
      </w:r>
      <w:r w:rsidRPr="00B52EBE">
        <w:rPr>
          <w:rFonts w:ascii="Calibri" w:hAnsi="Calibri" w:cs="Calibri"/>
          <w:b/>
          <w:bCs/>
        </w:rPr>
        <w:t>HP</w:t>
      </w:r>
      <w:r w:rsidRPr="00B52EBE">
        <w:rPr>
          <w:rFonts w:ascii="Calibri" w:hAnsi="Calibri" w:cs="Calibri"/>
        </w:rPr>
        <w:t xml:space="preserve"> by Role’s Gain/Level (apply CON as rules specify).</w:t>
      </w:r>
    </w:p>
    <w:p w14:paraId="6191529F" w14:textId="77777777" w:rsidR="00AB4C58" w:rsidRPr="00B52EBE" w:rsidRDefault="00000000">
      <w:pPr>
        <w:pStyle w:val="ListParagraph"/>
        <w:numPr>
          <w:ilvl w:val="0"/>
          <w:numId w:val="59"/>
        </w:numPr>
        <w:rPr>
          <w:rFonts w:ascii="Calibri" w:hAnsi="Calibri" w:cs="Calibri"/>
        </w:rPr>
      </w:pPr>
      <w:r w:rsidRPr="00B52EBE">
        <w:rPr>
          <w:rFonts w:ascii="Calibri" w:hAnsi="Calibri" w:cs="Calibri"/>
          <w:b/>
          <w:bCs/>
        </w:rPr>
        <w:t>Choose 1 Perk</w:t>
      </w:r>
      <w:r w:rsidRPr="00B52EBE">
        <w:rPr>
          <w:rFonts w:ascii="Calibri" w:hAnsi="Calibri" w:cs="Calibri"/>
        </w:rPr>
        <w:t xml:space="preserve"> from your Role’s current </w:t>
      </w:r>
      <w:r w:rsidRPr="00B52EBE">
        <w:rPr>
          <w:rFonts w:ascii="Calibri" w:hAnsi="Calibri" w:cs="Calibri"/>
          <w:b/>
          <w:bCs/>
        </w:rPr>
        <w:t>Tier</w:t>
      </w:r>
      <w:r w:rsidRPr="00B52EBE">
        <w:rPr>
          <w:rFonts w:ascii="Calibri" w:hAnsi="Calibri" w:cs="Calibri"/>
        </w:rPr>
        <w:t>.</w:t>
      </w:r>
    </w:p>
    <w:p w14:paraId="1F1B99A8" w14:textId="77777777" w:rsidR="00AB4C58" w:rsidRPr="00B52EBE" w:rsidRDefault="00000000">
      <w:pPr>
        <w:pStyle w:val="ListParagraph"/>
        <w:numPr>
          <w:ilvl w:val="1"/>
          <w:numId w:val="59"/>
        </w:numPr>
        <w:rPr>
          <w:rFonts w:ascii="Calibri" w:hAnsi="Calibri" w:cs="Calibri"/>
        </w:rPr>
      </w:pPr>
      <w:r w:rsidRPr="00B52EBE">
        <w:rPr>
          <w:rFonts w:ascii="Calibri" w:hAnsi="Calibri" w:cs="Calibri"/>
        </w:rPr>
        <w:t xml:space="preserve">Tier breakpoints: </w:t>
      </w:r>
      <w:proofErr w:type="spellStart"/>
      <w:r w:rsidRPr="00B52EBE">
        <w:rPr>
          <w:rFonts w:ascii="Calibri" w:hAnsi="Calibri" w:cs="Calibri"/>
          <w:b/>
          <w:bCs/>
        </w:rPr>
        <w:t>Lv</w:t>
      </w:r>
      <w:proofErr w:type="spellEnd"/>
      <w:r w:rsidRPr="00B52EBE">
        <w:rPr>
          <w:rFonts w:ascii="Calibri" w:hAnsi="Calibri" w:cs="Calibri"/>
          <w:b/>
          <w:bCs/>
        </w:rPr>
        <w:t xml:space="preserve"> 1–4 (Local Hero)</w:t>
      </w:r>
      <w:r w:rsidRPr="00B52EBE">
        <w:rPr>
          <w:rFonts w:ascii="Calibri" w:hAnsi="Calibri" w:cs="Calibri"/>
        </w:rPr>
        <w:t xml:space="preserve">, </w:t>
      </w:r>
      <w:r w:rsidRPr="00B52EBE">
        <w:rPr>
          <w:rFonts w:ascii="Calibri" w:hAnsi="Calibri" w:cs="Calibri"/>
          <w:b/>
          <w:bCs/>
        </w:rPr>
        <w:t>5–10 (Regional Hero)</w:t>
      </w:r>
      <w:r w:rsidRPr="00B52EBE">
        <w:rPr>
          <w:rFonts w:ascii="Calibri" w:hAnsi="Calibri" w:cs="Calibri"/>
        </w:rPr>
        <w:t xml:space="preserve">, </w:t>
      </w:r>
      <w:r w:rsidRPr="00B52EBE">
        <w:rPr>
          <w:rFonts w:ascii="Calibri" w:hAnsi="Calibri" w:cs="Calibri"/>
          <w:b/>
          <w:bCs/>
        </w:rPr>
        <w:t>11–16 (Realm Hero)</w:t>
      </w:r>
      <w:r w:rsidRPr="00B52EBE">
        <w:rPr>
          <w:rFonts w:ascii="Calibri" w:hAnsi="Calibri" w:cs="Calibri"/>
        </w:rPr>
        <w:t xml:space="preserve">, </w:t>
      </w:r>
      <w:r w:rsidRPr="00B52EBE">
        <w:rPr>
          <w:rFonts w:ascii="Calibri" w:hAnsi="Calibri" w:cs="Calibri"/>
          <w:b/>
          <w:bCs/>
        </w:rPr>
        <w:t>17–20 (Legend)</w:t>
      </w:r>
      <w:r w:rsidRPr="00B52EBE">
        <w:rPr>
          <w:rFonts w:ascii="Calibri" w:hAnsi="Calibri" w:cs="Calibri"/>
        </w:rPr>
        <w:t>.</w:t>
      </w:r>
    </w:p>
    <w:p w14:paraId="00E295CE" w14:textId="77777777" w:rsidR="00AB4C58" w:rsidRPr="00B52EBE" w:rsidRDefault="00000000">
      <w:pPr>
        <w:pStyle w:val="ListParagraph"/>
        <w:numPr>
          <w:ilvl w:val="0"/>
          <w:numId w:val="59"/>
        </w:numPr>
        <w:rPr>
          <w:rFonts w:ascii="Calibri" w:hAnsi="Calibri" w:cs="Calibri"/>
        </w:rPr>
      </w:pPr>
      <w:r w:rsidRPr="00B52EBE">
        <w:rPr>
          <w:rFonts w:ascii="Calibri" w:hAnsi="Calibri" w:cs="Calibri"/>
          <w:b/>
          <w:bCs/>
        </w:rPr>
        <w:t>Class Progression:</w:t>
      </w:r>
      <w:r w:rsidRPr="00B52EBE">
        <w:rPr>
          <w:rFonts w:ascii="Calibri" w:hAnsi="Calibri" w:cs="Calibri"/>
        </w:rPr>
        <w:t xml:space="preserve"> gain features, spells, Mana changes, proficiencies per class.</w:t>
      </w:r>
    </w:p>
    <w:p w14:paraId="0F99B62A" w14:textId="77777777" w:rsidR="00AB4C58" w:rsidRPr="00B52EBE" w:rsidRDefault="00000000">
      <w:pPr>
        <w:pStyle w:val="ListParagraph"/>
        <w:numPr>
          <w:ilvl w:val="0"/>
          <w:numId w:val="59"/>
        </w:numPr>
        <w:rPr>
          <w:rFonts w:ascii="Calibri" w:hAnsi="Calibri" w:cs="Calibri"/>
        </w:rPr>
      </w:pPr>
      <w:r w:rsidRPr="00B52EBE">
        <w:rPr>
          <w:rFonts w:ascii="Calibri" w:hAnsi="Calibri" w:cs="Calibri"/>
          <w:b/>
          <w:bCs/>
        </w:rPr>
        <w:t>Adjust Derived Stats</w:t>
      </w:r>
      <w:r w:rsidRPr="00B52EBE">
        <w:rPr>
          <w:rFonts w:ascii="Calibri" w:hAnsi="Calibri" w:cs="Calibri"/>
        </w:rPr>
        <w:t xml:space="preserve"> (attack bonuses, save DCs, AC if features changed).</w:t>
      </w:r>
    </w:p>
    <w:p w14:paraId="60ED797C" w14:textId="50BCBF4A" w:rsidR="00AB4C58" w:rsidRPr="00B52EBE" w:rsidRDefault="00000000">
      <w:pPr>
        <w:pStyle w:val="ListParagraph"/>
        <w:numPr>
          <w:ilvl w:val="0"/>
          <w:numId w:val="59"/>
        </w:numPr>
        <w:rPr>
          <w:rFonts w:ascii="Calibri" w:hAnsi="Calibri" w:cs="Calibri"/>
        </w:rPr>
      </w:pPr>
      <w:r w:rsidRPr="00B52EBE">
        <w:rPr>
          <w:rFonts w:ascii="Calibri" w:hAnsi="Calibri" w:cs="Calibri"/>
          <w:b/>
          <w:bCs/>
        </w:rPr>
        <w:t>Equipment/Spells</w:t>
      </w:r>
      <w:r w:rsidRPr="00B52EBE">
        <w:rPr>
          <w:rFonts w:ascii="Calibri" w:hAnsi="Calibri" w:cs="Calibri"/>
        </w:rPr>
        <w:t>: add, swap, or upgrade as allowed.</w:t>
      </w:r>
    </w:p>
    <w:p w14:paraId="115A68AF" w14:textId="77777777" w:rsidR="00AB4C58" w:rsidRPr="00C31C29" w:rsidRDefault="00000000" w:rsidP="00D665E1">
      <w:pPr>
        <w:pStyle w:val="Heading1"/>
        <w:rPr>
          <w:rFonts w:ascii="Calibri" w:hAnsi="Calibri" w:cs="Calibri"/>
        </w:rPr>
      </w:pPr>
      <w:r w:rsidRPr="00C31C29">
        <w:rPr>
          <w:rFonts w:ascii="Calibri" w:hAnsi="Calibri" w:cs="Calibri"/>
        </w:rPr>
        <w:t>Playable</w:t>
      </w:r>
      <w:r w:rsidRPr="00C31C29">
        <w:rPr>
          <w:rFonts w:ascii="Calibri" w:eastAsia="Segoe UI" w:hAnsi="Calibri" w:cs="Calibri"/>
        </w:rPr>
        <w:t xml:space="preserve"> Races</w:t>
      </w:r>
    </w:p>
    <w:p w14:paraId="546EC4DC" w14:textId="77777777" w:rsidR="00AB4C58" w:rsidRPr="00C31C29" w:rsidRDefault="00000000" w:rsidP="00D665E1">
      <w:pPr>
        <w:spacing w:after="0" w:line="240" w:lineRule="auto"/>
        <w:rPr>
          <w:rFonts w:ascii="Calibri" w:hAnsi="Calibri" w:cs="Calibri"/>
          <w:b/>
          <w:bCs/>
        </w:rPr>
      </w:pPr>
      <w:r w:rsidRPr="00C31C29">
        <w:rPr>
          <w:rFonts w:ascii="Calibri" w:eastAsia="Segoe UI" w:hAnsi="Calibri" w:cs="Calibri"/>
          <w:b/>
          <w:bCs/>
          <w:color w:val="000000"/>
        </w:rPr>
        <w:t>Classic Core  </w:t>
      </w:r>
    </w:p>
    <w:p w14:paraId="38830A1C" w14:textId="77777777" w:rsidR="00AB4C58"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Humans – Adaptable, diverse cultures, present everywhere.  </w:t>
      </w:r>
    </w:p>
    <w:p w14:paraId="16279403" w14:textId="77777777" w:rsidR="00AB4C58" w:rsidRPr="00C31C29" w:rsidRDefault="00000000" w:rsidP="00D665E1">
      <w:pPr>
        <w:pStyle w:val="ListParagraph"/>
        <w:numPr>
          <w:ilvl w:val="0"/>
          <w:numId w:val="1"/>
        </w:numPr>
        <w:spacing w:line="240" w:lineRule="auto"/>
        <w:rPr>
          <w:rFonts w:ascii="Calibri" w:eastAsia="Segoe UI" w:hAnsi="Calibri" w:cs="Calibri"/>
        </w:rPr>
      </w:pPr>
      <w:r w:rsidRPr="00C31C29">
        <w:rPr>
          <w:rFonts w:ascii="Calibri" w:eastAsia="Segoe UI" w:hAnsi="Calibri" w:cs="Calibri"/>
          <w:color w:val="000000"/>
        </w:rPr>
        <w:t xml:space="preserve">Elves – High, Wood, Shadow Elves (Dusk dream-walkers, </w:t>
      </w:r>
      <w:proofErr w:type="spellStart"/>
      <w:r w:rsidRPr="00C31C29">
        <w:rPr>
          <w:rFonts w:ascii="Calibri" w:eastAsia="Segoe UI" w:hAnsi="Calibri" w:cs="Calibri"/>
          <w:color w:val="000000"/>
        </w:rPr>
        <w:t>Luthariel</w:t>
      </w:r>
      <w:proofErr w:type="spellEnd"/>
      <w:r w:rsidRPr="00C31C29">
        <w:rPr>
          <w:rFonts w:ascii="Calibri" w:eastAsia="Segoe UI" w:hAnsi="Calibri" w:cs="Calibri"/>
          <w:color w:val="000000"/>
        </w:rPr>
        <w:t xml:space="preserve"> (The Hidden), </w:t>
      </w:r>
      <w:proofErr w:type="spellStart"/>
      <w:r w:rsidRPr="00C31C29">
        <w:rPr>
          <w:rFonts w:ascii="Calibri" w:eastAsia="Segoe UI" w:hAnsi="Calibri" w:cs="Calibri"/>
          <w:color w:val="000000"/>
        </w:rPr>
        <w:t>Ostromarian</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  </w:t>
      </w:r>
    </w:p>
    <w:p w14:paraId="076607A4" w14:textId="77777777" w:rsidR="00AB4C58"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 xml:space="preserve">Dwarves – Stout, industrious, </w:t>
      </w:r>
      <w:proofErr w:type="spellStart"/>
      <w:r w:rsidRPr="00C31C29">
        <w:rPr>
          <w:rFonts w:ascii="Calibri" w:eastAsia="Segoe UI" w:hAnsi="Calibri" w:cs="Calibri"/>
          <w:color w:val="000000"/>
        </w:rPr>
        <w:t>Drakenscar</w:t>
      </w:r>
      <w:proofErr w:type="spellEnd"/>
      <w:r w:rsidRPr="00C31C29">
        <w:rPr>
          <w:rFonts w:ascii="Calibri" w:eastAsia="Segoe UI" w:hAnsi="Calibri" w:cs="Calibri"/>
          <w:color w:val="000000"/>
        </w:rPr>
        <w:t>.  </w:t>
      </w:r>
    </w:p>
    <w:p w14:paraId="703FDC2B" w14:textId="77777777" w:rsidR="00AB4C58"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Halflings – Small, community-centered, practical.  </w:t>
      </w:r>
    </w:p>
    <w:p w14:paraId="5CEE434C" w14:textId="77777777" w:rsidR="00AB4C58"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 xml:space="preserve">Orcs – Martial, spiritual, includes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swamp orcs.  </w:t>
      </w:r>
    </w:p>
    <w:p w14:paraId="3B98A72E" w14:textId="77777777" w:rsidR="00AB4C58"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Goblins – Small, cunning, includes Goblin Mystics.  </w:t>
      </w:r>
    </w:p>
    <w:p w14:paraId="6A52711E" w14:textId="77777777" w:rsidR="00AB4C58"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Hobgoblins – Martial, disciplined, tactically minded goblinoids.  </w:t>
      </w:r>
    </w:p>
    <w:p w14:paraId="77CA6AD4" w14:textId="77777777" w:rsidR="00AB4C58" w:rsidRPr="00C31C29" w:rsidRDefault="00000000" w:rsidP="00D665E1">
      <w:pPr>
        <w:pStyle w:val="ListParagraph"/>
        <w:numPr>
          <w:ilvl w:val="0"/>
          <w:numId w:val="1"/>
        </w:numPr>
        <w:spacing w:after="0" w:line="240" w:lineRule="auto"/>
        <w:rPr>
          <w:rFonts w:ascii="Calibri" w:hAnsi="Calibri" w:cs="Calibri"/>
        </w:rPr>
      </w:pPr>
      <w:r w:rsidRPr="00C31C29">
        <w:rPr>
          <w:rFonts w:ascii="Calibri" w:eastAsia="Segoe UI" w:hAnsi="Calibri" w:cs="Calibri"/>
          <w:color w:val="000000"/>
        </w:rPr>
        <w:t>Snicket – Small, fearless, curious “borrowers.”  </w:t>
      </w:r>
    </w:p>
    <w:p w14:paraId="2B714C8A" w14:textId="77777777" w:rsidR="00AB4C58" w:rsidRPr="00C31C29" w:rsidRDefault="00000000" w:rsidP="00D665E1">
      <w:pPr>
        <w:spacing w:after="0" w:line="240" w:lineRule="auto"/>
        <w:rPr>
          <w:rFonts w:ascii="Calibri" w:hAnsi="Calibri" w:cs="Calibri"/>
          <w:b/>
          <w:bCs/>
        </w:rPr>
      </w:pPr>
      <w:r w:rsidRPr="00C31C29">
        <w:rPr>
          <w:rFonts w:ascii="Calibri" w:eastAsia="Segoe UI" w:hAnsi="Calibri" w:cs="Calibri"/>
          <w:b/>
          <w:bCs/>
          <w:color w:val="000000"/>
        </w:rPr>
        <w:t>Expanded Races  </w:t>
      </w:r>
    </w:p>
    <w:p w14:paraId="349217FC" w14:textId="77777777" w:rsidR="00AB4C58"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Tieflings – Fiendish bloodlines, horns, tails, social outcasts or power-seekers.  </w:t>
      </w:r>
    </w:p>
    <w:p w14:paraId="63AEEDD2" w14:textId="77777777" w:rsidR="00AB4C58" w:rsidRPr="00C31C29" w:rsidRDefault="00000000" w:rsidP="00D665E1">
      <w:pPr>
        <w:pStyle w:val="ListParagraph"/>
        <w:numPr>
          <w:ilvl w:val="0"/>
          <w:numId w:val="2"/>
        </w:numPr>
        <w:spacing w:after="0" w:line="240" w:lineRule="auto"/>
        <w:rPr>
          <w:rFonts w:ascii="Calibri" w:hAnsi="Calibri" w:cs="Calibri"/>
        </w:rPr>
      </w:pPr>
      <w:proofErr w:type="spellStart"/>
      <w:r w:rsidRPr="00C31C29">
        <w:rPr>
          <w:rFonts w:ascii="Calibri" w:eastAsia="Segoe UI" w:hAnsi="Calibri" w:cs="Calibri"/>
          <w:color w:val="000000"/>
        </w:rPr>
        <w:t>Tabaxi</w:t>
      </w:r>
      <w:proofErr w:type="spellEnd"/>
      <w:r w:rsidRPr="00C31C29">
        <w:rPr>
          <w:rFonts w:ascii="Calibri" w:eastAsia="Segoe UI" w:hAnsi="Calibri" w:cs="Calibri"/>
          <w:color w:val="000000"/>
        </w:rPr>
        <w:t xml:space="preserve"> – Feline humanoids, agile, travelers and traders.  </w:t>
      </w:r>
    </w:p>
    <w:p w14:paraId="48E671DF" w14:textId="77777777" w:rsidR="00AB4C58"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Firbolg – Cow-like gentle giants, tied to nature.  </w:t>
      </w:r>
    </w:p>
    <w:p w14:paraId="4BAB5705" w14:textId="77777777" w:rsidR="00AB4C58"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 xml:space="preserve">Goliaths – Large, hardy mountain folk of the </w:t>
      </w:r>
      <w:proofErr w:type="spellStart"/>
      <w:r w:rsidRPr="00C31C29">
        <w:rPr>
          <w:rFonts w:ascii="Calibri" w:eastAsia="Segoe UI" w:hAnsi="Calibri" w:cs="Calibri"/>
          <w:color w:val="000000"/>
        </w:rPr>
        <w:t>Everlands</w:t>
      </w:r>
      <w:proofErr w:type="spellEnd"/>
      <w:r w:rsidRPr="00C31C29">
        <w:rPr>
          <w:rFonts w:ascii="Calibri" w:eastAsia="Segoe UI" w:hAnsi="Calibri" w:cs="Calibri"/>
          <w:color w:val="000000"/>
        </w:rPr>
        <w:t>.  </w:t>
      </w:r>
    </w:p>
    <w:p w14:paraId="073640F3" w14:textId="77777777" w:rsidR="00AB4C58"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Satyrs – Goat-legged, nature-tied revelers.  </w:t>
      </w:r>
    </w:p>
    <w:p w14:paraId="47664D7E" w14:textId="77777777" w:rsidR="00AB4C58" w:rsidRPr="00C31C29" w:rsidRDefault="00000000" w:rsidP="00D665E1">
      <w:pPr>
        <w:pStyle w:val="ListParagraph"/>
        <w:numPr>
          <w:ilvl w:val="0"/>
          <w:numId w:val="2"/>
        </w:numPr>
        <w:spacing w:after="0" w:line="240" w:lineRule="auto"/>
        <w:rPr>
          <w:rFonts w:ascii="Calibri" w:hAnsi="Calibri" w:cs="Calibri"/>
        </w:rPr>
      </w:pPr>
      <w:proofErr w:type="spellStart"/>
      <w:r w:rsidRPr="00C31C29">
        <w:rPr>
          <w:rFonts w:ascii="Calibri" w:eastAsia="Segoe UI" w:hAnsi="Calibri" w:cs="Calibri"/>
          <w:color w:val="000000"/>
        </w:rPr>
        <w:t>Minotaurs</w:t>
      </w:r>
      <w:proofErr w:type="spellEnd"/>
      <w:r w:rsidRPr="00C31C29">
        <w:rPr>
          <w:rFonts w:ascii="Calibri" w:eastAsia="Segoe UI" w:hAnsi="Calibri" w:cs="Calibri"/>
          <w:color w:val="000000"/>
        </w:rPr>
        <w:t xml:space="preserve"> – Horned, labyrinth-born warriors, often mercenaries or guardians.  </w:t>
      </w:r>
    </w:p>
    <w:p w14:paraId="3AB7C2D9" w14:textId="77777777" w:rsidR="00AB4C58" w:rsidRPr="00C31C29" w:rsidRDefault="00000000" w:rsidP="00D665E1">
      <w:pPr>
        <w:pStyle w:val="ListParagraph"/>
        <w:numPr>
          <w:ilvl w:val="0"/>
          <w:numId w:val="2"/>
        </w:numPr>
        <w:spacing w:after="0" w:line="240" w:lineRule="auto"/>
        <w:rPr>
          <w:rFonts w:ascii="Calibri" w:hAnsi="Calibri" w:cs="Calibri"/>
        </w:rPr>
      </w:pPr>
      <w:r w:rsidRPr="00C31C29">
        <w:rPr>
          <w:rFonts w:ascii="Calibri" w:eastAsia="Segoe UI" w:hAnsi="Calibri" w:cs="Calibri"/>
          <w:color w:val="000000"/>
        </w:rPr>
        <w:t>Bugbears – Large, fuzzy goblinoids, surprisingly stealthy, shadow guild muscle.  </w:t>
      </w:r>
    </w:p>
    <w:p w14:paraId="36BAE423" w14:textId="77777777" w:rsidR="00AB4C58" w:rsidRPr="00C31C29" w:rsidRDefault="00000000" w:rsidP="00D665E1">
      <w:pPr>
        <w:spacing w:after="0" w:line="240" w:lineRule="auto"/>
        <w:rPr>
          <w:rFonts w:ascii="Calibri" w:hAnsi="Calibri" w:cs="Calibri"/>
          <w:b/>
          <w:bCs/>
        </w:rPr>
      </w:pPr>
      <w:r w:rsidRPr="00C31C29">
        <w:rPr>
          <w:rFonts w:ascii="Calibri" w:eastAsia="Segoe UI" w:hAnsi="Calibri" w:cs="Calibri"/>
          <w:b/>
          <w:bCs/>
          <w:color w:val="000000"/>
        </w:rPr>
        <w:t>Constructs &amp; Automata  </w:t>
      </w:r>
    </w:p>
    <w:p w14:paraId="3ACEDC5F" w14:textId="77777777" w:rsidR="00AB4C58" w:rsidRPr="00C31C29" w:rsidRDefault="00000000" w:rsidP="00D665E1">
      <w:pPr>
        <w:pStyle w:val="ListParagraph"/>
        <w:numPr>
          <w:ilvl w:val="0"/>
          <w:numId w:val="3"/>
        </w:numPr>
        <w:spacing w:after="0" w:line="240" w:lineRule="auto"/>
        <w:rPr>
          <w:rFonts w:ascii="Calibri" w:hAnsi="Calibri" w:cs="Calibri"/>
        </w:rPr>
      </w:pPr>
      <w:r w:rsidRPr="00C31C29">
        <w:rPr>
          <w:rFonts w:ascii="Calibri" w:eastAsia="Segoe UI" w:hAnsi="Calibri" w:cs="Calibri"/>
          <w:color w:val="000000"/>
        </w:rPr>
        <w:t>Automatons (Clockwork) – Gear-and-rune constructs with varying autonomy, some gaining sentience.  </w:t>
      </w:r>
    </w:p>
    <w:p w14:paraId="2CE8F132" w14:textId="77777777" w:rsidR="00AB4C58" w:rsidRPr="00C31C29" w:rsidRDefault="00000000" w:rsidP="00D665E1">
      <w:pPr>
        <w:pStyle w:val="ListParagraph"/>
        <w:numPr>
          <w:ilvl w:val="0"/>
          <w:numId w:val="3"/>
        </w:numPr>
        <w:spacing w:after="0" w:line="240" w:lineRule="auto"/>
        <w:rPr>
          <w:rFonts w:ascii="Calibri" w:hAnsi="Calibri" w:cs="Calibri"/>
        </w:rPr>
      </w:pPr>
      <w:r w:rsidRPr="00C31C29">
        <w:rPr>
          <w:rFonts w:ascii="Calibri" w:eastAsia="Segoe UI" w:hAnsi="Calibri" w:cs="Calibri"/>
          <w:color w:val="000000"/>
        </w:rPr>
        <w:t>Vessels (</w:t>
      </w:r>
      <w:proofErr w:type="spellStart"/>
      <w:r w:rsidRPr="00C31C29">
        <w:rPr>
          <w:rFonts w:ascii="Calibri" w:eastAsia="Segoe UI" w:hAnsi="Calibri" w:cs="Calibri"/>
          <w:color w:val="000000"/>
        </w:rPr>
        <w:t>Soulbound</w:t>
      </w:r>
      <w:proofErr w:type="spellEnd"/>
      <w:r w:rsidRPr="00C31C29">
        <w:rPr>
          <w:rFonts w:ascii="Calibri" w:eastAsia="Segoe UI" w:hAnsi="Calibri" w:cs="Calibri"/>
          <w:color w:val="000000"/>
        </w:rPr>
        <w:t>) – Constructs housing transferred consciousness, retaining memories and skills while lacking the warmth of flesh.  </w:t>
      </w:r>
    </w:p>
    <w:p w14:paraId="7F79C5FB" w14:textId="77777777" w:rsidR="00AB4C58" w:rsidRPr="00C31C29" w:rsidRDefault="00000000" w:rsidP="00D665E1">
      <w:pPr>
        <w:spacing w:after="0" w:line="240" w:lineRule="auto"/>
        <w:rPr>
          <w:rFonts w:ascii="Calibri" w:hAnsi="Calibri" w:cs="Calibri"/>
          <w:b/>
          <w:bCs/>
        </w:rPr>
      </w:pPr>
      <w:r w:rsidRPr="00C31C29">
        <w:rPr>
          <w:rFonts w:ascii="Calibri" w:eastAsia="Segoe UI" w:hAnsi="Calibri" w:cs="Calibri"/>
          <w:b/>
          <w:bCs/>
          <w:color w:val="000000"/>
        </w:rPr>
        <w:t>Dusk-Specific &amp; Unique  </w:t>
      </w:r>
    </w:p>
    <w:p w14:paraId="7DAD1E93" w14:textId="77777777" w:rsidR="00AB4C58" w:rsidRPr="00C31C29" w:rsidRDefault="00000000" w:rsidP="00D665E1">
      <w:pPr>
        <w:pStyle w:val="ListParagraph"/>
        <w:numPr>
          <w:ilvl w:val="0"/>
          <w:numId w:val="4"/>
        </w:numPr>
        <w:spacing w:after="0" w:line="240" w:lineRule="auto"/>
        <w:rPr>
          <w:rFonts w:ascii="Calibri" w:hAnsi="Calibri" w:cs="Calibri"/>
        </w:rPr>
      </w:pPr>
      <w:proofErr w:type="spellStart"/>
      <w:r w:rsidRPr="00C31C29">
        <w:rPr>
          <w:rFonts w:ascii="Calibri" w:eastAsia="Segoe UI" w:hAnsi="Calibri" w:cs="Calibri"/>
          <w:color w:val="000000"/>
        </w:rPr>
        <w:t>Skavs</w:t>
      </w:r>
      <w:proofErr w:type="spellEnd"/>
      <w:r w:rsidRPr="00C31C29">
        <w:rPr>
          <w:rFonts w:ascii="Calibri" w:eastAsia="Segoe UI" w:hAnsi="Calibri" w:cs="Calibri"/>
          <w:color w:val="000000"/>
        </w:rPr>
        <w:t xml:space="preserve"> – </w:t>
      </w:r>
      <w:proofErr w:type="spellStart"/>
      <w:r w:rsidRPr="00C31C29">
        <w:rPr>
          <w:rFonts w:ascii="Calibri" w:eastAsia="Segoe UI" w:hAnsi="Calibri" w:cs="Calibri"/>
          <w:color w:val="000000"/>
        </w:rPr>
        <w:t>Ratfolk</w:t>
      </w:r>
      <w:proofErr w:type="spellEnd"/>
      <w:r w:rsidRPr="00C31C29">
        <w:rPr>
          <w:rFonts w:ascii="Calibri" w:eastAsia="Segoe UI" w:hAnsi="Calibri" w:cs="Calibri"/>
          <w:color w:val="000000"/>
        </w:rPr>
        <w:t xml:space="preserve"> of undercities, cunning brokers, thieves, and unregistered mages.  </w:t>
      </w:r>
    </w:p>
    <w:p w14:paraId="757AD8EC" w14:textId="77777777" w:rsidR="00AB4C58" w:rsidRPr="00C31C29" w:rsidRDefault="00000000" w:rsidP="00D665E1">
      <w:pPr>
        <w:pStyle w:val="ListParagraph"/>
        <w:numPr>
          <w:ilvl w:val="0"/>
          <w:numId w:val="4"/>
        </w:numPr>
        <w:spacing w:after="0" w:line="240" w:lineRule="auto"/>
        <w:rPr>
          <w:rFonts w:ascii="Calibri" w:hAnsi="Calibri" w:cs="Calibri"/>
        </w:rPr>
      </w:pPr>
      <w:proofErr w:type="spellStart"/>
      <w:r w:rsidRPr="00C31C29">
        <w:rPr>
          <w:rFonts w:ascii="Calibri" w:eastAsia="Segoe UI" w:hAnsi="Calibri" w:cs="Calibri"/>
          <w:color w:val="000000"/>
        </w:rPr>
        <w:t>Velari</w:t>
      </w:r>
      <w:proofErr w:type="spellEnd"/>
      <w:r w:rsidRPr="00C31C29">
        <w:rPr>
          <w:rFonts w:ascii="Calibri" w:eastAsia="Segoe UI" w:hAnsi="Calibri" w:cs="Calibri"/>
          <w:color w:val="000000"/>
        </w:rPr>
        <w:t xml:space="preserve"> (Unique) – Semi-translucent beings from the Veiled Roads, ley line sensitives, can phase briefly.  </w:t>
      </w:r>
    </w:p>
    <w:p w14:paraId="04E0C8C1" w14:textId="77777777" w:rsidR="00AB4C58" w:rsidRPr="00C31C29" w:rsidRDefault="00000000" w:rsidP="00D665E1">
      <w:pPr>
        <w:pStyle w:val="ListParagraph"/>
        <w:numPr>
          <w:ilvl w:val="0"/>
          <w:numId w:val="4"/>
        </w:numPr>
        <w:spacing w:after="0" w:line="240" w:lineRule="auto"/>
        <w:rPr>
          <w:rFonts w:ascii="Calibri" w:hAnsi="Calibri" w:cs="Calibri"/>
        </w:rPr>
      </w:pPr>
      <w:proofErr w:type="spellStart"/>
      <w:r w:rsidRPr="00C31C29">
        <w:rPr>
          <w:rFonts w:ascii="Calibri" w:eastAsia="Segoe UI" w:hAnsi="Calibri" w:cs="Calibri"/>
          <w:color w:val="000000"/>
        </w:rPr>
        <w:t>Shardborn</w:t>
      </w:r>
      <w:proofErr w:type="spellEnd"/>
      <w:r w:rsidRPr="00C31C29">
        <w:rPr>
          <w:rFonts w:ascii="Calibri" w:eastAsia="Segoe UI" w:hAnsi="Calibri" w:cs="Calibri"/>
          <w:color w:val="000000"/>
        </w:rPr>
        <w:t xml:space="preserve"> (Unique) – Crystal-infused beings able to channel minor energy magic with risks of corruption.  </w:t>
      </w:r>
    </w:p>
    <w:p w14:paraId="3E8240B2" w14:textId="77777777" w:rsidR="00AB4C58" w:rsidRPr="00C31C29" w:rsidRDefault="00000000" w:rsidP="00D665E1">
      <w:pPr>
        <w:pStyle w:val="ListParagraph"/>
        <w:numPr>
          <w:ilvl w:val="0"/>
          <w:numId w:val="4"/>
        </w:numPr>
        <w:spacing w:after="0" w:line="240" w:lineRule="auto"/>
        <w:rPr>
          <w:rFonts w:ascii="Calibri" w:hAnsi="Calibri" w:cs="Calibri"/>
        </w:rPr>
      </w:pPr>
      <w:proofErr w:type="spellStart"/>
      <w:r w:rsidRPr="00C31C29">
        <w:rPr>
          <w:rFonts w:ascii="Calibri" w:eastAsia="Segoe UI" w:hAnsi="Calibri" w:cs="Calibri"/>
          <w:color w:val="000000"/>
        </w:rPr>
        <w:t>Khizinti</w:t>
      </w:r>
      <w:proofErr w:type="spellEnd"/>
      <w:r w:rsidRPr="00C31C29">
        <w:rPr>
          <w:rFonts w:ascii="Calibri" w:eastAsia="Segoe UI" w:hAnsi="Calibri" w:cs="Calibri"/>
          <w:color w:val="000000"/>
        </w:rPr>
        <w:t xml:space="preserve"> (Unique) – Tall, muscular feline hunters (</w:t>
      </w:r>
      <w:proofErr w:type="spellStart"/>
      <w:r w:rsidRPr="00C31C29">
        <w:rPr>
          <w:rFonts w:ascii="Calibri" w:eastAsia="Segoe UI" w:hAnsi="Calibri" w:cs="Calibri"/>
          <w:color w:val="000000"/>
        </w:rPr>
        <w:t>Kzinti</w:t>
      </w:r>
      <w:proofErr w:type="spellEnd"/>
      <w:r w:rsidRPr="00C31C29">
        <w:rPr>
          <w:rFonts w:ascii="Calibri" w:eastAsia="Segoe UI" w:hAnsi="Calibri" w:cs="Calibri"/>
          <w:color w:val="000000"/>
        </w:rPr>
        <w:t>-inspired), honor-bound, cunning, often advanced mercenaries.</w:t>
      </w:r>
      <w:r w:rsidRPr="00C31C29">
        <w:rPr>
          <w:rFonts w:ascii="Calibri" w:eastAsia="Segoe UI" w:hAnsi="Calibri" w:cs="Calibri"/>
          <w:b/>
          <w:bCs/>
          <w:color w:val="000000"/>
        </w:rPr>
        <w:t> </w:t>
      </w:r>
    </w:p>
    <w:p w14:paraId="25F8C96D" w14:textId="77777777" w:rsidR="00AB4C58" w:rsidRPr="00C31C29" w:rsidRDefault="00AB4C58" w:rsidP="00D665E1">
      <w:pPr>
        <w:spacing w:after="0" w:line="240" w:lineRule="auto"/>
        <w:rPr>
          <w:rFonts w:ascii="Calibri" w:hAnsi="Calibri" w:cs="Calibri"/>
          <w:b/>
          <w:bCs/>
        </w:rPr>
      </w:pPr>
    </w:p>
    <w:p w14:paraId="54542F7E"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Human</w:t>
      </w:r>
    </w:p>
    <w:p w14:paraId="3CAEC6E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+1 to all stats.</w:t>
      </w:r>
    </w:p>
    <w:p w14:paraId="18111C0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636D1467"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6AB4A7C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2F9580D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157D9CF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Regions: Everywhere.</w:t>
      </w:r>
    </w:p>
    <w:p w14:paraId="0EFC75AC"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063B003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Versatile</w:t>
      </w:r>
    </w:p>
    <w:p w14:paraId="2083B7F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Adaptive Strategy</w:t>
      </w:r>
    </w:p>
    <w:p w14:paraId="78362A5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Ambition</w:t>
      </w:r>
    </w:p>
    <w:p w14:paraId="51044099"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B2F0F84"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Jack of All Trades </w:t>
      </w:r>
      <w:r>
        <w:rPr>
          <w:rFonts w:ascii="Calibri" w:eastAsia="Segoe UI" w:hAnsi="Calibri" w:cs="Calibri"/>
          <w:color w:val="000000"/>
        </w:rPr>
        <w:t>(2</w:t>
      </w:r>
      <w:r w:rsidRPr="00C31C29">
        <w:rPr>
          <w:rFonts w:ascii="Calibri" w:eastAsia="Segoe UI" w:hAnsi="Calibri" w:cs="Calibri"/>
          <w:color w:val="000000"/>
        </w:rPr>
        <w:t>): One extra skill, but may only level it to 50%</w:t>
      </w:r>
    </w:p>
    <w:p w14:paraId="4772FDF0" w14:textId="77777777" w:rsidR="00AB4C58" w:rsidRPr="00C31C29" w:rsidRDefault="00AB4C58" w:rsidP="00D665E1">
      <w:pPr>
        <w:pStyle w:val="NoSpacing"/>
        <w:rPr>
          <w:rFonts w:ascii="Calibri" w:hAnsi="Calibri" w:cs="Calibri"/>
        </w:rPr>
      </w:pPr>
    </w:p>
    <w:p w14:paraId="2184C8DD"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w:t>
      </w:r>
      <w:proofErr w:type="spellStart"/>
      <w:r w:rsidRPr="00C31C29">
        <w:rPr>
          <w:rFonts w:ascii="Calibri" w:eastAsia="Segoe UI" w:hAnsi="Calibri" w:cs="Calibri"/>
          <w:sz w:val="22"/>
        </w:rPr>
        <w:t>Isarion</w:t>
      </w:r>
      <w:proofErr w:type="spellEnd"/>
      <w:r w:rsidRPr="00C31C29">
        <w:rPr>
          <w:rFonts w:ascii="Calibri" w:eastAsia="Segoe UI" w:hAnsi="Calibri" w:cs="Calibri"/>
          <w:sz w:val="22"/>
        </w:rPr>
        <w:t>)</w:t>
      </w:r>
    </w:p>
    <w:p w14:paraId="7E1A969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WIS, +1 DEX.</w:t>
      </w:r>
    </w:p>
    <w:p w14:paraId="5D10ADB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63E55DF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71527257"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02F97AD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7EAD1C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Isarion</w:t>
      </w:r>
      <w:proofErr w:type="spellEnd"/>
      <w:r w:rsidRPr="00C31C29">
        <w:rPr>
          <w:rFonts w:ascii="Calibri" w:eastAsia="Segoe UI" w:hAnsi="Calibri" w:cs="Calibri"/>
          <w:color w:val="000000"/>
        </w:rPr>
        <w:t xml:space="preserve"> Coastlines.</w:t>
      </w:r>
    </w:p>
    <w:p w14:paraId="467F0EFF"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136F2A9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Dream Step</w:t>
      </w:r>
    </w:p>
    <w:p w14:paraId="2AC200E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Tidewalker</w:t>
      </w:r>
      <w:proofErr w:type="spellEnd"/>
    </w:p>
    <w:p w14:paraId="6FA894A6"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315B872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Fleet-Footed (1): +5 ft movement speed</w:t>
      </w:r>
    </w:p>
    <w:p w14:paraId="1F5C13AC" w14:textId="77777777" w:rsidR="00AB4C58" w:rsidRPr="00C31C29" w:rsidRDefault="00AB4C58" w:rsidP="00D665E1">
      <w:pPr>
        <w:pStyle w:val="NoSpacing"/>
        <w:rPr>
          <w:rFonts w:ascii="Calibri" w:hAnsi="Calibri" w:cs="Calibri"/>
        </w:rPr>
      </w:pPr>
    </w:p>
    <w:p w14:paraId="2A6B6BAD"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(High)</w:t>
      </w:r>
    </w:p>
    <w:p w14:paraId="760E9C8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INT, +1 DEX.</w:t>
      </w:r>
    </w:p>
    <w:p w14:paraId="29987264"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58691D6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5399BF4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4C4CC05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77CB65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 Valerun.</w:t>
      </w:r>
    </w:p>
    <w:p w14:paraId="466CA397"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50CCAC3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Keen Senses</w:t>
      </w:r>
    </w:p>
    <w:p w14:paraId="56F7F4C7"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Arcane Focus</w:t>
      </w:r>
    </w:p>
    <w:p w14:paraId="0176499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Trance</w:t>
      </w:r>
    </w:p>
    <w:p w14:paraId="31F2E547"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4E52951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Veil-Touched (1): Spells near Veil cost 1 less mana (1/LR)</w:t>
      </w:r>
    </w:p>
    <w:p w14:paraId="512E2620" w14:textId="77777777" w:rsidR="00AB4C58" w:rsidRPr="00C31C29" w:rsidRDefault="00AB4C58" w:rsidP="00D665E1">
      <w:pPr>
        <w:rPr>
          <w:rFonts w:ascii="Calibri" w:hAnsi="Calibri" w:cs="Calibri"/>
        </w:rPr>
      </w:pPr>
    </w:p>
    <w:p w14:paraId="72797389"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(Wood)</w:t>
      </w:r>
    </w:p>
    <w:p w14:paraId="38524DC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DEX, +1 WIS.</w:t>
      </w:r>
    </w:p>
    <w:p w14:paraId="487E7A4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3725A50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35 ft.</w:t>
      </w:r>
    </w:p>
    <w:p w14:paraId="3A37B51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lastRenderedPageBreak/>
        <w:t>• Size: Medium.</w:t>
      </w:r>
    </w:p>
    <w:p w14:paraId="062BD14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5A089664"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Everlands</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Ostromar</w:t>
      </w:r>
      <w:proofErr w:type="spellEnd"/>
      <w:r w:rsidRPr="00C31C29">
        <w:rPr>
          <w:rFonts w:ascii="Calibri" w:eastAsia="Segoe UI" w:hAnsi="Calibri" w:cs="Calibri"/>
          <w:color w:val="000000"/>
        </w:rPr>
        <w:t xml:space="preserve"> outskirts.</w:t>
      </w:r>
    </w:p>
    <w:p w14:paraId="167E4F00"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06A9703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Fleet Step</w:t>
      </w:r>
    </w:p>
    <w:p w14:paraId="2D42D72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Mask of the Wild</w:t>
      </w:r>
    </w:p>
    <w:p w14:paraId="7845DA72"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ADA465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Camouflage Skin (1): Advantage on Stealth in natural terrain</w:t>
      </w:r>
    </w:p>
    <w:p w14:paraId="12C96C6C" w14:textId="77777777" w:rsidR="00AB4C58" w:rsidRPr="00C31C29" w:rsidRDefault="00AB4C58" w:rsidP="00D665E1">
      <w:pPr>
        <w:pStyle w:val="NoSpacing"/>
        <w:rPr>
          <w:rFonts w:ascii="Calibri" w:hAnsi="Calibri" w:cs="Calibri"/>
        </w:rPr>
      </w:pPr>
    </w:p>
    <w:p w14:paraId="54512587"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(Shadow)</w:t>
      </w:r>
    </w:p>
    <w:p w14:paraId="4819920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DEX, +1 CHA.</w:t>
      </w:r>
    </w:p>
    <w:p w14:paraId="1803ABD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5FE3879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36D629D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5110D3F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0DA13614"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Ostromar</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Phadral</w:t>
      </w:r>
      <w:proofErr w:type="spellEnd"/>
      <w:r w:rsidRPr="00C31C29">
        <w:rPr>
          <w:rFonts w:ascii="Calibri" w:eastAsia="Segoe UI" w:hAnsi="Calibri" w:cs="Calibri"/>
          <w:color w:val="000000"/>
        </w:rPr>
        <w:t xml:space="preserve"> Veil.</w:t>
      </w:r>
    </w:p>
    <w:p w14:paraId="7CA45456"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4744547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Shadow Step</w:t>
      </w:r>
    </w:p>
    <w:p w14:paraId="236A12F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Veilborn</w:t>
      </w:r>
      <w:proofErr w:type="spellEnd"/>
      <w:r w:rsidRPr="00C31C29">
        <w:rPr>
          <w:rFonts w:ascii="Calibri" w:eastAsia="Segoe UI" w:hAnsi="Calibri" w:cs="Calibri"/>
          <w:color w:val="000000"/>
        </w:rPr>
        <w:t xml:space="preserve"> Stealth</w:t>
      </w:r>
    </w:p>
    <w:p w14:paraId="376608C9"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606BE14E" w14:textId="7F4618D3" w:rsidR="00AB4C58" w:rsidRPr="00C31C29" w:rsidRDefault="00000000" w:rsidP="00D665E1">
      <w:pPr>
        <w:pStyle w:val="NoSpacing"/>
        <w:rPr>
          <w:rFonts w:ascii="Calibri" w:hAnsi="Calibri" w:cs="Calibri"/>
        </w:rPr>
      </w:pPr>
      <w:r>
        <w:t xml:space="preserve">• Ghoststep (1): 1/combat, avoid </w:t>
      </w:r>
      <w:r w:rsidR="00447AA0">
        <w:t xml:space="preserve">melee </w:t>
      </w:r>
      <w:r>
        <w:t>ACTION attacks for 1 turn</w:t>
      </w:r>
    </w:p>
    <w:p w14:paraId="25AF68D2" w14:textId="77777777" w:rsidR="00AB4C58" w:rsidRPr="00C31C29" w:rsidRDefault="00AB4C58" w:rsidP="00D665E1">
      <w:pPr>
        <w:pStyle w:val="NoSpacing"/>
        <w:rPr>
          <w:rFonts w:ascii="Calibri" w:hAnsi="Calibri" w:cs="Calibri"/>
        </w:rPr>
      </w:pPr>
    </w:p>
    <w:p w14:paraId="555500F4"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w:t>
      </w:r>
      <w:proofErr w:type="spellStart"/>
      <w:r w:rsidRPr="00C31C29">
        <w:rPr>
          <w:rFonts w:ascii="Calibri" w:eastAsia="Segoe UI" w:hAnsi="Calibri" w:cs="Calibri"/>
          <w:sz w:val="22"/>
        </w:rPr>
        <w:t>Ostromarian</w:t>
      </w:r>
      <w:proofErr w:type="spellEnd"/>
      <w:r w:rsidRPr="00C31C29">
        <w:rPr>
          <w:rFonts w:ascii="Calibri" w:eastAsia="Segoe UI" w:hAnsi="Calibri" w:cs="Calibri"/>
          <w:sz w:val="22"/>
        </w:rPr>
        <w:t>)</w:t>
      </w:r>
    </w:p>
    <w:p w14:paraId="3912611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DEX, +1 CHA.</w:t>
      </w:r>
    </w:p>
    <w:p w14:paraId="1124728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3E4A421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41D73EA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798B90F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7A46319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Ostromar</w:t>
      </w:r>
      <w:proofErr w:type="spellEnd"/>
      <w:r w:rsidRPr="00C31C29">
        <w:rPr>
          <w:rFonts w:ascii="Calibri" w:eastAsia="Segoe UI" w:hAnsi="Calibri" w:cs="Calibri"/>
          <w:color w:val="000000"/>
        </w:rPr>
        <w:t>.</w:t>
      </w:r>
    </w:p>
    <w:p w14:paraId="71E88B06"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012A4F0F"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Shadow Meld</w:t>
      </w:r>
    </w:p>
    <w:p w14:paraId="4F2798E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Eldritch Sight</w:t>
      </w:r>
    </w:p>
    <w:p w14:paraId="3D211D46"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3A6CDF72" w14:textId="20887010" w:rsidR="00AB4C58" w:rsidRPr="00C31C29" w:rsidRDefault="00000000" w:rsidP="00D665E1">
      <w:pPr>
        <w:pStyle w:val="NoSpacing"/>
        <w:rPr>
          <w:rFonts w:ascii="Calibri" w:hAnsi="Calibri" w:cs="Calibri"/>
        </w:rPr>
      </w:pPr>
      <w:r>
        <w:t xml:space="preserve">• Ghoststep (1): 1/combat, avoid </w:t>
      </w:r>
      <w:r w:rsidR="00447AA0">
        <w:t xml:space="preserve">melee </w:t>
      </w:r>
      <w:r>
        <w:t>ACTION attacks for 1 turn</w:t>
      </w:r>
    </w:p>
    <w:p w14:paraId="7DC4EA28" w14:textId="77777777" w:rsidR="00AB4C58" w:rsidRPr="00C31C29" w:rsidRDefault="00AB4C58" w:rsidP="00D665E1">
      <w:pPr>
        <w:pStyle w:val="NoSpacing"/>
        <w:rPr>
          <w:rFonts w:ascii="Calibri" w:hAnsi="Calibri" w:cs="Calibri"/>
        </w:rPr>
      </w:pPr>
    </w:p>
    <w:p w14:paraId="06580742"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Elf (</w:t>
      </w:r>
      <w:proofErr w:type="spellStart"/>
      <w:r w:rsidRPr="00C31C29">
        <w:rPr>
          <w:rFonts w:ascii="Calibri" w:eastAsia="Segoe UI" w:hAnsi="Calibri" w:cs="Calibri"/>
          <w:sz w:val="22"/>
        </w:rPr>
        <w:t>Luthariel</w:t>
      </w:r>
      <w:proofErr w:type="spellEnd"/>
      <w:r w:rsidRPr="00C31C29">
        <w:rPr>
          <w:rFonts w:ascii="Calibri" w:eastAsia="Segoe UI" w:hAnsi="Calibri" w:cs="Calibri"/>
          <w:sz w:val="22"/>
        </w:rPr>
        <w:t>)</w:t>
      </w:r>
    </w:p>
    <w:p w14:paraId="7A1B12D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CHA, +1 WIS.</w:t>
      </w:r>
    </w:p>
    <w:p w14:paraId="7BAFA8B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1CE834D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13401D82"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1DB8D24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5668B827"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Tinrael</w:t>
      </w:r>
      <w:proofErr w:type="spellEnd"/>
      <w:r w:rsidRPr="00C31C29">
        <w:rPr>
          <w:rFonts w:ascii="Calibri" w:eastAsia="Segoe UI" w:hAnsi="Calibri" w:cs="Calibri"/>
          <w:color w:val="000000"/>
        </w:rPr>
        <w:t>.</w:t>
      </w:r>
    </w:p>
    <w:p w14:paraId="0A6D8464"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267CAA1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Moonlit Grace</w:t>
      </w:r>
    </w:p>
    <w:p w14:paraId="17965CA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Veil Sight</w:t>
      </w:r>
    </w:p>
    <w:p w14:paraId="7E6CFE6E"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3669AFA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Quick Recovery (1): Regain 1 HP at turn start if below half HP</w:t>
      </w:r>
    </w:p>
    <w:p w14:paraId="0F8496E0" w14:textId="77777777" w:rsidR="00AB4C58" w:rsidRPr="00C31C29" w:rsidRDefault="00AB4C58" w:rsidP="00D665E1">
      <w:pPr>
        <w:pStyle w:val="Heading2"/>
        <w:spacing w:before="0" w:line="240" w:lineRule="auto"/>
        <w:rPr>
          <w:rFonts w:ascii="Calibri" w:hAnsi="Calibri" w:cs="Calibri"/>
        </w:rPr>
      </w:pPr>
    </w:p>
    <w:p w14:paraId="6C9CD6DB"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Dwarf</w:t>
      </w:r>
      <w:r w:rsidRPr="00C31C29">
        <w:rPr>
          <w:rFonts w:ascii="Calibri" w:eastAsia="Segoe UI" w:hAnsi="Calibri" w:cs="Calibri"/>
          <w:sz w:val="22"/>
        </w:rPr>
        <w:t>/</w:t>
      </w:r>
      <w:proofErr w:type="spellStart"/>
      <w:r w:rsidRPr="00C31C29">
        <w:rPr>
          <w:rFonts w:ascii="Calibri" w:eastAsia="Segoe UI" w:hAnsi="Calibri" w:cs="Calibri"/>
          <w:sz w:val="22"/>
        </w:rPr>
        <w:t>Drakenscar</w:t>
      </w:r>
      <w:proofErr w:type="spellEnd"/>
    </w:p>
    <w:p w14:paraId="57EB745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CON, +1 STR.</w:t>
      </w:r>
    </w:p>
    <w:p w14:paraId="7EDAECE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2FBFDFD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25 ft.</w:t>
      </w:r>
    </w:p>
    <w:p w14:paraId="6EFC221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59B4890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7DFA704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Drakenscar</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Valerun</w:t>
      </w:r>
      <w:proofErr w:type="spellEnd"/>
      <w:r w:rsidRPr="00C31C29">
        <w:rPr>
          <w:rFonts w:ascii="Calibri" w:eastAsia="Segoe UI" w:hAnsi="Calibri" w:cs="Calibri"/>
          <w:color w:val="000000"/>
        </w:rPr>
        <w:t>.</w:t>
      </w:r>
    </w:p>
    <w:p w14:paraId="0BB2CC69"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65587FA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Stonecunning</w:t>
      </w:r>
      <w:proofErr w:type="spellEnd"/>
    </w:p>
    <w:p w14:paraId="0F25392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Poison Resistance</w:t>
      </w:r>
    </w:p>
    <w:p w14:paraId="220D6136"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76570D4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Tough (1): +1 to max HP</w:t>
      </w:r>
    </w:p>
    <w:p w14:paraId="04A4A979" w14:textId="77777777" w:rsidR="00AB4C58" w:rsidRPr="00C31C29" w:rsidRDefault="00AB4C58" w:rsidP="00D665E1">
      <w:pPr>
        <w:pStyle w:val="NoSpacing"/>
        <w:rPr>
          <w:rFonts w:ascii="Calibri" w:hAnsi="Calibri" w:cs="Calibri"/>
        </w:rPr>
      </w:pPr>
    </w:p>
    <w:p w14:paraId="3C062A40"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Halfling</w:t>
      </w:r>
    </w:p>
    <w:p w14:paraId="538FA1E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DEX, +1 CHA.</w:t>
      </w:r>
    </w:p>
    <w:p w14:paraId="484408A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750C6BF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25 ft.</w:t>
      </w:r>
    </w:p>
    <w:p w14:paraId="7896F49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Small.</w:t>
      </w:r>
    </w:p>
    <w:p w14:paraId="52331E0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0E14ABA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 Zelgazar.</w:t>
      </w:r>
    </w:p>
    <w:p w14:paraId="4A0A9BE2"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140B020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Nimble Escape</w:t>
      </w:r>
    </w:p>
    <w:p w14:paraId="055865C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Lucky</w:t>
      </w:r>
    </w:p>
    <w:p w14:paraId="2B44A05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Common Sense</w:t>
      </w:r>
    </w:p>
    <w:p w14:paraId="02C6F8EE"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6486A1A" w14:textId="77777777" w:rsidR="00AB4C58" w:rsidRDefault="00000000" w:rsidP="00D665E1">
      <w:pPr>
        <w:pStyle w:val="NoSpacing"/>
        <w:rPr>
          <w:rFonts w:ascii="Calibri" w:eastAsia="Segoe UI" w:hAnsi="Calibri" w:cs="Calibri"/>
          <w:color w:val="000000"/>
        </w:rPr>
      </w:pPr>
      <w:r w:rsidRPr="00C31C29">
        <w:rPr>
          <w:rFonts w:ascii="Calibri" w:eastAsia="Segoe UI" w:hAnsi="Calibri" w:cs="Calibri"/>
          <w:color w:val="000000"/>
        </w:rPr>
        <w:t>• Cunning (1): +1 to Initiative rolls</w:t>
      </w:r>
    </w:p>
    <w:p w14:paraId="431B1E4C" w14:textId="77777777" w:rsidR="00AB4C58" w:rsidRPr="00C31C29" w:rsidRDefault="00AB4C58" w:rsidP="00D665E1">
      <w:pPr>
        <w:pStyle w:val="NoSpacing"/>
        <w:rPr>
          <w:rFonts w:ascii="Calibri" w:hAnsi="Calibri" w:cs="Calibri"/>
        </w:rPr>
      </w:pPr>
    </w:p>
    <w:p w14:paraId="02661298"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Orc</w:t>
      </w:r>
    </w:p>
    <w:p w14:paraId="20E4018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STR, +1 CON.</w:t>
      </w:r>
    </w:p>
    <w:p w14:paraId="661C37C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63945E3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4DEFB2D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7FAD68F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AA039F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Everlands</w:t>
      </w:r>
      <w:proofErr w:type="spellEnd"/>
      <w:r w:rsidRPr="00C31C29">
        <w:rPr>
          <w:rFonts w:ascii="Calibri" w:eastAsia="Segoe UI" w:hAnsi="Calibri" w:cs="Calibri"/>
          <w:color w:val="000000"/>
        </w:rPr>
        <w:t>.</w:t>
      </w:r>
    </w:p>
    <w:p w14:paraId="2FDCDD80"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472A3B6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Savage Attack</w:t>
      </w:r>
    </w:p>
    <w:p w14:paraId="3A350E2C"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06D733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Powerful Frame (1): Count as 1 size larger for carrying, pushing, grappling</w:t>
      </w:r>
    </w:p>
    <w:p w14:paraId="21E9FEE4" w14:textId="77777777" w:rsidR="00AB4C58" w:rsidRPr="00C31C29" w:rsidRDefault="00AB4C58" w:rsidP="00D665E1">
      <w:pPr>
        <w:pStyle w:val="NoSpacing"/>
        <w:rPr>
          <w:rFonts w:ascii="Calibri" w:hAnsi="Calibri" w:cs="Calibri"/>
        </w:rPr>
      </w:pPr>
    </w:p>
    <w:p w14:paraId="28E4389C"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Goblin</w:t>
      </w:r>
    </w:p>
    <w:p w14:paraId="565C92F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DEX, +1 INT.</w:t>
      </w:r>
    </w:p>
    <w:p w14:paraId="387EBC7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7111C812"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5235516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Small.</w:t>
      </w:r>
    </w:p>
    <w:p w14:paraId="627FAD02"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571D1D7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lastRenderedPageBreak/>
        <w:t xml:space="preserve">• Regions: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Zelgazar</w:t>
      </w:r>
      <w:proofErr w:type="spellEnd"/>
      <w:r w:rsidRPr="00C31C29">
        <w:rPr>
          <w:rFonts w:ascii="Calibri" w:eastAsia="Segoe UI" w:hAnsi="Calibri" w:cs="Calibri"/>
          <w:color w:val="000000"/>
        </w:rPr>
        <w:t>.</w:t>
      </w:r>
    </w:p>
    <w:p w14:paraId="13001BC0"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06354D1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Nimble Scurry</w:t>
      </w:r>
    </w:p>
    <w:p w14:paraId="45DB825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Goblin Mystic</w:t>
      </w:r>
    </w:p>
    <w:p w14:paraId="1123F74F"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BD351E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Cunning (1): +1 to Initiative rolls</w:t>
      </w:r>
    </w:p>
    <w:p w14:paraId="64FA4B08" w14:textId="77777777" w:rsidR="00AB4C58" w:rsidRPr="00C31C29" w:rsidRDefault="00AB4C58" w:rsidP="00D665E1">
      <w:pPr>
        <w:pStyle w:val="NoSpacing"/>
        <w:rPr>
          <w:rFonts w:ascii="Calibri" w:hAnsi="Calibri" w:cs="Calibri"/>
        </w:rPr>
      </w:pPr>
    </w:p>
    <w:p w14:paraId="711D679E"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Hobgoblin</w:t>
      </w:r>
    </w:p>
    <w:p w14:paraId="101CFFF4"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CON, +1 INT.</w:t>
      </w:r>
    </w:p>
    <w:p w14:paraId="4393E85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1C44398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005EC7AF"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4F1F326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7ADE861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Zelgazar</w:t>
      </w:r>
      <w:proofErr w:type="spellEnd"/>
      <w:r w:rsidRPr="00C31C29">
        <w:rPr>
          <w:rFonts w:ascii="Calibri" w:eastAsia="Segoe UI" w:hAnsi="Calibri" w:cs="Calibri"/>
          <w:color w:val="000000"/>
        </w:rPr>
        <w:t>, Outlands.</w:t>
      </w:r>
    </w:p>
    <w:p w14:paraId="45CB30AB"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1F16E3F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Tactical Focus</w:t>
      </w:r>
    </w:p>
    <w:p w14:paraId="4C345E62"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1015C5C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Hardy (1): Advantage on one saving throw per long rest</w:t>
      </w:r>
    </w:p>
    <w:p w14:paraId="2E50ED2F" w14:textId="77777777" w:rsidR="00AB4C58" w:rsidRPr="00C31C29" w:rsidRDefault="00AB4C58" w:rsidP="00D665E1">
      <w:pPr>
        <w:pStyle w:val="NoSpacing"/>
        <w:rPr>
          <w:rFonts w:ascii="Calibri" w:hAnsi="Calibri" w:cs="Calibri"/>
        </w:rPr>
      </w:pPr>
    </w:p>
    <w:p w14:paraId="71A7FD03"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Snicket</w:t>
      </w:r>
    </w:p>
    <w:p w14:paraId="54A24D3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CHA, +1 DEX.</w:t>
      </w:r>
    </w:p>
    <w:p w14:paraId="7179B50F"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6523FE7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30E67C3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Small.</w:t>
      </w:r>
    </w:p>
    <w:p w14:paraId="15391BE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4AF074C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Nomadic,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 xml:space="preserve"> edges.</w:t>
      </w:r>
    </w:p>
    <w:p w14:paraId="05BC42BF"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22594E1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Brave Curiosity</w:t>
      </w:r>
    </w:p>
    <w:p w14:paraId="571489E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Taunt</w:t>
      </w:r>
    </w:p>
    <w:p w14:paraId="49FAADA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Fearless</w:t>
      </w:r>
    </w:p>
    <w:p w14:paraId="30E46729"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45567007"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Adaptable (1): +1 to any one skill</w:t>
      </w:r>
    </w:p>
    <w:p w14:paraId="2014981C" w14:textId="77777777" w:rsidR="00AB4C58" w:rsidRPr="00C31C29" w:rsidRDefault="00AB4C58" w:rsidP="00D665E1">
      <w:pPr>
        <w:pStyle w:val="NoSpacing"/>
        <w:rPr>
          <w:rFonts w:ascii="Calibri" w:hAnsi="Calibri" w:cs="Calibri"/>
        </w:rPr>
      </w:pPr>
    </w:p>
    <w:p w14:paraId="511C1C4C"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Tiefling</w:t>
      </w:r>
    </w:p>
    <w:p w14:paraId="3E767D4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CHA, +1 INT.</w:t>
      </w:r>
    </w:p>
    <w:p w14:paraId="62B1F02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5F57DC3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48A72894"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4FCC9B5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77714AA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Nihathran</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Ostromar</w:t>
      </w:r>
      <w:proofErr w:type="spellEnd"/>
      <w:r w:rsidRPr="00C31C29">
        <w:rPr>
          <w:rFonts w:ascii="Calibri" w:eastAsia="Segoe UI" w:hAnsi="Calibri" w:cs="Calibri"/>
          <w:color w:val="000000"/>
        </w:rPr>
        <w:t>.</w:t>
      </w:r>
    </w:p>
    <w:p w14:paraId="504AAD68"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5BEB519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Fiendish Resistance</w:t>
      </w:r>
    </w:p>
    <w:p w14:paraId="6DA6BDE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Infernal Legacy</w:t>
      </w:r>
    </w:p>
    <w:p w14:paraId="30D09798"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4D54771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Veil-Touched (1): Spells near Veil cost 1 less mana (1/LR)</w:t>
      </w:r>
    </w:p>
    <w:p w14:paraId="3C6A65A8" w14:textId="77777777" w:rsidR="00AB4C58" w:rsidRPr="00C31C29" w:rsidRDefault="00AB4C58" w:rsidP="00D665E1">
      <w:pPr>
        <w:pStyle w:val="NoSpacing"/>
        <w:rPr>
          <w:rFonts w:ascii="Calibri" w:hAnsi="Calibri" w:cs="Calibri"/>
        </w:rPr>
      </w:pPr>
    </w:p>
    <w:p w14:paraId="58CABADE" w14:textId="77777777" w:rsidR="00AB4C58" w:rsidRPr="00C31C29" w:rsidRDefault="00000000" w:rsidP="00D665E1">
      <w:pPr>
        <w:pStyle w:val="Heading2"/>
        <w:spacing w:before="0" w:line="240" w:lineRule="auto"/>
        <w:rPr>
          <w:rFonts w:ascii="Calibri" w:hAnsi="Calibri" w:cs="Calibri"/>
        </w:rPr>
      </w:pPr>
      <w:proofErr w:type="spellStart"/>
      <w:r w:rsidRPr="00C31C29">
        <w:rPr>
          <w:rFonts w:ascii="Calibri" w:eastAsia="Segoe UI" w:hAnsi="Calibri" w:cs="Calibri"/>
          <w:sz w:val="28"/>
        </w:rPr>
        <w:lastRenderedPageBreak/>
        <w:t>Tabaxi</w:t>
      </w:r>
      <w:proofErr w:type="spellEnd"/>
    </w:p>
    <w:p w14:paraId="746FB282"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DEX, +1 CHA.</w:t>
      </w:r>
    </w:p>
    <w:p w14:paraId="7C20199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7682932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0A53AB77"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46E5B08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74B2CD2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Fenrath</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w:t>
      </w:r>
    </w:p>
    <w:p w14:paraId="0A75AA17"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5F0AE22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Feline Agility</w:t>
      </w:r>
    </w:p>
    <w:p w14:paraId="3F9231E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Pounce</w:t>
      </w:r>
    </w:p>
    <w:p w14:paraId="6690646B"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4C695B5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Wild Instincts (1): Advantage on Initiative or Perception (1/LR)</w:t>
      </w:r>
    </w:p>
    <w:p w14:paraId="00E2568E" w14:textId="77777777" w:rsidR="00AB4C58" w:rsidRPr="00C31C29" w:rsidRDefault="00AB4C58" w:rsidP="00D665E1">
      <w:pPr>
        <w:pStyle w:val="NoSpacing"/>
        <w:rPr>
          <w:rFonts w:ascii="Calibri" w:hAnsi="Calibri" w:cs="Calibri"/>
        </w:rPr>
      </w:pPr>
    </w:p>
    <w:p w14:paraId="061F244F"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Firbolg</w:t>
      </w:r>
    </w:p>
    <w:p w14:paraId="73C0B04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WIS, +1 STR.</w:t>
      </w:r>
    </w:p>
    <w:p w14:paraId="4238A23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11B41EE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4613491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6CE876EF"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2D279EC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Thornwyld</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Tinrael</w:t>
      </w:r>
      <w:proofErr w:type="spellEnd"/>
      <w:r w:rsidRPr="00C31C29">
        <w:rPr>
          <w:rFonts w:ascii="Calibri" w:eastAsia="Segoe UI" w:hAnsi="Calibri" w:cs="Calibri"/>
          <w:color w:val="000000"/>
        </w:rPr>
        <w:t>.</w:t>
      </w:r>
    </w:p>
    <w:p w14:paraId="6402AD6D"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55C421D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Animal Tongue</w:t>
      </w:r>
    </w:p>
    <w:p w14:paraId="6052F684"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69C815BE" w14:textId="77777777" w:rsidR="00AB4C58" w:rsidRDefault="00000000" w:rsidP="00D665E1">
      <w:pPr>
        <w:pStyle w:val="NoSpacing"/>
        <w:rPr>
          <w:rFonts w:ascii="Calibri" w:eastAsia="Segoe UI" w:hAnsi="Calibri" w:cs="Calibri"/>
          <w:color w:val="000000"/>
        </w:rPr>
      </w:pPr>
      <w:r w:rsidRPr="00C31C29">
        <w:rPr>
          <w:rFonts w:ascii="Calibri" w:eastAsia="Segoe UI" w:hAnsi="Calibri" w:cs="Calibri"/>
          <w:color w:val="000000"/>
        </w:rPr>
        <w:t>• Quick Recovery (1): Regain 1 HP at turn start if below half HP</w:t>
      </w:r>
    </w:p>
    <w:p w14:paraId="3BF71A87" w14:textId="77777777" w:rsidR="00AB4C58" w:rsidRPr="00C31C29" w:rsidRDefault="00AB4C58" w:rsidP="00D665E1">
      <w:pPr>
        <w:pStyle w:val="NoSpacing"/>
        <w:rPr>
          <w:rFonts w:ascii="Calibri" w:hAnsi="Calibri" w:cs="Calibri"/>
        </w:rPr>
      </w:pPr>
    </w:p>
    <w:p w14:paraId="11C1743A"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Goliath</w:t>
      </w:r>
    </w:p>
    <w:p w14:paraId="45949DF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STR, +1 CON.</w:t>
      </w:r>
    </w:p>
    <w:p w14:paraId="717D4F8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6F616B8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0766E06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10BB987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07D5379F"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Everlands</w:t>
      </w:r>
      <w:proofErr w:type="spellEnd"/>
      <w:r w:rsidRPr="00C31C29">
        <w:rPr>
          <w:rFonts w:ascii="Calibri" w:eastAsia="Segoe UI" w:hAnsi="Calibri" w:cs="Calibri"/>
          <w:color w:val="000000"/>
        </w:rPr>
        <w:t xml:space="preserve"> Peaks.</w:t>
      </w:r>
    </w:p>
    <w:p w14:paraId="19C38430"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7CB2EC77"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Mountain Born</w:t>
      </w:r>
    </w:p>
    <w:p w14:paraId="772698E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Stone's Endurance</w:t>
      </w:r>
    </w:p>
    <w:p w14:paraId="1EC59424"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1CD0ED0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Brutal Strikes (2): +1 damage on Brutal or Crit melee hits</w:t>
      </w:r>
    </w:p>
    <w:p w14:paraId="162268CF" w14:textId="77777777" w:rsidR="00AB4C58" w:rsidRPr="00C31C29" w:rsidRDefault="00AB4C58" w:rsidP="00D665E1">
      <w:pPr>
        <w:pStyle w:val="NoSpacing"/>
        <w:rPr>
          <w:rFonts w:ascii="Calibri" w:hAnsi="Calibri" w:cs="Calibri"/>
        </w:rPr>
      </w:pPr>
    </w:p>
    <w:p w14:paraId="411B8E50"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Satyr</w:t>
      </w:r>
    </w:p>
    <w:p w14:paraId="592F66F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CHA, +1 DEX.</w:t>
      </w:r>
    </w:p>
    <w:p w14:paraId="0A8E95CF"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1B15EBE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35 ft.</w:t>
      </w:r>
    </w:p>
    <w:p w14:paraId="3307141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319AB22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Standard.</w:t>
      </w:r>
    </w:p>
    <w:p w14:paraId="16B0C54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Cyndara</w:t>
      </w:r>
      <w:proofErr w:type="spellEnd"/>
      <w:r w:rsidRPr="00C31C29">
        <w:rPr>
          <w:rFonts w:ascii="Calibri" w:eastAsia="Segoe UI" w:hAnsi="Calibri" w:cs="Calibri"/>
          <w:color w:val="000000"/>
        </w:rPr>
        <w:t>, Fey-Crossings.</w:t>
      </w:r>
    </w:p>
    <w:p w14:paraId="168C0E9B"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1619086F"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Ram</w:t>
      </w:r>
    </w:p>
    <w:p w14:paraId="59653FA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lastRenderedPageBreak/>
        <w:t>• Magic Resistance</w:t>
      </w:r>
    </w:p>
    <w:p w14:paraId="1C488FEA"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6C5C31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Revelry (1): Immune to Fear while near allies</w:t>
      </w:r>
    </w:p>
    <w:p w14:paraId="0BDA6DAD" w14:textId="77777777" w:rsidR="00AB4C58" w:rsidRPr="00C31C29" w:rsidRDefault="00AB4C58" w:rsidP="00D665E1">
      <w:pPr>
        <w:pStyle w:val="NoSpacing"/>
        <w:rPr>
          <w:rFonts w:ascii="Calibri" w:hAnsi="Calibri" w:cs="Calibri"/>
        </w:rPr>
      </w:pPr>
    </w:p>
    <w:p w14:paraId="55AE4649"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Minotaur</w:t>
      </w:r>
    </w:p>
    <w:p w14:paraId="19CB4074"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STR, +1 CON.</w:t>
      </w:r>
    </w:p>
    <w:p w14:paraId="2574652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7D58654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43330B4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184531A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18EEC1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Valerun</w:t>
      </w:r>
      <w:proofErr w:type="spellEnd"/>
      <w:r w:rsidRPr="00C31C29">
        <w:rPr>
          <w:rFonts w:ascii="Calibri" w:eastAsia="Segoe UI" w:hAnsi="Calibri" w:cs="Calibri"/>
          <w:color w:val="000000"/>
        </w:rPr>
        <w:t xml:space="preserve"> ruins, </w:t>
      </w:r>
      <w:proofErr w:type="spellStart"/>
      <w:r w:rsidRPr="00C31C29">
        <w:rPr>
          <w:rFonts w:ascii="Calibri" w:eastAsia="Segoe UI" w:hAnsi="Calibri" w:cs="Calibri"/>
          <w:color w:val="000000"/>
        </w:rPr>
        <w:t>Everlands</w:t>
      </w:r>
      <w:proofErr w:type="spellEnd"/>
      <w:r w:rsidRPr="00C31C29">
        <w:rPr>
          <w:rFonts w:ascii="Calibri" w:eastAsia="Segoe UI" w:hAnsi="Calibri" w:cs="Calibri"/>
          <w:color w:val="000000"/>
        </w:rPr>
        <w:t>.</w:t>
      </w:r>
    </w:p>
    <w:p w14:paraId="530359E9"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429D24A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Charge</w:t>
      </w:r>
    </w:p>
    <w:p w14:paraId="2193C874"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Horns</w:t>
      </w:r>
    </w:p>
    <w:p w14:paraId="3D7DBCF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Labyrinthine Recall</w:t>
      </w:r>
    </w:p>
    <w:p w14:paraId="1BC6493D"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0F45AE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Charge (2): 1/combat, gain Temp HP = Prime Mod when charging</w:t>
      </w:r>
    </w:p>
    <w:p w14:paraId="59508DDC" w14:textId="77777777" w:rsidR="00AB4C58" w:rsidRPr="00C31C29" w:rsidRDefault="00AB4C58" w:rsidP="00D665E1">
      <w:pPr>
        <w:pStyle w:val="NoSpacing"/>
        <w:rPr>
          <w:rFonts w:ascii="Calibri" w:hAnsi="Calibri" w:cs="Calibri"/>
        </w:rPr>
      </w:pPr>
    </w:p>
    <w:p w14:paraId="025F1C60"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Bugbear</w:t>
      </w:r>
    </w:p>
    <w:p w14:paraId="15D02E1F"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STR, +1 DEX.</w:t>
      </w:r>
    </w:p>
    <w:p w14:paraId="6E862B4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2C37801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6838B90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632046B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6845EB9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Ostromar</w:t>
      </w:r>
      <w:proofErr w:type="spellEnd"/>
      <w:r w:rsidRPr="00C31C29">
        <w:rPr>
          <w:rFonts w:ascii="Calibri" w:eastAsia="Segoe UI" w:hAnsi="Calibri" w:cs="Calibri"/>
          <w:color w:val="000000"/>
        </w:rPr>
        <w:t>, Outskirts.</w:t>
      </w:r>
    </w:p>
    <w:p w14:paraId="5D6CE004"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34DAEE9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Brute Force</w:t>
      </w:r>
    </w:p>
    <w:p w14:paraId="4DFF06D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Long-Limbed</w:t>
      </w:r>
    </w:p>
    <w:p w14:paraId="4BB661F6"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ED8FDE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Brutal Strikes (2): +1 damage on Brutal or Crit melee hits</w:t>
      </w:r>
    </w:p>
    <w:p w14:paraId="5590363E" w14:textId="77777777" w:rsidR="00AB4C58" w:rsidRPr="00C31C29" w:rsidRDefault="00AB4C58" w:rsidP="00D665E1">
      <w:pPr>
        <w:pStyle w:val="NoSpacing"/>
        <w:rPr>
          <w:rFonts w:ascii="Calibri" w:hAnsi="Calibri" w:cs="Calibri"/>
        </w:rPr>
      </w:pPr>
    </w:p>
    <w:p w14:paraId="187DC763" w14:textId="77777777" w:rsidR="00AB4C58" w:rsidRPr="00C31C29" w:rsidRDefault="00000000" w:rsidP="00D665E1">
      <w:pPr>
        <w:pStyle w:val="Heading2"/>
        <w:spacing w:before="0" w:line="240" w:lineRule="auto"/>
        <w:rPr>
          <w:rFonts w:ascii="Calibri" w:hAnsi="Calibri" w:cs="Calibri"/>
        </w:rPr>
      </w:pPr>
      <w:r w:rsidRPr="00C31C29">
        <w:rPr>
          <w:rFonts w:ascii="Calibri" w:eastAsia="Segoe UI" w:hAnsi="Calibri" w:cs="Calibri"/>
          <w:sz w:val="28"/>
        </w:rPr>
        <w:t>Automaton</w:t>
      </w:r>
    </w:p>
    <w:p w14:paraId="2C56D2C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CON, +1 INT.</w:t>
      </w:r>
    </w:p>
    <w:p w14:paraId="19E18792"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7C1AAD0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266BC55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0F7EB3F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0ACB9D6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Zelgazar</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Drakenskar</w:t>
      </w:r>
      <w:proofErr w:type="spellEnd"/>
      <w:r w:rsidRPr="00C31C29">
        <w:rPr>
          <w:rFonts w:ascii="Calibri" w:eastAsia="Segoe UI" w:hAnsi="Calibri" w:cs="Calibri"/>
          <w:color w:val="000000"/>
        </w:rPr>
        <w:t>.</w:t>
      </w:r>
    </w:p>
    <w:p w14:paraId="4062E7AA"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2D5E3DC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Mechanical Body</w:t>
      </w:r>
    </w:p>
    <w:p w14:paraId="1374A6A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Modular Upgrade</w:t>
      </w:r>
    </w:p>
    <w:p w14:paraId="7D2B1B34"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79BF8A5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Hardy (1): Advantage on one saving throw per long rest</w:t>
      </w:r>
    </w:p>
    <w:p w14:paraId="442BB7A0" w14:textId="77777777" w:rsidR="00AB4C58" w:rsidRPr="00C31C29" w:rsidRDefault="00AB4C58" w:rsidP="00D665E1">
      <w:pPr>
        <w:pStyle w:val="NoSpacing"/>
        <w:rPr>
          <w:rFonts w:ascii="Calibri" w:hAnsi="Calibri" w:cs="Calibri"/>
        </w:rPr>
      </w:pPr>
    </w:p>
    <w:p w14:paraId="5C30449F" w14:textId="77777777" w:rsidR="00AB4C58" w:rsidRPr="00C31C29" w:rsidRDefault="00000000" w:rsidP="00D665E1">
      <w:pPr>
        <w:pStyle w:val="Heading2"/>
        <w:spacing w:before="0" w:line="240" w:lineRule="auto"/>
        <w:rPr>
          <w:rFonts w:ascii="Calibri" w:hAnsi="Calibri" w:cs="Calibri"/>
        </w:rPr>
      </w:pPr>
      <w:proofErr w:type="spellStart"/>
      <w:r w:rsidRPr="00C31C29">
        <w:rPr>
          <w:rFonts w:ascii="Calibri" w:eastAsia="Segoe UI" w:hAnsi="Calibri" w:cs="Calibri"/>
          <w:sz w:val="28"/>
        </w:rPr>
        <w:t>Skav</w:t>
      </w:r>
      <w:proofErr w:type="spellEnd"/>
    </w:p>
    <w:p w14:paraId="42C57D4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DEX, +1 INT.</w:t>
      </w:r>
    </w:p>
    <w:p w14:paraId="2D62D2E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+1.</w:t>
      </w:r>
    </w:p>
    <w:p w14:paraId="4341827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lastRenderedPageBreak/>
        <w:t>• Speed: 30 ft.</w:t>
      </w:r>
    </w:p>
    <w:p w14:paraId="43360E6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Small.</w:t>
      </w:r>
    </w:p>
    <w:p w14:paraId="0BD4629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6DD6D90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Regions: Undercroft, ruins.</w:t>
      </w:r>
    </w:p>
    <w:p w14:paraId="6651A947"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65D7F5D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Keen Senses</w:t>
      </w:r>
    </w:p>
    <w:p w14:paraId="28FE116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Scavenger Reflex</w:t>
      </w:r>
    </w:p>
    <w:p w14:paraId="35EEFC14"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C496CA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Tunnel Runner (1): Can squeeze through </w:t>
      </w:r>
      <w:proofErr w:type="gramStart"/>
      <w:r w:rsidRPr="00C31C29">
        <w:rPr>
          <w:rFonts w:ascii="Calibri" w:eastAsia="Segoe UI" w:hAnsi="Calibri" w:cs="Calibri"/>
          <w:color w:val="000000"/>
        </w:rPr>
        <w:t>Small</w:t>
      </w:r>
      <w:proofErr w:type="gramEnd"/>
      <w:r w:rsidRPr="00C31C29">
        <w:rPr>
          <w:rFonts w:ascii="Calibri" w:eastAsia="Segoe UI" w:hAnsi="Calibri" w:cs="Calibri"/>
          <w:color w:val="000000"/>
        </w:rPr>
        <w:t xml:space="preserve"> tunnels with ease</w:t>
      </w:r>
    </w:p>
    <w:p w14:paraId="17DAE16C" w14:textId="77777777" w:rsidR="00AB4C58" w:rsidRPr="00C31C29" w:rsidRDefault="00AB4C58" w:rsidP="00D665E1">
      <w:pPr>
        <w:pStyle w:val="NoSpacing"/>
        <w:rPr>
          <w:rFonts w:ascii="Calibri" w:hAnsi="Calibri" w:cs="Calibri"/>
        </w:rPr>
      </w:pPr>
    </w:p>
    <w:p w14:paraId="4306A508" w14:textId="77777777" w:rsidR="00AB4C58" w:rsidRPr="00C31C29" w:rsidRDefault="00000000" w:rsidP="00D665E1">
      <w:pPr>
        <w:pStyle w:val="Heading2"/>
        <w:spacing w:before="0" w:line="240" w:lineRule="auto"/>
        <w:rPr>
          <w:rFonts w:ascii="Calibri" w:hAnsi="Calibri" w:cs="Calibri"/>
        </w:rPr>
      </w:pPr>
      <w:proofErr w:type="spellStart"/>
      <w:r w:rsidRPr="00C31C29">
        <w:rPr>
          <w:rFonts w:ascii="Calibri" w:eastAsia="Segoe UI" w:hAnsi="Calibri" w:cs="Calibri"/>
          <w:sz w:val="28"/>
        </w:rPr>
        <w:t>Velari</w:t>
      </w:r>
      <w:proofErr w:type="spellEnd"/>
    </w:p>
    <w:p w14:paraId="70F5F19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CHA, +1 WIS.</w:t>
      </w:r>
    </w:p>
    <w:p w14:paraId="2642AF0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6740C88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3B5AA77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1FD806D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D8BCBF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Tinrael</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Veilscarred</w:t>
      </w:r>
      <w:proofErr w:type="spellEnd"/>
      <w:r w:rsidRPr="00C31C29">
        <w:rPr>
          <w:rFonts w:ascii="Calibri" w:eastAsia="Segoe UI" w:hAnsi="Calibri" w:cs="Calibri"/>
          <w:color w:val="000000"/>
        </w:rPr>
        <w:t xml:space="preserve"> regions.</w:t>
      </w:r>
    </w:p>
    <w:p w14:paraId="371D66E0"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7E008187"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Dream-Touched</w:t>
      </w:r>
    </w:p>
    <w:p w14:paraId="7476164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Veil Drift</w:t>
      </w:r>
    </w:p>
    <w:p w14:paraId="71423DFE"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1551382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Dream-Sense (1): Detect dream-energy/Veil (1/LR)</w:t>
      </w:r>
    </w:p>
    <w:p w14:paraId="67E31165" w14:textId="77777777" w:rsidR="00AB4C58" w:rsidRPr="00C31C29" w:rsidRDefault="00AB4C58" w:rsidP="00D665E1">
      <w:pPr>
        <w:pStyle w:val="NoSpacing"/>
        <w:rPr>
          <w:rFonts w:ascii="Calibri" w:hAnsi="Calibri" w:cs="Calibri"/>
        </w:rPr>
      </w:pPr>
    </w:p>
    <w:p w14:paraId="0D1F2D81" w14:textId="77777777" w:rsidR="00AB4C58" w:rsidRPr="00C31C29" w:rsidRDefault="00000000" w:rsidP="00D665E1">
      <w:pPr>
        <w:pStyle w:val="Heading2"/>
        <w:spacing w:before="0" w:line="240" w:lineRule="auto"/>
        <w:rPr>
          <w:rFonts w:ascii="Calibri" w:hAnsi="Calibri" w:cs="Calibri"/>
        </w:rPr>
      </w:pPr>
      <w:proofErr w:type="spellStart"/>
      <w:r w:rsidRPr="00C31C29">
        <w:rPr>
          <w:rFonts w:ascii="Calibri" w:eastAsia="Segoe UI" w:hAnsi="Calibri" w:cs="Calibri"/>
          <w:sz w:val="28"/>
        </w:rPr>
        <w:t>Shardborn</w:t>
      </w:r>
      <w:proofErr w:type="spellEnd"/>
    </w:p>
    <w:p w14:paraId="0021713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INT, +1 WIS.</w:t>
      </w:r>
    </w:p>
    <w:p w14:paraId="1E017CD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+2.</w:t>
      </w:r>
    </w:p>
    <w:p w14:paraId="3A1FE601"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74C793A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2779092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695FC9C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w:t>
      </w:r>
      <w:proofErr w:type="spellStart"/>
      <w:r w:rsidRPr="00C31C29">
        <w:rPr>
          <w:rFonts w:ascii="Calibri" w:eastAsia="Segoe UI" w:hAnsi="Calibri" w:cs="Calibri"/>
          <w:color w:val="000000"/>
        </w:rPr>
        <w:t>Azmara</w:t>
      </w:r>
      <w:proofErr w:type="spellEnd"/>
      <w:r w:rsidRPr="00C31C29">
        <w:rPr>
          <w:rFonts w:ascii="Calibri" w:eastAsia="Segoe UI" w:hAnsi="Calibri" w:cs="Calibri"/>
          <w:color w:val="000000"/>
        </w:rPr>
        <w:t>, deep ruins.</w:t>
      </w:r>
    </w:p>
    <w:p w14:paraId="1ACD614A"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541A26F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Crystalline Form</w:t>
      </w:r>
    </w:p>
    <w:p w14:paraId="0A562F8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Resot</w:t>
      </w:r>
      <w:proofErr w:type="spellEnd"/>
      <w:r w:rsidRPr="00C31C29">
        <w:rPr>
          <w:rFonts w:ascii="Calibri" w:eastAsia="Segoe UI" w:hAnsi="Calibri" w:cs="Calibri"/>
          <w:color w:val="000000"/>
        </w:rPr>
        <w:t xml:space="preserve"> Pulse</w:t>
      </w:r>
    </w:p>
    <w:p w14:paraId="2769CDF8"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210F75F7"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Resistant Hide (2): Resistance to 1 damage type</w:t>
      </w:r>
    </w:p>
    <w:p w14:paraId="692D5A85" w14:textId="77777777" w:rsidR="00AB4C58" w:rsidRPr="00C31C29" w:rsidRDefault="00AB4C58" w:rsidP="00D665E1">
      <w:pPr>
        <w:pStyle w:val="NoSpacing"/>
        <w:rPr>
          <w:rFonts w:ascii="Calibri" w:hAnsi="Calibri" w:cs="Calibri"/>
        </w:rPr>
      </w:pPr>
    </w:p>
    <w:p w14:paraId="0BF69FB3" w14:textId="77777777" w:rsidR="00AB4C58" w:rsidRPr="00C31C29" w:rsidRDefault="00000000" w:rsidP="00D665E1">
      <w:pPr>
        <w:pStyle w:val="Heading2"/>
        <w:spacing w:before="0" w:line="240" w:lineRule="auto"/>
        <w:rPr>
          <w:rFonts w:ascii="Calibri" w:hAnsi="Calibri" w:cs="Calibri"/>
        </w:rPr>
      </w:pPr>
      <w:proofErr w:type="spellStart"/>
      <w:r w:rsidRPr="00C31C29">
        <w:rPr>
          <w:rFonts w:ascii="Calibri" w:eastAsia="Segoe UI" w:hAnsi="Calibri" w:cs="Calibri"/>
          <w:sz w:val="28"/>
        </w:rPr>
        <w:t>Khizin</w:t>
      </w:r>
      <w:proofErr w:type="spellEnd"/>
    </w:p>
    <w:p w14:paraId="0F59416A"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ASI: +2 STR, +1 CHA.</w:t>
      </w:r>
    </w:p>
    <w:p w14:paraId="6E2F398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Mana: 0.</w:t>
      </w:r>
    </w:p>
    <w:p w14:paraId="24BDD3F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Speed: 30 ft.</w:t>
      </w:r>
    </w:p>
    <w:p w14:paraId="21799D4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Size: Medium.</w:t>
      </w:r>
    </w:p>
    <w:p w14:paraId="51943C0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Vision: Darkvision 60 ft.</w:t>
      </w:r>
    </w:p>
    <w:p w14:paraId="3ECFED6D"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 Regions: Deep </w:t>
      </w:r>
      <w:proofErr w:type="spellStart"/>
      <w:r w:rsidRPr="00C31C29">
        <w:rPr>
          <w:rFonts w:ascii="Calibri" w:eastAsia="Segoe UI" w:hAnsi="Calibri" w:cs="Calibri"/>
          <w:color w:val="000000"/>
        </w:rPr>
        <w:t>Everlands</w:t>
      </w:r>
      <w:proofErr w:type="spellEnd"/>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Nightfront</w:t>
      </w:r>
      <w:proofErr w:type="spellEnd"/>
      <w:r w:rsidRPr="00C31C29">
        <w:rPr>
          <w:rFonts w:ascii="Calibri" w:eastAsia="Segoe UI" w:hAnsi="Calibri" w:cs="Calibri"/>
          <w:color w:val="000000"/>
        </w:rPr>
        <w:t>.</w:t>
      </w:r>
    </w:p>
    <w:p w14:paraId="49D4455D"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Racial Traits</w:t>
      </w:r>
    </w:p>
    <w:p w14:paraId="6F75E7A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Feral Claws</w:t>
      </w:r>
    </w:p>
    <w:p w14:paraId="1945274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War Frenzy</w:t>
      </w:r>
    </w:p>
    <w:p w14:paraId="0D014D7A"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Mandatory Trait</w:t>
      </w:r>
    </w:p>
    <w:p w14:paraId="06060403" w14:textId="77777777" w:rsidR="00AB4C58" w:rsidRDefault="00000000" w:rsidP="0020069F">
      <w:pPr>
        <w:pStyle w:val="NoSpacing"/>
        <w:rPr>
          <w:rFonts w:ascii="Calibri" w:eastAsia="Segoe UI" w:hAnsi="Calibri" w:cs="Calibri"/>
          <w:color w:val="000000"/>
        </w:rPr>
      </w:pPr>
      <w:r w:rsidRPr="00C31C29">
        <w:rPr>
          <w:rFonts w:ascii="Calibri" w:eastAsia="Segoe UI" w:hAnsi="Calibri" w:cs="Calibri"/>
          <w:color w:val="000000"/>
        </w:rPr>
        <w:lastRenderedPageBreak/>
        <w:t>• Feral Hunger (1): +2 melee damage when bloodied</w:t>
      </w:r>
    </w:p>
    <w:p w14:paraId="018722B2" w14:textId="77777777" w:rsidR="00AB4C58" w:rsidRPr="00C31C29" w:rsidRDefault="00000000" w:rsidP="00E829EA">
      <w:pPr>
        <w:pStyle w:val="Heading1"/>
        <w:rPr>
          <w:rFonts w:ascii="Calibri" w:hAnsi="Calibri" w:cs="Calibri"/>
          <w:color w:val="auto"/>
        </w:rPr>
      </w:pPr>
      <w:r w:rsidRPr="00C31C29">
        <w:rPr>
          <w:rFonts w:ascii="Calibri" w:eastAsia="Segoe UI" w:hAnsi="Calibri" w:cs="Calibri"/>
        </w:rPr>
        <w:t xml:space="preserve">Racial </w:t>
      </w:r>
      <w:r w:rsidRPr="00C31C29">
        <w:rPr>
          <w:rFonts w:ascii="Calibri" w:hAnsi="Calibri" w:cs="Calibri"/>
        </w:rPr>
        <w:t>Traits</w:t>
      </w:r>
    </w:p>
    <w:tbl>
      <w:tblPr>
        <w:tblStyle w:val="TableGrid"/>
        <w:tblW w:w="0" w:type="auto"/>
        <w:tblLook w:val="04A0" w:firstRow="1" w:lastRow="0" w:firstColumn="1" w:lastColumn="0" w:noHBand="0" w:noVBand="1"/>
      </w:tblPr>
      <w:tblGrid>
        <w:gridCol w:w="3142"/>
        <w:gridCol w:w="5488"/>
      </w:tblGrid>
      <w:tr w:rsidR="00E829EA" w:rsidRPr="00C31C29" w14:paraId="6C99D624"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84AAB61"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Racial Trait</w:t>
            </w:r>
          </w:p>
        </w:tc>
        <w:tc>
          <w:tcPr>
            <w:tcW w:w="5495" w:type="dxa"/>
            <w:tcBorders>
              <w:top w:val="single" w:sz="4" w:space="0" w:color="auto"/>
              <w:left w:val="single" w:sz="4" w:space="0" w:color="auto"/>
              <w:bottom w:val="single" w:sz="4" w:space="0" w:color="auto"/>
              <w:right w:val="single" w:sz="4" w:space="0" w:color="auto"/>
            </w:tcBorders>
            <w:hideMark/>
          </w:tcPr>
          <w:p w14:paraId="239D823B"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Effect</w:t>
            </w:r>
          </w:p>
        </w:tc>
      </w:tr>
      <w:tr w:rsidR="00E829EA" w:rsidRPr="00C31C29" w14:paraId="459F2ACA"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4B91292"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Adaptive Strategy</w:t>
            </w:r>
          </w:p>
        </w:tc>
        <w:tc>
          <w:tcPr>
            <w:tcW w:w="5495" w:type="dxa"/>
            <w:tcBorders>
              <w:top w:val="single" w:sz="4" w:space="0" w:color="auto"/>
              <w:left w:val="single" w:sz="4" w:space="0" w:color="auto"/>
              <w:bottom w:val="single" w:sz="4" w:space="0" w:color="auto"/>
              <w:right w:val="single" w:sz="4" w:space="0" w:color="auto"/>
            </w:tcBorders>
            <w:hideMark/>
          </w:tcPr>
          <w:p w14:paraId="2B0A4FAB"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long rest, reroll a failed skill check.</w:t>
            </w:r>
          </w:p>
        </w:tc>
      </w:tr>
      <w:tr w:rsidR="00E829EA" w:rsidRPr="00C31C29" w14:paraId="44863686"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6394ECB"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Ambition</w:t>
            </w:r>
          </w:p>
        </w:tc>
        <w:tc>
          <w:tcPr>
            <w:tcW w:w="5495" w:type="dxa"/>
            <w:tcBorders>
              <w:top w:val="single" w:sz="4" w:space="0" w:color="auto"/>
              <w:left w:val="single" w:sz="4" w:space="0" w:color="auto"/>
              <w:bottom w:val="single" w:sz="4" w:space="0" w:color="auto"/>
              <w:right w:val="single" w:sz="4" w:space="0" w:color="auto"/>
            </w:tcBorders>
            <w:hideMark/>
          </w:tcPr>
          <w:p w14:paraId="5F907931"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Gain 1 extra skill proficiency at character creation.</w:t>
            </w:r>
          </w:p>
        </w:tc>
      </w:tr>
      <w:tr w:rsidR="00E829EA" w:rsidRPr="00C31C29" w14:paraId="3F5A87DD"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BE697D5"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Animal Tongue</w:t>
            </w:r>
          </w:p>
        </w:tc>
        <w:tc>
          <w:tcPr>
            <w:tcW w:w="5495" w:type="dxa"/>
            <w:tcBorders>
              <w:top w:val="single" w:sz="4" w:space="0" w:color="auto"/>
              <w:left w:val="single" w:sz="4" w:space="0" w:color="auto"/>
              <w:bottom w:val="single" w:sz="4" w:space="0" w:color="auto"/>
              <w:right w:val="single" w:sz="4" w:space="0" w:color="auto"/>
            </w:tcBorders>
            <w:hideMark/>
          </w:tcPr>
          <w:p w14:paraId="085BA877"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communicate with beasts and fey animals of CR 1 or lower.</w:t>
            </w:r>
          </w:p>
        </w:tc>
      </w:tr>
      <w:tr w:rsidR="00E829EA" w:rsidRPr="00C31C29" w14:paraId="10017F36"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F1B10B1"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Arcane Focus</w:t>
            </w:r>
          </w:p>
        </w:tc>
        <w:tc>
          <w:tcPr>
            <w:tcW w:w="5495" w:type="dxa"/>
            <w:tcBorders>
              <w:top w:val="single" w:sz="4" w:space="0" w:color="auto"/>
              <w:left w:val="single" w:sz="4" w:space="0" w:color="auto"/>
              <w:bottom w:val="single" w:sz="4" w:space="0" w:color="auto"/>
              <w:right w:val="single" w:sz="4" w:space="0" w:color="auto"/>
            </w:tcBorders>
            <w:hideMark/>
          </w:tcPr>
          <w:p w14:paraId="1C5BFCE4"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+1 to spell hit rolls using Arcane magic.</w:t>
            </w:r>
          </w:p>
        </w:tc>
      </w:tr>
      <w:tr w:rsidR="00E829EA" w:rsidRPr="00C31C29" w14:paraId="1FB6A7B3"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2479FFEE"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Brave Curiosity</w:t>
            </w:r>
          </w:p>
        </w:tc>
        <w:tc>
          <w:tcPr>
            <w:tcW w:w="5495" w:type="dxa"/>
            <w:tcBorders>
              <w:top w:val="single" w:sz="4" w:space="0" w:color="auto"/>
              <w:left w:val="single" w:sz="4" w:space="0" w:color="auto"/>
              <w:bottom w:val="single" w:sz="4" w:space="0" w:color="auto"/>
              <w:right w:val="single" w:sz="4" w:space="0" w:color="auto"/>
            </w:tcBorders>
            <w:hideMark/>
          </w:tcPr>
          <w:p w14:paraId="775C019C" w14:textId="77777777" w:rsidR="00AB4C58" w:rsidRPr="00C31C29" w:rsidRDefault="00000000" w:rsidP="00C567EF">
            <w:pPr>
              <w:rPr>
                <w:rFonts w:ascii="Calibri" w:eastAsiaTheme="majorEastAsia" w:hAnsi="Calibri" w:cs="Calibri"/>
              </w:rPr>
            </w:pPr>
            <w:proofErr w:type="gramStart"/>
            <w:r w:rsidRPr="00C31C29">
              <w:rPr>
                <w:rFonts w:ascii="Calibri" w:eastAsiaTheme="majorEastAsia" w:hAnsi="Calibri" w:cs="Calibri"/>
                <w:color w:val="000000"/>
              </w:rPr>
              <w:t>Advantage</w:t>
            </w:r>
            <w:proofErr w:type="gramEnd"/>
            <w:r w:rsidRPr="00C31C29">
              <w:rPr>
                <w:rFonts w:ascii="Calibri" w:eastAsiaTheme="majorEastAsia" w:hAnsi="Calibri" w:cs="Calibri"/>
                <w:color w:val="000000"/>
              </w:rPr>
              <w:t xml:space="preserve"> on saves vs Fear and Confusion.</w:t>
            </w:r>
          </w:p>
        </w:tc>
      </w:tr>
      <w:tr w:rsidR="00E829EA" w:rsidRPr="00C31C29" w14:paraId="56BF9ED9"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D4C3267"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Brute Force</w:t>
            </w:r>
          </w:p>
        </w:tc>
        <w:tc>
          <w:tcPr>
            <w:tcW w:w="5495" w:type="dxa"/>
            <w:tcBorders>
              <w:top w:val="single" w:sz="4" w:space="0" w:color="auto"/>
              <w:left w:val="single" w:sz="4" w:space="0" w:color="auto"/>
              <w:bottom w:val="single" w:sz="4" w:space="0" w:color="auto"/>
              <w:right w:val="single" w:sz="4" w:space="0" w:color="auto"/>
            </w:tcBorders>
            <w:hideMark/>
          </w:tcPr>
          <w:p w14:paraId="2F3671FC"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Your unarmed strikes deal 1d4 + STR bludgeoning damage.</w:t>
            </w:r>
          </w:p>
        </w:tc>
      </w:tr>
      <w:tr w:rsidR="00E829EA" w:rsidRPr="00C31C29" w14:paraId="5CB9A84E"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03DBD8E"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Charge</w:t>
            </w:r>
          </w:p>
        </w:tc>
        <w:tc>
          <w:tcPr>
            <w:tcW w:w="5495" w:type="dxa"/>
            <w:tcBorders>
              <w:top w:val="single" w:sz="4" w:space="0" w:color="auto"/>
              <w:left w:val="single" w:sz="4" w:space="0" w:color="auto"/>
              <w:bottom w:val="single" w:sz="4" w:space="0" w:color="auto"/>
              <w:right w:val="single" w:sz="4" w:space="0" w:color="auto"/>
            </w:tcBorders>
            <w:hideMark/>
          </w:tcPr>
          <w:p w14:paraId="2B9DB872"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When you move 15+ feet in a straight line and hit with a melee attack, deal +1d6 damage (1/combat).</w:t>
            </w:r>
          </w:p>
        </w:tc>
      </w:tr>
      <w:tr w:rsidR="00E829EA" w:rsidRPr="00C31C29" w14:paraId="3DEE842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597AAFB2"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Common Sense</w:t>
            </w:r>
          </w:p>
        </w:tc>
        <w:tc>
          <w:tcPr>
            <w:tcW w:w="5495" w:type="dxa"/>
            <w:tcBorders>
              <w:top w:val="single" w:sz="4" w:space="0" w:color="auto"/>
              <w:left w:val="single" w:sz="4" w:space="0" w:color="auto"/>
              <w:bottom w:val="single" w:sz="4" w:space="0" w:color="auto"/>
              <w:right w:val="single" w:sz="4" w:space="0" w:color="auto"/>
            </w:tcBorders>
            <w:hideMark/>
          </w:tcPr>
          <w:p w14:paraId="52B32710"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session, ask the GM if an action seems wise.</w:t>
            </w:r>
          </w:p>
        </w:tc>
      </w:tr>
      <w:tr w:rsidR="00E829EA" w:rsidRPr="00C31C29" w14:paraId="6C274DCD"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24FAE60"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Crystalline Form</w:t>
            </w:r>
          </w:p>
        </w:tc>
        <w:tc>
          <w:tcPr>
            <w:tcW w:w="5495" w:type="dxa"/>
            <w:tcBorders>
              <w:top w:val="single" w:sz="4" w:space="0" w:color="auto"/>
              <w:left w:val="single" w:sz="4" w:space="0" w:color="auto"/>
              <w:bottom w:val="single" w:sz="4" w:space="0" w:color="auto"/>
              <w:right w:val="single" w:sz="4" w:space="0" w:color="auto"/>
            </w:tcBorders>
            <w:hideMark/>
          </w:tcPr>
          <w:p w14:paraId="45E137D2"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Resistant to slashing and piercing damage from non-magical weapons.</w:t>
            </w:r>
          </w:p>
        </w:tc>
      </w:tr>
      <w:tr w:rsidR="00E829EA" w:rsidRPr="00C31C29" w14:paraId="218C133F"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AE0B280"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Dream Step</w:t>
            </w:r>
          </w:p>
        </w:tc>
        <w:tc>
          <w:tcPr>
            <w:tcW w:w="5495" w:type="dxa"/>
            <w:tcBorders>
              <w:top w:val="single" w:sz="4" w:space="0" w:color="auto"/>
              <w:left w:val="single" w:sz="4" w:space="0" w:color="auto"/>
              <w:bottom w:val="single" w:sz="4" w:space="0" w:color="auto"/>
              <w:right w:val="single" w:sz="4" w:space="0" w:color="auto"/>
            </w:tcBorders>
            <w:hideMark/>
          </w:tcPr>
          <w:p w14:paraId="592CAA3F"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Teleport 10 ft as a bonus action if near a Veil anomaly (1/LR).</w:t>
            </w:r>
          </w:p>
        </w:tc>
      </w:tr>
      <w:tr w:rsidR="00E829EA" w:rsidRPr="00C31C29" w14:paraId="3C180CE0"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5CB21FE"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Dream-Touched</w:t>
            </w:r>
          </w:p>
        </w:tc>
        <w:tc>
          <w:tcPr>
            <w:tcW w:w="5495" w:type="dxa"/>
            <w:tcBorders>
              <w:top w:val="single" w:sz="4" w:space="0" w:color="auto"/>
              <w:left w:val="single" w:sz="4" w:space="0" w:color="auto"/>
              <w:bottom w:val="single" w:sz="4" w:space="0" w:color="auto"/>
              <w:right w:val="single" w:sz="4" w:space="0" w:color="auto"/>
            </w:tcBorders>
            <w:hideMark/>
          </w:tcPr>
          <w:p w14:paraId="2CE3D967"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Gain 1 Veil-flavored cantrip based on origin (GM approved).</w:t>
            </w:r>
          </w:p>
        </w:tc>
      </w:tr>
      <w:tr w:rsidR="00E829EA" w:rsidRPr="00C31C29" w14:paraId="6586B3D9"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1B2B9A8"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Eldritch Sight</w:t>
            </w:r>
          </w:p>
        </w:tc>
        <w:tc>
          <w:tcPr>
            <w:tcW w:w="5495" w:type="dxa"/>
            <w:tcBorders>
              <w:top w:val="single" w:sz="4" w:space="0" w:color="auto"/>
              <w:left w:val="single" w:sz="4" w:space="0" w:color="auto"/>
              <w:bottom w:val="single" w:sz="4" w:space="0" w:color="auto"/>
              <w:right w:val="single" w:sz="4" w:space="0" w:color="auto"/>
            </w:tcBorders>
            <w:hideMark/>
          </w:tcPr>
          <w:p w14:paraId="40891210"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Detect magic at will (limited to 30 ft, 1 AP).</w:t>
            </w:r>
          </w:p>
        </w:tc>
      </w:tr>
      <w:tr w:rsidR="00E829EA" w:rsidRPr="00C31C29" w14:paraId="26B0755E"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BAE79F9"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Fearless</w:t>
            </w:r>
          </w:p>
        </w:tc>
        <w:tc>
          <w:tcPr>
            <w:tcW w:w="5495" w:type="dxa"/>
            <w:tcBorders>
              <w:top w:val="single" w:sz="4" w:space="0" w:color="auto"/>
              <w:left w:val="single" w:sz="4" w:space="0" w:color="auto"/>
              <w:bottom w:val="single" w:sz="4" w:space="0" w:color="auto"/>
              <w:right w:val="single" w:sz="4" w:space="0" w:color="auto"/>
            </w:tcBorders>
            <w:hideMark/>
          </w:tcPr>
          <w:p w14:paraId="6F8A461B"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cannot be Frightened.</w:t>
            </w:r>
          </w:p>
        </w:tc>
      </w:tr>
      <w:tr w:rsidR="00E829EA" w:rsidRPr="00C31C29" w14:paraId="4D35F2FA"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5A935EDB"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Feline Agility</w:t>
            </w:r>
          </w:p>
        </w:tc>
        <w:tc>
          <w:tcPr>
            <w:tcW w:w="5495" w:type="dxa"/>
            <w:tcBorders>
              <w:top w:val="single" w:sz="4" w:space="0" w:color="auto"/>
              <w:left w:val="single" w:sz="4" w:space="0" w:color="auto"/>
              <w:bottom w:val="single" w:sz="4" w:space="0" w:color="auto"/>
              <w:right w:val="single" w:sz="4" w:space="0" w:color="auto"/>
            </w:tcBorders>
            <w:hideMark/>
          </w:tcPr>
          <w:p w14:paraId="62AACAE1"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turn, double your movement speed until end of turn.</w:t>
            </w:r>
          </w:p>
        </w:tc>
      </w:tr>
      <w:tr w:rsidR="00E829EA" w:rsidRPr="00C31C29" w14:paraId="17201BDF"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29B74779"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Feral Claws</w:t>
            </w:r>
          </w:p>
        </w:tc>
        <w:tc>
          <w:tcPr>
            <w:tcW w:w="5495" w:type="dxa"/>
            <w:tcBorders>
              <w:top w:val="single" w:sz="4" w:space="0" w:color="auto"/>
              <w:left w:val="single" w:sz="4" w:space="0" w:color="auto"/>
              <w:bottom w:val="single" w:sz="4" w:space="0" w:color="auto"/>
              <w:right w:val="single" w:sz="4" w:space="0" w:color="auto"/>
            </w:tcBorders>
            <w:hideMark/>
          </w:tcPr>
          <w:p w14:paraId="773DC0F3"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 xml:space="preserve">Your claws are natural weapons that </w:t>
            </w:r>
            <w:proofErr w:type="gramStart"/>
            <w:r w:rsidRPr="00C31C29">
              <w:rPr>
                <w:rFonts w:ascii="Calibri" w:eastAsiaTheme="majorEastAsia" w:hAnsi="Calibri" w:cs="Calibri"/>
                <w:color w:val="000000"/>
              </w:rPr>
              <w:t>deal</w:t>
            </w:r>
            <w:proofErr w:type="gramEnd"/>
            <w:r w:rsidRPr="00C31C29">
              <w:rPr>
                <w:rFonts w:ascii="Calibri" w:eastAsiaTheme="majorEastAsia" w:hAnsi="Calibri" w:cs="Calibri"/>
                <w:color w:val="000000"/>
              </w:rPr>
              <w:t xml:space="preserve"> 1d6 slashing damage and count as finesse.</w:t>
            </w:r>
          </w:p>
        </w:tc>
      </w:tr>
      <w:tr w:rsidR="00E829EA" w:rsidRPr="00C31C29" w14:paraId="2F3E1077"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45D9FB93"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Fiendish Resistance</w:t>
            </w:r>
          </w:p>
        </w:tc>
        <w:tc>
          <w:tcPr>
            <w:tcW w:w="5495" w:type="dxa"/>
            <w:tcBorders>
              <w:top w:val="single" w:sz="4" w:space="0" w:color="auto"/>
              <w:left w:val="single" w:sz="4" w:space="0" w:color="auto"/>
              <w:bottom w:val="single" w:sz="4" w:space="0" w:color="auto"/>
              <w:right w:val="single" w:sz="4" w:space="0" w:color="auto"/>
            </w:tcBorders>
            <w:hideMark/>
          </w:tcPr>
          <w:p w14:paraId="56950DC5"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Resistant to fire and necrotic damage.</w:t>
            </w:r>
          </w:p>
        </w:tc>
      </w:tr>
      <w:tr w:rsidR="00E829EA" w:rsidRPr="00C31C29" w14:paraId="6593C036"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B0A6D29"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Fleet Step</w:t>
            </w:r>
          </w:p>
        </w:tc>
        <w:tc>
          <w:tcPr>
            <w:tcW w:w="5495" w:type="dxa"/>
            <w:tcBorders>
              <w:top w:val="single" w:sz="4" w:space="0" w:color="auto"/>
              <w:left w:val="single" w:sz="4" w:space="0" w:color="auto"/>
              <w:bottom w:val="single" w:sz="4" w:space="0" w:color="auto"/>
              <w:right w:val="single" w:sz="4" w:space="0" w:color="auto"/>
            </w:tcBorders>
            <w:hideMark/>
          </w:tcPr>
          <w:p w14:paraId="5A0AA61E"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Your movement is unaffected by difficult terrain.</w:t>
            </w:r>
          </w:p>
        </w:tc>
      </w:tr>
      <w:tr w:rsidR="00E829EA" w:rsidRPr="00C31C29" w14:paraId="5774AA4E"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041C65C"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Goblin Mystic</w:t>
            </w:r>
          </w:p>
        </w:tc>
        <w:tc>
          <w:tcPr>
            <w:tcW w:w="5495" w:type="dxa"/>
            <w:tcBorders>
              <w:top w:val="single" w:sz="4" w:space="0" w:color="auto"/>
              <w:left w:val="single" w:sz="4" w:space="0" w:color="auto"/>
              <w:bottom w:val="single" w:sz="4" w:space="0" w:color="auto"/>
              <w:right w:val="single" w:sz="4" w:space="0" w:color="auto"/>
            </w:tcBorders>
            <w:hideMark/>
          </w:tcPr>
          <w:p w14:paraId="2663A319"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know 1 cantrip from any magic school. CHA is your casting stat.</w:t>
            </w:r>
          </w:p>
        </w:tc>
      </w:tr>
      <w:tr w:rsidR="00E829EA" w:rsidRPr="00C31C29" w14:paraId="45C4656C"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1B66354"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Horns</w:t>
            </w:r>
          </w:p>
        </w:tc>
        <w:tc>
          <w:tcPr>
            <w:tcW w:w="5495" w:type="dxa"/>
            <w:tcBorders>
              <w:top w:val="single" w:sz="4" w:space="0" w:color="auto"/>
              <w:left w:val="single" w:sz="4" w:space="0" w:color="auto"/>
              <w:bottom w:val="single" w:sz="4" w:space="0" w:color="auto"/>
              <w:right w:val="single" w:sz="4" w:space="0" w:color="auto"/>
            </w:tcBorders>
            <w:hideMark/>
          </w:tcPr>
          <w:p w14:paraId="3D0D640F"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make a gore attack (1d6 + STR).</w:t>
            </w:r>
          </w:p>
        </w:tc>
      </w:tr>
      <w:tr w:rsidR="00E829EA" w:rsidRPr="00C31C29" w14:paraId="5A1648C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A73AF23"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Infernal Legacy</w:t>
            </w:r>
          </w:p>
        </w:tc>
        <w:tc>
          <w:tcPr>
            <w:tcW w:w="5495" w:type="dxa"/>
            <w:tcBorders>
              <w:top w:val="single" w:sz="4" w:space="0" w:color="auto"/>
              <w:left w:val="single" w:sz="4" w:space="0" w:color="auto"/>
              <w:bottom w:val="single" w:sz="4" w:space="0" w:color="auto"/>
              <w:right w:val="single" w:sz="4" w:space="0" w:color="auto"/>
            </w:tcBorders>
            <w:hideMark/>
          </w:tcPr>
          <w:p w14:paraId="63128F74"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 xml:space="preserve">You know the Thaumaturgy </w:t>
            </w:r>
            <w:proofErr w:type="gramStart"/>
            <w:r w:rsidRPr="00C31C29">
              <w:rPr>
                <w:rFonts w:ascii="Calibri" w:eastAsiaTheme="majorEastAsia" w:hAnsi="Calibri" w:cs="Calibri"/>
                <w:color w:val="000000"/>
              </w:rPr>
              <w:t>cantrip</w:t>
            </w:r>
            <w:proofErr w:type="gramEnd"/>
            <w:r w:rsidRPr="00C31C29">
              <w:rPr>
                <w:rFonts w:ascii="Calibri" w:eastAsiaTheme="majorEastAsia" w:hAnsi="Calibri" w:cs="Calibri"/>
                <w:color w:val="000000"/>
              </w:rPr>
              <w:t>. At level 3, cast Hellish Rebuke 1/LR.</w:t>
            </w:r>
          </w:p>
        </w:tc>
      </w:tr>
      <w:tr w:rsidR="00E829EA" w:rsidRPr="00C31C29" w14:paraId="58BD044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23F1F85F"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Keen Senses</w:t>
            </w:r>
          </w:p>
        </w:tc>
        <w:tc>
          <w:tcPr>
            <w:tcW w:w="5495" w:type="dxa"/>
            <w:tcBorders>
              <w:top w:val="single" w:sz="4" w:space="0" w:color="auto"/>
              <w:left w:val="single" w:sz="4" w:space="0" w:color="auto"/>
              <w:bottom w:val="single" w:sz="4" w:space="0" w:color="auto"/>
              <w:right w:val="single" w:sz="4" w:space="0" w:color="auto"/>
            </w:tcBorders>
            <w:hideMark/>
          </w:tcPr>
          <w:p w14:paraId="14D20957"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Proficiency in Perception.</w:t>
            </w:r>
          </w:p>
        </w:tc>
      </w:tr>
      <w:tr w:rsidR="00E829EA" w:rsidRPr="00C31C29" w14:paraId="4E72C3E4"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6590D8C"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Labyrinthine Recall</w:t>
            </w:r>
          </w:p>
        </w:tc>
        <w:tc>
          <w:tcPr>
            <w:tcW w:w="5495" w:type="dxa"/>
            <w:tcBorders>
              <w:top w:val="single" w:sz="4" w:space="0" w:color="auto"/>
              <w:left w:val="single" w:sz="4" w:space="0" w:color="auto"/>
              <w:bottom w:val="single" w:sz="4" w:space="0" w:color="auto"/>
              <w:right w:val="single" w:sz="4" w:space="0" w:color="auto"/>
            </w:tcBorders>
            <w:hideMark/>
          </w:tcPr>
          <w:p w14:paraId="0169AF32"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always remember any path you have traveled.</w:t>
            </w:r>
          </w:p>
        </w:tc>
      </w:tr>
      <w:tr w:rsidR="00E829EA" w:rsidRPr="00C31C29" w14:paraId="2BF3DCFE"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23D1DA8C"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Long-Limbed</w:t>
            </w:r>
          </w:p>
        </w:tc>
        <w:tc>
          <w:tcPr>
            <w:tcW w:w="5495" w:type="dxa"/>
            <w:tcBorders>
              <w:top w:val="single" w:sz="4" w:space="0" w:color="auto"/>
              <w:left w:val="single" w:sz="4" w:space="0" w:color="auto"/>
              <w:bottom w:val="single" w:sz="4" w:space="0" w:color="auto"/>
              <w:right w:val="single" w:sz="4" w:space="0" w:color="auto"/>
            </w:tcBorders>
            <w:hideMark/>
          </w:tcPr>
          <w:p w14:paraId="44B9EE32"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 xml:space="preserve">Your melee </w:t>
            </w:r>
            <w:proofErr w:type="gramStart"/>
            <w:r w:rsidRPr="00C31C29">
              <w:rPr>
                <w:rFonts w:ascii="Calibri" w:eastAsiaTheme="majorEastAsia" w:hAnsi="Calibri" w:cs="Calibri"/>
                <w:color w:val="000000"/>
              </w:rPr>
              <w:t>reach</w:t>
            </w:r>
            <w:proofErr w:type="gramEnd"/>
            <w:r w:rsidRPr="00C31C29">
              <w:rPr>
                <w:rFonts w:ascii="Calibri" w:eastAsiaTheme="majorEastAsia" w:hAnsi="Calibri" w:cs="Calibri"/>
                <w:color w:val="000000"/>
              </w:rPr>
              <w:t xml:space="preserve"> increases by 5 ft during your turn only.</w:t>
            </w:r>
          </w:p>
        </w:tc>
      </w:tr>
      <w:tr w:rsidR="00E829EA" w:rsidRPr="00C31C29" w14:paraId="1552B22D"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4571B42C"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Lucky</w:t>
            </w:r>
          </w:p>
        </w:tc>
        <w:tc>
          <w:tcPr>
            <w:tcW w:w="5495" w:type="dxa"/>
            <w:tcBorders>
              <w:top w:val="single" w:sz="4" w:space="0" w:color="auto"/>
              <w:left w:val="single" w:sz="4" w:space="0" w:color="auto"/>
              <w:bottom w:val="single" w:sz="4" w:space="0" w:color="auto"/>
              <w:right w:val="single" w:sz="4" w:space="0" w:color="auto"/>
            </w:tcBorders>
            <w:hideMark/>
          </w:tcPr>
          <w:p w14:paraId="3619C2CB"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Reroll 1s on ability checks and saves once per long rest.</w:t>
            </w:r>
          </w:p>
        </w:tc>
      </w:tr>
      <w:tr w:rsidR="00E829EA" w:rsidRPr="00C31C29" w14:paraId="08BE153D"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208A2651"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Magic Resistance</w:t>
            </w:r>
          </w:p>
        </w:tc>
        <w:tc>
          <w:tcPr>
            <w:tcW w:w="5495" w:type="dxa"/>
            <w:tcBorders>
              <w:top w:val="single" w:sz="4" w:space="0" w:color="auto"/>
              <w:left w:val="single" w:sz="4" w:space="0" w:color="auto"/>
              <w:bottom w:val="single" w:sz="4" w:space="0" w:color="auto"/>
              <w:right w:val="single" w:sz="4" w:space="0" w:color="auto"/>
            </w:tcBorders>
            <w:hideMark/>
          </w:tcPr>
          <w:p w14:paraId="6EECAD37" w14:textId="77777777" w:rsidR="00AB4C58" w:rsidRPr="00C31C29" w:rsidRDefault="00000000" w:rsidP="00C567EF">
            <w:pPr>
              <w:rPr>
                <w:rFonts w:ascii="Calibri" w:eastAsiaTheme="majorEastAsia" w:hAnsi="Calibri" w:cs="Calibri"/>
              </w:rPr>
            </w:pPr>
            <w:proofErr w:type="gramStart"/>
            <w:r w:rsidRPr="00C31C29">
              <w:rPr>
                <w:rFonts w:ascii="Calibri" w:eastAsiaTheme="majorEastAsia" w:hAnsi="Calibri" w:cs="Calibri"/>
                <w:color w:val="000000"/>
              </w:rPr>
              <w:t>Advantage on saves</w:t>
            </w:r>
            <w:proofErr w:type="gramEnd"/>
            <w:r w:rsidRPr="00C31C29">
              <w:rPr>
                <w:rFonts w:ascii="Calibri" w:eastAsiaTheme="majorEastAsia" w:hAnsi="Calibri" w:cs="Calibri"/>
                <w:color w:val="000000"/>
              </w:rPr>
              <w:t xml:space="preserve"> vs spells and magical effects.</w:t>
            </w:r>
          </w:p>
        </w:tc>
      </w:tr>
      <w:tr w:rsidR="00E829EA" w:rsidRPr="00C31C29" w14:paraId="6C43AC2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F417B2E"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Mask of the Wild</w:t>
            </w:r>
          </w:p>
        </w:tc>
        <w:tc>
          <w:tcPr>
            <w:tcW w:w="5495" w:type="dxa"/>
            <w:tcBorders>
              <w:top w:val="single" w:sz="4" w:space="0" w:color="auto"/>
              <w:left w:val="single" w:sz="4" w:space="0" w:color="auto"/>
              <w:bottom w:val="single" w:sz="4" w:space="0" w:color="auto"/>
              <w:right w:val="single" w:sz="4" w:space="0" w:color="auto"/>
            </w:tcBorders>
            <w:hideMark/>
          </w:tcPr>
          <w:p w14:paraId="0E1F927E"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attempt to hide even when only lightly obscured.</w:t>
            </w:r>
          </w:p>
        </w:tc>
      </w:tr>
      <w:tr w:rsidR="00E829EA" w:rsidRPr="00C31C29" w14:paraId="40F4FA8B"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B2F95AD"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Mechanical Body</w:t>
            </w:r>
          </w:p>
        </w:tc>
        <w:tc>
          <w:tcPr>
            <w:tcW w:w="5495" w:type="dxa"/>
            <w:tcBorders>
              <w:top w:val="single" w:sz="4" w:space="0" w:color="auto"/>
              <w:left w:val="single" w:sz="4" w:space="0" w:color="auto"/>
              <w:bottom w:val="single" w:sz="4" w:space="0" w:color="auto"/>
              <w:right w:val="single" w:sz="4" w:space="0" w:color="auto"/>
            </w:tcBorders>
            <w:hideMark/>
          </w:tcPr>
          <w:p w14:paraId="6B8DFB77"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Immune to disease and poison. Does not need to eat or breathe.</w:t>
            </w:r>
          </w:p>
        </w:tc>
      </w:tr>
      <w:tr w:rsidR="00E829EA" w:rsidRPr="00C31C29" w14:paraId="1CD718E5"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13C7925"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Memory Shard</w:t>
            </w:r>
          </w:p>
        </w:tc>
        <w:tc>
          <w:tcPr>
            <w:tcW w:w="5495" w:type="dxa"/>
            <w:tcBorders>
              <w:top w:val="single" w:sz="4" w:space="0" w:color="auto"/>
              <w:left w:val="single" w:sz="4" w:space="0" w:color="auto"/>
              <w:bottom w:val="single" w:sz="4" w:space="0" w:color="auto"/>
              <w:right w:val="single" w:sz="4" w:space="0" w:color="auto"/>
            </w:tcBorders>
            <w:hideMark/>
          </w:tcPr>
          <w:p w14:paraId="58004154"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retain 1 vivid memory from a past life that grants Advantage on 1 type of skill.</w:t>
            </w:r>
          </w:p>
        </w:tc>
      </w:tr>
      <w:tr w:rsidR="00E829EA" w:rsidRPr="00C31C29" w14:paraId="2AB8D59C"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2E2D9D1"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Mimicry</w:t>
            </w:r>
          </w:p>
        </w:tc>
        <w:tc>
          <w:tcPr>
            <w:tcW w:w="5495" w:type="dxa"/>
            <w:tcBorders>
              <w:top w:val="single" w:sz="4" w:space="0" w:color="auto"/>
              <w:left w:val="single" w:sz="4" w:space="0" w:color="auto"/>
              <w:bottom w:val="single" w:sz="4" w:space="0" w:color="auto"/>
              <w:right w:val="single" w:sz="4" w:space="0" w:color="auto"/>
            </w:tcBorders>
            <w:hideMark/>
          </w:tcPr>
          <w:p w14:paraId="53CAEB7C"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perfectly mimic voices and sounds you have heard.</w:t>
            </w:r>
          </w:p>
        </w:tc>
      </w:tr>
      <w:tr w:rsidR="00E829EA" w:rsidRPr="00C31C29" w14:paraId="74E0DA59"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FE778D3"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lastRenderedPageBreak/>
              <w:t>Modular Upgrade</w:t>
            </w:r>
          </w:p>
        </w:tc>
        <w:tc>
          <w:tcPr>
            <w:tcW w:w="5495" w:type="dxa"/>
            <w:tcBorders>
              <w:top w:val="single" w:sz="4" w:space="0" w:color="auto"/>
              <w:left w:val="single" w:sz="4" w:space="0" w:color="auto"/>
              <w:bottom w:val="single" w:sz="4" w:space="0" w:color="auto"/>
              <w:right w:val="single" w:sz="4" w:space="0" w:color="auto"/>
            </w:tcBorders>
            <w:hideMark/>
          </w:tcPr>
          <w:p w14:paraId="3E12DE24"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 xml:space="preserve">Choose one: +1 AC, </w:t>
            </w:r>
            <w:proofErr w:type="spellStart"/>
            <w:r w:rsidRPr="00C31C29">
              <w:rPr>
                <w:rFonts w:ascii="Calibri" w:eastAsiaTheme="majorEastAsia" w:hAnsi="Calibri" w:cs="Calibri"/>
                <w:color w:val="000000"/>
              </w:rPr>
              <w:t>darkvision</w:t>
            </w:r>
            <w:proofErr w:type="spellEnd"/>
            <w:r w:rsidRPr="00C31C29">
              <w:rPr>
                <w:rFonts w:ascii="Calibri" w:eastAsiaTheme="majorEastAsia" w:hAnsi="Calibri" w:cs="Calibri"/>
                <w:color w:val="000000"/>
              </w:rPr>
              <w:t xml:space="preserve"> 60 ft, or +10 ft movement speed (chosen at character creation).</w:t>
            </w:r>
          </w:p>
        </w:tc>
      </w:tr>
      <w:tr w:rsidR="00E829EA" w:rsidRPr="00C31C29" w14:paraId="3214FF8C"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1258F46"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Moonlit Grace</w:t>
            </w:r>
          </w:p>
        </w:tc>
        <w:tc>
          <w:tcPr>
            <w:tcW w:w="5495" w:type="dxa"/>
            <w:tcBorders>
              <w:top w:val="single" w:sz="4" w:space="0" w:color="auto"/>
              <w:left w:val="single" w:sz="4" w:space="0" w:color="auto"/>
              <w:bottom w:val="single" w:sz="4" w:space="0" w:color="auto"/>
              <w:right w:val="single" w:sz="4" w:space="0" w:color="auto"/>
            </w:tcBorders>
            <w:hideMark/>
          </w:tcPr>
          <w:p w14:paraId="48F675E0"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+1 AC while under moonlight.</w:t>
            </w:r>
          </w:p>
        </w:tc>
      </w:tr>
      <w:tr w:rsidR="00E829EA" w:rsidRPr="00C31C29" w14:paraId="415EA4FD"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A9C6A49"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Mountain Born</w:t>
            </w:r>
          </w:p>
        </w:tc>
        <w:tc>
          <w:tcPr>
            <w:tcW w:w="5495" w:type="dxa"/>
            <w:tcBorders>
              <w:top w:val="single" w:sz="4" w:space="0" w:color="auto"/>
              <w:left w:val="single" w:sz="4" w:space="0" w:color="auto"/>
              <w:bottom w:val="single" w:sz="4" w:space="0" w:color="auto"/>
              <w:right w:val="single" w:sz="4" w:space="0" w:color="auto"/>
            </w:tcBorders>
            <w:hideMark/>
          </w:tcPr>
          <w:p w14:paraId="0DA656DA"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are acclimated to high altitude and cold climates.</w:t>
            </w:r>
          </w:p>
        </w:tc>
      </w:tr>
      <w:tr w:rsidR="00E829EA" w:rsidRPr="00C31C29" w14:paraId="27477178"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6EC55CD"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Nimble Escape</w:t>
            </w:r>
          </w:p>
        </w:tc>
        <w:tc>
          <w:tcPr>
            <w:tcW w:w="5495" w:type="dxa"/>
            <w:tcBorders>
              <w:top w:val="single" w:sz="4" w:space="0" w:color="auto"/>
              <w:left w:val="single" w:sz="4" w:space="0" w:color="auto"/>
              <w:bottom w:val="single" w:sz="4" w:space="0" w:color="auto"/>
              <w:right w:val="single" w:sz="4" w:space="0" w:color="auto"/>
            </w:tcBorders>
            <w:hideMark/>
          </w:tcPr>
          <w:p w14:paraId="13A475CA" w14:textId="7D04886C"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 xml:space="preserve">You can take the Hide action as a </w:t>
            </w:r>
            <w:r w:rsidR="00AD284D">
              <w:rPr>
                <w:rFonts w:ascii="Calibri" w:eastAsiaTheme="majorEastAsia" w:hAnsi="Calibri" w:cs="Calibri"/>
                <w:color w:val="000000"/>
              </w:rPr>
              <w:t>free</w:t>
            </w:r>
            <w:r w:rsidRPr="00C31C29">
              <w:rPr>
                <w:rFonts w:ascii="Calibri" w:eastAsiaTheme="majorEastAsia" w:hAnsi="Calibri" w:cs="Calibri"/>
                <w:color w:val="000000"/>
              </w:rPr>
              <w:t xml:space="preserve"> action</w:t>
            </w:r>
            <w:r w:rsidR="00AD284D">
              <w:rPr>
                <w:rFonts w:ascii="Calibri" w:eastAsiaTheme="majorEastAsia" w:hAnsi="Calibri" w:cs="Calibri"/>
                <w:color w:val="000000"/>
              </w:rPr>
              <w:t xml:space="preserve"> once per short rest</w:t>
            </w:r>
            <w:r w:rsidRPr="00C31C29">
              <w:rPr>
                <w:rFonts w:ascii="Calibri" w:eastAsiaTheme="majorEastAsia" w:hAnsi="Calibri" w:cs="Calibri"/>
                <w:color w:val="000000"/>
              </w:rPr>
              <w:t>.</w:t>
            </w:r>
          </w:p>
        </w:tc>
      </w:tr>
      <w:tr w:rsidR="00E829EA" w:rsidRPr="00C31C29" w14:paraId="40B76643"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AD8CD13"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Nimble Scurry</w:t>
            </w:r>
          </w:p>
        </w:tc>
        <w:tc>
          <w:tcPr>
            <w:tcW w:w="5495" w:type="dxa"/>
            <w:tcBorders>
              <w:top w:val="single" w:sz="4" w:space="0" w:color="auto"/>
              <w:left w:val="single" w:sz="4" w:space="0" w:color="auto"/>
              <w:bottom w:val="single" w:sz="4" w:space="0" w:color="auto"/>
              <w:right w:val="single" w:sz="4" w:space="0" w:color="auto"/>
            </w:tcBorders>
            <w:hideMark/>
          </w:tcPr>
          <w:p w14:paraId="6A4052DA"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+1 AC when moving at least 10 ft in your turn.</w:t>
            </w:r>
          </w:p>
        </w:tc>
      </w:tr>
      <w:tr w:rsidR="00E829EA" w:rsidRPr="00C31C29" w14:paraId="5E54EDA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56DAF5D9"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Null-Sight</w:t>
            </w:r>
          </w:p>
        </w:tc>
        <w:tc>
          <w:tcPr>
            <w:tcW w:w="5495" w:type="dxa"/>
            <w:tcBorders>
              <w:top w:val="single" w:sz="4" w:space="0" w:color="auto"/>
              <w:left w:val="single" w:sz="4" w:space="0" w:color="auto"/>
              <w:bottom w:val="single" w:sz="4" w:space="0" w:color="auto"/>
              <w:right w:val="single" w:sz="4" w:space="0" w:color="auto"/>
            </w:tcBorders>
            <w:hideMark/>
          </w:tcPr>
          <w:p w14:paraId="29167A0C"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see invisible creatures and detect magic (10 ft) for 1 AP (1/LR).</w:t>
            </w:r>
          </w:p>
        </w:tc>
      </w:tr>
      <w:tr w:rsidR="00E829EA" w:rsidRPr="00C31C29" w14:paraId="34BEC00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B2D406E"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Poison Resistance</w:t>
            </w:r>
          </w:p>
        </w:tc>
        <w:tc>
          <w:tcPr>
            <w:tcW w:w="5495" w:type="dxa"/>
            <w:tcBorders>
              <w:top w:val="single" w:sz="4" w:space="0" w:color="auto"/>
              <w:left w:val="single" w:sz="4" w:space="0" w:color="auto"/>
              <w:bottom w:val="single" w:sz="4" w:space="0" w:color="auto"/>
              <w:right w:val="single" w:sz="4" w:space="0" w:color="auto"/>
            </w:tcBorders>
            <w:hideMark/>
          </w:tcPr>
          <w:p w14:paraId="120DC156"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Advantage on saves against poison; resistance to poison damage.</w:t>
            </w:r>
          </w:p>
        </w:tc>
      </w:tr>
      <w:tr w:rsidR="00E829EA" w:rsidRPr="00C31C29" w14:paraId="37D9DF73"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4D8D64F"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Pounce</w:t>
            </w:r>
          </w:p>
        </w:tc>
        <w:tc>
          <w:tcPr>
            <w:tcW w:w="5495" w:type="dxa"/>
            <w:tcBorders>
              <w:top w:val="single" w:sz="4" w:space="0" w:color="auto"/>
              <w:left w:val="single" w:sz="4" w:space="0" w:color="auto"/>
              <w:bottom w:val="single" w:sz="4" w:space="0" w:color="auto"/>
              <w:right w:val="single" w:sz="4" w:space="0" w:color="auto"/>
            </w:tcBorders>
            <w:hideMark/>
          </w:tcPr>
          <w:p w14:paraId="5DA25669"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If you move 20 ft straight toward a creature and hit with a melee attack, they must STR save or fall prone.</w:t>
            </w:r>
          </w:p>
        </w:tc>
      </w:tr>
      <w:tr w:rsidR="00E829EA" w:rsidRPr="00C31C29" w14:paraId="1C5B2E8C"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C5E086F"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Ram</w:t>
            </w:r>
          </w:p>
        </w:tc>
        <w:tc>
          <w:tcPr>
            <w:tcW w:w="5495" w:type="dxa"/>
            <w:tcBorders>
              <w:top w:val="single" w:sz="4" w:space="0" w:color="auto"/>
              <w:left w:val="single" w:sz="4" w:space="0" w:color="auto"/>
              <w:bottom w:val="single" w:sz="4" w:space="0" w:color="auto"/>
              <w:right w:val="single" w:sz="4" w:space="0" w:color="auto"/>
            </w:tcBorders>
            <w:hideMark/>
          </w:tcPr>
          <w:p w14:paraId="7E765300"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Charge into foes for 1d6 bludgeoning + STR damage if you moved 15+ ft straight.</w:t>
            </w:r>
          </w:p>
        </w:tc>
      </w:tr>
      <w:tr w:rsidR="00E829EA" w:rsidRPr="00C31C29" w14:paraId="0BEEBD6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1157AF6" w14:textId="77777777" w:rsidR="00AB4C58" w:rsidRPr="00C31C29" w:rsidRDefault="00000000" w:rsidP="00C567EF">
            <w:pPr>
              <w:rPr>
                <w:rFonts w:ascii="Calibri" w:eastAsiaTheme="majorEastAsia" w:hAnsi="Calibri" w:cs="Calibri"/>
                <w:b/>
                <w:bCs/>
              </w:rPr>
            </w:pPr>
            <w:proofErr w:type="spellStart"/>
            <w:r w:rsidRPr="00C31C29">
              <w:rPr>
                <w:rFonts w:ascii="Calibri" w:eastAsiaTheme="majorEastAsia" w:hAnsi="Calibri" w:cs="Calibri"/>
                <w:b/>
                <w:bCs/>
                <w:color w:val="000000"/>
              </w:rPr>
              <w:t>Resot</w:t>
            </w:r>
            <w:proofErr w:type="spellEnd"/>
            <w:r w:rsidRPr="00C31C29">
              <w:rPr>
                <w:rFonts w:ascii="Calibri" w:eastAsiaTheme="majorEastAsia" w:hAnsi="Calibri" w:cs="Calibri"/>
                <w:b/>
                <w:bCs/>
                <w:color w:val="000000"/>
              </w:rPr>
              <w:t xml:space="preserve"> Pulse</w:t>
            </w:r>
          </w:p>
        </w:tc>
        <w:tc>
          <w:tcPr>
            <w:tcW w:w="5495" w:type="dxa"/>
            <w:tcBorders>
              <w:top w:val="single" w:sz="4" w:space="0" w:color="auto"/>
              <w:left w:val="single" w:sz="4" w:space="0" w:color="auto"/>
              <w:bottom w:val="single" w:sz="4" w:space="0" w:color="auto"/>
              <w:right w:val="single" w:sz="4" w:space="0" w:color="auto"/>
            </w:tcBorders>
            <w:hideMark/>
          </w:tcPr>
          <w:p w14:paraId="601B21DB"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long rest, release a psychic pulse that deals 1d6 psychic damage to creatures in 10 ft radius.</w:t>
            </w:r>
          </w:p>
        </w:tc>
      </w:tr>
      <w:tr w:rsidR="00E829EA" w:rsidRPr="00C31C29" w14:paraId="34EFEE5E"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0E3FE83"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Revelry</w:t>
            </w:r>
          </w:p>
        </w:tc>
        <w:tc>
          <w:tcPr>
            <w:tcW w:w="5495" w:type="dxa"/>
            <w:tcBorders>
              <w:top w:val="single" w:sz="4" w:space="0" w:color="auto"/>
              <w:left w:val="single" w:sz="4" w:space="0" w:color="auto"/>
              <w:bottom w:val="single" w:sz="4" w:space="0" w:color="auto"/>
              <w:right w:val="single" w:sz="4" w:space="0" w:color="auto"/>
            </w:tcBorders>
            <w:hideMark/>
          </w:tcPr>
          <w:p w14:paraId="25A7E459"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gain Advantage on saves against Fear while within 10 ft of at least one ally.</w:t>
            </w:r>
          </w:p>
        </w:tc>
      </w:tr>
      <w:tr w:rsidR="00E829EA" w:rsidRPr="00C31C29" w14:paraId="22A4859B"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398634A"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Savage Attack</w:t>
            </w:r>
          </w:p>
        </w:tc>
        <w:tc>
          <w:tcPr>
            <w:tcW w:w="5495" w:type="dxa"/>
            <w:tcBorders>
              <w:top w:val="single" w:sz="4" w:space="0" w:color="auto"/>
              <w:left w:val="single" w:sz="4" w:space="0" w:color="auto"/>
              <w:bottom w:val="single" w:sz="4" w:space="0" w:color="auto"/>
              <w:right w:val="single" w:sz="4" w:space="0" w:color="auto"/>
            </w:tcBorders>
            <w:hideMark/>
          </w:tcPr>
          <w:p w14:paraId="3825F13D"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On a critical hit with a melee weapon, roll one additional damage die.</w:t>
            </w:r>
          </w:p>
        </w:tc>
      </w:tr>
      <w:tr w:rsidR="00E829EA" w:rsidRPr="00C31C29" w14:paraId="3385640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CA659FC"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Scavenger Reflex</w:t>
            </w:r>
          </w:p>
        </w:tc>
        <w:tc>
          <w:tcPr>
            <w:tcW w:w="5495" w:type="dxa"/>
            <w:tcBorders>
              <w:top w:val="single" w:sz="4" w:space="0" w:color="auto"/>
              <w:left w:val="single" w:sz="4" w:space="0" w:color="auto"/>
              <w:bottom w:val="single" w:sz="4" w:space="0" w:color="auto"/>
              <w:right w:val="single" w:sz="4" w:space="0" w:color="auto"/>
            </w:tcBorders>
            <w:hideMark/>
          </w:tcPr>
          <w:p w14:paraId="34D6E7BF"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Gain +2 to Initiative in urban or ruined environments.</w:t>
            </w:r>
          </w:p>
        </w:tc>
      </w:tr>
      <w:tr w:rsidR="00E829EA" w:rsidRPr="00C31C29" w14:paraId="57FE9020"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F5A3722"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Shadow Meld</w:t>
            </w:r>
          </w:p>
        </w:tc>
        <w:tc>
          <w:tcPr>
            <w:tcW w:w="5495" w:type="dxa"/>
            <w:tcBorders>
              <w:top w:val="single" w:sz="4" w:space="0" w:color="auto"/>
              <w:left w:val="single" w:sz="4" w:space="0" w:color="auto"/>
              <w:bottom w:val="single" w:sz="4" w:space="0" w:color="auto"/>
              <w:right w:val="single" w:sz="4" w:space="0" w:color="auto"/>
            </w:tcBorders>
            <w:hideMark/>
          </w:tcPr>
          <w:p w14:paraId="6301D2BD"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 Hide as a bonus action in dim light or darkness.</w:t>
            </w:r>
          </w:p>
        </w:tc>
      </w:tr>
      <w:tr w:rsidR="00E829EA" w:rsidRPr="00C31C29" w14:paraId="6E2CB17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5BEBF1F1"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Shadow Step</w:t>
            </w:r>
          </w:p>
        </w:tc>
        <w:tc>
          <w:tcPr>
            <w:tcW w:w="5495" w:type="dxa"/>
            <w:tcBorders>
              <w:top w:val="single" w:sz="4" w:space="0" w:color="auto"/>
              <w:left w:val="single" w:sz="4" w:space="0" w:color="auto"/>
              <w:bottom w:val="single" w:sz="4" w:space="0" w:color="auto"/>
              <w:right w:val="single" w:sz="4" w:space="0" w:color="auto"/>
            </w:tcBorders>
            <w:hideMark/>
          </w:tcPr>
          <w:p w14:paraId="05AD8DFC"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Teleport 10 ft between two shadowy spaces (1/LR).</w:t>
            </w:r>
          </w:p>
        </w:tc>
      </w:tr>
      <w:tr w:rsidR="00E829EA" w:rsidRPr="00C31C29" w14:paraId="02302F7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43A04565"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Soul Anchor</w:t>
            </w:r>
          </w:p>
        </w:tc>
        <w:tc>
          <w:tcPr>
            <w:tcW w:w="5495" w:type="dxa"/>
            <w:tcBorders>
              <w:top w:val="single" w:sz="4" w:space="0" w:color="auto"/>
              <w:left w:val="single" w:sz="4" w:space="0" w:color="auto"/>
              <w:bottom w:val="single" w:sz="4" w:space="0" w:color="auto"/>
              <w:right w:val="single" w:sz="4" w:space="0" w:color="auto"/>
            </w:tcBorders>
            <w:hideMark/>
          </w:tcPr>
          <w:p w14:paraId="76930B94"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cannot be possessed or magically charmed.</w:t>
            </w:r>
          </w:p>
        </w:tc>
      </w:tr>
      <w:tr w:rsidR="00E829EA" w:rsidRPr="00C31C29" w14:paraId="217E4A24"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D98D380"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Stone's Endurance</w:t>
            </w:r>
          </w:p>
        </w:tc>
        <w:tc>
          <w:tcPr>
            <w:tcW w:w="5495" w:type="dxa"/>
            <w:tcBorders>
              <w:top w:val="single" w:sz="4" w:space="0" w:color="auto"/>
              <w:left w:val="single" w:sz="4" w:space="0" w:color="auto"/>
              <w:bottom w:val="single" w:sz="4" w:space="0" w:color="auto"/>
              <w:right w:val="single" w:sz="4" w:space="0" w:color="auto"/>
            </w:tcBorders>
            <w:hideMark/>
          </w:tcPr>
          <w:p w14:paraId="3AF699FD"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Reduce damage taken by 1d12 + CON (1/LR).</w:t>
            </w:r>
          </w:p>
        </w:tc>
      </w:tr>
      <w:tr w:rsidR="00E829EA" w:rsidRPr="00C31C29" w14:paraId="5619DFCF"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4EF08A5" w14:textId="77777777" w:rsidR="00AB4C58" w:rsidRPr="00C31C29" w:rsidRDefault="00000000" w:rsidP="00C567EF">
            <w:pPr>
              <w:rPr>
                <w:rFonts w:ascii="Calibri" w:eastAsiaTheme="majorEastAsia" w:hAnsi="Calibri" w:cs="Calibri"/>
                <w:b/>
                <w:bCs/>
              </w:rPr>
            </w:pPr>
            <w:proofErr w:type="spellStart"/>
            <w:r w:rsidRPr="00C31C29">
              <w:rPr>
                <w:rFonts w:ascii="Calibri" w:eastAsiaTheme="majorEastAsia" w:hAnsi="Calibri" w:cs="Calibri"/>
                <w:b/>
                <w:bCs/>
                <w:color w:val="000000"/>
              </w:rPr>
              <w:t>Stonecunning</w:t>
            </w:r>
            <w:proofErr w:type="spellEnd"/>
          </w:p>
        </w:tc>
        <w:tc>
          <w:tcPr>
            <w:tcW w:w="5495" w:type="dxa"/>
            <w:tcBorders>
              <w:top w:val="single" w:sz="4" w:space="0" w:color="auto"/>
              <w:left w:val="single" w:sz="4" w:space="0" w:color="auto"/>
              <w:bottom w:val="single" w:sz="4" w:space="0" w:color="auto"/>
              <w:right w:val="single" w:sz="4" w:space="0" w:color="auto"/>
            </w:tcBorders>
            <w:hideMark/>
          </w:tcPr>
          <w:p w14:paraId="612B52F1"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 xml:space="preserve">You gain double proficiency </w:t>
            </w:r>
            <w:proofErr w:type="gramStart"/>
            <w:r w:rsidRPr="00C31C29">
              <w:rPr>
                <w:rFonts w:ascii="Calibri" w:eastAsiaTheme="majorEastAsia" w:hAnsi="Calibri" w:cs="Calibri"/>
                <w:color w:val="000000"/>
              </w:rPr>
              <w:t>on</w:t>
            </w:r>
            <w:proofErr w:type="gramEnd"/>
            <w:r w:rsidRPr="00C31C29">
              <w:rPr>
                <w:rFonts w:ascii="Calibri" w:eastAsiaTheme="majorEastAsia" w:hAnsi="Calibri" w:cs="Calibri"/>
                <w:color w:val="000000"/>
              </w:rPr>
              <w:t xml:space="preserve"> History (stonework) checks.</w:t>
            </w:r>
          </w:p>
        </w:tc>
      </w:tr>
      <w:tr w:rsidR="00E829EA" w:rsidRPr="00C31C29" w14:paraId="743754E0"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39ABF67F"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Tactical Focus</w:t>
            </w:r>
          </w:p>
        </w:tc>
        <w:tc>
          <w:tcPr>
            <w:tcW w:w="5495" w:type="dxa"/>
            <w:tcBorders>
              <w:top w:val="single" w:sz="4" w:space="0" w:color="auto"/>
              <w:left w:val="single" w:sz="4" w:space="0" w:color="auto"/>
              <w:bottom w:val="single" w:sz="4" w:space="0" w:color="auto"/>
              <w:right w:val="single" w:sz="4" w:space="0" w:color="auto"/>
            </w:tcBorders>
            <w:hideMark/>
          </w:tcPr>
          <w:p w14:paraId="151C2800"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turn, grant +1 to hit to an adjacent ally’s attack roll.</w:t>
            </w:r>
          </w:p>
        </w:tc>
      </w:tr>
      <w:tr w:rsidR="00E829EA" w:rsidRPr="00C31C29" w14:paraId="5D57C997"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9BFFD28"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Taunt</w:t>
            </w:r>
          </w:p>
        </w:tc>
        <w:tc>
          <w:tcPr>
            <w:tcW w:w="5495" w:type="dxa"/>
            <w:tcBorders>
              <w:top w:val="single" w:sz="4" w:space="0" w:color="auto"/>
              <w:left w:val="single" w:sz="4" w:space="0" w:color="auto"/>
              <w:bottom w:val="single" w:sz="4" w:space="0" w:color="auto"/>
              <w:right w:val="single" w:sz="4" w:space="0" w:color="auto"/>
            </w:tcBorders>
            <w:hideMark/>
          </w:tcPr>
          <w:p w14:paraId="255F8AAD"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combat, force a creature within 30 ft to target you with Disadvantage unless they succeed a CHA save.</w:t>
            </w:r>
          </w:p>
        </w:tc>
      </w:tr>
      <w:tr w:rsidR="00E829EA" w:rsidRPr="00C31C29" w14:paraId="070842E5"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BDD8F48" w14:textId="77777777" w:rsidR="00AB4C58" w:rsidRPr="00C31C29" w:rsidRDefault="00000000" w:rsidP="00C567EF">
            <w:pPr>
              <w:rPr>
                <w:rFonts w:ascii="Calibri" w:eastAsiaTheme="majorEastAsia" w:hAnsi="Calibri" w:cs="Calibri"/>
                <w:b/>
                <w:bCs/>
              </w:rPr>
            </w:pPr>
            <w:proofErr w:type="spellStart"/>
            <w:r w:rsidRPr="00C31C29">
              <w:rPr>
                <w:rFonts w:ascii="Calibri" w:eastAsiaTheme="majorEastAsia" w:hAnsi="Calibri" w:cs="Calibri"/>
                <w:b/>
                <w:bCs/>
                <w:color w:val="000000"/>
              </w:rPr>
              <w:t>Tidewalker</w:t>
            </w:r>
            <w:proofErr w:type="spellEnd"/>
          </w:p>
        </w:tc>
        <w:tc>
          <w:tcPr>
            <w:tcW w:w="5495" w:type="dxa"/>
            <w:tcBorders>
              <w:top w:val="single" w:sz="4" w:space="0" w:color="auto"/>
              <w:left w:val="single" w:sz="4" w:space="0" w:color="auto"/>
              <w:bottom w:val="single" w:sz="4" w:space="0" w:color="auto"/>
              <w:right w:val="single" w:sz="4" w:space="0" w:color="auto"/>
            </w:tcBorders>
            <w:hideMark/>
          </w:tcPr>
          <w:p w14:paraId="4DCE8670"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 xml:space="preserve">You can breathe underwater and swim at </w:t>
            </w:r>
            <w:proofErr w:type="gramStart"/>
            <w:r w:rsidRPr="00C31C29">
              <w:rPr>
                <w:rFonts w:ascii="Calibri" w:eastAsiaTheme="majorEastAsia" w:hAnsi="Calibri" w:cs="Calibri"/>
                <w:color w:val="000000"/>
              </w:rPr>
              <w:t>your walking</w:t>
            </w:r>
            <w:proofErr w:type="gramEnd"/>
            <w:r w:rsidRPr="00C31C29">
              <w:rPr>
                <w:rFonts w:ascii="Calibri" w:eastAsiaTheme="majorEastAsia" w:hAnsi="Calibri" w:cs="Calibri"/>
                <w:color w:val="000000"/>
              </w:rPr>
              <w:t xml:space="preserve"> speed.</w:t>
            </w:r>
          </w:p>
        </w:tc>
      </w:tr>
      <w:tr w:rsidR="00E829EA" w:rsidRPr="00C31C29" w14:paraId="53444155"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2FAF440"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Trance</w:t>
            </w:r>
          </w:p>
        </w:tc>
        <w:tc>
          <w:tcPr>
            <w:tcW w:w="5495" w:type="dxa"/>
            <w:tcBorders>
              <w:top w:val="single" w:sz="4" w:space="0" w:color="auto"/>
              <w:left w:val="single" w:sz="4" w:space="0" w:color="auto"/>
              <w:bottom w:val="single" w:sz="4" w:space="0" w:color="auto"/>
              <w:right w:val="single" w:sz="4" w:space="0" w:color="auto"/>
            </w:tcBorders>
            <w:hideMark/>
          </w:tcPr>
          <w:p w14:paraId="507929C5"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meditate for 4 hours instead of sleeping.</w:t>
            </w:r>
          </w:p>
        </w:tc>
      </w:tr>
      <w:tr w:rsidR="00E829EA" w:rsidRPr="00C31C29" w14:paraId="0672F952"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7C8B40C1"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Tunnel Runner</w:t>
            </w:r>
          </w:p>
        </w:tc>
        <w:tc>
          <w:tcPr>
            <w:tcW w:w="5495" w:type="dxa"/>
            <w:tcBorders>
              <w:top w:val="single" w:sz="4" w:space="0" w:color="auto"/>
              <w:left w:val="single" w:sz="4" w:space="0" w:color="auto"/>
              <w:bottom w:val="single" w:sz="4" w:space="0" w:color="auto"/>
              <w:right w:val="single" w:sz="4" w:space="0" w:color="auto"/>
            </w:tcBorders>
            <w:hideMark/>
          </w:tcPr>
          <w:p w14:paraId="05401504"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 xml:space="preserve">You can move through </w:t>
            </w:r>
            <w:proofErr w:type="gramStart"/>
            <w:r w:rsidRPr="00C31C29">
              <w:rPr>
                <w:rFonts w:ascii="Calibri" w:eastAsiaTheme="majorEastAsia" w:hAnsi="Calibri" w:cs="Calibri"/>
                <w:color w:val="000000"/>
              </w:rPr>
              <w:t>Small</w:t>
            </w:r>
            <w:proofErr w:type="gramEnd"/>
            <w:r w:rsidRPr="00C31C29">
              <w:rPr>
                <w:rFonts w:ascii="Calibri" w:eastAsiaTheme="majorEastAsia" w:hAnsi="Calibri" w:cs="Calibri"/>
                <w:color w:val="000000"/>
              </w:rPr>
              <w:t xml:space="preserve"> tunnels or tight spaces without penalty.</w:t>
            </w:r>
          </w:p>
        </w:tc>
      </w:tr>
      <w:tr w:rsidR="00E829EA" w:rsidRPr="00C31C29" w14:paraId="78C7701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3D3817B"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Veil Drift</w:t>
            </w:r>
          </w:p>
        </w:tc>
        <w:tc>
          <w:tcPr>
            <w:tcW w:w="5495" w:type="dxa"/>
            <w:tcBorders>
              <w:top w:val="single" w:sz="4" w:space="0" w:color="auto"/>
              <w:left w:val="single" w:sz="4" w:space="0" w:color="auto"/>
              <w:bottom w:val="single" w:sz="4" w:space="0" w:color="auto"/>
              <w:right w:val="single" w:sz="4" w:space="0" w:color="auto"/>
            </w:tcBorders>
            <w:hideMark/>
          </w:tcPr>
          <w:p w14:paraId="641AF21F"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Once per long rest, phase through a wall or solid object 5 ft thick or less.</w:t>
            </w:r>
          </w:p>
        </w:tc>
      </w:tr>
      <w:tr w:rsidR="00E829EA" w:rsidRPr="00C31C29" w14:paraId="07589BD7"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16233018"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Veil Sight</w:t>
            </w:r>
          </w:p>
        </w:tc>
        <w:tc>
          <w:tcPr>
            <w:tcW w:w="5495" w:type="dxa"/>
            <w:tcBorders>
              <w:top w:val="single" w:sz="4" w:space="0" w:color="auto"/>
              <w:left w:val="single" w:sz="4" w:space="0" w:color="auto"/>
              <w:bottom w:val="single" w:sz="4" w:space="0" w:color="auto"/>
              <w:right w:val="single" w:sz="4" w:space="0" w:color="auto"/>
            </w:tcBorders>
            <w:hideMark/>
          </w:tcPr>
          <w:p w14:paraId="5EF8BC31"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 xml:space="preserve">You can </w:t>
            </w:r>
            <w:proofErr w:type="gramStart"/>
            <w:r w:rsidRPr="00C31C29">
              <w:rPr>
                <w:rFonts w:ascii="Calibri" w:eastAsiaTheme="majorEastAsia" w:hAnsi="Calibri" w:cs="Calibri"/>
                <w:color w:val="000000"/>
              </w:rPr>
              <w:t>see through</w:t>
            </w:r>
            <w:proofErr w:type="gramEnd"/>
            <w:r w:rsidRPr="00C31C29">
              <w:rPr>
                <w:rFonts w:ascii="Calibri" w:eastAsiaTheme="majorEastAsia" w:hAnsi="Calibri" w:cs="Calibri"/>
                <w:color w:val="000000"/>
              </w:rPr>
              <w:t xml:space="preserve"> illusions and magical darkness within 30 ft (1 AP, 1/LR).</w:t>
            </w:r>
          </w:p>
        </w:tc>
      </w:tr>
      <w:tr w:rsidR="00E829EA" w:rsidRPr="00C31C29" w14:paraId="0C5E1186"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6D5F3A21" w14:textId="77777777" w:rsidR="00AB4C58" w:rsidRPr="00C31C29" w:rsidRDefault="00000000" w:rsidP="00C567EF">
            <w:pPr>
              <w:rPr>
                <w:rFonts w:ascii="Calibri" w:eastAsiaTheme="majorEastAsia" w:hAnsi="Calibri" w:cs="Calibri"/>
                <w:b/>
                <w:bCs/>
              </w:rPr>
            </w:pPr>
            <w:proofErr w:type="spellStart"/>
            <w:r w:rsidRPr="00C31C29">
              <w:rPr>
                <w:rFonts w:ascii="Calibri" w:eastAsiaTheme="majorEastAsia" w:hAnsi="Calibri" w:cs="Calibri"/>
                <w:b/>
                <w:bCs/>
                <w:color w:val="000000"/>
              </w:rPr>
              <w:t>Veilborn</w:t>
            </w:r>
            <w:proofErr w:type="spellEnd"/>
            <w:r w:rsidRPr="00C31C29">
              <w:rPr>
                <w:rFonts w:ascii="Calibri" w:eastAsiaTheme="majorEastAsia" w:hAnsi="Calibri" w:cs="Calibri"/>
                <w:b/>
                <w:bCs/>
                <w:color w:val="000000"/>
              </w:rPr>
              <w:t xml:space="preserve"> Stealth</w:t>
            </w:r>
          </w:p>
        </w:tc>
        <w:tc>
          <w:tcPr>
            <w:tcW w:w="5495" w:type="dxa"/>
            <w:tcBorders>
              <w:top w:val="single" w:sz="4" w:space="0" w:color="auto"/>
              <w:left w:val="single" w:sz="4" w:space="0" w:color="auto"/>
              <w:bottom w:val="single" w:sz="4" w:space="0" w:color="auto"/>
              <w:right w:val="single" w:sz="4" w:space="0" w:color="auto"/>
            </w:tcBorders>
            <w:hideMark/>
          </w:tcPr>
          <w:p w14:paraId="7945F893"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You have Advantage on Stealth while near a Veil rift.</w:t>
            </w:r>
          </w:p>
        </w:tc>
      </w:tr>
      <w:tr w:rsidR="00E829EA" w:rsidRPr="00C31C29" w14:paraId="6FB17565"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FD2E75F"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Versatile</w:t>
            </w:r>
          </w:p>
        </w:tc>
        <w:tc>
          <w:tcPr>
            <w:tcW w:w="5495" w:type="dxa"/>
            <w:tcBorders>
              <w:top w:val="single" w:sz="4" w:space="0" w:color="auto"/>
              <w:left w:val="single" w:sz="4" w:space="0" w:color="auto"/>
              <w:bottom w:val="single" w:sz="4" w:space="0" w:color="auto"/>
              <w:right w:val="single" w:sz="4" w:space="0" w:color="auto"/>
            </w:tcBorders>
            <w:hideMark/>
          </w:tcPr>
          <w:p w14:paraId="2902E900"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Gain proficiency in one tool, language, and weapon of your choice.</w:t>
            </w:r>
          </w:p>
        </w:tc>
      </w:tr>
      <w:tr w:rsidR="00E829EA" w:rsidRPr="00C31C29" w14:paraId="2F623441" w14:textId="77777777" w:rsidTr="00C567EF">
        <w:tc>
          <w:tcPr>
            <w:tcW w:w="3145" w:type="dxa"/>
            <w:tcBorders>
              <w:top w:val="single" w:sz="4" w:space="0" w:color="auto"/>
              <w:left w:val="single" w:sz="4" w:space="0" w:color="auto"/>
              <w:bottom w:val="single" w:sz="4" w:space="0" w:color="auto"/>
              <w:right w:val="single" w:sz="4" w:space="0" w:color="auto"/>
            </w:tcBorders>
            <w:hideMark/>
          </w:tcPr>
          <w:p w14:paraId="05F1A014" w14:textId="77777777" w:rsidR="00AB4C58" w:rsidRPr="00C31C29" w:rsidRDefault="00000000" w:rsidP="00C567EF">
            <w:pPr>
              <w:rPr>
                <w:rFonts w:ascii="Calibri" w:eastAsiaTheme="majorEastAsia" w:hAnsi="Calibri" w:cs="Calibri"/>
                <w:b/>
                <w:bCs/>
              </w:rPr>
            </w:pPr>
            <w:r w:rsidRPr="00C31C29">
              <w:rPr>
                <w:rFonts w:ascii="Calibri" w:eastAsiaTheme="majorEastAsia" w:hAnsi="Calibri" w:cs="Calibri"/>
                <w:b/>
                <w:bCs/>
                <w:color w:val="000000"/>
              </w:rPr>
              <w:t>War Frenzy</w:t>
            </w:r>
          </w:p>
        </w:tc>
        <w:tc>
          <w:tcPr>
            <w:tcW w:w="5495" w:type="dxa"/>
            <w:tcBorders>
              <w:top w:val="single" w:sz="4" w:space="0" w:color="auto"/>
              <w:left w:val="single" w:sz="4" w:space="0" w:color="auto"/>
              <w:bottom w:val="single" w:sz="4" w:space="0" w:color="auto"/>
              <w:right w:val="single" w:sz="4" w:space="0" w:color="auto"/>
            </w:tcBorders>
            <w:hideMark/>
          </w:tcPr>
          <w:p w14:paraId="2196C076" w14:textId="77777777" w:rsidR="00AB4C58" w:rsidRPr="00C31C29" w:rsidRDefault="00000000" w:rsidP="00C567EF">
            <w:pPr>
              <w:rPr>
                <w:rFonts w:ascii="Calibri" w:eastAsiaTheme="majorEastAsia" w:hAnsi="Calibri" w:cs="Calibri"/>
              </w:rPr>
            </w:pPr>
            <w:r w:rsidRPr="00C31C29">
              <w:rPr>
                <w:rFonts w:ascii="Calibri" w:eastAsiaTheme="majorEastAsia" w:hAnsi="Calibri" w:cs="Calibri"/>
                <w:color w:val="000000"/>
              </w:rPr>
              <w:t>While bloodied, you may make one extra melee attack (1/combat).</w:t>
            </w:r>
          </w:p>
        </w:tc>
      </w:tr>
    </w:tbl>
    <w:p w14:paraId="657B5CBB" w14:textId="77777777" w:rsidR="00AB4C58" w:rsidRPr="0020069F" w:rsidRDefault="00AB4C58" w:rsidP="0020069F">
      <w:pPr>
        <w:pStyle w:val="NoSpacing"/>
        <w:rPr>
          <w:rFonts w:ascii="Calibri" w:hAnsi="Calibri" w:cs="Calibri"/>
        </w:rPr>
      </w:pPr>
    </w:p>
    <w:p w14:paraId="48A157D6" w14:textId="77777777" w:rsidR="00AB4C58" w:rsidRPr="0020069F" w:rsidRDefault="00000000" w:rsidP="0020069F">
      <w:pPr>
        <w:pStyle w:val="Heading1"/>
      </w:pPr>
      <w:r w:rsidRPr="0020069F">
        <w:lastRenderedPageBreak/>
        <w:t>Assigning Ability Scores</w:t>
      </w:r>
    </w:p>
    <w:p w14:paraId="70B387C7" w14:textId="77777777" w:rsidR="00AB4C58" w:rsidRPr="0020069F" w:rsidRDefault="00000000" w:rsidP="0020069F">
      <w:pPr>
        <w:rPr>
          <w:rFonts w:ascii="Calibri" w:hAnsi="Calibri" w:cs="Calibri"/>
        </w:rPr>
      </w:pPr>
      <w:r w:rsidRPr="0020069F">
        <w:rPr>
          <w:rFonts w:ascii="Calibri" w:hAnsi="Calibri" w:cs="Calibri"/>
        </w:rPr>
        <w:t xml:space="preserve">Every character in </w:t>
      </w:r>
      <w:r w:rsidRPr="0020069F">
        <w:rPr>
          <w:rFonts w:ascii="Calibri" w:hAnsi="Calibri" w:cs="Calibri"/>
          <w:b/>
          <w:bCs/>
        </w:rPr>
        <w:t>Dusk</w:t>
      </w:r>
      <w:r w:rsidRPr="0020069F">
        <w:rPr>
          <w:rFonts w:ascii="Calibri" w:hAnsi="Calibri" w:cs="Calibri"/>
        </w:rPr>
        <w:t xml:space="preserve"> begins play with a set of </w:t>
      </w:r>
      <w:r w:rsidRPr="0020069F">
        <w:rPr>
          <w:rFonts w:ascii="Calibri" w:hAnsi="Calibri" w:cs="Calibri"/>
          <w:b/>
          <w:bCs/>
        </w:rPr>
        <w:t>six Ability Scores</w:t>
      </w:r>
      <w:r w:rsidRPr="0020069F">
        <w:rPr>
          <w:rFonts w:ascii="Calibri" w:hAnsi="Calibri" w:cs="Calibri"/>
        </w:rPr>
        <w:t>:</w:t>
      </w:r>
    </w:p>
    <w:p w14:paraId="326CD1BC" w14:textId="77777777" w:rsidR="00AB4C58" w:rsidRPr="004428F6" w:rsidRDefault="00000000" w:rsidP="00B52EBE">
      <w:pPr>
        <w:pStyle w:val="NoSpacing"/>
        <w:rPr>
          <w:rFonts w:ascii="Calibri" w:hAnsi="Calibri" w:cs="Calibri"/>
        </w:rPr>
      </w:pPr>
      <w:r w:rsidRPr="004428F6">
        <w:rPr>
          <w:rFonts w:ascii="Calibri" w:hAnsi="Calibri" w:cs="Calibri"/>
          <w:b/>
          <w:bCs/>
        </w:rPr>
        <w:t>Strength (STR):</w:t>
      </w:r>
      <w:r w:rsidRPr="004428F6">
        <w:rPr>
          <w:rFonts w:ascii="Calibri" w:hAnsi="Calibri" w:cs="Calibri"/>
        </w:rPr>
        <w:t xml:space="preserve"> Physical power and athletics.</w:t>
      </w:r>
    </w:p>
    <w:p w14:paraId="13B6D744" w14:textId="77777777" w:rsidR="00AB4C58" w:rsidRPr="004428F6" w:rsidRDefault="00000000" w:rsidP="00B52EBE">
      <w:pPr>
        <w:pStyle w:val="NoSpacing"/>
        <w:rPr>
          <w:rFonts w:ascii="Calibri" w:hAnsi="Calibri" w:cs="Calibri"/>
        </w:rPr>
      </w:pPr>
      <w:r w:rsidRPr="004428F6">
        <w:rPr>
          <w:rFonts w:ascii="Calibri" w:hAnsi="Calibri" w:cs="Calibri"/>
          <w:b/>
          <w:bCs/>
        </w:rPr>
        <w:t>Dexterity (DEX):</w:t>
      </w:r>
      <w:r w:rsidRPr="004428F6">
        <w:rPr>
          <w:rFonts w:ascii="Calibri" w:hAnsi="Calibri" w:cs="Calibri"/>
        </w:rPr>
        <w:t xml:space="preserve"> Agility, reflexes, accuracy.</w:t>
      </w:r>
    </w:p>
    <w:p w14:paraId="686D077E" w14:textId="77777777" w:rsidR="00AB4C58" w:rsidRPr="004428F6" w:rsidRDefault="00000000" w:rsidP="00B52EBE">
      <w:pPr>
        <w:pStyle w:val="NoSpacing"/>
        <w:rPr>
          <w:rFonts w:ascii="Calibri" w:hAnsi="Calibri" w:cs="Calibri"/>
        </w:rPr>
      </w:pPr>
      <w:r w:rsidRPr="004428F6">
        <w:rPr>
          <w:rFonts w:ascii="Calibri" w:hAnsi="Calibri" w:cs="Calibri"/>
          <w:b/>
          <w:bCs/>
        </w:rPr>
        <w:t>Constitution (CON):</w:t>
      </w:r>
      <w:r w:rsidRPr="004428F6">
        <w:rPr>
          <w:rFonts w:ascii="Calibri" w:hAnsi="Calibri" w:cs="Calibri"/>
        </w:rPr>
        <w:t xml:space="preserve"> Endurance, vitality, resistance.</w:t>
      </w:r>
    </w:p>
    <w:p w14:paraId="39C56B07" w14:textId="77777777" w:rsidR="00AB4C58" w:rsidRPr="004428F6" w:rsidRDefault="00000000" w:rsidP="00B52EBE">
      <w:pPr>
        <w:pStyle w:val="NoSpacing"/>
        <w:rPr>
          <w:rFonts w:ascii="Calibri" w:hAnsi="Calibri" w:cs="Calibri"/>
        </w:rPr>
      </w:pPr>
      <w:r w:rsidRPr="004428F6">
        <w:rPr>
          <w:rFonts w:ascii="Calibri" w:hAnsi="Calibri" w:cs="Calibri"/>
          <w:b/>
          <w:bCs/>
        </w:rPr>
        <w:t>Intelligence (INT):</w:t>
      </w:r>
      <w:r w:rsidRPr="004428F6">
        <w:rPr>
          <w:rFonts w:ascii="Calibri" w:hAnsi="Calibri" w:cs="Calibri"/>
        </w:rPr>
        <w:t xml:space="preserve"> Logic, knowledge, analysis.</w:t>
      </w:r>
    </w:p>
    <w:p w14:paraId="65A7C7DA" w14:textId="77777777" w:rsidR="00AB4C58" w:rsidRPr="004428F6" w:rsidRDefault="00000000" w:rsidP="00B52EBE">
      <w:pPr>
        <w:pStyle w:val="NoSpacing"/>
        <w:rPr>
          <w:rFonts w:ascii="Calibri" w:hAnsi="Calibri" w:cs="Calibri"/>
        </w:rPr>
      </w:pPr>
      <w:r w:rsidRPr="004428F6">
        <w:rPr>
          <w:rFonts w:ascii="Calibri" w:hAnsi="Calibri" w:cs="Calibri"/>
          <w:b/>
          <w:bCs/>
        </w:rPr>
        <w:t>Wisdom (WIS):</w:t>
      </w:r>
      <w:r w:rsidRPr="004428F6">
        <w:rPr>
          <w:rFonts w:ascii="Calibri" w:hAnsi="Calibri" w:cs="Calibri"/>
        </w:rPr>
        <w:t xml:space="preserve"> Perception, insight, willpower.</w:t>
      </w:r>
    </w:p>
    <w:p w14:paraId="70AAEE01" w14:textId="77777777" w:rsidR="00AB4C58" w:rsidRPr="004428F6" w:rsidRDefault="00000000" w:rsidP="00B52EBE">
      <w:pPr>
        <w:pStyle w:val="NoSpacing"/>
        <w:rPr>
          <w:rFonts w:ascii="Calibri" w:hAnsi="Calibri" w:cs="Calibri"/>
        </w:rPr>
      </w:pPr>
      <w:r w:rsidRPr="004428F6">
        <w:rPr>
          <w:rFonts w:ascii="Calibri" w:hAnsi="Calibri" w:cs="Calibri"/>
          <w:b/>
          <w:bCs/>
        </w:rPr>
        <w:t>Charisma (CHA):</w:t>
      </w:r>
      <w:r w:rsidRPr="004428F6">
        <w:rPr>
          <w:rFonts w:ascii="Calibri" w:hAnsi="Calibri" w:cs="Calibri"/>
        </w:rPr>
        <w:t xml:space="preserve"> Influence, presence, spirit.</w:t>
      </w:r>
    </w:p>
    <w:p w14:paraId="68798735" w14:textId="77777777" w:rsidR="00AB4C58" w:rsidRPr="0020069F" w:rsidRDefault="00000000" w:rsidP="0020069F">
      <w:pPr>
        <w:rPr>
          <w:rFonts w:ascii="Calibri" w:hAnsi="Calibri" w:cs="Calibri"/>
        </w:rPr>
      </w:pPr>
      <w:r>
        <w:rPr>
          <w:rFonts w:ascii="Calibri" w:hAnsi="Calibri" w:cs="Calibri"/>
        </w:rPr>
        <w:pict w14:anchorId="53EF6A7D">
          <v:rect id="_x0000_i1025" style="width:0;height:1.5pt" o:hralign="center" o:hrstd="t" o:hr="t" fillcolor="#a0a0a0" stroked="f"/>
        </w:pict>
      </w:r>
    </w:p>
    <w:p w14:paraId="1944FD5C" w14:textId="77777777" w:rsidR="00AB4C58" w:rsidRPr="0020069F" w:rsidRDefault="00000000" w:rsidP="0020069F">
      <w:pPr>
        <w:rPr>
          <w:rFonts w:ascii="Calibri" w:hAnsi="Calibri" w:cs="Calibri"/>
          <w:b/>
          <w:bCs/>
        </w:rPr>
      </w:pPr>
      <w:r w:rsidRPr="0020069F">
        <w:rPr>
          <w:rFonts w:ascii="Calibri" w:hAnsi="Calibri" w:cs="Calibri"/>
          <w:b/>
          <w:bCs/>
        </w:rPr>
        <w:t>Standard Array</w:t>
      </w:r>
    </w:p>
    <w:p w14:paraId="06B864A1" w14:textId="77777777" w:rsidR="00AB4C58" w:rsidRPr="0020069F" w:rsidRDefault="00000000" w:rsidP="0020069F">
      <w:pPr>
        <w:rPr>
          <w:rFonts w:ascii="Calibri" w:hAnsi="Calibri" w:cs="Calibri"/>
        </w:rPr>
      </w:pPr>
      <w:r w:rsidRPr="0020069F">
        <w:rPr>
          <w:rFonts w:ascii="Calibri" w:hAnsi="Calibri" w:cs="Calibri"/>
        </w:rPr>
        <w:t xml:space="preserve">Dusk uses a </w:t>
      </w:r>
      <w:r w:rsidRPr="0020069F">
        <w:rPr>
          <w:rFonts w:ascii="Calibri" w:hAnsi="Calibri" w:cs="Calibri"/>
          <w:b/>
          <w:bCs/>
        </w:rPr>
        <w:t>fixed array</w:t>
      </w:r>
      <w:r w:rsidRPr="0020069F">
        <w:rPr>
          <w:rFonts w:ascii="Calibri" w:hAnsi="Calibri" w:cs="Calibri"/>
        </w:rPr>
        <w:t xml:space="preserve"> to ensure fairness and balance across all characters. Assign these numbers to your six abilities as you choose:</w:t>
      </w:r>
    </w:p>
    <w:p w14:paraId="6AF91C6C" w14:textId="77777777" w:rsidR="00AB4C58" w:rsidRPr="0020069F" w:rsidRDefault="00000000" w:rsidP="0020069F">
      <w:pPr>
        <w:rPr>
          <w:rFonts w:ascii="Calibri" w:hAnsi="Calibri" w:cs="Calibri"/>
        </w:rPr>
      </w:pPr>
      <w:r w:rsidRPr="0020069F">
        <w:rPr>
          <w:rFonts w:ascii="Calibri" w:hAnsi="Calibri" w:cs="Calibri"/>
          <w:b/>
          <w:bCs/>
        </w:rPr>
        <w:t>15, 14, 13, 12, 10, 8</w:t>
      </w:r>
    </w:p>
    <w:p w14:paraId="71C45451" w14:textId="77777777" w:rsidR="00AB4C58" w:rsidRPr="004428F6" w:rsidRDefault="00000000">
      <w:pPr>
        <w:pStyle w:val="NoSpacing"/>
        <w:numPr>
          <w:ilvl w:val="0"/>
          <w:numId w:val="60"/>
        </w:numPr>
        <w:rPr>
          <w:rFonts w:ascii="Calibri" w:hAnsi="Calibri" w:cs="Calibri"/>
        </w:rPr>
      </w:pPr>
      <w:r w:rsidRPr="004428F6">
        <w:rPr>
          <w:rFonts w:ascii="Calibri" w:hAnsi="Calibri" w:cs="Calibri"/>
        </w:rPr>
        <w:t>Each score must be assigned once.</w:t>
      </w:r>
    </w:p>
    <w:p w14:paraId="13E395A6" w14:textId="77777777" w:rsidR="00AB4C58" w:rsidRPr="004428F6" w:rsidRDefault="00000000">
      <w:pPr>
        <w:pStyle w:val="NoSpacing"/>
        <w:numPr>
          <w:ilvl w:val="0"/>
          <w:numId w:val="60"/>
        </w:numPr>
        <w:rPr>
          <w:rFonts w:ascii="Calibri" w:hAnsi="Calibri" w:cs="Calibri"/>
        </w:rPr>
      </w:pPr>
      <w:r w:rsidRPr="004428F6">
        <w:rPr>
          <w:rFonts w:ascii="Calibri" w:hAnsi="Calibri" w:cs="Calibri"/>
        </w:rPr>
        <w:t xml:space="preserve">After assigning, apply </w:t>
      </w:r>
      <w:r w:rsidRPr="004428F6">
        <w:rPr>
          <w:rFonts w:ascii="Calibri" w:hAnsi="Calibri" w:cs="Calibri"/>
          <w:b/>
          <w:bCs/>
        </w:rPr>
        <w:t>racial/ancestry modifiers</w:t>
      </w:r>
    </w:p>
    <w:p w14:paraId="1CF0BC47" w14:textId="77777777" w:rsidR="00AB4C58" w:rsidRPr="004428F6" w:rsidRDefault="00000000">
      <w:pPr>
        <w:pStyle w:val="NoSpacing"/>
        <w:numPr>
          <w:ilvl w:val="0"/>
          <w:numId w:val="60"/>
        </w:numPr>
        <w:rPr>
          <w:rFonts w:ascii="Calibri" w:hAnsi="Calibri" w:cs="Calibri"/>
        </w:rPr>
      </w:pPr>
      <w:r w:rsidRPr="004428F6">
        <w:rPr>
          <w:rFonts w:ascii="Calibri" w:hAnsi="Calibri" w:cs="Calibri"/>
        </w:rPr>
        <w:t xml:space="preserve">No ability score may exceed </w:t>
      </w:r>
      <w:r w:rsidRPr="004428F6">
        <w:rPr>
          <w:rFonts w:ascii="Calibri" w:hAnsi="Calibri" w:cs="Calibri"/>
          <w:b/>
          <w:bCs/>
        </w:rPr>
        <w:t>18</w:t>
      </w:r>
      <w:r w:rsidRPr="004428F6">
        <w:rPr>
          <w:rFonts w:ascii="Calibri" w:hAnsi="Calibri" w:cs="Calibri"/>
        </w:rPr>
        <w:t xml:space="preserve"> at character creation.</w:t>
      </w:r>
    </w:p>
    <w:p w14:paraId="5A73A165" w14:textId="77777777" w:rsidR="00AB4C58" w:rsidRPr="0020069F" w:rsidRDefault="00000000" w:rsidP="0020069F">
      <w:pPr>
        <w:rPr>
          <w:rFonts w:ascii="Calibri" w:hAnsi="Calibri" w:cs="Calibri"/>
        </w:rPr>
      </w:pPr>
      <w:r>
        <w:rPr>
          <w:rFonts w:ascii="Calibri" w:hAnsi="Calibri" w:cs="Calibri"/>
        </w:rPr>
        <w:pict w14:anchorId="22D53140">
          <v:rect id="_x0000_i1026" style="width:0;height:1.5pt" o:hralign="center" o:hrstd="t" o:hr="t" fillcolor="#a0a0a0" stroked="f"/>
        </w:pict>
      </w:r>
    </w:p>
    <w:p w14:paraId="210382F9" w14:textId="77777777" w:rsidR="00AB4C58" w:rsidRPr="0020069F" w:rsidRDefault="00000000" w:rsidP="0020069F">
      <w:pPr>
        <w:rPr>
          <w:rFonts w:ascii="Calibri" w:hAnsi="Calibri" w:cs="Calibri"/>
          <w:b/>
          <w:bCs/>
        </w:rPr>
      </w:pPr>
      <w:r w:rsidRPr="0020069F">
        <w:rPr>
          <w:rFonts w:ascii="Calibri" w:hAnsi="Calibri" w:cs="Calibri"/>
          <w:b/>
          <w:bCs/>
        </w:rPr>
        <w:t>Role Guidance</w:t>
      </w:r>
    </w:p>
    <w:p w14:paraId="1EC457C9" w14:textId="77777777" w:rsidR="00AB4C58" w:rsidRPr="0020069F" w:rsidRDefault="00000000" w:rsidP="0020069F">
      <w:pPr>
        <w:rPr>
          <w:rFonts w:ascii="Calibri" w:hAnsi="Calibri" w:cs="Calibri"/>
        </w:rPr>
      </w:pPr>
      <w:r w:rsidRPr="0020069F">
        <w:rPr>
          <w:rFonts w:ascii="Calibri" w:hAnsi="Calibri" w:cs="Calibri"/>
        </w:rPr>
        <w:t xml:space="preserve">Your class and role will </w:t>
      </w:r>
      <w:proofErr w:type="gramStart"/>
      <w:r w:rsidRPr="0020069F">
        <w:rPr>
          <w:rFonts w:ascii="Calibri" w:hAnsi="Calibri" w:cs="Calibri"/>
        </w:rPr>
        <w:t>guide</w:t>
      </w:r>
      <w:proofErr w:type="gramEnd"/>
      <w:r w:rsidRPr="0020069F">
        <w:rPr>
          <w:rFonts w:ascii="Calibri" w:hAnsi="Calibri" w:cs="Calibri"/>
        </w:rPr>
        <w:t xml:space="preserve"> where to place your highest scores:</w:t>
      </w:r>
    </w:p>
    <w:p w14:paraId="6D687EE0" w14:textId="77777777" w:rsidR="00AB4C58" w:rsidRPr="004428F6" w:rsidRDefault="00000000" w:rsidP="00B52EBE">
      <w:pPr>
        <w:pStyle w:val="NoSpacing"/>
        <w:rPr>
          <w:rFonts w:ascii="Calibri" w:hAnsi="Calibri" w:cs="Calibri"/>
        </w:rPr>
      </w:pPr>
      <w:r w:rsidRPr="004428F6">
        <w:rPr>
          <w:rFonts w:ascii="Calibri" w:hAnsi="Calibri" w:cs="Calibri"/>
          <w:b/>
          <w:bCs/>
        </w:rPr>
        <w:t>Frontliner (</w:t>
      </w:r>
      <w:proofErr w:type="spellStart"/>
      <w:r w:rsidRPr="004428F6">
        <w:rPr>
          <w:rFonts w:ascii="Calibri" w:hAnsi="Calibri" w:cs="Calibri"/>
          <w:b/>
          <w:bCs/>
        </w:rPr>
        <w:t>Bladebearer</w:t>
      </w:r>
      <w:proofErr w:type="spellEnd"/>
      <w:r w:rsidRPr="004428F6">
        <w:rPr>
          <w:rFonts w:ascii="Calibri" w:hAnsi="Calibri" w:cs="Calibri"/>
          <w:b/>
          <w:bCs/>
        </w:rPr>
        <w:t>, Ironclad):</w:t>
      </w:r>
      <w:r w:rsidRPr="004428F6">
        <w:rPr>
          <w:rFonts w:ascii="Calibri" w:hAnsi="Calibri" w:cs="Calibri"/>
        </w:rPr>
        <w:t xml:space="preserve"> Prioritize </w:t>
      </w:r>
      <w:r w:rsidRPr="004428F6">
        <w:rPr>
          <w:rFonts w:ascii="Calibri" w:hAnsi="Calibri" w:cs="Calibri"/>
          <w:b/>
          <w:bCs/>
        </w:rPr>
        <w:t>Strength or Constitution</w:t>
      </w:r>
      <w:r w:rsidRPr="004428F6">
        <w:rPr>
          <w:rFonts w:ascii="Calibri" w:hAnsi="Calibri" w:cs="Calibri"/>
        </w:rPr>
        <w:t>, with secondary investment in Dexterity or Wisdom.</w:t>
      </w:r>
    </w:p>
    <w:p w14:paraId="5CD854CE" w14:textId="77777777" w:rsidR="00AB4C58" w:rsidRPr="004428F6" w:rsidRDefault="00000000" w:rsidP="00B52EBE">
      <w:pPr>
        <w:pStyle w:val="NoSpacing"/>
        <w:rPr>
          <w:rFonts w:ascii="Calibri" w:hAnsi="Calibri" w:cs="Calibri"/>
        </w:rPr>
      </w:pPr>
      <w:r w:rsidRPr="004428F6">
        <w:rPr>
          <w:rFonts w:ascii="Calibri" w:hAnsi="Calibri" w:cs="Calibri"/>
          <w:b/>
          <w:bCs/>
        </w:rPr>
        <w:t xml:space="preserve">Half-Caster (Warden, </w:t>
      </w:r>
      <w:proofErr w:type="spellStart"/>
      <w:r w:rsidRPr="004428F6">
        <w:rPr>
          <w:rFonts w:ascii="Calibri" w:hAnsi="Calibri" w:cs="Calibri"/>
          <w:b/>
          <w:bCs/>
        </w:rPr>
        <w:t>Stormcaller</w:t>
      </w:r>
      <w:proofErr w:type="spellEnd"/>
      <w:r w:rsidRPr="004428F6">
        <w:rPr>
          <w:rFonts w:ascii="Calibri" w:hAnsi="Calibri" w:cs="Calibri"/>
          <w:b/>
          <w:bCs/>
        </w:rPr>
        <w:t>):</w:t>
      </w:r>
      <w:r w:rsidRPr="004428F6">
        <w:rPr>
          <w:rFonts w:ascii="Calibri" w:hAnsi="Calibri" w:cs="Calibri"/>
        </w:rPr>
        <w:t xml:space="preserve"> Balance </w:t>
      </w:r>
      <w:r w:rsidRPr="004428F6">
        <w:rPr>
          <w:rFonts w:ascii="Calibri" w:hAnsi="Calibri" w:cs="Calibri"/>
          <w:b/>
          <w:bCs/>
        </w:rPr>
        <w:t>Strength/Dexterity</w:t>
      </w:r>
      <w:r w:rsidRPr="004428F6">
        <w:rPr>
          <w:rFonts w:ascii="Calibri" w:hAnsi="Calibri" w:cs="Calibri"/>
        </w:rPr>
        <w:t xml:space="preserve"> and </w:t>
      </w:r>
      <w:r w:rsidRPr="004428F6">
        <w:rPr>
          <w:rFonts w:ascii="Calibri" w:hAnsi="Calibri" w:cs="Calibri"/>
          <w:b/>
          <w:bCs/>
        </w:rPr>
        <w:t>primary casting stat</w:t>
      </w:r>
      <w:r w:rsidRPr="004428F6">
        <w:rPr>
          <w:rFonts w:ascii="Calibri" w:hAnsi="Calibri" w:cs="Calibri"/>
        </w:rPr>
        <w:t xml:space="preserve"> (INT, WIS, or CHA depending on class).</w:t>
      </w:r>
    </w:p>
    <w:p w14:paraId="723A3F5F" w14:textId="77777777" w:rsidR="00AB4C58" w:rsidRPr="004428F6" w:rsidRDefault="00000000" w:rsidP="00B52EBE">
      <w:pPr>
        <w:pStyle w:val="NoSpacing"/>
        <w:rPr>
          <w:rFonts w:ascii="Calibri" w:hAnsi="Calibri" w:cs="Calibri"/>
        </w:rPr>
      </w:pPr>
      <w:r w:rsidRPr="004428F6">
        <w:rPr>
          <w:rFonts w:ascii="Calibri" w:hAnsi="Calibri" w:cs="Calibri"/>
          <w:b/>
          <w:bCs/>
        </w:rPr>
        <w:t xml:space="preserve">Skirmisher (Sensate, </w:t>
      </w:r>
      <w:proofErr w:type="spellStart"/>
      <w:r w:rsidRPr="004428F6">
        <w:rPr>
          <w:rFonts w:ascii="Calibri" w:hAnsi="Calibri" w:cs="Calibri"/>
          <w:b/>
          <w:bCs/>
        </w:rPr>
        <w:t>Shadowdancer</w:t>
      </w:r>
      <w:proofErr w:type="spellEnd"/>
      <w:r w:rsidRPr="004428F6">
        <w:rPr>
          <w:rFonts w:ascii="Calibri" w:hAnsi="Calibri" w:cs="Calibri"/>
          <w:b/>
          <w:bCs/>
        </w:rPr>
        <w:t>):</w:t>
      </w:r>
      <w:r w:rsidRPr="004428F6">
        <w:rPr>
          <w:rFonts w:ascii="Calibri" w:hAnsi="Calibri" w:cs="Calibri"/>
        </w:rPr>
        <w:t xml:space="preserve"> Lead with </w:t>
      </w:r>
      <w:r w:rsidRPr="004428F6">
        <w:rPr>
          <w:rFonts w:ascii="Calibri" w:hAnsi="Calibri" w:cs="Calibri"/>
          <w:b/>
          <w:bCs/>
        </w:rPr>
        <w:t>Dexterity</w:t>
      </w:r>
      <w:r w:rsidRPr="004428F6">
        <w:rPr>
          <w:rFonts w:ascii="Calibri" w:hAnsi="Calibri" w:cs="Calibri"/>
        </w:rPr>
        <w:t>, followed by Constitution and either Intelligence or Wisdom.</w:t>
      </w:r>
    </w:p>
    <w:p w14:paraId="3F9E05DD" w14:textId="77777777" w:rsidR="00AB4C58" w:rsidRPr="004428F6" w:rsidRDefault="00000000" w:rsidP="00B52EBE">
      <w:pPr>
        <w:pStyle w:val="NoSpacing"/>
        <w:rPr>
          <w:rFonts w:ascii="Calibri" w:hAnsi="Calibri" w:cs="Calibri"/>
        </w:rPr>
      </w:pPr>
      <w:r w:rsidRPr="004428F6">
        <w:rPr>
          <w:rFonts w:ascii="Calibri" w:hAnsi="Calibri" w:cs="Calibri"/>
          <w:b/>
          <w:bCs/>
        </w:rPr>
        <w:t>Full Mage (</w:t>
      </w:r>
      <w:proofErr w:type="spellStart"/>
      <w:r w:rsidRPr="004428F6">
        <w:rPr>
          <w:rFonts w:ascii="Calibri" w:hAnsi="Calibri" w:cs="Calibri"/>
          <w:b/>
          <w:bCs/>
        </w:rPr>
        <w:t>Radiomancer</w:t>
      </w:r>
      <w:proofErr w:type="spellEnd"/>
      <w:r w:rsidRPr="004428F6">
        <w:rPr>
          <w:rFonts w:ascii="Calibri" w:hAnsi="Calibri" w:cs="Calibri"/>
          <w:b/>
          <w:bCs/>
        </w:rPr>
        <w:t>, Maledict, Null-Mage):</w:t>
      </w:r>
      <w:r w:rsidRPr="004428F6">
        <w:rPr>
          <w:rFonts w:ascii="Calibri" w:hAnsi="Calibri" w:cs="Calibri"/>
        </w:rPr>
        <w:t xml:space="preserve"> Maximize </w:t>
      </w:r>
      <w:r w:rsidRPr="004428F6">
        <w:rPr>
          <w:rFonts w:ascii="Calibri" w:hAnsi="Calibri" w:cs="Calibri"/>
          <w:b/>
          <w:bCs/>
        </w:rPr>
        <w:t>primary casting stat</w:t>
      </w:r>
      <w:r w:rsidRPr="004428F6">
        <w:rPr>
          <w:rFonts w:ascii="Calibri" w:hAnsi="Calibri" w:cs="Calibri"/>
        </w:rPr>
        <w:t>, with Constitution as a vital backup.</w:t>
      </w:r>
    </w:p>
    <w:p w14:paraId="2C53CDEC" w14:textId="77777777" w:rsidR="00AB4C58" w:rsidRPr="0020069F" w:rsidRDefault="00000000" w:rsidP="0020069F">
      <w:pPr>
        <w:rPr>
          <w:rFonts w:ascii="Calibri" w:hAnsi="Calibri" w:cs="Calibri"/>
        </w:rPr>
      </w:pPr>
      <w:r>
        <w:rPr>
          <w:rFonts w:ascii="Calibri" w:hAnsi="Calibri" w:cs="Calibri"/>
        </w:rPr>
        <w:pict w14:anchorId="67CF370B">
          <v:rect id="_x0000_i1027" style="width:0;height:1.5pt" o:hralign="center" o:hrstd="t" o:hr="t" fillcolor="#a0a0a0" stroked="f"/>
        </w:pict>
      </w:r>
    </w:p>
    <w:p w14:paraId="260F9A06" w14:textId="77777777" w:rsidR="00AB4C58" w:rsidRPr="0020069F" w:rsidRDefault="00000000" w:rsidP="0020069F">
      <w:pPr>
        <w:rPr>
          <w:rFonts w:ascii="Calibri" w:hAnsi="Calibri" w:cs="Calibri"/>
          <w:b/>
          <w:bCs/>
        </w:rPr>
      </w:pPr>
      <w:r w:rsidRPr="0020069F">
        <w:rPr>
          <w:rFonts w:ascii="Calibri" w:hAnsi="Calibri" w:cs="Calibri"/>
          <w:b/>
          <w:bCs/>
        </w:rPr>
        <w:t>Derived Statistics</w:t>
      </w:r>
    </w:p>
    <w:p w14:paraId="3F949000" w14:textId="77777777" w:rsidR="00AB4C58" w:rsidRPr="0020069F" w:rsidRDefault="00000000" w:rsidP="0020069F">
      <w:pPr>
        <w:rPr>
          <w:rFonts w:ascii="Calibri" w:hAnsi="Calibri" w:cs="Calibri"/>
        </w:rPr>
      </w:pPr>
      <w:r w:rsidRPr="0020069F">
        <w:rPr>
          <w:rFonts w:ascii="Calibri" w:hAnsi="Calibri" w:cs="Calibri"/>
        </w:rPr>
        <w:t>Your ability scores determine key combat stats:</w:t>
      </w:r>
    </w:p>
    <w:p w14:paraId="41653634" w14:textId="77777777" w:rsidR="00AB4C58" w:rsidRPr="00B52EBE" w:rsidRDefault="00000000">
      <w:pPr>
        <w:pStyle w:val="ListParagraph"/>
        <w:numPr>
          <w:ilvl w:val="0"/>
          <w:numId w:val="61"/>
        </w:numPr>
        <w:rPr>
          <w:rFonts w:ascii="Calibri" w:hAnsi="Calibri" w:cs="Calibri"/>
        </w:rPr>
      </w:pPr>
      <w:r w:rsidRPr="00B52EBE">
        <w:rPr>
          <w:rFonts w:ascii="Calibri" w:hAnsi="Calibri" w:cs="Calibri"/>
          <w:b/>
          <w:bCs/>
        </w:rPr>
        <w:t>Hit Points (HP):</w:t>
      </w:r>
      <w:r w:rsidRPr="00B52EBE">
        <w:rPr>
          <w:rFonts w:ascii="Calibri" w:hAnsi="Calibri" w:cs="Calibri"/>
        </w:rPr>
        <w:t xml:space="preserve"> Based on Role formula (see previous section).</w:t>
      </w:r>
    </w:p>
    <w:p w14:paraId="62DD3970" w14:textId="77777777" w:rsidR="00AB4C58" w:rsidRPr="00B52EBE" w:rsidRDefault="00000000">
      <w:pPr>
        <w:pStyle w:val="ListParagraph"/>
        <w:numPr>
          <w:ilvl w:val="0"/>
          <w:numId w:val="61"/>
        </w:numPr>
        <w:rPr>
          <w:rFonts w:ascii="Calibri" w:hAnsi="Calibri" w:cs="Calibri"/>
        </w:rPr>
      </w:pPr>
      <w:r w:rsidRPr="00B52EBE">
        <w:rPr>
          <w:rFonts w:ascii="Calibri" w:hAnsi="Calibri" w:cs="Calibri"/>
          <w:b/>
          <w:bCs/>
        </w:rPr>
        <w:t>Armor Class (AC):</w:t>
      </w:r>
      <w:r w:rsidRPr="00B52EBE">
        <w:rPr>
          <w:rFonts w:ascii="Calibri" w:hAnsi="Calibri" w:cs="Calibri"/>
        </w:rPr>
        <w:t xml:space="preserve"> Base 10 + Dexterity + Armor/Shield bonuses.</w:t>
      </w:r>
    </w:p>
    <w:p w14:paraId="5BF161A4" w14:textId="77777777" w:rsidR="00AB4C58" w:rsidRPr="00B52EBE" w:rsidRDefault="00000000">
      <w:pPr>
        <w:pStyle w:val="ListParagraph"/>
        <w:numPr>
          <w:ilvl w:val="0"/>
          <w:numId w:val="61"/>
        </w:numPr>
        <w:rPr>
          <w:rFonts w:ascii="Calibri" w:hAnsi="Calibri" w:cs="Calibri"/>
        </w:rPr>
      </w:pPr>
      <w:r w:rsidRPr="00B52EBE">
        <w:rPr>
          <w:rFonts w:ascii="Calibri" w:hAnsi="Calibri" w:cs="Calibri"/>
          <w:b/>
          <w:bCs/>
        </w:rPr>
        <w:t>Attack Rolls:</w:t>
      </w:r>
    </w:p>
    <w:p w14:paraId="563BB641" w14:textId="77777777" w:rsidR="00AB4C58" w:rsidRPr="00B52EBE" w:rsidRDefault="00000000">
      <w:pPr>
        <w:pStyle w:val="ListParagraph"/>
        <w:numPr>
          <w:ilvl w:val="1"/>
          <w:numId w:val="61"/>
        </w:numPr>
        <w:rPr>
          <w:rFonts w:ascii="Calibri" w:hAnsi="Calibri" w:cs="Calibri"/>
        </w:rPr>
      </w:pPr>
      <w:r w:rsidRPr="00B52EBE">
        <w:rPr>
          <w:rFonts w:ascii="Calibri" w:hAnsi="Calibri" w:cs="Calibri"/>
          <w:b/>
          <w:bCs/>
        </w:rPr>
        <w:t>Melee:</w:t>
      </w:r>
      <w:r w:rsidRPr="00B52EBE">
        <w:rPr>
          <w:rFonts w:ascii="Calibri" w:hAnsi="Calibri" w:cs="Calibri"/>
        </w:rPr>
        <w:t xml:space="preserve"> Strength (or Dexterity for finesse weapons).</w:t>
      </w:r>
    </w:p>
    <w:p w14:paraId="4BCBC81C" w14:textId="77777777" w:rsidR="00AB4C58" w:rsidRPr="00B52EBE" w:rsidRDefault="00000000">
      <w:pPr>
        <w:pStyle w:val="ListParagraph"/>
        <w:numPr>
          <w:ilvl w:val="1"/>
          <w:numId w:val="61"/>
        </w:numPr>
        <w:rPr>
          <w:rFonts w:ascii="Calibri" w:hAnsi="Calibri" w:cs="Calibri"/>
        </w:rPr>
      </w:pPr>
      <w:r w:rsidRPr="00B52EBE">
        <w:rPr>
          <w:rFonts w:ascii="Calibri" w:hAnsi="Calibri" w:cs="Calibri"/>
          <w:b/>
          <w:bCs/>
        </w:rPr>
        <w:t>Ranged:</w:t>
      </w:r>
      <w:r w:rsidRPr="00B52EBE">
        <w:rPr>
          <w:rFonts w:ascii="Calibri" w:hAnsi="Calibri" w:cs="Calibri"/>
        </w:rPr>
        <w:t xml:space="preserve"> Dexterity.</w:t>
      </w:r>
    </w:p>
    <w:p w14:paraId="45051498" w14:textId="77777777" w:rsidR="00B52EBE" w:rsidRDefault="00000000">
      <w:pPr>
        <w:pStyle w:val="ListParagraph"/>
        <w:numPr>
          <w:ilvl w:val="1"/>
          <w:numId w:val="61"/>
        </w:numPr>
        <w:rPr>
          <w:rFonts w:ascii="Calibri" w:hAnsi="Calibri" w:cs="Calibri"/>
        </w:rPr>
      </w:pPr>
      <w:r w:rsidRPr="00B52EBE">
        <w:rPr>
          <w:rFonts w:ascii="Calibri" w:hAnsi="Calibri" w:cs="Calibri"/>
          <w:b/>
          <w:bCs/>
        </w:rPr>
        <w:t>Spells:</w:t>
      </w:r>
      <w:r w:rsidRPr="00B52EBE">
        <w:rPr>
          <w:rFonts w:ascii="Calibri" w:hAnsi="Calibri" w:cs="Calibri"/>
        </w:rPr>
        <w:t xml:space="preserve"> Class casting ability (INT, WIS, or CHA).</w:t>
      </w:r>
    </w:p>
    <w:p w14:paraId="25C5A7BB" w14:textId="1F4213FA" w:rsidR="00AB4C58" w:rsidRPr="00B52EBE" w:rsidRDefault="00000000">
      <w:pPr>
        <w:pStyle w:val="ListParagraph"/>
        <w:numPr>
          <w:ilvl w:val="1"/>
          <w:numId w:val="61"/>
        </w:numPr>
        <w:rPr>
          <w:rFonts w:ascii="Calibri" w:hAnsi="Calibri" w:cs="Calibri"/>
        </w:rPr>
      </w:pPr>
      <w:r w:rsidRPr="00B52EBE">
        <w:rPr>
          <w:rFonts w:ascii="Calibri" w:hAnsi="Calibri" w:cs="Calibri"/>
          <w:b/>
          <w:bCs/>
        </w:rPr>
        <w:lastRenderedPageBreak/>
        <w:t>Saving Throws:</w:t>
      </w:r>
      <w:r w:rsidRPr="00B52EBE">
        <w:rPr>
          <w:rFonts w:ascii="Calibri" w:hAnsi="Calibri" w:cs="Calibri"/>
        </w:rPr>
        <w:t xml:space="preserve"> Each class grants </w:t>
      </w:r>
      <w:r w:rsidRPr="00B52EBE">
        <w:rPr>
          <w:rFonts w:ascii="Calibri" w:hAnsi="Calibri" w:cs="Calibri"/>
          <w:b/>
          <w:bCs/>
        </w:rPr>
        <w:t xml:space="preserve">two proficient </w:t>
      </w:r>
      <w:proofErr w:type="gramStart"/>
      <w:r w:rsidRPr="00B52EBE">
        <w:rPr>
          <w:rFonts w:ascii="Calibri" w:hAnsi="Calibri" w:cs="Calibri"/>
          <w:b/>
          <w:bCs/>
        </w:rPr>
        <w:t>saves</w:t>
      </w:r>
      <w:proofErr w:type="gramEnd"/>
      <w:r w:rsidRPr="00B52EBE">
        <w:rPr>
          <w:rFonts w:ascii="Calibri" w:hAnsi="Calibri" w:cs="Calibri"/>
        </w:rPr>
        <w:t xml:space="preserve"> (see Class tables).</w:t>
      </w:r>
    </w:p>
    <w:p w14:paraId="2AC0695B" w14:textId="77777777" w:rsidR="00AB4C58" w:rsidRPr="00C31C29" w:rsidRDefault="00000000" w:rsidP="00FC100C">
      <w:pPr>
        <w:pStyle w:val="Heading1"/>
        <w:rPr>
          <w:rFonts w:ascii="Calibri" w:hAnsi="Calibri" w:cs="Calibri"/>
        </w:rPr>
      </w:pPr>
      <w:r w:rsidRPr="00C31C29">
        <w:rPr>
          <w:rFonts w:ascii="Calibri" w:hAnsi="Calibri" w:cs="Calibri"/>
        </w:rPr>
        <w:t>Assigning Hit Points</w:t>
      </w:r>
    </w:p>
    <w:p w14:paraId="32969948" w14:textId="77777777" w:rsidR="00AB4C58" w:rsidRPr="00C31C29" w:rsidRDefault="00000000" w:rsidP="00FC100C">
      <w:pPr>
        <w:pStyle w:val="Heading2"/>
        <w:rPr>
          <w:rFonts w:ascii="Calibri" w:hAnsi="Calibri" w:cs="Calibri"/>
        </w:rPr>
      </w:pPr>
      <w:r w:rsidRPr="00C31C29">
        <w:rPr>
          <w:rFonts w:ascii="Calibri" w:hAnsi="Calibri" w:cs="Calibri"/>
        </w:rPr>
        <w:t>PC HP – Fixed Per Level</w:t>
      </w:r>
    </w:p>
    <w:p w14:paraId="56833519" w14:textId="77777777" w:rsidR="00AB4C58" w:rsidRPr="00C31C29" w:rsidRDefault="00000000" w:rsidP="00FC100C">
      <w:pPr>
        <w:pStyle w:val="Heading3"/>
        <w:rPr>
          <w:rFonts w:ascii="Calibri" w:hAnsi="Calibri" w:cs="Calibri"/>
        </w:rPr>
      </w:pPr>
      <w:r w:rsidRPr="00C31C29">
        <w:rPr>
          <w:rFonts w:ascii="Calibri" w:hAnsi="Calibri" w:cs="Calibri"/>
          <w:color w:val="000000"/>
          <w:sz w:val="24"/>
        </w:rPr>
        <w:t>Formula:</w:t>
      </w:r>
    </w:p>
    <w:p w14:paraId="0298E70A" w14:textId="77777777" w:rsidR="00AB4C58" w:rsidRPr="00C31C29" w:rsidRDefault="00000000" w:rsidP="00FC100C">
      <w:pPr>
        <w:pStyle w:val="NoSpacing"/>
        <w:rPr>
          <w:rFonts w:ascii="Calibri" w:hAnsi="Calibri" w:cs="Calibri"/>
          <w:b/>
          <w:bCs/>
        </w:rPr>
      </w:pPr>
      <w:r w:rsidRPr="00C31C29">
        <w:rPr>
          <w:rFonts w:ascii="Calibri" w:hAnsi="Calibri" w:cs="Calibri"/>
          <w:b/>
          <w:bCs/>
          <w:color w:val="000000"/>
        </w:rPr>
        <w:t xml:space="preserve">PC HP = </w:t>
      </w:r>
      <w:proofErr w:type="spellStart"/>
      <w:r w:rsidRPr="00C31C29">
        <w:rPr>
          <w:rFonts w:ascii="Calibri" w:hAnsi="Calibri" w:cs="Calibri"/>
          <w:b/>
          <w:bCs/>
          <w:color w:val="000000"/>
        </w:rPr>
        <w:t>Base_Class_HP</w:t>
      </w:r>
      <w:proofErr w:type="spellEnd"/>
      <w:r w:rsidRPr="00C31C29">
        <w:rPr>
          <w:rFonts w:ascii="Calibri" w:hAnsi="Calibri" w:cs="Calibri"/>
          <w:b/>
          <w:bCs/>
          <w:color w:val="000000"/>
        </w:rPr>
        <w:t xml:space="preserve"> + CON + (Level × (</w:t>
      </w:r>
      <w:proofErr w:type="spellStart"/>
      <w:r w:rsidRPr="00C31C29">
        <w:rPr>
          <w:rFonts w:ascii="Calibri" w:hAnsi="Calibri" w:cs="Calibri"/>
          <w:b/>
          <w:bCs/>
          <w:color w:val="000000"/>
        </w:rPr>
        <w:t>Gain_Class_HP</w:t>
      </w:r>
      <w:proofErr w:type="spellEnd"/>
      <w:r w:rsidRPr="00C31C29">
        <w:rPr>
          <w:rFonts w:ascii="Calibri" w:hAnsi="Calibri" w:cs="Calibri"/>
          <w:b/>
          <w:bCs/>
          <w:color w:val="000000"/>
        </w:rPr>
        <w:t xml:space="preserve"> + </w:t>
      </w:r>
      <w:proofErr w:type="gramStart"/>
      <w:r w:rsidRPr="00C31C29">
        <w:rPr>
          <w:rFonts w:ascii="Calibri" w:hAnsi="Calibri" w:cs="Calibri"/>
          <w:b/>
          <w:bCs/>
          <w:color w:val="000000"/>
        </w:rPr>
        <w:t>floor(</w:t>
      </w:r>
      <w:proofErr w:type="gramEnd"/>
      <w:r w:rsidRPr="00C31C29">
        <w:rPr>
          <w:rFonts w:ascii="Calibri" w:hAnsi="Calibri" w:cs="Calibri"/>
          <w:b/>
          <w:bCs/>
          <w:color w:val="000000"/>
        </w:rPr>
        <w:t>CON/2)))</w:t>
      </w:r>
    </w:p>
    <w:p w14:paraId="3EE40DC6" w14:textId="77777777" w:rsidR="00AB4C58" w:rsidRPr="00C31C29" w:rsidRDefault="00000000" w:rsidP="00FC100C">
      <w:pPr>
        <w:pStyle w:val="Heading3"/>
        <w:rPr>
          <w:rFonts w:ascii="Calibri" w:hAnsi="Calibri" w:cs="Calibri"/>
        </w:rPr>
      </w:pPr>
      <w:r w:rsidRPr="00C31C29">
        <w:rPr>
          <w:rFonts w:ascii="Calibri" w:hAnsi="Calibri" w:cs="Calibri"/>
          <w:color w:val="000000"/>
          <w:sz w:val="24"/>
        </w:rPr>
        <w:t>Base &amp; Gain per Class: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2"/>
        <w:gridCol w:w="817"/>
        <w:gridCol w:w="1069"/>
        <w:gridCol w:w="2220"/>
      </w:tblGrid>
      <w:tr w:rsidR="00FC100C" w:rsidRPr="00C31C29" w14:paraId="7D1F9991" w14:textId="77777777" w:rsidTr="00C567EF">
        <w:trPr>
          <w:tblHeader/>
          <w:tblCellSpacing w:w="15" w:type="dxa"/>
        </w:trPr>
        <w:tc>
          <w:tcPr>
            <w:tcW w:w="0" w:type="auto"/>
            <w:vAlign w:val="center"/>
            <w:hideMark/>
          </w:tcPr>
          <w:p w14:paraId="4DF1460A" w14:textId="77777777" w:rsidR="00AB4C58" w:rsidRPr="00C31C29" w:rsidRDefault="00000000" w:rsidP="00C567EF">
            <w:pPr>
              <w:rPr>
                <w:rFonts w:ascii="Calibri" w:hAnsi="Calibri" w:cs="Calibri"/>
                <w:b/>
                <w:bCs/>
              </w:rPr>
            </w:pPr>
            <w:r w:rsidRPr="00C31C29">
              <w:rPr>
                <w:rFonts w:ascii="Calibri" w:hAnsi="Calibri" w:cs="Calibri"/>
                <w:b/>
                <w:bCs/>
                <w:color w:val="000000"/>
              </w:rPr>
              <w:t>Class Type</w:t>
            </w:r>
          </w:p>
        </w:tc>
        <w:tc>
          <w:tcPr>
            <w:tcW w:w="0" w:type="auto"/>
            <w:vAlign w:val="center"/>
            <w:hideMark/>
          </w:tcPr>
          <w:p w14:paraId="3C18C7B2" w14:textId="77777777" w:rsidR="00AB4C58" w:rsidRPr="00C31C29" w:rsidRDefault="00000000" w:rsidP="00C567EF">
            <w:pPr>
              <w:rPr>
                <w:rFonts w:ascii="Calibri" w:hAnsi="Calibri" w:cs="Calibri"/>
                <w:b/>
                <w:bCs/>
              </w:rPr>
            </w:pPr>
            <w:r w:rsidRPr="00C31C29">
              <w:rPr>
                <w:rFonts w:ascii="Calibri" w:hAnsi="Calibri" w:cs="Calibri"/>
                <w:b/>
                <w:bCs/>
                <w:color w:val="000000"/>
              </w:rPr>
              <w:t>Base HP</w:t>
            </w:r>
          </w:p>
        </w:tc>
        <w:tc>
          <w:tcPr>
            <w:tcW w:w="0" w:type="auto"/>
            <w:vAlign w:val="center"/>
            <w:hideMark/>
          </w:tcPr>
          <w:p w14:paraId="1DB1DE3E" w14:textId="77777777" w:rsidR="00AB4C58" w:rsidRPr="00C31C29" w:rsidRDefault="00000000" w:rsidP="00C567EF">
            <w:pPr>
              <w:rPr>
                <w:rFonts w:ascii="Calibri" w:hAnsi="Calibri" w:cs="Calibri"/>
                <w:b/>
                <w:bCs/>
              </w:rPr>
            </w:pPr>
            <w:r w:rsidRPr="00C31C29">
              <w:rPr>
                <w:rFonts w:ascii="Calibri" w:hAnsi="Calibri" w:cs="Calibri"/>
                <w:b/>
                <w:bCs/>
                <w:color w:val="000000"/>
              </w:rPr>
              <w:t>Gain/Level</w:t>
            </w:r>
          </w:p>
        </w:tc>
        <w:tc>
          <w:tcPr>
            <w:tcW w:w="0" w:type="auto"/>
            <w:vAlign w:val="center"/>
            <w:hideMark/>
          </w:tcPr>
          <w:p w14:paraId="4BA7BD8D" w14:textId="77777777" w:rsidR="00AB4C58" w:rsidRPr="00C31C29" w:rsidRDefault="00000000" w:rsidP="00C567EF">
            <w:pPr>
              <w:rPr>
                <w:rFonts w:ascii="Calibri" w:hAnsi="Calibri" w:cs="Calibri"/>
                <w:b/>
                <w:bCs/>
              </w:rPr>
            </w:pPr>
            <w:r w:rsidRPr="00C31C29">
              <w:rPr>
                <w:rFonts w:ascii="Calibri" w:hAnsi="Calibri" w:cs="Calibri"/>
                <w:b/>
                <w:bCs/>
                <w:color w:val="000000"/>
              </w:rPr>
              <w:t>Notes</w:t>
            </w:r>
          </w:p>
        </w:tc>
      </w:tr>
      <w:tr w:rsidR="00FC100C" w:rsidRPr="00C31C29" w14:paraId="71AEA151" w14:textId="77777777" w:rsidTr="00C567EF">
        <w:trPr>
          <w:tblCellSpacing w:w="15" w:type="dxa"/>
        </w:trPr>
        <w:tc>
          <w:tcPr>
            <w:tcW w:w="0" w:type="auto"/>
            <w:vAlign w:val="center"/>
            <w:hideMark/>
          </w:tcPr>
          <w:p w14:paraId="40535D97" w14:textId="77777777" w:rsidR="00AB4C58" w:rsidRPr="00C31C29" w:rsidRDefault="00000000" w:rsidP="00C567EF">
            <w:pPr>
              <w:rPr>
                <w:rFonts w:ascii="Calibri" w:hAnsi="Calibri" w:cs="Calibri"/>
              </w:rPr>
            </w:pPr>
            <w:r w:rsidRPr="00C31C29">
              <w:rPr>
                <w:rFonts w:ascii="Calibri" w:hAnsi="Calibri" w:cs="Calibri"/>
                <w:b/>
                <w:bCs/>
                <w:color w:val="000000"/>
              </w:rPr>
              <w:t>Frontliner</w:t>
            </w:r>
            <w:r w:rsidRPr="00C31C29">
              <w:rPr>
                <w:rFonts w:ascii="Calibri" w:hAnsi="Calibri" w:cs="Calibri"/>
                <w:color w:val="000000"/>
              </w:rPr>
              <w:t xml:space="preserve"> (</w:t>
            </w:r>
            <w:proofErr w:type="spellStart"/>
            <w:r w:rsidRPr="00C31C29">
              <w:rPr>
                <w:rFonts w:ascii="Calibri" w:hAnsi="Calibri" w:cs="Calibri"/>
                <w:color w:val="000000"/>
              </w:rPr>
              <w:t>Bladebearer</w:t>
            </w:r>
            <w:proofErr w:type="spellEnd"/>
            <w:r w:rsidRPr="00C31C29">
              <w:rPr>
                <w:rFonts w:ascii="Calibri" w:hAnsi="Calibri" w:cs="Calibri"/>
                <w:color w:val="000000"/>
              </w:rPr>
              <w:t>, Ironclad)</w:t>
            </w:r>
          </w:p>
        </w:tc>
        <w:tc>
          <w:tcPr>
            <w:tcW w:w="0" w:type="auto"/>
            <w:vAlign w:val="center"/>
            <w:hideMark/>
          </w:tcPr>
          <w:p w14:paraId="593A44E4" w14:textId="77777777" w:rsidR="00AB4C58" w:rsidRPr="00C31C29" w:rsidRDefault="00000000" w:rsidP="00C567EF">
            <w:pPr>
              <w:rPr>
                <w:rFonts w:ascii="Calibri" w:hAnsi="Calibri" w:cs="Calibri"/>
              </w:rPr>
            </w:pPr>
            <w:r w:rsidRPr="00C31C29">
              <w:rPr>
                <w:rFonts w:ascii="Calibri" w:hAnsi="Calibri" w:cs="Calibri"/>
                <w:color w:val="000000"/>
              </w:rPr>
              <w:t>16</w:t>
            </w:r>
          </w:p>
        </w:tc>
        <w:tc>
          <w:tcPr>
            <w:tcW w:w="0" w:type="auto"/>
            <w:vAlign w:val="center"/>
            <w:hideMark/>
          </w:tcPr>
          <w:p w14:paraId="2B71D345" w14:textId="77777777" w:rsidR="00AB4C58" w:rsidRPr="00C31C29" w:rsidRDefault="00000000" w:rsidP="00C567EF">
            <w:pPr>
              <w:rPr>
                <w:rFonts w:ascii="Calibri" w:hAnsi="Calibri" w:cs="Calibri"/>
              </w:rPr>
            </w:pPr>
            <w:r w:rsidRPr="00C31C29">
              <w:rPr>
                <w:rFonts w:ascii="Calibri" w:hAnsi="Calibri" w:cs="Calibri"/>
                <w:color w:val="000000"/>
              </w:rPr>
              <w:t>+6</w:t>
            </w:r>
          </w:p>
        </w:tc>
        <w:tc>
          <w:tcPr>
            <w:tcW w:w="0" w:type="auto"/>
            <w:vAlign w:val="center"/>
            <w:hideMark/>
          </w:tcPr>
          <w:p w14:paraId="48C2BBE2" w14:textId="77777777" w:rsidR="00AB4C58" w:rsidRPr="00C31C29" w:rsidRDefault="00000000" w:rsidP="00C567EF">
            <w:pPr>
              <w:rPr>
                <w:rFonts w:ascii="Calibri" w:hAnsi="Calibri" w:cs="Calibri"/>
              </w:rPr>
            </w:pPr>
            <w:r w:rsidRPr="00C31C29">
              <w:rPr>
                <w:rFonts w:ascii="Calibri" w:hAnsi="Calibri" w:cs="Calibri"/>
                <w:color w:val="000000"/>
              </w:rPr>
              <w:t>Melee tanks &amp; brawlers</w:t>
            </w:r>
          </w:p>
        </w:tc>
      </w:tr>
      <w:tr w:rsidR="00FC100C" w:rsidRPr="00C31C29" w14:paraId="54CFF427" w14:textId="77777777" w:rsidTr="00C567EF">
        <w:trPr>
          <w:tblCellSpacing w:w="15" w:type="dxa"/>
        </w:trPr>
        <w:tc>
          <w:tcPr>
            <w:tcW w:w="0" w:type="auto"/>
            <w:vAlign w:val="center"/>
            <w:hideMark/>
          </w:tcPr>
          <w:p w14:paraId="536FA6EC" w14:textId="77777777" w:rsidR="00AB4C58" w:rsidRPr="00C31C29" w:rsidRDefault="00000000" w:rsidP="00C567EF">
            <w:pPr>
              <w:rPr>
                <w:rFonts w:ascii="Calibri" w:hAnsi="Calibri" w:cs="Calibri"/>
              </w:rPr>
            </w:pPr>
            <w:r w:rsidRPr="00C31C29">
              <w:rPr>
                <w:rFonts w:ascii="Calibri" w:hAnsi="Calibri" w:cs="Calibri"/>
                <w:b/>
                <w:bCs/>
                <w:color w:val="000000"/>
              </w:rPr>
              <w:t>Half-Caster</w:t>
            </w:r>
            <w:r w:rsidRPr="00C31C29">
              <w:rPr>
                <w:rFonts w:ascii="Calibri" w:hAnsi="Calibri" w:cs="Calibri"/>
                <w:color w:val="000000"/>
              </w:rPr>
              <w:t xml:space="preserve"> (Warden, </w:t>
            </w:r>
            <w:proofErr w:type="spellStart"/>
            <w:r w:rsidRPr="00C31C29">
              <w:rPr>
                <w:rFonts w:ascii="Calibri" w:hAnsi="Calibri" w:cs="Calibri"/>
                <w:color w:val="000000"/>
              </w:rPr>
              <w:t>Stormcaller</w:t>
            </w:r>
            <w:proofErr w:type="spellEnd"/>
            <w:r w:rsidRPr="00C31C29">
              <w:rPr>
                <w:rFonts w:ascii="Calibri" w:hAnsi="Calibri" w:cs="Calibri"/>
                <w:color w:val="000000"/>
              </w:rPr>
              <w:t>)</w:t>
            </w:r>
          </w:p>
        </w:tc>
        <w:tc>
          <w:tcPr>
            <w:tcW w:w="0" w:type="auto"/>
            <w:vAlign w:val="center"/>
            <w:hideMark/>
          </w:tcPr>
          <w:p w14:paraId="7D63875E" w14:textId="77777777" w:rsidR="00AB4C58" w:rsidRPr="00C31C29" w:rsidRDefault="00000000" w:rsidP="00C567EF">
            <w:pPr>
              <w:rPr>
                <w:rFonts w:ascii="Calibri" w:hAnsi="Calibri" w:cs="Calibri"/>
              </w:rPr>
            </w:pPr>
            <w:r w:rsidRPr="00C31C29">
              <w:rPr>
                <w:rFonts w:ascii="Calibri" w:hAnsi="Calibri" w:cs="Calibri"/>
                <w:color w:val="000000"/>
              </w:rPr>
              <w:t>14</w:t>
            </w:r>
          </w:p>
        </w:tc>
        <w:tc>
          <w:tcPr>
            <w:tcW w:w="0" w:type="auto"/>
            <w:vAlign w:val="center"/>
            <w:hideMark/>
          </w:tcPr>
          <w:p w14:paraId="6E4D26F8" w14:textId="77777777" w:rsidR="00AB4C58" w:rsidRPr="00C31C29" w:rsidRDefault="00000000" w:rsidP="00C567EF">
            <w:pPr>
              <w:rPr>
                <w:rFonts w:ascii="Calibri" w:hAnsi="Calibri" w:cs="Calibri"/>
              </w:rPr>
            </w:pPr>
            <w:r w:rsidRPr="00C31C29">
              <w:rPr>
                <w:rFonts w:ascii="Calibri" w:hAnsi="Calibri" w:cs="Calibri"/>
                <w:color w:val="000000"/>
              </w:rPr>
              <w:t>+5</w:t>
            </w:r>
          </w:p>
        </w:tc>
        <w:tc>
          <w:tcPr>
            <w:tcW w:w="0" w:type="auto"/>
            <w:vAlign w:val="center"/>
            <w:hideMark/>
          </w:tcPr>
          <w:p w14:paraId="20DCE1D2" w14:textId="77777777" w:rsidR="00AB4C58" w:rsidRPr="00C31C29" w:rsidRDefault="00000000" w:rsidP="00C567EF">
            <w:pPr>
              <w:rPr>
                <w:rFonts w:ascii="Calibri" w:hAnsi="Calibri" w:cs="Calibri"/>
              </w:rPr>
            </w:pPr>
            <w:r w:rsidRPr="00C31C29">
              <w:rPr>
                <w:rFonts w:ascii="Calibri" w:hAnsi="Calibri" w:cs="Calibri"/>
                <w:color w:val="000000"/>
              </w:rPr>
              <w:t>Battle casters</w:t>
            </w:r>
          </w:p>
        </w:tc>
      </w:tr>
      <w:tr w:rsidR="00FC100C" w:rsidRPr="00C31C29" w14:paraId="06B61C51" w14:textId="77777777" w:rsidTr="00C567EF">
        <w:trPr>
          <w:tblCellSpacing w:w="15" w:type="dxa"/>
        </w:trPr>
        <w:tc>
          <w:tcPr>
            <w:tcW w:w="0" w:type="auto"/>
            <w:vAlign w:val="center"/>
            <w:hideMark/>
          </w:tcPr>
          <w:p w14:paraId="48D66538" w14:textId="77777777" w:rsidR="00AB4C58" w:rsidRPr="00C31C29" w:rsidRDefault="00000000" w:rsidP="00C567EF">
            <w:pPr>
              <w:rPr>
                <w:rFonts w:ascii="Calibri" w:hAnsi="Calibri" w:cs="Calibri"/>
              </w:rPr>
            </w:pPr>
            <w:r w:rsidRPr="00C31C29">
              <w:rPr>
                <w:rFonts w:ascii="Calibri" w:hAnsi="Calibri" w:cs="Calibri"/>
                <w:b/>
                <w:bCs/>
                <w:color w:val="000000"/>
              </w:rPr>
              <w:t>Skirmisher</w:t>
            </w:r>
            <w:r w:rsidRPr="00C31C29">
              <w:rPr>
                <w:rFonts w:ascii="Calibri" w:hAnsi="Calibri" w:cs="Calibri"/>
                <w:color w:val="000000"/>
              </w:rPr>
              <w:t xml:space="preserve"> (Sensate, Rogue)</w:t>
            </w:r>
          </w:p>
        </w:tc>
        <w:tc>
          <w:tcPr>
            <w:tcW w:w="0" w:type="auto"/>
            <w:vAlign w:val="center"/>
            <w:hideMark/>
          </w:tcPr>
          <w:p w14:paraId="63F5E225" w14:textId="77777777" w:rsidR="00AB4C58" w:rsidRPr="00C31C29" w:rsidRDefault="00000000" w:rsidP="00C567EF">
            <w:pPr>
              <w:rPr>
                <w:rFonts w:ascii="Calibri" w:hAnsi="Calibri" w:cs="Calibri"/>
              </w:rPr>
            </w:pPr>
            <w:r w:rsidRPr="00C31C29">
              <w:rPr>
                <w:rFonts w:ascii="Calibri" w:hAnsi="Calibri" w:cs="Calibri"/>
                <w:color w:val="000000"/>
              </w:rPr>
              <w:t>12</w:t>
            </w:r>
          </w:p>
        </w:tc>
        <w:tc>
          <w:tcPr>
            <w:tcW w:w="0" w:type="auto"/>
            <w:vAlign w:val="center"/>
            <w:hideMark/>
          </w:tcPr>
          <w:p w14:paraId="6AF1863F" w14:textId="77777777" w:rsidR="00AB4C58" w:rsidRPr="00C31C29" w:rsidRDefault="00000000" w:rsidP="00C567EF">
            <w:pPr>
              <w:rPr>
                <w:rFonts w:ascii="Calibri" w:hAnsi="Calibri" w:cs="Calibri"/>
              </w:rPr>
            </w:pPr>
            <w:r w:rsidRPr="00C31C29">
              <w:rPr>
                <w:rFonts w:ascii="Calibri" w:hAnsi="Calibri" w:cs="Calibri"/>
                <w:color w:val="000000"/>
              </w:rPr>
              <w:t>+5</w:t>
            </w:r>
          </w:p>
        </w:tc>
        <w:tc>
          <w:tcPr>
            <w:tcW w:w="0" w:type="auto"/>
            <w:vAlign w:val="center"/>
            <w:hideMark/>
          </w:tcPr>
          <w:p w14:paraId="4EB812CD" w14:textId="77777777" w:rsidR="00AB4C58" w:rsidRPr="00C31C29" w:rsidRDefault="00000000" w:rsidP="00C567EF">
            <w:pPr>
              <w:rPr>
                <w:rFonts w:ascii="Calibri" w:hAnsi="Calibri" w:cs="Calibri"/>
              </w:rPr>
            </w:pPr>
            <w:r w:rsidRPr="00C31C29">
              <w:rPr>
                <w:rFonts w:ascii="Calibri" w:hAnsi="Calibri" w:cs="Calibri"/>
                <w:color w:val="000000"/>
              </w:rPr>
              <w:t>Mobility over defense</w:t>
            </w:r>
          </w:p>
        </w:tc>
      </w:tr>
      <w:tr w:rsidR="00FC100C" w:rsidRPr="00C31C29" w14:paraId="5F1EEB11" w14:textId="77777777" w:rsidTr="00C567EF">
        <w:trPr>
          <w:tblCellSpacing w:w="15" w:type="dxa"/>
        </w:trPr>
        <w:tc>
          <w:tcPr>
            <w:tcW w:w="0" w:type="auto"/>
            <w:vAlign w:val="center"/>
            <w:hideMark/>
          </w:tcPr>
          <w:p w14:paraId="1368FABD" w14:textId="77777777" w:rsidR="00AB4C58" w:rsidRPr="00C31C29" w:rsidRDefault="00000000" w:rsidP="00C567EF">
            <w:pPr>
              <w:rPr>
                <w:rFonts w:ascii="Calibri" w:hAnsi="Calibri" w:cs="Calibri"/>
              </w:rPr>
            </w:pPr>
            <w:r w:rsidRPr="00C31C29">
              <w:rPr>
                <w:rFonts w:ascii="Calibri" w:hAnsi="Calibri" w:cs="Calibri"/>
                <w:b/>
                <w:bCs/>
                <w:color w:val="000000"/>
              </w:rPr>
              <w:t>Full Mage</w:t>
            </w:r>
            <w:r w:rsidRPr="00C31C29">
              <w:rPr>
                <w:rFonts w:ascii="Calibri" w:hAnsi="Calibri" w:cs="Calibri"/>
                <w:color w:val="000000"/>
              </w:rPr>
              <w:t xml:space="preserve"> (</w:t>
            </w:r>
            <w:proofErr w:type="spellStart"/>
            <w:r w:rsidRPr="00C31C29">
              <w:rPr>
                <w:rFonts w:ascii="Calibri" w:hAnsi="Calibri" w:cs="Calibri"/>
                <w:color w:val="000000"/>
              </w:rPr>
              <w:t>Radiomancer</w:t>
            </w:r>
            <w:proofErr w:type="spellEnd"/>
            <w:r w:rsidRPr="00C31C29">
              <w:rPr>
                <w:rFonts w:ascii="Calibri" w:hAnsi="Calibri" w:cs="Calibri"/>
                <w:color w:val="000000"/>
              </w:rPr>
              <w:t>, Maledict</w:t>
            </w:r>
            <w:r>
              <w:rPr>
                <w:rFonts w:ascii="Calibri" w:hAnsi="Calibri" w:cs="Calibri"/>
                <w:color w:val="000000"/>
              </w:rPr>
              <w:t xml:space="preserve">, </w:t>
            </w:r>
            <w:r w:rsidRPr="00C31C29">
              <w:rPr>
                <w:rFonts w:ascii="Calibri" w:hAnsi="Calibri" w:cs="Calibri"/>
                <w:color w:val="000000"/>
              </w:rPr>
              <w:t>Null-Mage)</w:t>
            </w:r>
          </w:p>
        </w:tc>
        <w:tc>
          <w:tcPr>
            <w:tcW w:w="0" w:type="auto"/>
            <w:vAlign w:val="center"/>
            <w:hideMark/>
          </w:tcPr>
          <w:p w14:paraId="3D67D7B0" w14:textId="77777777" w:rsidR="00AB4C58" w:rsidRPr="00C31C29" w:rsidRDefault="00000000" w:rsidP="00C567EF">
            <w:pPr>
              <w:rPr>
                <w:rFonts w:ascii="Calibri" w:hAnsi="Calibri" w:cs="Calibri"/>
              </w:rPr>
            </w:pPr>
            <w:r w:rsidRPr="00C31C29">
              <w:rPr>
                <w:rFonts w:ascii="Calibri" w:hAnsi="Calibri" w:cs="Calibri"/>
                <w:color w:val="000000"/>
              </w:rPr>
              <w:t>10</w:t>
            </w:r>
          </w:p>
        </w:tc>
        <w:tc>
          <w:tcPr>
            <w:tcW w:w="0" w:type="auto"/>
            <w:vAlign w:val="center"/>
            <w:hideMark/>
          </w:tcPr>
          <w:p w14:paraId="53CA4929" w14:textId="77777777" w:rsidR="00AB4C58" w:rsidRPr="00C31C29" w:rsidRDefault="00000000" w:rsidP="00C567EF">
            <w:pPr>
              <w:rPr>
                <w:rFonts w:ascii="Calibri" w:hAnsi="Calibri" w:cs="Calibri"/>
              </w:rPr>
            </w:pPr>
            <w:r w:rsidRPr="00C31C29">
              <w:rPr>
                <w:rFonts w:ascii="Calibri" w:hAnsi="Calibri" w:cs="Calibri"/>
                <w:color w:val="000000"/>
              </w:rPr>
              <w:t>+4</w:t>
            </w:r>
          </w:p>
        </w:tc>
        <w:tc>
          <w:tcPr>
            <w:tcW w:w="0" w:type="auto"/>
            <w:vAlign w:val="center"/>
            <w:hideMark/>
          </w:tcPr>
          <w:p w14:paraId="12659C03" w14:textId="77777777" w:rsidR="00AB4C58" w:rsidRPr="00C31C29" w:rsidRDefault="00000000" w:rsidP="00C567EF">
            <w:pPr>
              <w:rPr>
                <w:rFonts w:ascii="Calibri" w:hAnsi="Calibri" w:cs="Calibri"/>
              </w:rPr>
            </w:pPr>
            <w:r w:rsidRPr="00C31C29">
              <w:rPr>
                <w:rFonts w:ascii="Calibri" w:hAnsi="Calibri" w:cs="Calibri"/>
                <w:color w:val="000000"/>
              </w:rPr>
              <w:t>Ranged &amp; control</w:t>
            </w:r>
          </w:p>
        </w:tc>
      </w:tr>
    </w:tbl>
    <w:p w14:paraId="402CCC0F" w14:textId="77777777" w:rsidR="00AB4C58" w:rsidRPr="00C31C29" w:rsidRDefault="00000000" w:rsidP="00FC100C">
      <w:pPr>
        <w:pStyle w:val="Heading3"/>
        <w:rPr>
          <w:rFonts w:ascii="Calibri" w:hAnsi="Calibri" w:cs="Calibri"/>
        </w:rPr>
      </w:pPr>
      <w:r w:rsidRPr="00C31C29">
        <w:rPr>
          <w:rFonts w:ascii="Calibri" w:hAnsi="Calibri" w:cs="Calibri"/>
          <w:color w:val="000000"/>
          <w:sz w:val="24"/>
        </w:rPr>
        <w:t>Size Modifiers (once at L1):</w:t>
      </w:r>
    </w:p>
    <w:p w14:paraId="119D2FF9" w14:textId="77777777" w:rsidR="00AB4C58" w:rsidRPr="00C31C29" w:rsidRDefault="00000000" w:rsidP="00B52EBE">
      <w:pPr>
        <w:pStyle w:val="NoSpacing"/>
        <w:rPr>
          <w:rFonts w:ascii="Calibri" w:hAnsi="Calibri" w:cs="Calibri"/>
        </w:rPr>
      </w:pPr>
      <w:r w:rsidRPr="00C31C29">
        <w:rPr>
          <w:rFonts w:ascii="Calibri" w:hAnsi="Calibri" w:cs="Calibri"/>
          <w:color w:val="000000"/>
        </w:rPr>
        <w:t>Tiny/Small: −2 HP</w:t>
      </w:r>
    </w:p>
    <w:p w14:paraId="564612BC" w14:textId="77777777" w:rsidR="00AB4C58" w:rsidRPr="00C31C29" w:rsidRDefault="00000000" w:rsidP="00B52EBE">
      <w:pPr>
        <w:pStyle w:val="NoSpacing"/>
        <w:rPr>
          <w:rFonts w:ascii="Calibri" w:hAnsi="Calibri" w:cs="Calibri"/>
        </w:rPr>
      </w:pPr>
      <w:r w:rsidRPr="00C31C29">
        <w:rPr>
          <w:rFonts w:ascii="Calibri" w:hAnsi="Calibri" w:cs="Calibri"/>
          <w:color w:val="000000"/>
        </w:rPr>
        <w:t>Medium: +0</w:t>
      </w:r>
    </w:p>
    <w:p w14:paraId="5949A7BD" w14:textId="77777777" w:rsidR="00AB4C58" w:rsidRPr="00C31C29" w:rsidRDefault="00000000" w:rsidP="00B52EBE">
      <w:pPr>
        <w:pStyle w:val="NoSpacing"/>
        <w:rPr>
          <w:rFonts w:ascii="Calibri" w:hAnsi="Calibri" w:cs="Calibri"/>
        </w:rPr>
      </w:pPr>
      <w:r w:rsidRPr="00C31C29">
        <w:rPr>
          <w:rFonts w:ascii="Calibri" w:hAnsi="Calibri" w:cs="Calibri"/>
          <w:color w:val="000000"/>
        </w:rPr>
        <w:t>Large: +4 HP</w:t>
      </w:r>
    </w:p>
    <w:p w14:paraId="79B4D7A5" w14:textId="77777777" w:rsidR="00AB4C58" w:rsidRPr="005E4305" w:rsidRDefault="00000000" w:rsidP="00B52EBE">
      <w:pPr>
        <w:pStyle w:val="NoSpacing"/>
        <w:rPr>
          <w:rFonts w:ascii="Calibri" w:hAnsi="Calibri" w:cs="Calibri"/>
        </w:rPr>
      </w:pPr>
      <w:r w:rsidRPr="00C31C29">
        <w:rPr>
          <w:rFonts w:ascii="Calibri" w:hAnsi="Calibri" w:cs="Calibri"/>
          <w:color w:val="000000"/>
        </w:rPr>
        <w:t>Huge: +8 HP</w:t>
      </w:r>
    </w:p>
    <w:p w14:paraId="29C1DAEA" w14:textId="77777777" w:rsidR="00AB4C58" w:rsidRPr="00632DD9" w:rsidRDefault="00000000" w:rsidP="00632DD9">
      <w:pPr>
        <w:pStyle w:val="Heading1"/>
      </w:pPr>
      <w:r w:rsidRPr="00632DD9">
        <w:t>Skills in Dusk</w:t>
      </w:r>
    </w:p>
    <w:p w14:paraId="0CF81429" w14:textId="77777777" w:rsidR="00AB4C58" w:rsidRPr="00632DD9" w:rsidRDefault="00000000" w:rsidP="00632DD9">
      <w:pPr>
        <w:rPr>
          <w:rFonts w:ascii="Calibri" w:hAnsi="Calibri" w:cs="Calibri"/>
          <w:b/>
          <w:bCs/>
        </w:rPr>
      </w:pPr>
      <w:r w:rsidRPr="00632DD9">
        <w:rPr>
          <w:rFonts w:ascii="Calibri" w:hAnsi="Calibri" w:cs="Calibri"/>
          <w:b/>
          <w:bCs/>
        </w:rPr>
        <w:t>What Skills Represent</w:t>
      </w:r>
    </w:p>
    <w:p w14:paraId="7E2A134F" w14:textId="77777777" w:rsidR="008375A8" w:rsidRPr="008375A8" w:rsidRDefault="00000000" w:rsidP="008375A8">
      <w:pPr>
        <w:rPr>
          <w:rFonts w:ascii="Calibri" w:hAnsi="Calibri" w:cs="Calibri"/>
        </w:rPr>
      </w:pPr>
      <w:r w:rsidRPr="008375A8">
        <w:rPr>
          <w:rFonts w:ascii="Calibri" w:hAnsi="Calibri" w:cs="Calibri"/>
        </w:rPr>
        <w:t xml:space="preserve">Skills measure your character’s learned capabilities, instincts, and cultural upbringing. Each skill is represented as </w:t>
      </w:r>
      <w:r w:rsidRPr="008375A8">
        <w:rPr>
          <w:rFonts w:ascii="Calibri" w:hAnsi="Calibri" w:cs="Calibri"/>
          <w:b/>
          <w:bCs/>
        </w:rPr>
        <w:t>bubbles</w:t>
      </w:r>
      <w:r w:rsidRPr="008375A8">
        <w:rPr>
          <w:rFonts w:ascii="Calibri" w:hAnsi="Calibri" w:cs="Calibri"/>
        </w:rPr>
        <w:t>, making them easy to track at the table.</w:t>
      </w:r>
    </w:p>
    <w:p w14:paraId="7CEE6CEF" w14:textId="634C38C0" w:rsidR="00AB4C58" w:rsidRPr="008375A8" w:rsidRDefault="00000000" w:rsidP="008375A8">
      <w:pPr>
        <w:pStyle w:val="NoSpacing"/>
        <w:rPr>
          <w:rFonts w:ascii="Calibri" w:hAnsi="Calibri" w:cs="Calibri"/>
        </w:rPr>
      </w:pPr>
      <w:r w:rsidRPr="008375A8">
        <w:rPr>
          <w:rFonts w:ascii="Calibri" w:hAnsi="Calibri" w:cs="Calibri"/>
        </w:rPr>
        <w:t>1 bubble = 10% competence.</w:t>
      </w:r>
    </w:p>
    <w:p w14:paraId="61D5FC51" w14:textId="77777777" w:rsidR="00AB4C58" w:rsidRPr="008375A8" w:rsidRDefault="00000000" w:rsidP="008375A8">
      <w:pPr>
        <w:pStyle w:val="NoSpacing"/>
        <w:rPr>
          <w:rFonts w:ascii="Calibri" w:hAnsi="Calibri" w:cs="Calibri"/>
        </w:rPr>
      </w:pPr>
      <w:r w:rsidRPr="008375A8">
        <w:rPr>
          <w:rFonts w:ascii="Calibri" w:hAnsi="Calibri" w:cs="Calibri"/>
        </w:rPr>
        <w:t xml:space="preserve">10 bubbles = 100% </w:t>
      </w:r>
      <w:proofErr w:type="gramStart"/>
      <w:r w:rsidRPr="008375A8">
        <w:rPr>
          <w:rFonts w:ascii="Calibri" w:hAnsi="Calibri" w:cs="Calibri"/>
        </w:rPr>
        <w:t>mastery</w:t>
      </w:r>
      <w:proofErr w:type="gramEnd"/>
      <w:r w:rsidRPr="008375A8">
        <w:rPr>
          <w:rFonts w:ascii="Calibri" w:hAnsi="Calibri" w:cs="Calibri"/>
        </w:rPr>
        <w:t>.</w:t>
      </w:r>
    </w:p>
    <w:p w14:paraId="7A65B4C0" w14:textId="5B5F7FF6" w:rsidR="00AB4C58" w:rsidRPr="008375A8" w:rsidRDefault="00000000" w:rsidP="008375A8">
      <w:pPr>
        <w:pStyle w:val="NoSpacing"/>
        <w:rPr>
          <w:rFonts w:ascii="Calibri" w:hAnsi="Calibri" w:cs="Calibri"/>
        </w:rPr>
      </w:pPr>
      <w:r w:rsidRPr="008375A8">
        <w:rPr>
          <w:rFonts w:ascii="Calibri" w:hAnsi="Calibri" w:cs="Calibri"/>
        </w:rPr>
        <w:t>At Level 1, no skill may exceed 5 bubbles (50%), even with bonuses.</w:t>
      </w:r>
    </w:p>
    <w:p w14:paraId="5C53FD34" w14:textId="77777777" w:rsidR="008375A8" w:rsidRPr="008375A8" w:rsidRDefault="008375A8" w:rsidP="008375A8">
      <w:pPr>
        <w:pStyle w:val="NoSpacing"/>
        <w:rPr>
          <w:rFonts w:ascii="Calibri" w:hAnsi="Calibri" w:cs="Calibri"/>
        </w:rPr>
      </w:pPr>
    </w:p>
    <w:p w14:paraId="2AD41786" w14:textId="77777777" w:rsidR="00AB4C58" w:rsidRPr="008375A8" w:rsidRDefault="00000000" w:rsidP="00632DD9">
      <w:pPr>
        <w:rPr>
          <w:rFonts w:ascii="Calibri" w:hAnsi="Calibri" w:cs="Calibri"/>
          <w:b/>
          <w:bCs/>
        </w:rPr>
      </w:pPr>
      <w:r w:rsidRPr="008375A8">
        <w:rPr>
          <w:rFonts w:ascii="Calibri" w:hAnsi="Calibri" w:cs="Calibri"/>
          <w:b/>
          <w:bCs/>
        </w:rPr>
        <w:t>Starting Skill Points</w:t>
      </w:r>
    </w:p>
    <w:p w14:paraId="25972734" w14:textId="77777777" w:rsidR="00AB4C58" w:rsidRPr="008375A8" w:rsidRDefault="00000000" w:rsidP="008375A8">
      <w:pPr>
        <w:pStyle w:val="NoSpacing"/>
        <w:rPr>
          <w:rFonts w:ascii="Calibri" w:hAnsi="Calibri" w:cs="Calibri"/>
        </w:rPr>
      </w:pPr>
      <w:r w:rsidRPr="008375A8">
        <w:rPr>
          <w:rFonts w:ascii="Calibri" w:hAnsi="Calibri" w:cs="Calibri"/>
        </w:rPr>
        <w:t>At Level 1, you begin with 8 + INT modifier skill points.</w:t>
      </w:r>
    </w:p>
    <w:p w14:paraId="32C7C038" w14:textId="77777777" w:rsidR="00AB4C58" w:rsidRPr="008375A8" w:rsidRDefault="00000000" w:rsidP="008375A8">
      <w:pPr>
        <w:pStyle w:val="NoSpacing"/>
        <w:rPr>
          <w:rFonts w:ascii="Calibri" w:hAnsi="Calibri" w:cs="Calibri"/>
        </w:rPr>
      </w:pPr>
      <w:r w:rsidRPr="008375A8">
        <w:rPr>
          <w:rFonts w:ascii="Calibri" w:hAnsi="Calibri" w:cs="Calibri"/>
        </w:rPr>
        <w:t xml:space="preserve">Each skill </w:t>
      </w:r>
      <w:proofErr w:type="gramStart"/>
      <w:r w:rsidRPr="008375A8">
        <w:rPr>
          <w:rFonts w:ascii="Calibri" w:hAnsi="Calibri" w:cs="Calibri"/>
        </w:rPr>
        <w:t>point</w:t>
      </w:r>
      <w:proofErr w:type="gramEnd"/>
      <w:r w:rsidRPr="008375A8">
        <w:rPr>
          <w:rFonts w:ascii="Calibri" w:hAnsi="Calibri" w:cs="Calibri"/>
        </w:rPr>
        <w:t xml:space="preserve"> fills 1 bubble (10%) in a skill.</w:t>
      </w:r>
    </w:p>
    <w:p w14:paraId="34260560" w14:textId="77777777" w:rsidR="00AB4C58" w:rsidRPr="008375A8" w:rsidRDefault="00000000" w:rsidP="008375A8">
      <w:pPr>
        <w:pStyle w:val="NoSpacing"/>
        <w:rPr>
          <w:rFonts w:ascii="Calibri" w:hAnsi="Calibri" w:cs="Calibri"/>
        </w:rPr>
      </w:pPr>
      <w:r w:rsidRPr="008375A8">
        <w:rPr>
          <w:rFonts w:ascii="Calibri" w:hAnsi="Calibri" w:cs="Calibri"/>
        </w:rPr>
        <w:t>Distribute them across skills of your choice.</w:t>
      </w:r>
    </w:p>
    <w:p w14:paraId="31A91655" w14:textId="1D2588A3" w:rsidR="00AB4C58" w:rsidRPr="008375A8" w:rsidRDefault="00AB4C58" w:rsidP="00632DD9">
      <w:pPr>
        <w:rPr>
          <w:rFonts w:ascii="Calibri" w:hAnsi="Calibri" w:cs="Calibri"/>
        </w:rPr>
      </w:pPr>
    </w:p>
    <w:p w14:paraId="3ECA8848" w14:textId="77777777" w:rsidR="00AB4C58" w:rsidRPr="008375A8" w:rsidRDefault="00000000" w:rsidP="00632DD9">
      <w:pPr>
        <w:rPr>
          <w:rFonts w:ascii="Calibri" w:hAnsi="Calibri" w:cs="Calibri"/>
          <w:b/>
          <w:bCs/>
        </w:rPr>
      </w:pPr>
      <w:r w:rsidRPr="008375A8">
        <w:rPr>
          <w:rFonts w:ascii="Calibri" w:hAnsi="Calibri" w:cs="Calibri"/>
          <w:b/>
          <w:bCs/>
        </w:rPr>
        <w:lastRenderedPageBreak/>
        <w:t>Progression</w:t>
      </w:r>
    </w:p>
    <w:p w14:paraId="7ADAFDFB" w14:textId="77777777" w:rsidR="00AB4C58" w:rsidRPr="008375A8" w:rsidRDefault="00000000" w:rsidP="008375A8">
      <w:pPr>
        <w:pStyle w:val="NoSpacing"/>
        <w:rPr>
          <w:rFonts w:ascii="Calibri" w:hAnsi="Calibri" w:cs="Calibri"/>
        </w:rPr>
      </w:pPr>
      <w:r w:rsidRPr="008375A8">
        <w:rPr>
          <w:rFonts w:ascii="Calibri" w:hAnsi="Calibri" w:cs="Calibri"/>
        </w:rPr>
        <w:t xml:space="preserve">Every </w:t>
      </w:r>
      <w:r w:rsidRPr="008375A8">
        <w:rPr>
          <w:rFonts w:ascii="Calibri" w:hAnsi="Calibri" w:cs="Calibri"/>
          <w:b/>
          <w:bCs/>
        </w:rPr>
        <w:t>3 levels</w:t>
      </w:r>
      <w:r w:rsidRPr="008375A8">
        <w:rPr>
          <w:rFonts w:ascii="Calibri" w:hAnsi="Calibri" w:cs="Calibri"/>
        </w:rPr>
        <w:t xml:space="preserve"> (</w:t>
      </w:r>
      <w:proofErr w:type="spellStart"/>
      <w:r w:rsidRPr="008375A8">
        <w:rPr>
          <w:rFonts w:ascii="Calibri" w:hAnsi="Calibri" w:cs="Calibri"/>
        </w:rPr>
        <w:t>Lv</w:t>
      </w:r>
      <w:proofErr w:type="spellEnd"/>
      <w:r w:rsidRPr="008375A8">
        <w:rPr>
          <w:rFonts w:ascii="Calibri" w:hAnsi="Calibri" w:cs="Calibri"/>
        </w:rPr>
        <w:t xml:space="preserve"> 3, 6, 9, 12, 15, 18), you gain </w:t>
      </w:r>
      <w:r w:rsidRPr="008375A8">
        <w:rPr>
          <w:rFonts w:ascii="Calibri" w:hAnsi="Calibri" w:cs="Calibri"/>
          <w:b/>
          <w:bCs/>
        </w:rPr>
        <w:t>+4 + INT modifier skill points.</w:t>
      </w:r>
    </w:p>
    <w:p w14:paraId="3E4E7F7E" w14:textId="77777777" w:rsidR="00AB4C58" w:rsidRPr="008375A8" w:rsidRDefault="00000000" w:rsidP="008375A8">
      <w:pPr>
        <w:pStyle w:val="NoSpacing"/>
        <w:rPr>
          <w:rFonts w:ascii="Calibri" w:hAnsi="Calibri" w:cs="Calibri"/>
        </w:rPr>
      </w:pPr>
      <w:r w:rsidRPr="008375A8">
        <w:rPr>
          <w:rFonts w:ascii="Calibri" w:hAnsi="Calibri" w:cs="Calibri"/>
        </w:rPr>
        <w:t>Points can be spent on existing or new skills.</w:t>
      </w:r>
    </w:p>
    <w:p w14:paraId="647DE19C" w14:textId="77777777" w:rsidR="00AB4C58" w:rsidRPr="008375A8" w:rsidRDefault="00000000" w:rsidP="00632DD9">
      <w:pPr>
        <w:rPr>
          <w:rFonts w:ascii="Calibri" w:hAnsi="Calibri" w:cs="Calibri"/>
        </w:rPr>
      </w:pPr>
      <w:r w:rsidRPr="008375A8">
        <w:rPr>
          <w:rFonts w:ascii="Calibri" w:hAnsi="Calibri" w:cs="Calibri"/>
          <w:b/>
          <w:bCs/>
        </w:rPr>
        <w:t>Tier Caps</w:t>
      </w:r>
      <w:r w:rsidRPr="008375A8">
        <w:rPr>
          <w:rFonts w:ascii="Calibri" w:hAnsi="Calibri" w:cs="Calibri"/>
        </w:rPr>
        <w:t xml:space="preserve"> limit how many bubbles you can hold in a skill: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5"/>
        <w:gridCol w:w="641"/>
        <w:gridCol w:w="1262"/>
        <w:gridCol w:w="708"/>
      </w:tblGrid>
      <w:tr w:rsidR="00632DD9" w:rsidRPr="00632DD9" w14:paraId="510ECCAF" w14:textId="77777777" w:rsidTr="00632DD9">
        <w:trPr>
          <w:tblHeader/>
          <w:tblCellSpacing w:w="15" w:type="dxa"/>
        </w:trPr>
        <w:tc>
          <w:tcPr>
            <w:tcW w:w="0" w:type="auto"/>
            <w:vAlign w:val="center"/>
            <w:hideMark/>
          </w:tcPr>
          <w:p w14:paraId="4C44F989" w14:textId="77777777" w:rsidR="00AB4C58" w:rsidRPr="00632DD9" w:rsidRDefault="00000000" w:rsidP="00632DD9">
            <w:pPr>
              <w:rPr>
                <w:rFonts w:ascii="Calibri" w:hAnsi="Calibri" w:cs="Calibri"/>
                <w:b/>
                <w:bCs/>
              </w:rPr>
            </w:pPr>
            <w:r w:rsidRPr="00632DD9">
              <w:rPr>
                <w:rFonts w:ascii="Calibri" w:hAnsi="Calibri" w:cs="Calibri"/>
                <w:b/>
                <w:bCs/>
              </w:rPr>
              <w:t>Tier</w:t>
            </w:r>
          </w:p>
        </w:tc>
        <w:tc>
          <w:tcPr>
            <w:tcW w:w="0" w:type="auto"/>
            <w:vAlign w:val="center"/>
            <w:hideMark/>
          </w:tcPr>
          <w:p w14:paraId="0D25CAC6" w14:textId="77777777" w:rsidR="00AB4C58" w:rsidRPr="00632DD9" w:rsidRDefault="00000000" w:rsidP="00632DD9">
            <w:pPr>
              <w:rPr>
                <w:rFonts w:ascii="Calibri" w:hAnsi="Calibri" w:cs="Calibri"/>
                <w:b/>
                <w:bCs/>
              </w:rPr>
            </w:pPr>
            <w:r w:rsidRPr="00632DD9">
              <w:rPr>
                <w:rFonts w:ascii="Calibri" w:hAnsi="Calibri" w:cs="Calibri"/>
                <w:b/>
                <w:bCs/>
              </w:rPr>
              <w:t>Levels</w:t>
            </w:r>
          </w:p>
        </w:tc>
        <w:tc>
          <w:tcPr>
            <w:tcW w:w="0" w:type="auto"/>
            <w:vAlign w:val="center"/>
            <w:hideMark/>
          </w:tcPr>
          <w:p w14:paraId="7DE0C4C6" w14:textId="77777777" w:rsidR="00AB4C58" w:rsidRPr="00632DD9" w:rsidRDefault="00000000" w:rsidP="00632DD9">
            <w:pPr>
              <w:rPr>
                <w:rFonts w:ascii="Calibri" w:hAnsi="Calibri" w:cs="Calibri"/>
                <w:b/>
                <w:bCs/>
              </w:rPr>
            </w:pPr>
            <w:r w:rsidRPr="00632DD9">
              <w:rPr>
                <w:rFonts w:ascii="Calibri" w:hAnsi="Calibri" w:cs="Calibri"/>
                <w:b/>
                <w:bCs/>
              </w:rPr>
              <w:t>Max Bubbles</w:t>
            </w:r>
          </w:p>
        </w:tc>
        <w:tc>
          <w:tcPr>
            <w:tcW w:w="0" w:type="auto"/>
            <w:vAlign w:val="center"/>
            <w:hideMark/>
          </w:tcPr>
          <w:p w14:paraId="32E9DEA2" w14:textId="77777777" w:rsidR="00AB4C58" w:rsidRPr="00632DD9" w:rsidRDefault="00000000" w:rsidP="00632DD9">
            <w:pPr>
              <w:rPr>
                <w:rFonts w:ascii="Calibri" w:hAnsi="Calibri" w:cs="Calibri"/>
                <w:b/>
                <w:bCs/>
              </w:rPr>
            </w:pPr>
            <w:r w:rsidRPr="00632DD9">
              <w:rPr>
                <w:rFonts w:ascii="Calibri" w:hAnsi="Calibri" w:cs="Calibri"/>
                <w:b/>
                <w:bCs/>
              </w:rPr>
              <w:t>Max %</w:t>
            </w:r>
          </w:p>
        </w:tc>
      </w:tr>
      <w:tr w:rsidR="00632DD9" w:rsidRPr="00632DD9" w14:paraId="5F36CB62" w14:textId="77777777" w:rsidTr="00632DD9">
        <w:trPr>
          <w:tblCellSpacing w:w="15" w:type="dxa"/>
        </w:trPr>
        <w:tc>
          <w:tcPr>
            <w:tcW w:w="0" w:type="auto"/>
            <w:vAlign w:val="center"/>
            <w:hideMark/>
          </w:tcPr>
          <w:p w14:paraId="3FCF3BA0" w14:textId="77777777" w:rsidR="00AB4C58" w:rsidRPr="00632DD9" w:rsidRDefault="00000000" w:rsidP="00632DD9">
            <w:pPr>
              <w:rPr>
                <w:rFonts w:ascii="Calibri" w:hAnsi="Calibri" w:cs="Calibri"/>
              </w:rPr>
            </w:pPr>
            <w:r w:rsidRPr="00632DD9">
              <w:rPr>
                <w:rFonts w:ascii="Calibri" w:hAnsi="Calibri" w:cs="Calibri"/>
              </w:rPr>
              <w:t>Local Hero</w:t>
            </w:r>
          </w:p>
        </w:tc>
        <w:tc>
          <w:tcPr>
            <w:tcW w:w="0" w:type="auto"/>
            <w:vAlign w:val="center"/>
            <w:hideMark/>
          </w:tcPr>
          <w:p w14:paraId="0C2F521A" w14:textId="77777777" w:rsidR="00AB4C58" w:rsidRPr="00632DD9" w:rsidRDefault="00000000" w:rsidP="00632DD9">
            <w:pPr>
              <w:rPr>
                <w:rFonts w:ascii="Calibri" w:hAnsi="Calibri" w:cs="Calibri"/>
              </w:rPr>
            </w:pPr>
            <w:r w:rsidRPr="00632DD9">
              <w:rPr>
                <w:rFonts w:ascii="Calibri" w:hAnsi="Calibri" w:cs="Calibri"/>
              </w:rPr>
              <w:t>1–4</w:t>
            </w:r>
          </w:p>
        </w:tc>
        <w:tc>
          <w:tcPr>
            <w:tcW w:w="0" w:type="auto"/>
            <w:vAlign w:val="center"/>
            <w:hideMark/>
          </w:tcPr>
          <w:p w14:paraId="0E6D7548" w14:textId="77777777" w:rsidR="00AB4C58" w:rsidRPr="00632DD9" w:rsidRDefault="00000000" w:rsidP="00632DD9">
            <w:pPr>
              <w:rPr>
                <w:rFonts w:ascii="Calibri" w:hAnsi="Calibri" w:cs="Calibri"/>
              </w:rPr>
            </w:pPr>
            <w:r w:rsidRPr="00632DD9">
              <w:rPr>
                <w:rFonts w:ascii="Calibri" w:hAnsi="Calibri" w:cs="Calibri"/>
              </w:rPr>
              <w:t>5</w:t>
            </w:r>
          </w:p>
        </w:tc>
        <w:tc>
          <w:tcPr>
            <w:tcW w:w="0" w:type="auto"/>
            <w:vAlign w:val="center"/>
            <w:hideMark/>
          </w:tcPr>
          <w:p w14:paraId="183909B9" w14:textId="77777777" w:rsidR="00AB4C58" w:rsidRPr="00632DD9" w:rsidRDefault="00000000" w:rsidP="00632DD9">
            <w:pPr>
              <w:rPr>
                <w:rFonts w:ascii="Calibri" w:hAnsi="Calibri" w:cs="Calibri"/>
              </w:rPr>
            </w:pPr>
            <w:r w:rsidRPr="00632DD9">
              <w:rPr>
                <w:rFonts w:ascii="Calibri" w:hAnsi="Calibri" w:cs="Calibri"/>
              </w:rPr>
              <w:t>50%</w:t>
            </w:r>
          </w:p>
        </w:tc>
      </w:tr>
      <w:tr w:rsidR="00632DD9" w:rsidRPr="00632DD9" w14:paraId="62709D13" w14:textId="77777777" w:rsidTr="00632DD9">
        <w:trPr>
          <w:tblCellSpacing w:w="15" w:type="dxa"/>
        </w:trPr>
        <w:tc>
          <w:tcPr>
            <w:tcW w:w="0" w:type="auto"/>
            <w:vAlign w:val="center"/>
            <w:hideMark/>
          </w:tcPr>
          <w:p w14:paraId="54254BE3" w14:textId="77777777" w:rsidR="00AB4C58" w:rsidRPr="00632DD9" w:rsidRDefault="00000000" w:rsidP="00632DD9">
            <w:pPr>
              <w:rPr>
                <w:rFonts w:ascii="Calibri" w:hAnsi="Calibri" w:cs="Calibri"/>
              </w:rPr>
            </w:pPr>
            <w:r w:rsidRPr="00632DD9">
              <w:rPr>
                <w:rFonts w:ascii="Calibri" w:hAnsi="Calibri" w:cs="Calibri"/>
              </w:rPr>
              <w:t>Regional Hero</w:t>
            </w:r>
          </w:p>
        </w:tc>
        <w:tc>
          <w:tcPr>
            <w:tcW w:w="0" w:type="auto"/>
            <w:vAlign w:val="center"/>
            <w:hideMark/>
          </w:tcPr>
          <w:p w14:paraId="35DD22C6" w14:textId="77777777" w:rsidR="00AB4C58" w:rsidRPr="00632DD9" w:rsidRDefault="00000000" w:rsidP="00632DD9">
            <w:pPr>
              <w:rPr>
                <w:rFonts w:ascii="Calibri" w:hAnsi="Calibri" w:cs="Calibri"/>
              </w:rPr>
            </w:pPr>
            <w:r w:rsidRPr="00632DD9">
              <w:rPr>
                <w:rFonts w:ascii="Calibri" w:hAnsi="Calibri" w:cs="Calibri"/>
              </w:rPr>
              <w:t>5–10</w:t>
            </w:r>
          </w:p>
        </w:tc>
        <w:tc>
          <w:tcPr>
            <w:tcW w:w="0" w:type="auto"/>
            <w:vAlign w:val="center"/>
            <w:hideMark/>
          </w:tcPr>
          <w:p w14:paraId="7F8BE190" w14:textId="77777777" w:rsidR="00AB4C58" w:rsidRPr="00632DD9" w:rsidRDefault="00000000" w:rsidP="00632DD9">
            <w:pPr>
              <w:rPr>
                <w:rFonts w:ascii="Calibri" w:hAnsi="Calibri" w:cs="Calibri"/>
              </w:rPr>
            </w:pPr>
            <w:r w:rsidRPr="00632DD9">
              <w:rPr>
                <w:rFonts w:ascii="Calibri" w:hAnsi="Calibri" w:cs="Calibri"/>
              </w:rPr>
              <w:t>7</w:t>
            </w:r>
          </w:p>
        </w:tc>
        <w:tc>
          <w:tcPr>
            <w:tcW w:w="0" w:type="auto"/>
            <w:vAlign w:val="center"/>
            <w:hideMark/>
          </w:tcPr>
          <w:p w14:paraId="34595723" w14:textId="77777777" w:rsidR="00AB4C58" w:rsidRPr="00632DD9" w:rsidRDefault="00000000" w:rsidP="00632DD9">
            <w:pPr>
              <w:rPr>
                <w:rFonts w:ascii="Calibri" w:hAnsi="Calibri" w:cs="Calibri"/>
              </w:rPr>
            </w:pPr>
            <w:r w:rsidRPr="00632DD9">
              <w:rPr>
                <w:rFonts w:ascii="Calibri" w:hAnsi="Calibri" w:cs="Calibri"/>
              </w:rPr>
              <w:t>70%</w:t>
            </w:r>
          </w:p>
        </w:tc>
      </w:tr>
      <w:tr w:rsidR="00632DD9" w:rsidRPr="00632DD9" w14:paraId="043C0F8A" w14:textId="77777777" w:rsidTr="00632DD9">
        <w:trPr>
          <w:tblCellSpacing w:w="15" w:type="dxa"/>
        </w:trPr>
        <w:tc>
          <w:tcPr>
            <w:tcW w:w="0" w:type="auto"/>
            <w:vAlign w:val="center"/>
            <w:hideMark/>
          </w:tcPr>
          <w:p w14:paraId="1546C70F" w14:textId="77777777" w:rsidR="00AB4C58" w:rsidRPr="00632DD9" w:rsidRDefault="00000000" w:rsidP="00632DD9">
            <w:pPr>
              <w:rPr>
                <w:rFonts w:ascii="Calibri" w:hAnsi="Calibri" w:cs="Calibri"/>
              </w:rPr>
            </w:pPr>
            <w:r w:rsidRPr="00632DD9">
              <w:rPr>
                <w:rFonts w:ascii="Calibri" w:hAnsi="Calibri" w:cs="Calibri"/>
              </w:rPr>
              <w:t>Realm Hero</w:t>
            </w:r>
          </w:p>
        </w:tc>
        <w:tc>
          <w:tcPr>
            <w:tcW w:w="0" w:type="auto"/>
            <w:vAlign w:val="center"/>
            <w:hideMark/>
          </w:tcPr>
          <w:p w14:paraId="574F462A" w14:textId="77777777" w:rsidR="00AB4C58" w:rsidRPr="00632DD9" w:rsidRDefault="00000000" w:rsidP="00632DD9">
            <w:pPr>
              <w:rPr>
                <w:rFonts w:ascii="Calibri" w:hAnsi="Calibri" w:cs="Calibri"/>
              </w:rPr>
            </w:pPr>
            <w:r w:rsidRPr="00632DD9">
              <w:rPr>
                <w:rFonts w:ascii="Calibri" w:hAnsi="Calibri" w:cs="Calibri"/>
              </w:rPr>
              <w:t>11–16</w:t>
            </w:r>
          </w:p>
        </w:tc>
        <w:tc>
          <w:tcPr>
            <w:tcW w:w="0" w:type="auto"/>
            <w:vAlign w:val="center"/>
            <w:hideMark/>
          </w:tcPr>
          <w:p w14:paraId="1743B08C" w14:textId="77777777" w:rsidR="00AB4C58" w:rsidRPr="00632DD9" w:rsidRDefault="00000000" w:rsidP="00632DD9">
            <w:pPr>
              <w:rPr>
                <w:rFonts w:ascii="Calibri" w:hAnsi="Calibri" w:cs="Calibri"/>
              </w:rPr>
            </w:pPr>
            <w:r w:rsidRPr="00632DD9">
              <w:rPr>
                <w:rFonts w:ascii="Calibri" w:hAnsi="Calibri" w:cs="Calibri"/>
              </w:rPr>
              <w:t>9</w:t>
            </w:r>
          </w:p>
        </w:tc>
        <w:tc>
          <w:tcPr>
            <w:tcW w:w="0" w:type="auto"/>
            <w:vAlign w:val="center"/>
            <w:hideMark/>
          </w:tcPr>
          <w:p w14:paraId="1AD8A4EE" w14:textId="77777777" w:rsidR="00AB4C58" w:rsidRPr="00632DD9" w:rsidRDefault="00000000" w:rsidP="00632DD9">
            <w:pPr>
              <w:rPr>
                <w:rFonts w:ascii="Calibri" w:hAnsi="Calibri" w:cs="Calibri"/>
              </w:rPr>
            </w:pPr>
            <w:r w:rsidRPr="00632DD9">
              <w:rPr>
                <w:rFonts w:ascii="Calibri" w:hAnsi="Calibri" w:cs="Calibri"/>
              </w:rPr>
              <w:t>90%</w:t>
            </w:r>
          </w:p>
        </w:tc>
      </w:tr>
      <w:tr w:rsidR="00632DD9" w:rsidRPr="00632DD9" w14:paraId="65706C62" w14:textId="77777777" w:rsidTr="00632DD9">
        <w:trPr>
          <w:tblCellSpacing w:w="15" w:type="dxa"/>
        </w:trPr>
        <w:tc>
          <w:tcPr>
            <w:tcW w:w="0" w:type="auto"/>
            <w:vAlign w:val="center"/>
            <w:hideMark/>
          </w:tcPr>
          <w:p w14:paraId="0F2CC2C7" w14:textId="77777777" w:rsidR="00AB4C58" w:rsidRPr="00632DD9" w:rsidRDefault="00000000" w:rsidP="00632DD9">
            <w:pPr>
              <w:rPr>
                <w:rFonts w:ascii="Calibri" w:hAnsi="Calibri" w:cs="Calibri"/>
              </w:rPr>
            </w:pPr>
            <w:r w:rsidRPr="00632DD9">
              <w:rPr>
                <w:rFonts w:ascii="Calibri" w:hAnsi="Calibri" w:cs="Calibri"/>
              </w:rPr>
              <w:t>Legend</w:t>
            </w:r>
          </w:p>
        </w:tc>
        <w:tc>
          <w:tcPr>
            <w:tcW w:w="0" w:type="auto"/>
            <w:vAlign w:val="center"/>
            <w:hideMark/>
          </w:tcPr>
          <w:p w14:paraId="43391520" w14:textId="77777777" w:rsidR="00AB4C58" w:rsidRPr="00632DD9" w:rsidRDefault="00000000" w:rsidP="00632DD9">
            <w:pPr>
              <w:rPr>
                <w:rFonts w:ascii="Calibri" w:hAnsi="Calibri" w:cs="Calibri"/>
              </w:rPr>
            </w:pPr>
            <w:r w:rsidRPr="00632DD9">
              <w:rPr>
                <w:rFonts w:ascii="Calibri" w:hAnsi="Calibri" w:cs="Calibri"/>
              </w:rPr>
              <w:t>17–20</w:t>
            </w:r>
          </w:p>
        </w:tc>
        <w:tc>
          <w:tcPr>
            <w:tcW w:w="0" w:type="auto"/>
            <w:vAlign w:val="center"/>
            <w:hideMark/>
          </w:tcPr>
          <w:p w14:paraId="7FEC3560" w14:textId="77777777" w:rsidR="00AB4C58" w:rsidRPr="00632DD9" w:rsidRDefault="00000000" w:rsidP="00632DD9">
            <w:pPr>
              <w:rPr>
                <w:rFonts w:ascii="Calibri" w:hAnsi="Calibri" w:cs="Calibri"/>
              </w:rPr>
            </w:pPr>
            <w:r w:rsidRPr="00632DD9">
              <w:rPr>
                <w:rFonts w:ascii="Calibri" w:hAnsi="Calibri" w:cs="Calibri"/>
              </w:rPr>
              <w:t>10</w:t>
            </w:r>
          </w:p>
        </w:tc>
        <w:tc>
          <w:tcPr>
            <w:tcW w:w="0" w:type="auto"/>
            <w:vAlign w:val="center"/>
            <w:hideMark/>
          </w:tcPr>
          <w:p w14:paraId="23C8B264" w14:textId="77777777" w:rsidR="00AB4C58" w:rsidRPr="00632DD9" w:rsidRDefault="00000000" w:rsidP="00632DD9">
            <w:pPr>
              <w:rPr>
                <w:rFonts w:ascii="Calibri" w:hAnsi="Calibri" w:cs="Calibri"/>
              </w:rPr>
            </w:pPr>
            <w:r w:rsidRPr="00632DD9">
              <w:rPr>
                <w:rFonts w:ascii="Calibri" w:hAnsi="Calibri" w:cs="Calibri"/>
              </w:rPr>
              <w:t>100%</w:t>
            </w:r>
          </w:p>
        </w:tc>
      </w:tr>
    </w:tbl>
    <w:p w14:paraId="24FAE570" w14:textId="77777777" w:rsidR="00AB4C58" w:rsidRPr="00632DD9" w:rsidRDefault="00000000" w:rsidP="00632DD9">
      <w:pPr>
        <w:rPr>
          <w:rFonts w:ascii="Calibri" w:hAnsi="Calibri" w:cs="Calibri"/>
        </w:rPr>
      </w:pPr>
      <w:r>
        <w:rPr>
          <w:rFonts w:ascii="Calibri" w:hAnsi="Calibri" w:cs="Calibri"/>
        </w:rPr>
        <w:pict w14:anchorId="50AAF6FD">
          <v:rect id="_x0000_i1028" style="width:0;height:1.5pt" o:hralign="center" o:hrstd="t" o:hr="t" fillcolor="#a0a0a0" stroked="f"/>
        </w:pict>
      </w:r>
    </w:p>
    <w:p w14:paraId="4840BA80" w14:textId="77777777" w:rsidR="00AB4C58" w:rsidRPr="00632DD9" w:rsidRDefault="00000000" w:rsidP="00632DD9">
      <w:pPr>
        <w:rPr>
          <w:rFonts w:ascii="Calibri" w:hAnsi="Calibri" w:cs="Calibri"/>
          <w:b/>
          <w:bCs/>
        </w:rPr>
      </w:pPr>
      <w:r w:rsidRPr="00632DD9">
        <w:rPr>
          <w:rFonts w:ascii="Calibri" w:hAnsi="Calibri" w:cs="Calibri"/>
          <w:b/>
          <w:bCs/>
        </w:rPr>
        <w:t>Racial &amp; Background Bonuses</w:t>
      </w:r>
    </w:p>
    <w:p w14:paraId="763F9EE8" w14:textId="77777777" w:rsidR="00AB4C58" w:rsidRPr="00632DD9" w:rsidRDefault="00000000">
      <w:pPr>
        <w:pStyle w:val="ListParagraph"/>
        <w:numPr>
          <w:ilvl w:val="0"/>
          <w:numId w:val="20"/>
        </w:numPr>
        <w:rPr>
          <w:rFonts w:ascii="Calibri" w:hAnsi="Calibri" w:cs="Calibri"/>
        </w:rPr>
      </w:pPr>
      <w:r w:rsidRPr="00632DD9">
        <w:rPr>
          <w:rFonts w:ascii="Calibri" w:hAnsi="Calibri" w:cs="Calibri"/>
        </w:rPr>
        <w:t xml:space="preserve">Races and backgrounds may grant </w:t>
      </w:r>
      <w:r w:rsidRPr="00632DD9">
        <w:rPr>
          <w:rFonts w:ascii="Calibri" w:hAnsi="Calibri" w:cs="Calibri"/>
          <w:b/>
          <w:bCs/>
        </w:rPr>
        <w:t>bonus bubbles</w:t>
      </w:r>
      <w:r w:rsidRPr="00632DD9">
        <w:rPr>
          <w:rFonts w:ascii="Calibri" w:hAnsi="Calibri" w:cs="Calibri"/>
        </w:rPr>
        <w:t xml:space="preserve"> in specific skills.</w:t>
      </w:r>
    </w:p>
    <w:p w14:paraId="01C02564" w14:textId="77777777" w:rsidR="00AB4C58" w:rsidRPr="00632DD9" w:rsidRDefault="00000000">
      <w:pPr>
        <w:pStyle w:val="ListParagraph"/>
        <w:numPr>
          <w:ilvl w:val="0"/>
          <w:numId w:val="20"/>
        </w:numPr>
        <w:rPr>
          <w:rFonts w:ascii="Calibri" w:hAnsi="Calibri" w:cs="Calibri"/>
        </w:rPr>
      </w:pPr>
      <w:r w:rsidRPr="00632DD9">
        <w:rPr>
          <w:rFonts w:ascii="Calibri" w:hAnsi="Calibri" w:cs="Calibri"/>
        </w:rPr>
        <w:t xml:space="preserve">These are </w:t>
      </w:r>
      <w:r w:rsidRPr="00632DD9">
        <w:rPr>
          <w:rFonts w:ascii="Calibri" w:hAnsi="Calibri" w:cs="Calibri"/>
          <w:b/>
          <w:bCs/>
        </w:rPr>
        <w:t>free</w:t>
      </w:r>
      <w:r w:rsidRPr="00632DD9">
        <w:rPr>
          <w:rFonts w:ascii="Calibri" w:hAnsi="Calibri" w:cs="Calibri"/>
        </w:rPr>
        <w:t xml:space="preserve"> and do not count against your point pool.</w:t>
      </w:r>
    </w:p>
    <w:p w14:paraId="43673197" w14:textId="77777777" w:rsidR="00AB4C58" w:rsidRPr="00632DD9" w:rsidRDefault="00000000">
      <w:pPr>
        <w:pStyle w:val="ListParagraph"/>
        <w:numPr>
          <w:ilvl w:val="0"/>
          <w:numId w:val="20"/>
        </w:numPr>
        <w:rPr>
          <w:rFonts w:ascii="Calibri" w:hAnsi="Calibri" w:cs="Calibri"/>
        </w:rPr>
      </w:pPr>
      <w:r w:rsidRPr="00632DD9">
        <w:rPr>
          <w:rFonts w:ascii="Calibri" w:hAnsi="Calibri" w:cs="Calibri"/>
        </w:rPr>
        <w:t xml:space="preserve">If a bonus </w:t>
      </w:r>
      <w:proofErr w:type="gramStart"/>
      <w:r w:rsidRPr="00632DD9">
        <w:rPr>
          <w:rFonts w:ascii="Calibri" w:hAnsi="Calibri" w:cs="Calibri"/>
        </w:rPr>
        <w:t>would push</w:t>
      </w:r>
      <w:proofErr w:type="gramEnd"/>
      <w:r w:rsidRPr="00632DD9">
        <w:rPr>
          <w:rFonts w:ascii="Calibri" w:hAnsi="Calibri" w:cs="Calibri"/>
        </w:rPr>
        <w:t xml:space="preserve"> you above the Tier cap, it is suppressed until you reach the next Tier.</w:t>
      </w:r>
    </w:p>
    <w:p w14:paraId="68E6338A" w14:textId="77777777" w:rsidR="00AB4C58" w:rsidRPr="00632DD9" w:rsidRDefault="00000000" w:rsidP="00632DD9">
      <w:pPr>
        <w:rPr>
          <w:rFonts w:ascii="Calibri" w:hAnsi="Calibri" w:cs="Calibri"/>
        </w:rPr>
      </w:pPr>
      <w:r>
        <w:rPr>
          <w:rFonts w:ascii="Calibri" w:hAnsi="Calibri" w:cs="Calibri"/>
        </w:rPr>
        <w:pict w14:anchorId="49D22BCA">
          <v:rect id="_x0000_i1029" style="width:0;height:1.5pt" o:hralign="center" o:hrstd="t" o:hr="t" fillcolor="#a0a0a0" stroked="f"/>
        </w:pict>
      </w:r>
    </w:p>
    <w:p w14:paraId="62542320" w14:textId="77777777" w:rsidR="00AB4C58" w:rsidRPr="00632DD9" w:rsidRDefault="00000000" w:rsidP="00632DD9">
      <w:pPr>
        <w:rPr>
          <w:rFonts w:ascii="Calibri" w:hAnsi="Calibri" w:cs="Calibri"/>
          <w:b/>
          <w:bCs/>
        </w:rPr>
      </w:pPr>
      <w:r w:rsidRPr="00632DD9">
        <w:rPr>
          <w:rFonts w:ascii="Calibri" w:hAnsi="Calibri" w:cs="Calibri"/>
          <w:b/>
          <w:bCs/>
        </w:rPr>
        <w:t>Attribute Bonuses</w:t>
      </w:r>
    </w:p>
    <w:p w14:paraId="50D47557" w14:textId="77777777" w:rsidR="00AB4C58" w:rsidRPr="00632DD9" w:rsidRDefault="00000000">
      <w:pPr>
        <w:pStyle w:val="ListParagraph"/>
        <w:numPr>
          <w:ilvl w:val="0"/>
          <w:numId w:val="21"/>
        </w:numPr>
        <w:rPr>
          <w:rFonts w:ascii="Calibri" w:hAnsi="Calibri" w:cs="Calibri"/>
        </w:rPr>
      </w:pPr>
      <w:r w:rsidRPr="00632DD9">
        <w:rPr>
          <w:rFonts w:ascii="Calibri" w:hAnsi="Calibri" w:cs="Calibri"/>
        </w:rPr>
        <w:t>Each skill benefits from an Attribute.</w:t>
      </w:r>
    </w:p>
    <w:p w14:paraId="01A667F8" w14:textId="77777777" w:rsidR="00AB4C58" w:rsidRPr="00632DD9" w:rsidRDefault="00000000">
      <w:pPr>
        <w:pStyle w:val="ListParagraph"/>
        <w:numPr>
          <w:ilvl w:val="0"/>
          <w:numId w:val="21"/>
        </w:numPr>
        <w:rPr>
          <w:rFonts w:ascii="Calibri" w:hAnsi="Calibri" w:cs="Calibri"/>
        </w:rPr>
      </w:pPr>
      <w:r w:rsidRPr="00632DD9">
        <w:rPr>
          <w:rFonts w:ascii="Calibri" w:hAnsi="Calibri" w:cs="Calibri"/>
        </w:rPr>
        <w:t xml:space="preserve">Add your </w:t>
      </w:r>
      <w:r w:rsidRPr="00632DD9">
        <w:rPr>
          <w:rFonts w:ascii="Calibri" w:hAnsi="Calibri" w:cs="Calibri"/>
          <w:b/>
          <w:bCs/>
        </w:rPr>
        <w:t>Attribute Modifier as bonus bubbles</w:t>
      </w:r>
      <w:r w:rsidRPr="00632DD9">
        <w:rPr>
          <w:rFonts w:ascii="Calibri" w:hAnsi="Calibri" w:cs="Calibri"/>
        </w:rPr>
        <w:t xml:space="preserve"> (e.g., STR +3 = +3 bubbles in Athletics).</w:t>
      </w:r>
    </w:p>
    <w:p w14:paraId="67EF5501" w14:textId="77777777" w:rsidR="00AB4C58" w:rsidRPr="00632DD9" w:rsidRDefault="00000000">
      <w:pPr>
        <w:pStyle w:val="ListParagraph"/>
        <w:numPr>
          <w:ilvl w:val="0"/>
          <w:numId w:val="21"/>
        </w:numPr>
        <w:rPr>
          <w:rFonts w:ascii="Calibri" w:hAnsi="Calibri" w:cs="Calibri"/>
        </w:rPr>
      </w:pPr>
      <w:r w:rsidRPr="00632DD9">
        <w:rPr>
          <w:rFonts w:ascii="Calibri" w:hAnsi="Calibri" w:cs="Calibri"/>
        </w:rPr>
        <w:t>Attribute bonuses cannot exceed Tier caps.</w:t>
      </w:r>
    </w:p>
    <w:p w14:paraId="639D053E" w14:textId="77777777" w:rsidR="00AB4C58" w:rsidRPr="00632DD9" w:rsidRDefault="00000000" w:rsidP="00632DD9">
      <w:pPr>
        <w:rPr>
          <w:rFonts w:ascii="Calibri" w:hAnsi="Calibri" w:cs="Calibri"/>
        </w:rPr>
      </w:pPr>
      <w:r>
        <w:rPr>
          <w:rFonts w:ascii="Calibri" w:hAnsi="Calibri" w:cs="Calibri"/>
        </w:rPr>
        <w:pict w14:anchorId="1EE6C318">
          <v:rect id="_x0000_i1030" style="width:0;height:1.5pt" o:hralign="center" o:hrstd="t" o:hr="t" fillcolor="#a0a0a0" stroked="f"/>
        </w:pict>
      </w:r>
    </w:p>
    <w:p w14:paraId="19DF06D3" w14:textId="77777777" w:rsidR="00AB4C58" w:rsidRPr="008375A8" w:rsidRDefault="00000000" w:rsidP="00632DD9">
      <w:pPr>
        <w:rPr>
          <w:rFonts w:ascii="Calibri" w:hAnsi="Calibri" w:cs="Calibri"/>
          <w:b/>
          <w:bCs/>
        </w:rPr>
      </w:pPr>
      <w:r w:rsidRPr="008375A8">
        <w:rPr>
          <w:rFonts w:ascii="Calibri" w:hAnsi="Calibri" w:cs="Calibri"/>
          <w:b/>
          <w:bCs/>
        </w:rPr>
        <w:t>Flexible Attribute Use</w:t>
      </w:r>
    </w:p>
    <w:p w14:paraId="1C158454" w14:textId="77777777" w:rsidR="00AB4C58" w:rsidRPr="008375A8" w:rsidRDefault="00000000" w:rsidP="008375A8">
      <w:pPr>
        <w:pStyle w:val="NoSpacing"/>
        <w:rPr>
          <w:rFonts w:ascii="Calibri" w:hAnsi="Calibri" w:cs="Calibri"/>
        </w:rPr>
      </w:pPr>
      <w:r w:rsidRPr="008375A8">
        <w:rPr>
          <w:rFonts w:ascii="Calibri" w:hAnsi="Calibri" w:cs="Calibri"/>
        </w:rPr>
        <w:t xml:space="preserve">Skills are not tied to a single attribute. Instead, the Attribute used depends on </w:t>
      </w:r>
      <w:r w:rsidRPr="008375A8">
        <w:rPr>
          <w:rFonts w:ascii="Calibri" w:hAnsi="Calibri" w:cs="Calibri"/>
          <w:b/>
          <w:bCs/>
        </w:rPr>
        <w:t>how</w:t>
      </w:r>
      <w:r w:rsidRPr="008375A8">
        <w:rPr>
          <w:rFonts w:ascii="Calibri" w:hAnsi="Calibri" w:cs="Calibri"/>
        </w:rPr>
        <w:t xml:space="preserve"> the character attempts the action. Players describe their approach; the GM decides which Attribute applies.</w:t>
      </w:r>
    </w:p>
    <w:p w14:paraId="47BC0532" w14:textId="77777777" w:rsidR="008375A8" w:rsidRPr="008375A8" w:rsidRDefault="008375A8" w:rsidP="008375A8">
      <w:pPr>
        <w:pStyle w:val="NoSpacing"/>
        <w:rPr>
          <w:rFonts w:ascii="Calibri" w:hAnsi="Calibri" w:cs="Calibri"/>
        </w:rPr>
      </w:pPr>
    </w:p>
    <w:p w14:paraId="00823C6C" w14:textId="77777777" w:rsidR="00AB4C58" w:rsidRPr="008375A8" w:rsidRDefault="00000000" w:rsidP="008375A8">
      <w:pPr>
        <w:pStyle w:val="NoSpacing"/>
        <w:rPr>
          <w:rFonts w:ascii="Calibri" w:hAnsi="Calibri" w:cs="Calibri"/>
          <w:b/>
          <w:bCs/>
        </w:rPr>
      </w:pPr>
      <w:r w:rsidRPr="008375A8">
        <w:rPr>
          <w:rFonts w:ascii="Calibri" w:hAnsi="Calibri" w:cs="Calibri"/>
          <w:b/>
          <w:bCs/>
        </w:rPr>
        <w:t>Skills &amp; Attribute Options</w:t>
      </w:r>
    </w:p>
    <w:p w14:paraId="1F54ADAA" w14:textId="77777777" w:rsidR="00AB4C58" w:rsidRPr="008375A8" w:rsidRDefault="00000000" w:rsidP="008375A8">
      <w:pPr>
        <w:pStyle w:val="NoSpacing"/>
        <w:rPr>
          <w:rFonts w:ascii="Calibri" w:hAnsi="Calibri" w:cs="Calibri"/>
        </w:rPr>
      </w:pPr>
      <w:r w:rsidRPr="008375A8">
        <w:rPr>
          <w:rFonts w:ascii="Calibri" w:hAnsi="Calibri" w:cs="Calibri"/>
        </w:rPr>
        <w:t>Physical</w:t>
      </w:r>
    </w:p>
    <w:p w14:paraId="0E970F9B" w14:textId="77777777" w:rsidR="00AB4C58" w:rsidRPr="008375A8" w:rsidRDefault="00000000" w:rsidP="008375A8">
      <w:pPr>
        <w:pStyle w:val="NoSpacing"/>
        <w:rPr>
          <w:rFonts w:ascii="Calibri" w:hAnsi="Calibri" w:cs="Calibri"/>
        </w:rPr>
      </w:pPr>
      <w:r w:rsidRPr="008375A8">
        <w:rPr>
          <w:rFonts w:ascii="Calibri" w:hAnsi="Calibri" w:cs="Calibri"/>
        </w:rPr>
        <w:t>Athletics → STR (lifting, grappling), CON (endurance, long swim).</w:t>
      </w:r>
    </w:p>
    <w:p w14:paraId="543E58CE" w14:textId="689A00DE" w:rsidR="00AB4C58" w:rsidRPr="008375A8" w:rsidRDefault="00000000" w:rsidP="008375A8">
      <w:pPr>
        <w:pStyle w:val="NoSpacing"/>
        <w:rPr>
          <w:rFonts w:ascii="Calibri" w:hAnsi="Calibri" w:cs="Calibri"/>
        </w:rPr>
      </w:pPr>
      <w:r w:rsidRPr="008375A8">
        <w:rPr>
          <w:rFonts w:ascii="Calibri" w:hAnsi="Calibri" w:cs="Calibri"/>
        </w:rPr>
        <w:t>Acrobatics → DEX (balance, flips), WIS (instinctive ACTIONs).</w:t>
      </w:r>
    </w:p>
    <w:p w14:paraId="76E1AE76" w14:textId="77777777" w:rsidR="00AB4C58" w:rsidRPr="008375A8" w:rsidRDefault="00000000" w:rsidP="008375A8">
      <w:pPr>
        <w:pStyle w:val="NoSpacing"/>
        <w:rPr>
          <w:rFonts w:ascii="Calibri" w:hAnsi="Calibri" w:cs="Calibri"/>
        </w:rPr>
      </w:pPr>
      <w:r w:rsidRPr="008375A8">
        <w:rPr>
          <w:rFonts w:ascii="Calibri" w:hAnsi="Calibri" w:cs="Calibri"/>
        </w:rPr>
        <w:t>Stealth → DEX (silent movement), WIS (knowing when to move).</w:t>
      </w:r>
    </w:p>
    <w:p w14:paraId="4AEEE24C" w14:textId="77777777" w:rsidR="00AB4C58" w:rsidRPr="008375A8" w:rsidRDefault="00000000" w:rsidP="008375A8">
      <w:pPr>
        <w:pStyle w:val="NoSpacing"/>
        <w:rPr>
          <w:rFonts w:ascii="Calibri" w:hAnsi="Calibri" w:cs="Calibri"/>
        </w:rPr>
      </w:pPr>
      <w:r w:rsidRPr="008375A8">
        <w:rPr>
          <w:rFonts w:ascii="Calibri" w:hAnsi="Calibri" w:cs="Calibri"/>
        </w:rPr>
        <w:t>Sleight of Hand → DEX (manual dexterity), INT (mechanical trickery).</w:t>
      </w:r>
    </w:p>
    <w:p w14:paraId="4A4BE307" w14:textId="77777777" w:rsidR="008375A8" w:rsidRPr="008375A8" w:rsidRDefault="008375A8" w:rsidP="008375A8">
      <w:pPr>
        <w:pStyle w:val="NoSpacing"/>
        <w:rPr>
          <w:rFonts w:ascii="Calibri" w:hAnsi="Calibri" w:cs="Calibri"/>
        </w:rPr>
      </w:pPr>
    </w:p>
    <w:p w14:paraId="496C5A25" w14:textId="6D0A96E6" w:rsidR="00AB4C58" w:rsidRPr="008375A8" w:rsidRDefault="00000000" w:rsidP="008375A8">
      <w:pPr>
        <w:pStyle w:val="NoSpacing"/>
        <w:rPr>
          <w:rFonts w:ascii="Calibri" w:hAnsi="Calibri" w:cs="Calibri"/>
        </w:rPr>
      </w:pPr>
      <w:r w:rsidRPr="008375A8">
        <w:rPr>
          <w:rFonts w:ascii="Calibri" w:hAnsi="Calibri" w:cs="Calibri"/>
        </w:rPr>
        <w:t>Awareness</w:t>
      </w:r>
    </w:p>
    <w:p w14:paraId="5CCB23CB" w14:textId="77777777" w:rsidR="00AB4C58" w:rsidRPr="008375A8" w:rsidRDefault="00000000" w:rsidP="008375A8">
      <w:pPr>
        <w:pStyle w:val="NoSpacing"/>
        <w:rPr>
          <w:rFonts w:ascii="Calibri" w:hAnsi="Calibri" w:cs="Calibri"/>
        </w:rPr>
      </w:pPr>
      <w:r w:rsidRPr="008375A8">
        <w:rPr>
          <w:rFonts w:ascii="Calibri" w:hAnsi="Calibri" w:cs="Calibri"/>
        </w:rPr>
        <w:t>Perception → WIS (spot danger), INT (study details).</w:t>
      </w:r>
    </w:p>
    <w:p w14:paraId="7829013A" w14:textId="77777777" w:rsidR="00AB4C58" w:rsidRPr="008375A8" w:rsidRDefault="00000000" w:rsidP="008375A8">
      <w:pPr>
        <w:pStyle w:val="NoSpacing"/>
        <w:rPr>
          <w:rFonts w:ascii="Calibri" w:hAnsi="Calibri" w:cs="Calibri"/>
        </w:rPr>
      </w:pPr>
      <w:r w:rsidRPr="008375A8">
        <w:rPr>
          <w:rFonts w:ascii="Calibri" w:hAnsi="Calibri" w:cs="Calibri"/>
        </w:rPr>
        <w:t>Insight → WIS (sense motive), CHA (social intuition).</w:t>
      </w:r>
    </w:p>
    <w:p w14:paraId="58211025" w14:textId="77777777" w:rsidR="00AB4C58" w:rsidRPr="008375A8" w:rsidRDefault="00000000" w:rsidP="008375A8">
      <w:pPr>
        <w:pStyle w:val="NoSpacing"/>
        <w:rPr>
          <w:rFonts w:ascii="Calibri" w:hAnsi="Calibri" w:cs="Calibri"/>
        </w:rPr>
      </w:pPr>
      <w:r w:rsidRPr="008375A8">
        <w:rPr>
          <w:rFonts w:ascii="Calibri" w:hAnsi="Calibri" w:cs="Calibri"/>
        </w:rPr>
        <w:t>Investigation → INT (logic &amp; deduction), WIS (intuition).</w:t>
      </w:r>
    </w:p>
    <w:p w14:paraId="077541DF" w14:textId="77777777" w:rsidR="00AB4C58" w:rsidRPr="008375A8" w:rsidRDefault="00000000" w:rsidP="008375A8">
      <w:pPr>
        <w:pStyle w:val="NoSpacing"/>
        <w:rPr>
          <w:rFonts w:ascii="Calibri" w:hAnsi="Calibri" w:cs="Calibri"/>
        </w:rPr>
      </w:pPr>
      <w:r w:rsidRPr="008375A8">
        <w:rPr>
          <w:rFonts w:ascii="Calibri" w:hAnsi="Calibri" w:cs="Calibri"/>
        </w:rPr>
        <w:t>Survival → WIS (tracking, foraging), CON (hardship endurance).</w:t>
      </w:r>
    </w:p>
    <w:p w14:paraId="36A0DF7C" w14:textId="77777777" w:rsidR="008375A8" w:rsidRPr="008375A8" w:rsidRDefault="008375A8" w:rsidP="008375A8">
      <w:pPr>
        <w:pStyle w:val="NoSpacing"/>
        <w:rPr>
          <w:rFonts w:ascii="Calibri" w:hAnsi="Calibri" w:cs="Calibri"/>
        </w:rPr>
      </w:pPr>
    </w:p>
    <w:p w14:paraId="386CC71A" w14:textId="5C515118" w:rsidR="00AB4C58" w:rsidRPr="008375A8" w:rsidRDefault="00000000" w:rsidP="008375A8">
      <w:pPr>
        <w:pStyle w:val="NoSpacing"/>
        <w:rPr>
          <w:rFonts w:ascii="Calibri" w:hAnsi="Calibri" w:cs="Calibri"/>
        </w:rPr>
      </w:pPr>
      <w:r w:rsidRPr="008375A8">
        <w:rPr>
          <w:rFonts w:ascii="Calibri" w:hAnsi="Calibri" w:cs="Calibri"/>
        </w:rPr>
        <w:t>Knowledge</w:t>
      </w:r>
    </w:p>
    <w:p w14:paraId="401F0809" w14:textId="77777777" w:rsidR="00AB4C58" w:rsidRPr="008375A8" w:rsidRDefault="00000000" w:rsidP="008375A8">
      <w:pPr>
        <w:pStyle w:val="NoSpacing"/>
        <w:rPr>
          <w:rFonts w:ascii="Calibri" w:hAnsi="Calibri" w:cs="Calibri"/>
        </w:rPr>
      </w:pPr>
      <w:r w:rsidRPr="008375A8">
        <w:rPr>
          <w:rFonts w:ascii="Calibri" w:hAnsi="Calibri" w:cs="Calibri"/>
        </w:rPr>
        <w:t>Arcana → INT (theory, magic lore), WIS (gut sense of Veil energies).</w:t>
      </w:r>
    </w:p>
    <w:p w14:paraId="01842813" w14:textId="77777777" w:rsidR="00AB4C58" w:rsidRPr="008375A8" w:rsidRDefault="00000000" w:rsidP="008375A8">
      <w:pPr>
        <w:pStyle w:val="NoSpacing"/>
        <w:rPr>
          <w:rFonts w:ascii="Calibri" w:hAnsi="Calibri" w:cs="Calibri"/>
        </w:rPr>
      </w:pPr>
      <w:r w:rsidRPr="008375A8">
        <w:rPr>
          <w:rFonts w:ascii="Calibri" w:hAnsi="Calibri" w:cs="Calibri"/>
        </w:rPr>
        <w:t>History → INT (recorded knowledge), CHA (recalling stories, oral tradition).</w:t>
      </w:r>
    </w:p>
    <w:p w14:paraId="46021C78" w14:textId="77777777" w:rsidR="00AB4C58" w:rsidRPr="008375A8" w:rsidRDefault="00000000" w:rsidP="008375A8">
      <w:pPr>
        <w:pStyle w:val="NoSpacing"/>
        <w:rPr>
          <w:rFonts w:ascii="Calibri" w:hAnsi="Calibri" w:cs="Calibri"/>
        </w:rPr>
      </w:pPr>
      <w:r w:rsidRPr="008375A8">
        <w:rPr>
          <w:rFonts w:ascii="Calibri" w:hAnsi="Calibri" w:cs="Calibri"/>
        </w:rPr>
        <w:t>Religion → INT (ritual theory), WIS (faith, spiritual understanding).</w:t>
      </w:r>
    </w:p>
    <w:p w14:paraId="5A0B10F1" w14:textId="77777777" w:rsidR="00AB4C58" w:rsidRPr="008375A8" w:rsidRDefault="00000000" w:rsidP="008375A8">
      <w:pPr>
        <w:pStyle w:val="NoSpacing"/>
        <w:rPr>
          <w:rFonts w:ascii="Calibri" w:hAnsi="Calibri" w:cs="Calibri"/>
        </w:rPr>
      </w:pPr>
      <w:r w:rsidRPr="008375A8">
        <w:rPr>
          <w:rFonts w:ascii="Calibri" w:hAnsi="Calibri" w:cs="Calibri"/>
        </w:rPr>
        <w:t>Nature → INT (scientific knowledge), WIS (instinctive natural sense).</w:t>
      </w:r>
    </w:p>
    <w:p w14:paraId="279B3D43" w14:textId="77777777" w:rsidR="008375A8" w:rsidRPr="008375A8" w:rsidRDefault="008375A8" w:rsidP="008375A8">
      <w:pPr>
        <w:pStyle w:val="NoSpacing"/>
        <w:rPr>
          <w:rFonts w:ascii="Calibri" w:hAnsi="Calibri" w:cs="Calibri"/>
        </w:rPr>
      </w:pPr>
    </w:p>
    <w:p w14:paraId="7595E1B0" w14:textId="54AA62C0" w:rsidR="00AB4C58" w:rsidRPr="008375A8" w:rsidRDefault="00000000" w:rsidP="008375A8">
      <w:pPr>
        <w:pStyle w:val="NoSpacing"/>
        <w:rPr>
          <w:rFonts w:ascii="Calibri" w:hAnsi="Calibri" w:cs="Calibri"/>
        </w:rPr>
      </w:pPr>
      <w:r w:rsidRPr="008375A8">
        <w:rPr>
          <w:rFonts w:ascii="Calibri" w:hAnsi="Calibri" w:cs="Calibri"/>
        </w:rPr>
        <w:t>Social</w:t>
      </w:r>
    </w:p>
    <w:p w14:paraId="12000B9C" w14:textId="77777777" w:rsidR="00AB4C58" w:rsidRPr="008375A8" w:rsidRDefault="00000000" w:rsidP="008375A8">
      <w:pPr>
        <w:pStyle w:val="NoSpacing"/>
        <w:rPr>
          <w:rFonts w:ascii="Calibri" w:hAnsi="Calibri" w:cs="Calibri"/>
        </w:rPr>
      </w:pPr>
      <w:r w:rsidRPr="008375A8">
        <w:rPr>
          <w:rFonts w:ascii="Calibri" w:hAnsi="Calibri" w:cs="Calibri"/>
        </w:rPr>
        <w:t>Persuasion → CHA (inspiring speech), INT (logical debate), WIS (empathy).</w:t>
      </w:r>
    </w:p>
    <w:p w14:paraId="26CA1E17" w14:textId="77777777" w:rsidR="00AB4C58" w:rsidRPr="008375A8" w:rsidRDefault="00000000" w:rsidP="008375A8">
      <w:pPr>
        <w:pStyle w:val="NoSpacing"/>
        <w:rPr>
          <w:rFonts w:ascii="Calibri" w:hAnsi="Calibri" w:cs="Calibri"/>
        </w:rPr>
      </w:pPr>
      <w:r w:rsidRPr="008375A8">
        <w:rPr>
          <w:rFonts w:ascii="Calibri" w:hAnsi="Calibri" w:cs="Calibri"/>
        </w:rPr>
        <w:t>Intimidation → STR (physical presence), CHA (commanding voice), INT (psychological leverage).</w:t>
      </w:r>
    </w:p>
    <w:p w14:paraId="32F11799" w14:textId="77777777" w:rsidR="00AB4C58" w:rsidRPr="008375A8" w:rsidRDefault="00000000" w:rsidP="008375A8">
      <w:pPr>
        <w:pStyle w:val="NoSpacing"/>
        <w:rPr>
          <w:rFonts w:ascii="Calibri" w:hAnsi="Calibri" w:cs="Calibri"/>
        </w:rPr>
      </w:pPr>
      <w:r w:rsidRPr="008375A8">
        <w:rPr>
          <w:rFonts w:ascii="Calibri" w:hAnsi="Calibri" w:cs="Calibri"/>
        </w:rPr>
        <w:t>Deception → CHA (lying), WIS (playing on beliefs), INT (careful fabrication).</w:t>
      </w:r>
    </w:p>
    <w:p w14:paraId="662307BF" w14:textId="77777777" w:rsidR="00AB4C58" w:rsidRPr="008375A8" w:rsidRDefault="00000000" w:rsidP="008375A8">
      <w:pPr>
        <w:pStyle w:val="NoSpacing"/>
        <w:rPr>
          <w:rFonts w:ascii="Calibri" w:hAnsi="Calibri" w:cs="Calibri"/>
        </w:rPr>
      </w:pPr>
      <w:r w:rsidRPr="008375A8">
        <w:rPr>
          <w:rFonts w:ascii="Calibri" w:hAnsi="Calibri" w:cs="Calibri"/>
        </w:rPr>
        <w:t>Performance → CHA (showmanship), DEX (instrument skill), INT (complex artistry).</w:t>
      </w:r>
    </w:p>
    <w:p w14:paraId="0E5C8414" w14:textId="77777777" w:rsidR="008375A8" w:rsidRPr="008375A8" w:rsidRDefault="008375A8" w:rsidP="008375A8">
      <w:pPr>
        <w:pStyle w:val="NoSpacing"/>
        <w:rPr>
          <w:rFonts w:ascii="Calibri" w:hAnsi="Calibri" w:cs="Calibri"/>
        </w:rPr>
      </w:pPr>
    </w:p>
    <w:p w14:paraId="68ED08F2" w14:textId="098A0132" w:rsidR="00AB4C58" w:rsidRPr="008375A8" w:rsidRDefault="00000000" w:rsidP="008375A8">
      <w:pPr>
        <w:pStyle w:val="NoSpacing"/>
        <w:rPr>
          <w:rFonts w:ascii="Calibri" w:hAnsi="Calibri" w:cs="Calibri"/>
        </w:rPr>
      </w:pPr>
      <w:r w:rsidRPr="008375A8">
        <w:rPr>
          <w:rFonts w:ascii="Calibri" w:hAnsi="Calibri" w:cs="Calibri"/>
        </w:rPr>
        <w:t>Technical &amp; Trade</w:t>
      </w:r>
    </w:p>
    <w:p w14:paraId="687D0E98" w14:textId="77777777" w:rsidR="00AB4C58" w:rsidRPr="008375A8" w:rsidRDefault="00000000" w:rsidP="008375A8">
      <w:pPr>
        <w:pStyle w:val="NoSpacing"/>
        <w:rPr>
          <w:rFonts w:ascii="Calibri" w:hAnsi="Calibri" w:cs="Calibri"/>
        </w:rPr>
      </w:pPr>
      <w:r w:rsidRPr="008375A8">
        <w:rPr>
          <w:rFonts w:ascii="Calibri" w:hAnsi="Calibri" w:cs="Calibri"/>
        </w:rPr>
        <w:t>Medicine → WIS (diagnosis, healing), INT (surgical knowledge).</w:t>
      </w:r>
    </w:p>
    <w:p w14:paraId="20A5BF87" w14:textId="77777777" w:rsidR="00AB4C58" w:rsidRPr="008375A8" w:rsidRDefault="00000000" w:rsidP="008375A8">
      <w:pPr>
        <w:pStyle w:val="NoSpacing"/>
        <w:rPr>
          <w:rFonts w:ascii="Calibri" w:hAnsi="Calibri" w:cs="Calibri"/>
        </w:rPr>
      </w:pPr>
      <w:r w:rsidRPr="008375A8">
        <w:rPr>
          <w:rFonts w:ascii="Calibri" w:hAnsi="Calibri" w:cs="Calibri"/>
        </w:rPr>
        <w:t>Alchemy → INT (formulas, compounds), WIS (instinctive mixing).</w:t>
      </w:r>
    </w:p>
    <w:p w14:paraId="11B15D83" w14:textId="77777777" w:rsidR="00AB4C58" w:rsidRPr="008375A8" w:rsidRDefault="00000000" w:rsidP="008375A8">
      <w:pPr>
        <w:pStyle w:val="NoSpacing"/>
        <w:rPr>
          <w:rFonts w:ascii="Calibri" w:hAnsi="Calibri" w:cs="Calibri"/>
        </w:rPr>
      </w:pPr>
      <w:r w:rsidRPr="008375A8">
        <w:rPr>
          <w:rFonts w:ascii="Calibri" w:hAnsi="Calibri" w:cs="Calibri"/>
        </w:rPr>
        <w:t>Engineering → INT (blueprints, constructs), DEX (practical craftwork).</w:t>
      </w:r>
    </w:p>
    <w:p w14:paraId="5C5D184B" w14:textId="77777777" w:rsidR="00AB4C58" w:rsidRPr="008375A8" w:rsidRDefault="00000000" w:rsidP="008375A8">
      <w:pPr>
        <w:pStyle w:val="NoSpacing"/>
        <w:rPr>
          <w:rFonts w:ascii="Calibri" w:hAnsi="Calibri" w:cs="Calibri"/>
        </w:rPr>
      </w:pPr>
      <w:r w:rsidRPr="008375A8">
        <w:rPr>
          <w:rFonts w:ascii="Calibri" w:hAnsi="Calibri" w:cs="Calibri"/>
        </w:rPr>
        <w:t>Thievery → DEX (lockpicking, traps), INT (clever bypasses).</w:t>
      </w:r>
    </w:p>
    <w:p w14:paraId="7A79EDCD" w14:textId="77777777" w:rsidR="00AB4C58" w:rsidRPr="00632DD9" w:rsidRDefault="00000000" w:rsidP="00632DD9">
      <w:pPr>
        <w:rPr>
          <w:rFonts w:ascii="Calibri" w:hAnsi="Calibri" w:cs="Calibri"/>
        </w:rPr>
      </w:pPr>
      <w:r>
        <w:rPr>
          <w:rFonts w:ascii="Calibri" w:hAnsi="Calibri" w:cs="Calibri"/>
        </w:rPr>
        <w:pict w14:anchorId="15D739FA">
          <v:rect id="_x0000_i1031" style="width:0;height:1.5pt" o:hralign="center" o:hrstd="t" o:hr="t" fillcolor="#a0a0a0" stroked="f"/>
        </w:pict>
      </w:r>
    </w:p>
    <w:p w14:paraId="32A4DBA4" w14:textId="77777777" w:rsidR="00AB4C58" w:rsidRPr="00632DD9" w:rsidRDefault="00000000" w:rsidP="00534916">
      <w:pPr>
        <w:pStyle w:val="Heading3"/>
      </w:pPr>
      <w:r w:rsidRPr="00632DD9">
        <w:t>Example of Play</w:t>
      </w:r>
    </w:p>
    <w:p w14:paraId="798AFA51" w14:textId="77777777" w:rsidR="00AB4C58" w:rsidRPr="008375A8" w:rsidRDefault="00000000" w:rsidP="008375A8">
      <w:pPr>
        <w:pStyle w:val="NoSpacing"/>
        <w:rPr>
          <w:rFonts w:ascii="Calibri" w:hAnsi="Calibri" w:cs="Calibri"/>
        </w:rPr>
      </w:pPr>
      <w:r w:rsidRPr="008375A8">
        <w:rPr>
          <w:rFonts w:ascii="Calibri" w:hAnsi="Calibri" w:cs="Calibri"/>
        </w:rPr>
        <w:t xml:space="preserve">A </w:t>
      </w:r>
      <w:r w:rsidRPr="008375A8">
        <w:rPr>
          <w:rFonts w:ascii="Calibri" w:hAnsi="Calibri" w:cs="Calibri"/>
          <w:b/>
          <w:bCs/>
        </w:rPr>
        <w:t>Goblin Skirmisher</w:t>
      </w:r>
      <w:r w:rsidRPr="008375A8">
        <w:rPr>
          <w:rFonts w:ascii="Calibri" w:hAnsi="Calibri" w:cs="Calibri"/>
        </w:rPr>
        <w:t xml:space="preserve"> (AGI +3, INT +2, racial +1 Stealth bubble).</w:t>
      </w:r>
    </w:p>
    <w:p w14:paraId="63B1EA2A" w14:textId="77777777" w:rsidR="00AB4C58" w:rsidRPr="008375A8" w:rsidRDefault="00000000" w:rsidP="008375A8">
      <w:pPr>
        <w:pStyle w:val="NoSpacing"/>
        <w:rPr>
          <w:rFonts w:ascii="Calibri" w:hAnsi="Calibri" w:cs="Calibri"/>
        </w:rPr>
      </w:pPr>
      <w:r w:rsidRPr="008375A8">
        <w:rPr>
          <w:rFonts w:ascii="Calibri" w:hAnsi="Calibri" w:cs="Calibri"/>
          <w:b/>
          <w:bCs/>
        </w:rPr>
        <w:t>Level 1 cap = 5 bubbles (50%).</w:t>
      </w:r>
    </w:p>
    <w:p w14:paraId="3B712719" w14:textId="77777777" w:rsidR="00AB4C58" w:rsidRPr="008375A8" w:rsidRDefault="00000000" w:rsidP="008375A8">
      <w:pPr>
        <w:pStyle w:val="NoSpacing"/>
        <w:rPr>
          <w:rFonts w:ascii="Calibri" w:hAnsi="Calibri" w:cs="Calibri"/>
        </w:rPr>
      </w:pPr>
      <w:r w:rsidRPr="008375A8">
        <w:rPr>
          <w:rFonts w:ascii="Calibri" w:hAnsi="Calibri" w:cs="Calibri"/>
        </w:rPr>
        <w:t>Invests 4 bubbles into Stealth (40%).</w:t>
      </w:r>
    </w:p>
    <w:p w14:paraId="7EF5BBC0" w14:textId="77777777" w:rsidR="00AB4C58" w:rsidRPr="008375A8" w:rsidRDefault="00000000" w:rsidP="008375A8">
      <w:pPr>
        <w:pStyle w:val="NoSpacing"/>
        <w:rPr>
          <w:rFonts w:ascii="Calibri" w:hAnsi="Calibri" w:cs="Calibri"/>
        </w:rPr>
      </w:pPr>
      <w:r w:rsidRPr="008375A8">
        <w:rPr>
          <w:rFonts w:ascii="Calibri" w:hAnsi="Calibri" w:cs="Calibri"/>
        </w:rPr>
        <w:t>+3 bubbles from AGI bonus = 70%.</w:t>
      </w:r>
    </w:p>
    <w:p w14:paraId="3430B481" w14:textId="77777777" w:rsidR="00AB4C58" w:rsidRPr="008375A8" w:rsidRDefault="00000000" w:rsidP="008375A8">
      <w:pPr>
        <w:pStyle w:val="NoSpacing"/>
        <w:rPr>
          <w:rFonts w:ascii="Calibri" w:hAnsi="Calibri" w:cs="Calibri"/>
        </w:rPr>
      </w:pPr>
      <w:r w:rsidRPr="008375A8">
        <w:rPr>
          <w:rFonts w:ascii="Calibri" w:hAnsi="Calibri" w:cs="Calibri"/>
        </w:rPr>
        <w:t>+1 racial bubble = 80%.</w:t>
      </w:r>
    </w:p>
    <w:p w14:paraId="4B89872A" w14:textId="77777777" w:rsidR="00AB4C58" w:rsidRPr="008375A8" w:rsidRDefault="00000000" w:rsidP="008375A8">
      <w:pPr>
        <w:pStyle w:val="NoSpacing"/>
        <w:rPr>
          <w:rFonts w:ascii="Calibri" w:hAnsi="Calibri" w:cs="Calibri"/>
        </w:rPr>
      </w:pPr>
      <w:r w:rsidRPr="008375A8">
        <w:rPr>
          <w:rFonts w:ascii="Calibri" w:hAnsi="Calibri" w:cs="Calibri"/>
        </w:rPr>
        <w:t xml:space="preserve">Capped at </w:t>
      </w:r>
      <w:r w:rsidRPr="008375A8">
        <w:rPr>
          <w:rFonts w:ascii="Calibri" w:hAnsi="Calibri" w:cs="Calibri"/>
          <w:b/>
          <w:bCs/>
        </w:rPr>
        <w:t>50%</w:t>
      </w:r>
      <w:r w:rsidRPr="008375A8">
        <w:rPr>
          <w:rFonts w:ascii="Calibri" w:hAnsi="Calibri" w:cs="Calibri"/>
        </w:rPr>
        <w:t xml:space="preserve"> until Level 5.</w:t>
      </w:r>
    </w:p>
    <w:p w14:paraId="761328FA" w14:textId="77777777" w:rsidR="00AB4C58" w:rsidRPr="008375A8" w:rsidRDefault="00000000" w:rsidP="008375A8">
      <w:pPr>
        <w:pStyle w:val="NoSpacing"/>
        <w:rPr>
          <w:rFonts w:ascii="Calibri" w:hAnsi="Calibri" w:cs="Calibri"/>
        </w:rPr>
      </w:pPr>
      <w:r w:rsidRPr="008375A8">
        <w:rPr>
          <w:rFonts w:ascii="Calibri" w:hAnsi="Calibri" w:cs="Calibri"/>
        </w:rPr>
        <w:t xml:space="preserve">At </w:t>
      </w:r>
      <w:r w:rsidRPr="008375A8">
        <w:rPr>
          <w:rFonts w:ascii="Calibri" w:hAnsi="Calibri" w:cs="Calibri"/>
          <w:b/>
          <w:bCs/>
        </w:rPr>
        <w:t>Level 5</w:t>
      </w:r>
      <w:r w:rsidRPr="008375A8">
        <w:rPr>
          <w:rFonts w:ascii="Calibri" w:hAnsi="Calibri" w:cs="Calibri"/>
        </w:rPr>
        <w:t>, cap rises to 7 bubbles (70%), so racial and attribute bonuses “unlock,” making final Stealth = 70%.</w:t>
      </w:r>
    </w:p>
    <w:p w14:paraId="5817ED0A" w14:textId="77777777" w:rsidR="00AB4C58" w:rsidRPr="00045CD6" w:rsidRDefault="00000000" w:rsidP="00045CD6">
      <w:pPr>
        <w:pStyle w:val="Heading1"/>
      </w:pPr>
      <w:r w:rsidRPr="00045CD6">
        <w:t>Skills Chart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6"/>
        <w:gridCol w:w="1369"/>
        <w:gridCol w:w="2792"/>
        <w:gridCol w:w="3053"/>
      </w:tblGrid>
      <w:tr w:rsidR="00045CD6" w:rsidRPr="00045CD6" w14:paraId="0DB19363" w14:textId="77777777" w:rsidTr="00045CD6">
        <w:trPr>
          <w:tblHeader/>
          <w:tblCellSpacing w:w="15" w:type="dxa"/>
        </w:trPr>
        <w:tc>
          <w:tcPr>
            <w:tcW w:w="0" w:type="auto"/>
            <w:vAlign w:val="center"/>
            <w:hideMark/>
          </w:tcPr>
          <w:p w14:paraId="28ED79F7" w14:textId="77777777" w:rsidR="00AB4C58" w:rsidRPr="00045CD6" w:rsidRDefault="00000000" w:rsidP="00045CD6">
            <w:pPr>
              <w:rPr>
                <w:rFonts w:ascii="Calibri" w:hAnsi="Calibri" w:cs="Calibri"/>
                <w:b/>
                <w:bCs/>
              </w:rPr>
            </w:pPr>
            <w:r w:rsidRPr="00045CD6">
              <w:rPr>
                <w:rFonts w:ascii="Calibri" w:hAnsi="Calibri" w:cs="Calibri"/>
                <w:b/>
                <w:bCs/>
              </w:rPr>
              <w:t>Category</w:t>
            </w:r>
          </w:p>
        </w:tc>
        <w:tc>
          <w:tcPr>
            <w:tcW w:w="0" w:type="auto"/>
            <w:vAlign w:val="center"/>
            <w:hideMark/>
          </w:tcPr>
          <w:p w14:paraId="396CD0B2" w14:textId="77777777" w:rsidR="00AB4C58" w:rsidRPr="00045CD6" w:rsidRDefault="00000000" w:rsidP="00045CD6">
            <w:pPr>
              <w:rPr>
                <w:rFonts w:ascii="Calibri" w:hAnsi="Calibri" w:cs="Calibri"/>
                <w:b/>
                <w:bCs/>
              </w:rPr>
            </w:pPr>
            <w:r w:rsidRPr="00045CD6">
              <w:rPr>
                <w:rFonts w:ascii="Calibri" w:hAnsi="Calibri" w:cs="Calibri"/>
                <w:b/>
                <w:bCs/>
              </w:rPr>
              <w:t>Skill</w:t>
            </w:r>
          </w:p>
        </w:tc>
        <w:tc>
          <w:tcPr>
            <w:tcW w:w="0" w:type="auto"/>
            <w:vAlign w:val="center"/>
            <w:hideMark/>
          </w:tcPr>
          <w:p w14:paraId="1E8F1FF2" w14:textId="77777777" w:rsidR="00AB4C58" w:rsidRPr="00045CD6" w:rsidRDefault="00000000" w:rsidP="00045CD6">
            <w:pPr>
              <w:rPr>
                <w:rFonts w:ascii="Calibri" w:hAnsi="Calibri" w:cs="Calibri"/>
                <w:b/>
                <w:bCs/>
              </w:rPr>
            </w:pPr>
            <w:r w:rsidRPr="00045CD6">
              <w:rPr>
                <w:rFonts w:ascii="Calibri" w:hAnsi="Calibri" w:cs="Calibri"/>
                <w:b/>
                <w:bCs/>
              </w:rPr>
              <w:t>Description</w:t>
            </w:r>
          </w:p>
        </w:tc>
        <w:tc>
          <w:tcPr>
            <w:tcW w:w="0" w:type="auto"/>
            <w:vAlign w:val="center"/>
            <w:hideMark/>
          </w:tcPr>
          <w:p w14:paraId="73C9543D" w14:textId="77777777" w:rsidR="00AB4C58" w:rsidRPr="00045CD6" w:rsidRDefault="00000000" w:rsidP="00045CD6">
            <w:pPr>
              <w:rPr>
                <w:rFonts w:ascii="Calibri" w:hAnsi="Calibri" w:cs="Calibri"/>
                <w:b/>
                <w:bCs/>
              </w:rPr>
            </w:pPr>
            <w:r w:rsidRPr="00045CD6">
              <w:rPr>
                <w:rFonts w:ascii="Calibri" w:hAnsi="Calibri" w:cs="Calibri"/>
                <w:b/>
                <w:bCs/>
              </w:rPr>
              <w:t>Possible Attributes</w:t>
            </w:r>
          </w:p>
        </w:tc>
      </w:tr>
      <w:tr w:rsidR="00045CD6" w:rsidRPr="00045CD6" w14:paraId="42039C73" w14:textId="77777777" w:rsidTr="00045CD6">
        <w:trPr>
          <w:tblCellSpacing w:w="15" w:type="dxa"/>
        </w:trPr>
        <w:tc>
          <w:tcPr>
            <w:tcW w:w="0" w:type="auto"/>
            <w:vAlign w:val="center"/>
            <w:hideMark/>
          </w:tcPr>
          <w:p w14:paraId="706FEDBE" w14:textId="77777777" w:rsidR="00AB4C58" w:rsidRPr="00045CD6" w:rsidRDefault="00000000" w:rsidP="00045CD6">
            <w:pPr>
              <w:rPr>
                <w:rFonts w:ascii="Calibri" w:hAnsi="Calibri" w:cs="Calibri"/>
              </w:rPr>
            </w:pPr>
            <w:r w:rsidRPr="00045CD6">
              <w:rPr>
                <w:rFonts w:ascii="Calibri" w:hAnsi="Calibri" w:cs="Calibri"/>
                <w:b/>
                <w:bCs/>
              </w:rPr>
              <w:t>Physical</w:t>
            </w:r>
          </w:p>
        </w:tc>
        <w:tc>
          <w:tcPr>
            <w:tcW w:w="0" w:type="auto"/>
            <w:vAlign w:val="center"/>
            <w:hideMark/>
          </w:tcPr>
          <w:p w14:paraId="11007562" w14:textId="77777777" w:rsidR="00AB4C58" w:rsidRPr="00045CD6" w:rsidRDefault="00000000" w:rsidP="00045CD6">
            <w:pPr>
              <w:rPr>
                <w:rFonts w:ascii="Calibri" w:hAnsi="Calibri" w:cs="Calibri"/>
              </w:rPr>
            </w:pPr>
            <w:r w:rsidRPr="00045CD6">
              <w:rPr>
                <w:rFonts w:ascii="Calibri" w:hAnsi="Calibri" w:cs="Calibri"/>
                <w:b/>
                <w:bCs/>
              </w:rPr>
              <w:t>Athletics</w:t>
            </w:r>
          </w:p>
        </w:tc>
        <w:tc>
          <w:tcPr>
            <w:tcW w:w="0" w:type="auto"/>
            <w:vAlign w:val="center"/>
            <w:hideMark/>
          </w:tcPr>
          <w:p w14:paraId="59A3DEAE" w14:textId="77777777" w:rsidR="00AB4C58" w:rsidRPr="00045CD6" w:rsidRDefault="00000000" w:rsidP="00045CD6">
            <w:pPr>
              <w:rPr>
                <w:rFonts w:ascii="Calibri" w:hAnsi="Calibri" w:cs="Calibri"/>
              </w:rPr>
            </w:pPr>
            <w:r w:rsidRPr="00045CD6">
              <w:rPr>
                <w:rFonts w:ascii="Calibri" w:hAnsi="Calibri" w:cs="Calibri"/>
              </w:rPr>
              <w:t>Climbing, swimming, lifting, grappling, shoving.</w:t>
            </w:r>
          </w:p>
        </w:tc>
        <w:tc>
          <w:tcPr>
            <w:tcW w:w="0" w:type="auto"/>
            <w:vAlign w:val="center"/>
            <w:hideMark/>
          </w:tcPr>
          <w:p w14:paraId="7EA2AE3F" w14:textId="77777777" w:rsidR="00AB4C58" w:rsidRPr="00045CD6" w:rsidRDefault="00000000" w:rsidP="00045CD6">
            <w:pPr>
              <w:rPr>
                <w:rFonts w:ascii="Calibri" w:hAnsi="Calibri" w:cs="Calibri"/>
              </w:rPr>
            </w:pPr>
            <w:r w:rsidRPr="00045CD6">
              <w:rPr>
                <w:rFonts w:ascii="Calibri" w:hAnsi="Calibri" w:cs="Calibri"/>
              </w:rPr>
              <w:t>STR (power), CON (endurance)</w:t>
            </w:r>
          </w:p>
        </w:tc>
      </w:tr>
      <w:tr w:rsidR="00045CD6" w:rsidRPr="00045CD6" w14:paraId="6FFC43F3" w14:textId="77777777" w:rsidTr="00045CD6">
        <w:trPr>
          <w:tblCellSpacing w:w="15" w:type="dxa"/>
        </w:trPr>
        <w:tc>
          <w:tcPr>
            <w:tcW w:w="0" w:type="auto"/>
            <w:vAlign w:val="center"/>
            <w:hideMark/>
          </w:tcPr>
          <w:p w14:paraId="1F95C178" w14:textId="77777777" w:rsidR="00AB4C58" w:rsidRPr="00045CD6" w:rsidRDefault="00AB4C58" w:rsidP="00045CD6">
            <w:pPr>
              <w:rPr>
                <w:rFonts w:ascii="Calibri" w:hAnsi="Calibri" w:cs="Calibri"/>
              </w:rPr>
            </w:pPr>
          </w:p>
        </w:tc>
        <w:tc>
          <w:tcPr>
            <w:tcW w:w="0" w:type="auto"/>
            <w:vAlign w:val="center"/>
            <w:hideMark/>
          </w:tcPr>
          <w:p w14:paraId="4F2BDC54" w14:textId="77777777" w:rsidR="00AB4C58" w:rsidRPr="00045CD6" w:rsidRDefault="00000000" w:rsidP="00045CD6">
            <w:pPr>
              <w:rPr>
                <w:rFonts w:ascii="Calibri" w:hAnsi="Calibri" w:cs="Calibri"/>
              </w:rPr>
            </w:pPr>
            <w:r w:rsidRPr="00045CD6">
              <w:rPr>
                <w:rFonts w:ascii="Calibri" w:hAnsi="Calibri" w:cs="Calibri"/>
                <w:b/>
                <w:bCs/>
              </w:rPr>
              <w:t>Acrobatics</w:t>
            </w:r>
          </w:p>
        </w:tc>
        <w:tc>
          <w:tcPr>
            <w:tcW w:w="0" w:type="auto"/>
            <w:vAlign w:val="center"/>
            <w:hideMark/>
          </w:tcPr>
          <w:p w14:paraId="60B06425" w14:textId="77777777" w:rsidR="00AB4C58" w:rsidRPr="00045CD6" w:rsidRDefault="00000000" w:rsidP="00045CD6">
            <w:pPr>
              <w:rPr>
                <w:rFonts w:ascii="Calibri" w:hAnsi="Calibri" w:cs="Calibri"/>
              </w:rPr>
            </w:pPr>
            <w:r w:rsidRPr="00045CD6">
              <w:rPr>
                <w:rFonts w:ascii="Calibri" w:hAnsi="Calibri" w:cs="Calibri"/>
              </w:rPr>
              <w:t>Balance, flips, dodges, escaping holds.</w:t>
            </w:r>
          </w:p>
        </w:tc>
        <w:tc>
          <w:tcPr>
            <w:tcW w:w="0" w:type="auto"/>
            <w:vAlign w:val="center"/>
            <w:hideMark/>
          </w:tcPr>
          <w:p w14:paraId="69FED347" w14:textId="77777777" w:rsidR="00AB4C58" w:rsidRPr="00045CD6" w:rsidRDefault="00000000" w:rsidP="00045CD6">
            <w:pPr>
              <w:rPr>
                <w:rFonts w:ascii="Calibri" w:hAnsi="Calibri" w:cs="Calibri"/>
              </w:rPr>
            </w:pPr>
            <w:r w:rsidRPr="00045CD6">
              <w:rPr>
                <w:rFonts w:ascii="Calibri" w:hAnsi="Calibri" w:cs="Calibri"/>
              </w:rPr>
              <w:t>DEX (agility), WIS (instinct)</w:t>
            </w:r>
          </w:p>
        </w:tc>
      </w:tr>
      <w:tr w:rsidR="00045CD6" w:rsidRPr="00045CD6" w14:paraId="73CBD59D" w14:textId="77777777" w:rsidTr="00045CD6">
        <w:trPr>
          <w:tblCellSpacing w:w="15" w:type="dxa"/>
        </w:trPr>
        <w:tc>
          <w:tcPr>
            <w:tcW w:w="0" w:type="auto"/>
            <w:vAlign w:val="center"/>
            <w:hideMark/>
          </w:tcPr>
          <w:p w14:paraId="3BC7B677" w14:textId="77777777" w:rsidR="00AB4C58" w:rsidRPr="00045CD6" w:rsidRDefault="00AB4C58" w:rsidP="00045CD6">
            <w:pPr>
              <w:rPr>
                <w:rFonts w:ascii="Calibri" w:hAnsi="Calibri" w:cs="Calibri"/>
              </w:rPr>
            </w:pPr>
          </w:p>
        </w:tc>
        <w:tc>
          <w:tcPr>
            <w:tcW w:w="0" w:type="auto"/>
            <w:vAlign w:val="center"/>
            <w:hideMark/>
          </w:tcPr>
          <w:p w14:paraId="77AFD05D" w14:textId="77777777" w:rsidR="00AB4C58" w:rsidRPr="00045CD6" w:rsidRDefault="00000000" w:rsidP="00045CD6">
            <w:pPr>
              <w:rPr>
                <w:rFonts w:ascii="Calibri" w:hAnsi="Calibri" w:cs="Calibri"/>
              </w:rPr>
            </w:pPr>
            <w:r w:rsidRPr="00045CD6">
              <w:rPr>
                <w:rFonts w:ascii="Calibri" w:hAnsi="Calibri" w:cs="Calibri"/>
                <w:b/>
                <w:bCs/>
              </w:rPr>
              <w:t>Stealth</w:t>
            </w:r>
          </w:p>
        </w:tc>
        <w:tc>
          <w:tcPr>
            <w:tcW w:w="0" w:type="auto"/>
            <w:vAlign w:val="center"/>
            <w:hideMark/>
          </w:tcPr>
          <w:p w14:paraId="2ED97786" w14:textId="77777777" w:rsidR="00AB4C58" w:rsidRPr="00045CD6" w:rsidRDefault="00000000" w:rsidP="00045CD6">
            <w:pPr>
              <w:rPr>
                <w:rFonts w:ascii="Calibri" w:hAnsi="Calibri" w:cs="Calibri"/>
              </w:rPr>
            </w:pPr>
            <w:r w:rsidRPr="00045CD6">
              <w:rPr>
                <w:rFonts w:ascii="Calibri" w:hAnsi="Calibri" w:cs="Calibri"/>
              </w:rPr>
              <w:t>Hiding, sneaking, moving silently.</w:t>
            </w:r>
          </w:p>
        </w:tc>
        <w:tc>
          <w:tcPr>
            <w:tcW w:w="0" w:type="auto"/>
            <w:vAlign w:val="center"/>
            <w:hideMark/>
          </w:tcPr>
          <w:p w14:paraId="67CB0D58" w14:textId="77777777" w:rsidR="00AB4C58" w:rsidRPr="00045CD6" w:rsidRDefault="00000000" w:rsidP="00045CD6">
            <w:pPr>
              <w:rPr>
                <w:rFonts w:ascii="Calibri" w:hAnsi="Calibri" w:cs="Calibri"/>
              </w:rPr>
            </w:pPr>
            <w:r w:rsidRPr="00045CD6">
              <w:rPr>
                <w:rFonts w:ascii="Calibri" w:hAnsi="Calibri" w:cs="Calibri"/>
              </w:rPr>
              <w:t>DEX (movement), WIS (timing)</w:t>
            </w:r>
          </w:p>
        </w:tc>
      </w:tr>
      <w:tr w:rsidR="00045CD6" w:rsidRPr="00045CD6" w14:paraId="1997A641" w14:textId="77777777" w:rsidTr="00045CD6">
        <w:trPr>
          <w:tblCellSpacing w:w="15" w:type="dxa"/>
        </w:trPr>
        <w:tc>
          <w:tcPr>
            <w:tcW w:w="0" w:type="auto"/>
            <w:vAlign w:val="center"/>
            <w:hideMark/>
          </w:tcPr>
          <w:p w14:paraId="6DCED068" w14:textId="77777777" w:rsidR="00AB4C58" w:rsidRPr="00045CD6" w:rsidRDefault="00AB4C58" w:rsidP="00045CD6">
            <w:pPr>
              <w:rPr>
                <w:rFonts w:ascii="Calibri" w:hAnsi="Calibri" w:cs="Calibri"/>
              </w:rPr>
            </w:pPr>
          </w:p>
        </w:tc>
        <w:tc>
          <w:tcPr>
            <w:tcW w:w="0" w:type="auto"/>
            <w:vAlign w:val="center"/>
            <w:hideMark/>
          </w:tcPr>
          <w:p w14:paraId="321E2709" w14:textId="77777777" w:rsidR="00AB4C58" w:rsidRPr="00045CD6" w:rsidRDefault="00000000" w:rsidP="00045CD6">
            <w:pPr>
              <w:rPr>
                <w:rFonts w:ascii="Calibri" w:hAnsi="Calibri" w:cs="Calibri"/>
              </w:rPr>
            </w:pPr>
            <w:r w:rsidRPr="00045CD6">
              <w:rPr>
                <w:rFonts w:ascii="Calibri" w:hAnsi="Calibri" w:cs="Calibri"/>
                <w:b/>
                <w:bCs/>
              </w:rPr>
              <w:t>Sleight of Hand</w:t>
            </w:r>
          </w:p>
        </w:tc>
        <w:tc>
          <w:tcPr>
            <w:tcW w:w="0" w:type="auto"/>
            <w:vAlign w:val="center"/>
            <w:hideMark/>
          </w:tcPr>
          <w:p w14:paraId="49CC447C" w14:textId="77777777" w:rsidR="00AB4C58" w:rsidRPr="00045CD6" w:rsidRDefault="00000000" w:rsidP="00045CD6">
            <w:pPr>
              <w:rPr>
                <w:rFonts w:ascii="Calibri" w:hAnsi="Calibri" w:cs="Calibri"/>
              </w:rPr>
            </w:pPr>
            <w:r w:rsidRPr="00045CD6">
              <w:rPr>
                <w:rFonts w:ascii="Calibri" w:hAnsi="Calibri" w:cs="Calibri"/>
              </w:rPr>
              <w:t>Pickpocketing, palming, fine tricks.</w:t>
            </w:r>
          </w:p>
        </w:tc>
        <w:tc>
          <w:tcPr>
            <w:tcW w:w="0" w:type="auto"/>
            <w:vAlign w:val="center"/>
            <w:hideMark/>
          </w:tcPr>
          <w:p w14:paraId="3C6C1613" w14:textId="77777777" w:rsidR="00AB4C58" w:rsidRPr="00045CD6" w:rsidRDefault="00000000" w:rsidP="00045CD6">
            <w:pPr>
              <w:rPr>
                <w:rFonts w:ascii="Calibri" w:hAnsi="Calibri" w:cs="Calibri"/>
              </w:rPr>
            </w:pPr>
            <w:r w:rsidRPr="00045CD6">
              <w:rPr>
                <w:rFonts w:ascii="Calibri" w:hAnsi="Calibri" w:cs="Calibri"/>
              </w:rPr>
              <w:t>DEX (dexterity), INT (clever tricks)</w:t>
            </w:r>
          </w:p>
        </w:tc>
      </w:tr>
      <w:tr w:rsidR="00045CD6" w:rsidRPr="00045CD6" w14:paraId="3BCD8600" w14:textId="77777777" w:rsidTr="00045CD6">
        <w:trPr>
          <w:tblCellSpacing w:w="15" w:type="dxa"/>
        </w:trPr>
        <w:tc>
          <w:tcPr>
            <w:tcW w:w="0" w:type="auto"/>
            <w:vAlign w:val="center"/>
            <w:hideMark/>
          </w:tcPr>
          <w:p w14:paraId="69D1CCCC" w14:textId="77777777" w:rsidR="00AB4C58" w:rsidRPr="00045CD6" w:rsidRDefault="00000000" w:rsidP="00045CD6">
            <w:pPr>
              <w:rPr>
                <w:rFonts w:ascii="Calibri" w:hAnsi="Calibri" w:cs="Calibri"/>
              </w:rPr>
            </w:pPr>
            <w:r w:rsidRPr="00045CD6">
              <w:rPr>
                <w:rFonts w:ascii="Calibri" w:hAnsi="Calibri" w:cs="Calibri"/>
                <w:b/>
                <w:bCs/>
              </w:rPr>
              <w:t>Awareness</w:t>
            </w:r>
          </w:p>
        </w:tc>
        <w:tc>
          <w:tcPr>
            <w:tcW w:w="0" w:type="auto"/>
            <w:vAlign w:val="center"/>
            <w:hideMark/>
          </w:tcPr>
          <w:p w14:paraId="30AAAF5D" w14:textId="77777777" w:rsidR="00AB4C58" w:rsidRPr="00045CD6" w:rsidRDefault="00000000" w:rsidP="00045CD6">
            <w:pPr>
              <w:rPr>
                <w:rFonts w:ascii="Calibri" w:hAnsi="Calibri" w:cs="Calibri"/>
              </w:rPr>
            </w:pPr>
            <w:r w:rsidRPr="00045CD6">
              <w:rPr>
                <w:rFonts w:ascii="Calibri" w:hAnsi="Calibri" w:cs="Calibri"/>
                <w:b/>
                <w:bCs/>
              </w:rPr>
              <w:t>Perception</w:t>
            </w:r>
          </w:p>
        </w:tc>
        <w:tc>
          <w:tcPr>
            <w:tcW w:w="0" w:type="auto"/>
            <w:vAlign w:val="center"/>
            <w:hideMark/>
          </w:tcPr>
          <w:p w14:paraId="1F1642ED" w14:textId="77777777" w:rsidR="00AB4C58" w:rsidRPr="00045CD6" w:rsidRDefault="00000000" w:rsidP="00045CD6">
            <w:pPr>
              <w:rPr>
                <w:rFonts w:ascii="Calibri" w:hAnsi="Calibri" w:cs="Calibri"/>
              </w:rPr>
            </w:pPr>
            <w:r w:rsidRPr="00045CD6">
              <w:rPr>
                <w:rFonts w:ascii="Calibri" w:hAnsi="Calibri" w:cs="Calibri"/>
              </w:rPr>
              <w:t>Spotting details, hearing danger, vigilance.</w:t>
            </w:r>
          </w:p>
        </w:tc>
        <w:tc>
          <w:tcPr>
            <w:tcW w:w="0" w:type="auto"/>
            <w:vAlign w:val="center"/>
            <w:hideMark/>
          </w:tcPr>
          <w:p w14:paraId="34124428" w14:textId="77777777" w:rsidR="00AB4C58" w:rsidRPr="00045CD6" w:rsidRDefault="00000000" w:rsidP="00045CD6">
            <w:pPr>
              <w:rPr>
                <w:rFonts w:ascii="Calibri" w:hAnsi="Calibri" w:cs="Calibri"/>
              </w:rPr>
            </w:pPr>
            <w:r w:rsidRPr="00045CD6">
              <w:rPr>
                <w:rFonts w:ascii="Calibri" w:hAnsi="Calibri" w:cs="Calibri"/>
              </w:rPr>
              <w:t>WIS (awareness), INT (analysis)</w:t>
            </w:r>
          </w:p>
        </w:tc>
      </w:tr>
      <w:tr w:rsidR="00045CD6" w:rsidRPr="00045CD6" w14:paraId="2B5A75E8" w14:textId="77777777" w:rsidTr="00045CD6">
        <w:trPr>
          <w:tblCellSpacing w:w="15" w:type="dxa"/>
        </w:trPr>
        <w:tc>
          <w:tcPr>
            <w:tcW w:w="0" w:type="auto"/>
            <w:vAlign w:val="center"/>
            <w:hideMark/>
          </w:tcPr>
          <w:p w14:paraId="569A952D" w14:textId="77777777" w:rsidR="00AB4C58" w:rsidRPr="00045CD6" w:rsidRDefault="00AB4C58" w:rsidP="00045CD6">
            <w:pPr>
              <w:rPr>
                <w:rFonts w:ascii="Calibri" w:hAnsi="Calibri" w:cs="Calibri"/>
              </w:rPr>
            </w:pPr>
          </w:p>
        </w:tc>
        <w:tc>
          <w:tcPr>
            <w:tcW w:w="0" w:type="auto"/>
            <w:vAlign w:val="center"/>
            <w:hideMark/>
          </w:tcPr>
          <w:p w14:paraId="0359BDC3" w14:textId="77777777" w:rsidR="00AB4C58" w:rsidRPr="00045CD6" w:rsidRDefault="00000000" w:rsidP="00045CD6">
            <w:pPr>
              <w:rPr>
                <w:rFonts w:ascii="Calibri" w:hAnsi="Calibri" w:cs="Calibri"/>
              </w:rPr>
            </w:pPr>
            <w:r w:rsidRPr="00045CD6">
              <w:rPr>
                <w:rFonts w:ascii="Calibri" w:hAnsi="Calibri" w:cs="Calibri"/>
                <w:b/>
                <w:bCs/>
              </w:rPr>
              <w:t>Insight</w:t>
            </w:r>
          </w:p>
        </w:tc>
        <w:tc>
          <w:tcPr>
            <w:tcW w:w="0" w:type="auto"/>
            <w:vAlign w:val="center"/>
            <w:hideMark/>
          </w:tcPr>
          <w:p w14:paraId="24D19039" w14:textId="77777777" w:rsidR="00AB4C58" w:rsidRPr="00045CD6" w:rsidRDefault="00000000" w:rsidP="00045CD6">
            <w:pPr>
              <w:rPr>
                <w:rFonts w:ascii="Calibri" w:hAnsi="Calibri" w:cs="Calibri"/>
              </w:rPr>
            </w:pPr>
            <w:r w:rsidRPr="00045CD6">
              <w:rPr>
                <w:rFonts w:ascii="Calibri" w:hAnsi="Calibri" w:cs="Calibri"/>
              </w:rPr>
              <w:t>Reading people, sensing lies, motives.</w:t>
            </w:r>
          </w:p>
        </w:tc>
        <w:tc>
          <w:tcPr>
            <w:tcW w:w="0" w:type="auto"/>
            <w:vAlign w:val="center"/>
            <w:hideMark/>
          </w:tcPr>
          <w:p w14:paraId="16969EE5" w14:textId="77777777" w:rsidR="00AB4C58" w:rsidRPr="00045CD6" w:rsidRDefault="00000000" w:rsidP="00045CD6">
            <w:pPr>
              <w:rPr>
                <w:rFonts w:ascii="Calibri" w:hAnsi="Calibri" w:cs="Calibri"/>
              </w:rPr>
            </w:pPr>
            <w:r w:rsidRPr="00045CD6">
              <w:rPr>
                <w:rFonts w:ascii="Calibri" w:hAnsi="Calibri" w:cs="Calibri"/>
              </w:rPr>
              <w:t>WIS (intuition), CHA (social sense)</w:t>
            </w:r>
          </w:p>
        </w:tc>
      </w:tr>
      <w:tr w:rsidR="00045CD6" w:rsidRPr="00045CD6" w14:paraId="3D8B7D48" w14:textId="77777777" w:rsidTr="00045CD6">
        <w:trPr>
          <w:tblCellSpacing w:w="15" w:type="dxa"/>
        </w:trPr>
        <w:tc>
          <w:tcPr>
            <w:tcW w:w="0" w:type="auto"/>
            <w:vAlign w:val="center"/>
            <w:hideMark/>
          </w:tcPr>
          <w:p w14:paraId="486A2065" w14:textId="77777777" w:rsidR="00AB4C58" w:rsidRPr="00045CD6" w:rsidRDefault="00AB4C58" w:rsidP="00045CD6">
            <w:pPr>
              <w:rPr>
                <w:rFonts w:ascii="Calibri" w:hAnsi="Calibri" w:cs="Calibri"/>
              </w:rPr>
            </w:pPr>
          </w:p>
        </w:tc>
        <w:tc>
          <w:tcPr>
            <w:tcW w:w="0" w:type="auto"/>
            <w:vAlign w:val="center"/>
            <w:hideMark/>
          </w:tcPr>
          <w:p w14:paraId="2A6997BD" w14:textId="77777777" w:rsidR="00AB4C58" w:rsidRPr="00045CD6" w:rsidRDefault="00000000" w:rsidP="00045CD6">
            <w:pPr>
              <w:rPr>
                <w:rFonts w:ascii="Calibri" w:hAnsi="Calibri" w:cs="Calibri"/>
              </w:rPr>
            </w:pPr>
            <w:r w:rsidRPr="00045CD6">
              <w:rPr>
                <w:rFonts w:ascii="Calibri" w:hAnsi="Calibri" w:cs="Calibri"/>
                <w:b/>
                <w:bCs/>
              </w:rPr>
              <w:t>Investigation</w:t>
            </w:r>
          </w:p>
        </w:tc>
        <w:tc>
          <w:tcPr>
            <w:tcW w:w="0" w:type="auto"/>
            <w:vAlign w:val="center"/>
            <w:hideMark/>
          </w:tcPr>
          <w:p w14:paraId="2FEEE75B" w14:textId="77777777" w:rsidR="00AB4C58" w:rsidRPr="00045CD6" w:rsidRDefault="00000000" w:rsidP="00045CD6">
            <w:pPr>
              <w:rPr>
                <w:rFonts w:ascii="Calibri" w:hAnsi="Calibri" w:cs="Calibri"/>
              </w:rPr>
            </w:pPr>
            <w:r w:rsidRPr="00045CD6">
              <w:rPr>
                <w:rFonts w:ascii="Calibri" w:hAnsi="Calibri" w:cs="Calibri"/>
              </w:rPr>
              <w:t>Searching, analyzing, piecing clues.</w:t>
            </w:r>
          </w:p>
        </w:tc>
        <w:tc>
          <w:tcPr>
            <w:tcW w:w="0" w:type="auto"/>
            <w:vAlign w:val="center"/>
            <w:hideMark/>
          </w:tcPr>
          <w:p w14:paraId="7B2E62A6" w14:textId="77777777" w:rsidR="00AB4C58" w:rsidRPr="00045CD6" w:rsidRDefault="00000000" w:rsidP="00045CD6">
            <w:pPr>
              <w:rPr>
                <w:rFonts w:ascii="Calibri" w:hAnsi="Calibri" w:cs="Calibri"/>
              </w:rPr>
            </w:pPr>
            <w:r w:rsidRPr="00045CD6">
              <w:rPr>
                <w:rFonts w:ascii="Calibri" w:hAnsi="Calibri" w:cs="Calibri"/>
              </w:rPr>
              <w:t>INT (logic), WIS (intuition)</w:t>
            </w:r>
          </w:p>
        </w:tc>
      </w:tr>
      <w:tr w:rsidR="00045CD6" w:rsidRPr="00045CD6" w14:paraId="029799E4" w14:textId="77777777" w:rsidTr="00045CD6">
        <w:trPr>
          <w:tblCellSpacing w:w="15" w:type="dxa"/>
        </w:trPr>
        <w:tc>
          <w:tcPr>
            <w:tcW w:w="0" w:type="auto"/>
            <w:vAlign w:val="center"/>
            <w:hideMark/>
          </w:tcPr>
          <w:p w14:paraId="2B51FA1D" w14:textId="77777777" w:rsidR="00AB4C58" w:rsidRPr="00045CD6" w:rsidRDefault="00AB4C58" w:rsidP="00045CD6">
            <w:pPr>
              <w:rPr>
                <w:rFonts w:ascii="Calibri" w:hAnsi="Calibri" w:cs="Calibri"/>
              </w:rPr>
            </w:pPr>
          </w:p>
        </w:tc>
        <w:tc>
          <w:tcPr>
            <w:tcW w:w="0" w:type="auto"/>
            <w:vAlign w:val="center"/>
            <w:hideMark/>
          </w:tcPr>
          <w:p w14:paraId="02F504E7" w14:textId="77777777" w:rsidR="00AB4C58" w:rsidRPr="00045CD6" w:rsidRDefault="00000000" w:rsidP="00045CD6">
            <w:pPr>
              <w:rPr>
                <w:rFonts w:ascii="Calibri" w:hAnsi="Calibri" w:cs="Calibri"/>
              </w:rPr>
            </w:pPr>
            <w:r w:rsidRPr="00045CD6">
              <w:rPr>
                <w:rFonts w:ascii="Calibri" w:hAnsi="Calibri" w:cs="Calibri"/>
                <w:b/>
                <w:bCs/>
              </w:rPr>
              <w:t>Survival</w:t>
            </w:r>
          </w:p>
        </w:tc>
        <w:tc>
          <w:tcPr>
            <w:tcW w:w="0" w:type="auto"/>
            <w:vAlign w:val="center"/>
            <w:hideMark/>
          </w:tcPr>
          <w:p w14:paraId="0CC9C7A5" w14:textId="77777777" w:rsidR="00AB4C58" w:rsidRPr="00045CD6" w:rsidRDefault="00000000" w:rsidP="00045CD6">
            <w:pPr>
              <w:rPr>
                <w:rFonts w:ascii="Calibri" w:hAnsi="Calibri" w:cs="Calibri"/>
              </w:rPr>
            </w:pPr>
            <w:r w:rsidRPr="00045CD6">
              <w:rPr>
                <w:rFonts w:ascii="Calibri" w:hAnsi="Calibri" w:cs="Calibri"/>
              </w:rPr>
              <w:t>Tracking, hunting, foraging, navigating.</w:t>
            </w:r>
          </w:p>
        </w:tc>
        <w:tc>
          <w:tcPr>
            <w:tcW w:w="0" w:type="auto"/>
            <w:vAlign w:val="center"/>
            <w:hideMark/>
          </w:tcPr>
          <w:p w14:paraId="33FCC17D" w14:textId="77777777" w:rsidR="00AB4C58" w:rsidRPr="00045CD6" w:rsidRDefault="00000000" w:rsidP="00045CD6">
            <w:pPr>
              <w:rPr>
                <w:rFonts w:ascii="Calibri" w:hAnsi="Calibri" w:cs="Calibri"/>
              </w:rPr>
            </w:pPr>
            <w:r w:rsidRPr="00045CD6">
              <w:rPr>
                <w:rFonts w:ascii="Calibri" w:hAnsi="Calibri" w:cs="Calibri"/>
              </w:rPr>
              <w:t>WIS (instinct), CON (hardship)</w:t>
            </w:r>
          </w:p>
        </w:tc>
      </w:tr>
      <w:tr w:rsidR="00045CD6" w:rsidRPr="00045CD6" w14:paraId="10CFE767" w14:textId="77777777" w:rsidTr="00045CD6">
        <w:trPr>
          <w:tblCellSpacing w:w="15" w:type="dxa"/>
        </w:trPr>
        <w:tc>
          <w:tcPr>
            <w:tcW w:w="0" w:type="auto"/>
            <w:vAlign w:val="center"/>
            <w:hideMark/>
          </w:tcPr>
          <w:p w14:paraId="0CF780FB" w14:textId="77777777" w:rsidR="00AB4C58" w:rsidRPr="00045CD6" w:rsidRDefault="00000000" w:rsidP="00045CD6">
            <w:pPr>
              <w:rPr>
                <w:rFonts w:ascii="Calibri" w:hAnsi="Calibri" w:cs="Calibri"/>
              </w:rPr>
            </w:pPr>
            <w:r w:rsidRPr="00045CD6">
              <w:rPr>
                <w:rFonts w:ascii="Calibri" w:hAnsi="Calibri" w:cs="Calibri"/>
                <w:b/>
                <w:bCs/>
              </w:rPr>
              <w:t>Knowledge</w:t>
            </w:r>
          </w:p>
        </w:tc>
        <w:tc>
          <w:tcPr>
            <w:tcW w:w="0" w:type="auto"/>
            <w:vAlign w:val="center"/>
            <w:hideMark/>
          </w:tcPr>
          <w:p w14:paraId="0E1BE169" w14:textId="77777777" w:rsidR="00AB4C58" w:rsidRPr="00045CD6" w:rsidRDefault="00000000" w:rsidP="00045CD6">
            <w:pPr>
              <w:rPr>
                <w:rFonts w:ascii="Calibri" w:hAnsi="Calibri" w:cs="Calibri"/>
              </w:rPr>
            </w:pPr>
            <w:r w:rsidRPr="00045CD6">
              <w:rPr>
                <w:rFonts w:ascii="Calibri" w:hAnsi="Calibri" w:cs="Calibri"/>
                <w:b/>
                <w:bCs/>
              </w:rPr>
              <w:t>Arcana</w:t>
            </w:r>
          </w:p>
        </w:tc>
        <w:tc>
          <w:tcPr>
            <w:tcW w:w="0" w:type="auto"/>
            <w:vAlign w:val="center"/>
            <w:hideMark/>
          </w:tcPr>
          <w:p w14:paraId="5EA33F27" w14:textId="77777777" w:rsidR="00AB4C58" w:rsidRPr="00045CD6" w:rsidRDefault="00000000" w:rsidP="00045CD6">
            <w:pPr>
              <w:rPr>
                <w:rFonts w:ascii="Calibri" w:hAnsi="Calibri" w:cs="Calibri"/>
              </w:rPr>
            </w:pPr>
            <w:r w:rsidRPr="00045CD6">
              <w:rPr>
                <w:rFonts w:ascii="Calibri" w:hAnsi="Calibri" w:cs="Calibri"/>
              </w:rPr>
              <w:t>Magic theory, Veil anomalies, runes.</w:t>
            </w:r>
          </w:p>
        </w:tc>
        <w:tc>
          <w:tcPr>
            <w:tcW w:w="0" w:type="auto"/>
            <w:vAlign w:val="center"/>
            <w:hideMark/>
          </w:tcPr>
          <w:p w14:paraId="37BAB574" w14:textId="77777777" w:rsidR="00AB4C58" w:rsidRPr="00045CD6" w:rsidRDefault="00000000" w:rsidP="00045CD6">
            <w:pPr>
              <w:rPr>
                <w:rFonts w:ascii="Calibri" w:hAnsi="Calibri" w:cs="Calibri"/>
              </w:rPr>
            </w:pPr>
            <w:r w:rsidRPr="00045CD6">
              <w:rPr>
                <w:rFonts w:ascii="Calibri" w:hAnsi="Calibri" w:cs="Calibri"/>
              </w:rPr>
              <w:t>INT (study), WIS (sensitivity)</w:t>
            </w:r>
          </w:p>
        </w:tc>
      </w:tr>
      <w:tr w:rsidR="00045CD6" w:rsidRPr="00045CD6" w14:paraId="66403852" w14:textId="77777777" w:rsidTr="00045CD6">
        <w:trPr>
          <w:tblCellSpacing w:w="15" w:type="dxa"/>
        </w:trPr>
        <w:tc>
          <w:tcPr>
            <w:tcW w:w="0" w:type="auto"/>
            <w:vAlign w:val="center"/>
            <w:hideMark/>
          </w:tcPr>
          <w:p w14:paraId="12ED201B" w14:textId="77777777" w:rsidR="00AB4C58" w:rsidRPr="00045CD6" w:rsidRDefault="00AB4C58" w:rsidP="00045CD6">
            <w:pPr>
              <w:rPr>
                <w:rFonts w:ascii="Calibri" w:hAnsi="Calibri" w:cs="Calibri"/>
              </w:rPr>
            </w:pPr>
          </w:p>
        </w:tc>
        <w:tc>
          <w:tcPr>
            <w:tcW w:w="0" w:type="auto"/>
            <w:vAlign w:val="center"/>
            <w:hideMark/>
          </w:tcPr>
          <w:p w14:paraId="2DF55C70" w14:textId="77777777" w:rsidR="00AB4C58" w:rsidRPr="00045CD6" w:rsidRDefault="00000000" w:rsidP="00045CD6">
            <w:pPr>
              <w:rPr>
                <w:rFonts w:ascii="Calibri" w:hAnsi="Calibri" w:cs="Calibri"/>
              </w:rPr>
            </w:pPr>
            <w:r w:rsidRPr="00045CD6">
              <w:rPr>
                <w:rFonts w:ascii="Calibri" w:hAnsi="Calibri" w:cs="Calibri"/>
                <w:b/>
                <w:bCs/>
              </w:rPr>
              <w:t>History</w:t>
            </w:r>
          </w:p>
        </w:tc>
        <w:tc>
          <w:tcPr>
            <w:tcW w:w="0" w:type="auto"/>
            <w:vAlign w:val="center"/>
            <w:hideMark/>
          </w:tcPr>
          <w:p w14:paraId="38E80A1B" w14:textId="77777777" w:rsidR="00AB4C58" w:rsidRPr="00045CD6" w:rsidRDefault="00000000" w:rsidP="00045CD6">
            <w:pPr>
              <w:rPr>
                <w:rFonts w:ascii="Calibri" w:hAnsi="Calibri" w:cs="Calibri"/>
              </w:rPr>
            </w:pPr>
            <w:r w:rsidRPr="00045CD6">
              <w:rPr>
                <w:rFonts w:ascii="Calibri" w:hAnsi="Calibri" w:cs="Calibri"/>
              </w:rPr>
              <w:t>Lore, dynasties, old wars, cultures.</w:t>
            </w:r>
          </w:p>
        </w:tc>
        <w:tc>
          <w:tcPr>
            <w:tcW w:w="0" w:type="auto"/>
            <w:vAlign w:val="center"/>
            <w:hideMark/>
          </w:tcPr>
          <w:p w14:paraId="38D88A59" w14:textId="77777777" w:rsidR="00AB4C58" w:rsidRPr="00045CD6" w:rsidRDefault="00000000" w:rsidP="00045CD6">
            <w:pPr>
              <w:rPr>
                <w:rFonts w:ascii="Calibri" w:hAnsi="Calibri" w:cs="Calibri"/>
              </w:rPr>
            </w:pPr>
            <w:r w:rsidRPr="00045CD6">
              <w:rPr>
                <w:rFonts w:ascii="Calibri" w:hAnsi="Calibri" w:cs="Calibri"/>
              </w:rPr>
              <w:t>INT (records), CHA (storytelling)</w:t>
            </w:r>
          </w:p>
        </w:tc>
      </w:tr>
      <w:tr w:rsidR="00045CD6" w:rsidRPr="00045CD6" w14:paraId="37582D2B" w14:textId="77777777" w:rsidTr="00045CD6">
        <w:trPr>
          <w:tblCellSpacing w:w="15" w:type="dxa"/>
        </w:trPr>
        <w:tc>
          <w:tcPr>
            <w:tcW w:w="0" w:type="auto"/>
            <w:vAlign w:val="center"/>
            <w:hideMark/>
          </w:tcPr>
          <w:p w14:paraId="48BD8046" w14:textId="77777777" w:rsidR="00AB4C58" w:rsidRPr="00045CD6" w:rsidRDefault="00AB4C58" w:rsidP="00045CD6">
            <w:pPr>
              <w:rPr>
                <w:rFonts w:ascii="Calibri" w:hAnsi="Calibri" w:cs="Calibri"/>
              </w:rPr>
            </w:pPr>
          </w:p>
        </w:tc>
        <w:tc>
          <w:tcPr>
            <w:tcW w:w="0" w:type="auto"/>
            <w:vAlign w:val="center"/>
            <w:hideMark/>
          </w:tcPr>
          <w:p w14:paraId="28EED925" w14:textId="77777777" w:rsidR="00AB4C58" w:rsidRPr="00045CD6" w:rsidRDefault="00000000" w:rsidP="00045CD6">
            <w:pPr>
              <w:rPr>
                <w:rFonts w:ascii="Calibri" w:hAnsi="Calibri" w:cs="Calibri"/>
              </w:rPr>
            </w:pPr>
            <w:r w:rsidRPr="00045CD6">
              <w:rPr>
                <w:rFonts w:ascii="Calibri" w:hAnsi="Calibri" w:cs="Calibri"/>
                <w:b/>
                <w:bCs/>
              </w:rPr>
              <w:t>Religion</w:t>
            </w:r>
          </w:p>
        </w:tc>
        <w:tc>
          <w:tcPr>
            <w:tcW w:w="0" w:type="auto"/>
            <w:vAlign w:val="center"/>
            <w:hideMark/>
          </w:tcPr>
          <w:p w14:paraId="6E0D2081" w14:textId="77777777" w:rsidR="00AB4C58" w:rsidRPr="00045CD6" w:rsidRDefault="00000000" w:rsidP="00045CD6">
            <w:pPr>
              <w:rPr>
                <w:rFonts w:ascii="Calibri" w:hAnsi="Calibri" w:cs="Calibri"/>
              </w:rPr>
            </w:pPr>
            <w:r w:rsidRPr="00045CD6">
              <w:rPr>
                <w:rFonts w:ascii="Calibri" w:hAnsi="Calibri" w:cs="Calibri"/>
              </w:rPr>
              <w:t>Pantheons, cults, rituals, faith.</w:t>
            </w:r>
          </w:p>
        </w:tc>
        <w:tc>
          <w:tcPr>
            <w:tcW w:w="0" w:type="auto"/>
            <w:vAlign w:val="center"/>
            <w:hideMark/>
          </w:tcPr>
          <w:p w14:paraId="08A4DA52" w14:textId="77777777" w:rsidR="00AB4C58" w:rsidRPr="00045CD6" w:rsidRDefault="00000000" w:rsidP="00045CD6">
            <w:pPr>
              <w:rPr>
                <w:rFonts w:ascii="Calibri" w:hAnsi="Calibri" w:cs="Calibri"/>
              </w:rPr>
            </w:pPr>
            <w:r w:rsidRPr="00045CD6">
              <w:rPr>
                <w:rFonts w:ascii="Calibri" w:hAnsi="Calibri" w:cs="Calibri"/>
              </w:rPr>
              <w:t>INT (theology), WIS (faith)</w:t>
            </w:r>
          </w:p>
        </w:tc>
      </w:tr>
      <w:tr w:rsidR="00045CD6" w:rsidRPr="00045CD6" w14:paraId="55BE5594" w14:textId="77777777" w:rsidTr="00045CD6">
        <w:trPr>
          <w:tblCellSpacing w:w="15" w:type="dxa"/>
        </w:trPr>
        <w:tc>
          <w:tcPr>
            <w:tcW w:w="0" w:type="auto"/>
            <w:vAlign w:val="center"/>
            <w:hideMark/>
          </w:tcPr>
          <w:p w14:paraId="4CC998FF" w14:textId="77777777" w:rsidR="00AB4C58" w:rsidRPr="00045CD6" w:rsidRDefault="00AB4C58" w:rsidP="00045CD6">
            <w:pPr>
              <w:rPr>
                <w:rFonts w:ascii="Calibri" w:hAnsi="Calibri" w:cs="Calibri"/>
              </w:rPr>
            </w:pPr>
          </w:p>
        </w:tc>
        <w:tc>
          <w:tcPr>
            <w:tcW w:w="0" w:type="auto"/>
            <w:vAlign w:val="center"/>
            <w:hideMark/>
          </w:tcPr>
          <w:p w14:paraId="6CFF4853" w14:textId="77777777" w:rsidR="00AB4C58" w:rsidRPr="00045CD6" w:rsidRDefault="00000000" w:rsidP="00045CD6">
            <w:pPr>
              <w:rPr>
                <w:rFonts w:ascii="Calibri" w:hAnsi="Calibri" w:cs="Calibri"/>
              </w:rPr>
            </w:pPr>
            <w:r w:rsidRPr="00045CD6">
              <w:rPr>
                <w:rFonts w:ascii="Calibri" w:hAnsi="Calibri" w:cs="Calibri"/>
                <w:b/>
                <w:bCs/>
              </w:rPr>
              <w:t>Nature</w:t>
            </w:r>
          </w:p>
        </w:tc>
        <w:tc>
          <w:tcPr>
            <w:tcW w:w="0" w:type="auto"/>
            <w:vAlign w:val="center"/>
            <w:hideMark/>
          </w:tcPr>
          <w:p w14:paraId="18868241" w14:textId="77777777" w:rsidR="00AB4C58" w:rsidRPr="00045CD6" w:rsidRDefault="00000000" w:rsidP="00045CD6">
            <w:pPr>
              <w:rPr>
                <w:rFonts w:ascii="Calibri" w:hAnsi="Calibri" w:cs="Calibri"/>
              </w:rPr>
            </w:pPr>
            <w:r w:rsidRPr="00045CD6">
              <w:rPr>
                <w:rFonts w:ascii="Calibri" w:hAnsi="Calibri" w:cs="Calibri"/>
              </w:rPr>
              <w:t>Plants, animals, weather, terrain.</w:t>
            </w:r>
          </w:p>
        </w:tc>
        <w:tc>
          <w:tcPr>
            <w:tcW w:w="0" w:type="auto"/>
            <w:vAlign w:val="center"/>
            <w:hideMark/>
          </w:tcPr>
          <w:p w14:paraId="7B3FB2E1" w14:textId="77777777" w:rsidR="00AB4C58" w:rsidRPr="00045CD6" w:rsidRDefault="00000000" w:rsidP="00045CD6">
            <w:pPr>
              <w:rPr>
                <w:rFonts w:ascii="Calibri" w:hAnsi="Calibri" w:cs="Calibri"/>
              </w:rPr>
            </w:pPr>
            <w:r w:rsidRPr="00045CD6">
              <w:rPr>
                <w:rFonts w:ascii="Calibri" w:hAnsi="Calibri" w:cs="Calibri"/>
              </w:rPr>
              <w:t>INT (science), WIS (instinct)</w:t>
            </w:r>
          </w:p>
        </w:tc>
      </w:tr>
      <w:tr w:rsidR="00045CD6" w:rsidRPr="00045CD6" w14:paraId="3822A498" w14:textId="77777777" w:rsidTr="00045CD6">
        <w:trPr>
          <w:tblCellSpacing w:w="15" w:type="dxa"/>
        </w:trPr>
        <w:tc>
          <w:tcPr>
            <w:tcW w:w="0" w:type="auto"/>
            <w:vAlign w:val="center"/>
            <w:hideMark/>
          </w:tcPr>
          <w:p w14:paraId="01E5E1B7" w14:textId="77777777" w:rsidR="00AB4C58" w:rsidRPr="00045CD6" w:rsidRDefault="00000000" w:rsidP="00045CD6">
            <w:pPr>
              <w:rPr>
                <w:rFonts w:ascii="Calibri" w:hAnsi="Calibri" w:cs="Calibri"/>
              </w:rPr>
            </w:pPr>
            <w:r w:rsidRPr="00045CD6">
              <w:rPr>
                <w:rFonts w:ascii="Calibri" w:hAnsi="Calibri" w:cs="Calibri"/>
                <w:b/>
                <w:bCs/>
              </w:rPr>
              <w:t>Social</w:t>
            </w:r>
          </w:p>
        </w:tc>
        <w:tc>
          <w:tcPr>
            <w:tcW w:w="0" w:type="auto"/>
            <w:vAlign w:val="center"/>
            <w:hideMark/>
          </w:tcPr>
          <w:p w14:paraId="6B10DFE0" w14:textId="77777777" w:rsidR="00AB4C58" w:rsidRPr="00045CD6" w:rsidRDefault="00000000" w:rsidP="00045CD6">
            <w:pPr>
              <w:rPr>
                <w:rFonts w:ascii="Calibri" w:hAnsi="Calibri" w:cs="Calibri"/>
              </w:rPr>
            </w:pPr>
            <w:r w:rsidRPr="00045CD6">
              <w:rPr>
                <w:rFonts w:ascii="Calibri" w:hAnsi="Calibri" w:cs="Calibri"/>
                <w:b/>
                <w:bCs/>
              </w:rPr>
              <w:t>Persuasion</w:t>
            </w:r>
          </w:p>
        </w:tc>
        <w:tc>
          <w:tcPr>
            <w:tcW w:w="0" w:type="auto"/>
            <w:vAlign w:val="center"/>
            <w:hideMark/>
          </w:tcPr>
          <w:p w14:paraId="01698FA3" w14:textId="77777777" w:rsidR="00AB4C58" w:rsidRPr="00045CD6" w:rsidRDefault="00000000" w:rsidP="00045CD6">
            <w:pPr>
              <w:rPr>
                <w:rFonts w:ascii="Calibri" w:hAnsi="Calibri" w:cs="Calibri"/>
              </w:rPr>
            </w:pPr>
            <w:r w:rsidRPr="00045CD6">
              <w:rPr>
                <w:rFonts w:ascii="Calibri" w:hAnsi="Calibri" w:cs="Calibri"/>
              </w:rPr>
              <w:t>Convincing, inspiring, negotiation.</w:t>
            </w:r>
          </w:p>
        </w:tc>
        <w:tc>
          <w:tcPr>
            <w:tcW w:w="0" w:type="auto"/>
            <w:vAlign w:val="center"/>
            <w:hideMark/>
          </w:tcPr>
          <w:p w14:paraId="49B822FA" w14:textId="77777777" w:rsidR="00AB4C58" w:rsidRPr="00045CD6" w:rsidRDefault="00000000" w:rsidP="00045CD6">
            <w:pPr>
              <w:rPr>
                <w:rFonts w:ascii="Calibri" w:hAnsi="Calibri" w:cs="Calibri"/>
              </w:rPr>
            </w:pPr>
            <w:r w:rsidRPr="00045CD6">
              <w:rPr>
                <w:rFonts w:ascii="Calibri" w:hAnsi="Calibri" w:cs="Calibri"/>
              </w:rPr>
              <w:t>CHA (charisma), INT (logic), WIS (empathy)</w:t>
            </w:r>
          </w:p>
        </w:tc>
      </w:tr>
      <w:tr w:rsidR="00045CD6" w:rsidRPr="00045CD6" w14:paraId="406B9B92" w14:textId="77777777" w:rsidTr="00045CD6">
        <w:trPr>
          <w:tblCellSpacing w:w="15" w:type="dxa"/>
        </w:trPr>
        <w:tc>
          <w:tcPr>
            <w:tcW w:w="0" w:type="auto"/>
            <w:vAlign w:val="center"/>
            <w:hideMark/>
          </w:tcPr>
          <w:p w14:paraId="24111D02" w14:textId="77777777" w:rsidR="00AB4C58" w:rsidRPr="00045CD6" w:rsidRDefault="00AB4C58" w:rsidP="00045CD6">
            <w:pPr>
              <w:rPr>
                <w:rFonts w:ascii="Calibri" w:hAnsi="Calibri" w:cs="Calibri"/>
              </w:rPr>
            </w:pPr>
          </w:p>
        </w:tc>
        <w:tc>
          <w:tcPr>
            <w:tcW w:w="0" w:type="auto"/>
            <w:vAlign w:val="center"/>
            <w:hideMark/>
          </w:tcPr>
          <w:p w14:paraId="3F929BA3" w14:textId="77777777" w:rsidR="00AB4C58" w:rsidRPr="00045CD6" w:rsidRDefault="00000000" w:rsidP="00045CD6">
            <w:pPr>
              <w:rPr>
                <w:rFonts w:ascii="Calibri" w:hAnsi="Calibri" w:cs="Calibri"/>
              </w:rPr>
            </w:pPr>
            <w:r w:rsidRPr="00045CD6">
              <w:rPr>
                <w:rFonts w:ascii="Calibri" w:hAnsi="Calibri" w:cs="Calibri"/>
                <w:b/>
                <w:bCs/>
              </w:rPr>
              <w:t>Intimidation</w:t>
            </w:r>
          </w:p>
        </w:tc>
        <w:tc>
          <w:tcPr>
            <w:tcW w:w="0" w:type="auto"/>
            <w:vAlign w:val="center"/>
            <w:hideMark/>
          </w:tcPr>
          <w:p w14:paraId="766981BF" w14:textId="77777777" w:rsidR="00AB4C58" w:rsidRPr="00045CD6" w:rsidRDefault="00000000" w:rsidP="00045CD6">
            <w:pPr>
              <w:rPr>
                <w:rFonts w:ascii="Calibri" w:hAnsi="Calibri" w:cs="Calibri"/>
              </w:rPr>
            </w:pPr>
            <w:r w:rsidRPr="00045CD6">
              <w:rPr>
                <w:rFonts w:ascii="Calibri" w:hAnsi="Calibri" w:cs="Calibri"/>
              </w:rPr>
              <w:t>Threats, dominance, fear.</w:t>
            </w:r>
          </w:p>
        </w:tc>
        <w:tc>
          <w:tcPr>
            <w:tcW w:w="0" w:type="auto"/>
            <w:vAlign w:val="center"/>
            <w:hideMark/>
          </w:tcPr>
          <w:p w14:paraId="48A36BCE" w14:textId="77777777" w:rsidR="00AB4C58" w:rsidRPr="00045CD6" w:rsidRDefault="00000000" w:rsidP="00045CD6">
            <w:pPr>
              <w:rPr>
                <w:rFonts w:ascii="Calibri" w:hAnsi="Calibri" w:cs="Calibri"/>
              </w:rPr>
            </w:pPr>
            <w:r w:rsidRPr="00045CD6">
              <w:rPr>
                <w:rFonts w:ascii="Calibri" w:hAnsi="Calibri" w:cs="Calibri"/>
              </w:rPr>
              <w:t>STR (might), CHA (presence), INT (psych leverage)</w:t>
            </w:r>
          </w:p>
        </w:tc>
      </w:tr>
      <w:tr w:rsidR="00045CD6" w:rsidRPr="00045CD6" w14:paraId="2BFC6D31" w14:textId="77777777" w:rsidTr="00045CD6">
        <w:trPr>
          <w:tblCellSpacing w:w="15" w:type="dxa"/>
        </w:trPr>
        <w:tc>
          <w:tcPr>
            <w:tcW w:w="0" w:type="auto"/>
            <w:vAlign w:val="center"/>
            <w:hideMark/>
          </w:tcPr>
          <w:p w14:paraId="7B3C12CB" w14:textId="77777777" w:rsidR="00AB4C58" w:rsidRPr="00045CD6" w:rsidRDefault="00AB4C58" w:rsidP="00045CD6">
            <w:pPr>
              <w:rPr>
                <w:rFonts w:ascii="Calibri" w:hAnsi="Calibri" w:cs="Calibri"/>
              </w:rPr>
            </w:pPr>
          </w:p>
        </w:tc>
        <w:tc>
          <w:tcPr>
            <w:tcW w:w="0" w:type="auto"/>
            <w:vAlign w:val="center"/>
            <w:hideMark/>
          </w:tcPr>
          <w:p w14:paraId="4AA9DF05" w14:textId="77777777" w:rsidR="00AB4C58" w:rsidRPr="00045CD6" w:rsidRDefault="00000000" w:rsidP="00045CD6">
            <w:pPr>
              <w:rPr>
                <w:rFonts w:ascii="Calibri" w:hAnsi="Calibri" w:cs="Calibri"/>
              </w:rPr>
            </w:pPr>
            <w:r w:rsidRPr="00045CD6">
              <w:rPr>
                <w:rFonts w:ascii="Calibri" w:hAnsi="Calibri" w:cs="Calibri"/>
                <w:b/>
                <w:bCs/>
              </w:rPr>
              <w:t>Deception</w:t>
            </w:r>
          </w:p>
        </w:tc>
        <w:tc>
          <w:tcPr>
            <w:tcW w:w="0" w:type="auto"/>
            <w:vAlign w:val="center"/>
            <w:hideMark/>
          </w:tcPr>
          <w:p w14:paraId="71DDA498" w14:textId="77777777" w:rsidR="00AB4C58" w:rsidRPr="00045CD6" w:rsidRDefault="00000000" w:rsidP="00045CD6">
            <w:pPr>
              <w:rPr>
                <w:rFonts w:ascii="Calibri" w:hAnsi="Calibri" w:cs="Calibri"/>
              </w:rPr>
            </w:pPr>
            <w:r w:rsidRPr="00045CD6">
              <w:rPr>
                <w:rFonts w:ascii="Calibri" w:hAnsi="Calibri" w:cs="Calibri"/>
              </w:rPr>
              <w:t>Lies, disguises, manipulation.</w:t>
            </w:r>
          </w:p>
        </w:tc>
        <w:tc>
          <w:tcPr>
            <w:tcW w:w="0" w:type="auto"/>
            <w:vAlign w:val="center"/>
            <w:hideMark/>
          </w:tcPr>
          <w:p w14:paraId="5F005CFE" w14:textId="77777777" w:rsidR="00AB4C58" w:rsidRPr="00045CD6" w:rsidRDefault="00000000" w:rsidP="00045CD6">
            <w:pPr>
              <w:rPr>
                <w:rFonts w:ascii="Calibri" w:hAnsi="Calibri" w:cs="Calibri"/>
              </w:rPr>
            </w:pPr>
            <w:r w:rsidRPr="00045CD6">
              <w:rPr>
                <w:rFonts w:ascii="Calibri" w:hAnsi="Calibri" w:cs="Calibri"/>
              </w:rPr>
              <w:t>CHA (charm), WIS (reading belief), INT (fabrication)</w:t>
            </w:r>
          </w:p>
        </w:tc>
      </w:tr>
      <w:tr w:rsidR="00045CD6" w:rsidRPr="00045CD6" w14:paraId="64F37909" w14:textId="77777777" w:rsidTr="00045CD6">
        <w:trPr>
          <w:tblCellSpacing w:w="15" w:type="dxa"/>
        </w:trPr>
        <w:tc>
          <w:tcPr>
            <w:tcW w:w="0" w:type="auto"/>
            <w:vAlign w:val="center"/>
            <w:hideMark/>
          </w:tcPr>
          <w:p w14:paraId="0DF5C061" w14:textId="77777777" w:rsidR="00AB4C58" w:rsidRPr="00045CD6" w:rsidRDefault="00AB4C58" w:rsidP="00045CD6">
            <w:pPr>
              <w:rPr>
                <w:rFonts w:ascii="Calibri" w:hAnsi="Calibri" w:cs="Calibri"/>
              </w:rPr>
            </w:pPr>
          </w:p>
        </w:tc>
        <w:tc>
          <w:tcPr>
            <w:tcW w:w="0" w:type="auto"/>
            <w:vAlign w:val="center"/>
            <w:hideMark/>
          </w:tcPr>
          <w:p w14:paraId="27E1F8F8" w14:textId="77777777" w:rsidR="00AB4C58" w:rsidRPr="00045CD6" w:rsidRDefault="00000000" w:rsidP="00045CD6">
            <w:pPr>
              <w:rPr>
                <w:rFonts w:ascii="Calibri" w:hAnsi="Calibri" w:cs="Calibri"/>
              </w:rPr>
            </w:pPr>
            <w:r w:rsidRPr="00045CD6">
              <w:rPr>
                <w:rFonts w:ascii="Calibri" w:hAnsi="Calibri" w:cs="Calibri"/>
                <w:b/>
                <w:bCs/>
              </w:rPr>
              <w:t>Performance</w:t>
            </w:r>
          </w:p>
        </w:tc>
        <w:tc>
          <w:tcPr>
            <w:tcW w:w="0" w:type="auto"/>
            <w:vAlign w:val="center"/>
            <w:hideMark/>
          </w:tcPr>
          <w:p w14:paraId="2319109F" w14:textId="77777777" w:rsidR="00AB4C58" w:rsidRPr="00045CD6" w:rsidRDefault="00000000" w:rsidP="00045CD6">
            <w:pPr>
              <w:rPr>
                <w:rFonts w:ascii="Calibri" w:hAnsi="Calibri" w:cs="Calibri"/>
              </w:rPr>
            </w:pPr>
            <w:r w:rsidRPr="00045CD6">
              <w:rPr>
                <w:rFonts w:ascii="Calibri" w:hAnsi="Calibri" w:cs="Calibri"/>
              </w:rPr>
              <w:t>Acting, music, art, dance.</w:t>
            </w:r>
          </w:p>
        </w:tc>
        <w:tc>
          <w:tcPr>
            <w:tcW w:w="0" w:type="auto"/>
            <w:vAlign w:val="center"/>
            <w:hideMark/>
          </w:tcPr>
          <w:p w14:paraId="139F6507" w14:textId="77777777" w:rsidR="00AB4C58" w:rsidRPr="00045CD6" w:rsidRDefault="00000000" w:rsidP="00045CD6">
            <w:pPr>
              <w:rPr>
                <w:rFonts w:ascii="Calibri" w:hAnsi="Calibri" w:cs="Calibri"/>
              </w:rPr>
            </w:pPr>
            <w:r w:rsidRPr="00045CD6">
              <w:rPr>
                <w:rFonts w:ascii="Calibri" w:hAnsi="Calibri" w:cs="Calibri"/>
              </w:rPr>
              <w:t>CHA (showmanship), DEX (skill), INT (artistry)</w:t>
            </w:r>
          </w:p>
        </w:tc>
      </w:tr>
      <w:tr w:rsidR="00045CD6" w:rsidRPr="00045CD6" w14:paraId="72DF399F" w14:textId="77777777" w:rsidTr="00045CD6">
        <w:trPr>
          <w:tblCellSpacing w:w="15" w:type="dxa"/>
        </w:trPr>
        <w:tc>
          <w:tcPr>
            <w:tcW w:w="0" w:type="auto"/>
            <w:vAlign w:val="center"/>
            <w:hideMark/>
          </w:tcPr>
          <w:p w14:paraId="6B7730A6" w14:textId="77777777" w:rsidR="00AB4C58" w:rsidRPr="00045CD6" w:rsidRDefault="00000000" w:rsidP="00045CD6">
            <w:pPr>
              <w:rPr>
                <w:rFonts w:ascii="Calibri" w:hAnsi="Calibri" w:cs="Calibri"/>
              </w:rPr>
            </w:pPr>
            <w:r w:rsidRPr="00045CD6">
              <w:rPr>
                <w:rFonts w:ascii="Calibri" w:hAnsi="Calibri" w:cs="Calibri"/>
                <w:b/>
                <w:bCs/>
              </w:rPr>
              <w:lastRenderedPageBreak/>
              <w:t>Technical &amp; Trade</w:t>
            </w:r>
          </w:p>
        </w:tc>
        <w:tc>
          <w:tcPr>
            <w:tcW w:w="0" w:type="auto"/>
            <w:vAlign w:val="center"/>
            <w:hideMark/>
          </w:tcPr>
          <w:p w14:paraId="56923D19" w14:textId="77777777" w:rsidR="00AB4C58" w:rsidRPr="00045CD6" w:rsidRDefault="00000000" w:rsidP="00045CD6">
            <w:pPr>
              <w:rPr>
                <w:rFonts w:ascii="Calibri" w:hAnsi="Calibri" w:cs="Calibri"/>
              </w:rPr>
            </w:pPr>
            <w:r w:rsidRPr="00045CD6">
              <w:rPr>
                <w:rFonts w:ascii="Calibri" w:hAnsi="Calibri" w:cs="Calibri"/>
                <w:b/>
                <w:bCs/>
              </w:rPr>
              <w:t>Medicine</w:t>
            </w:r>
          </w:p>
        </w:tc>
        <w:tc>
          <w:tcPr>
            <w:tcW w:w="0" w:type="auto"/>
            <w:vAlign w:val="center"/>
            <w:hideMark/>
          </w:tcPr>
          <w:p w14:paraId="433EDE65" w14:textId="77777777" w:rsidR="00AB4C58" w:rsidRPr="00045CD6" w:rsidRDefault="00000000" w:rsidP="00045CD6">
            <w:pPr>
              <w:rPr>
                <w:rFonts w:ascii="Calibri" w:hAnsi="Calibri" w:cs="Calibri"/>
              </w:rPr>
            </w:pPr>
            <w:r w:rsidRPr="00045CD6">
              <w:rPr>
                <w:rFonts w:ascii="Calibri" w:hAnsi="Calibri" w:cs="Calibri"/>
              </w:rPr>
              <w:t>First aid, diagnosis, surgery, healing.</w:t>
            </w:r>
          </w:p>
        </w:tc>
        <w:tc>
          <w:tcPr>
            <w:tcW w:w="0" w:type="auto"/>
            <w:vAlign w:val="center"/>
            <w:hideMark/>
          </w:tcPr>
          <w:p w14:paraId="5DE69B43" w14:textId="77777777" w:rsidR="00AB4C58" w:rsidRPr="00045CD6" w:rsidRDefault="00000000" w:rsidP="00045CD6">
            <w:pPr>
              <w:rPr>
                <w:rFonts w:ascii="Calibri" w:hAnsi="Calibri" w:cs="Calibri"/>
              </w:rPr>
            </w:pPr>
            <w:r w:rsidRPr="00045CD6">
              <w:rPr>
                <w:rFonts w:ascii="Calibri" w:hAnsi="Calibri" w:cs="Calibri"/>
              </w:rPr>
              <w:t>WIS (care), INT (knowledge)</w:t>
            </w:r>
          </w:p>
        </w:tc>
      </w:tr>
      <w:tr w:rsidR="00045CD6" w:rsidRPr="00045CD6" w14:paraId="577BE24E" w14:textId="77777777" w:rsidTr="00045CD6">
        <w:trPr>
          <w:tblCellSpacing w:w="15" w:type="dxa"/>
        </w:trPr>
        <w:tc>
          <w:tcPr>
            <w:tcW w:w="0" w:type="auto"/>
            <w:vAlign w:val="center"/>
            <w:hideMark/>
          </w:tcPr>
          <w:p w14:paraId="78B27242" w14:textId="77777777" w:rsidR="00AB4C58" w:rsidRPr="00045CD6" w:rsidRDefault="00AB4C58" w:rsidP="00045CD6">
            <w:pPr>
              <w:rPr>
                <w:rFonts w:ascii="Calibri" w:hAnsi="Calibri" w:cs="Calibri"/>
              </w:rPr>
            </w:pPr>
          </w:p>
        </w:tc>
        <w:tc>
          <w:tcPr>
            <w:tcW w:w="0" w:type="auto"/>
            <w:vAlign w:val="center"/>
            <w:hideMark/>
          </w:tcPr>
          <w:p w14:paraId="70D64496" w14:textId="77777777" w:rsidR="00AB4C58" w:rsidRPr="00045CD6" w:rsidRDefault="00000000" w:rsidP="00045CD6">
            <w:pPr>
              <w:rPr>
                <w:rFonts w:ascii="Calibri" w:hAnsi="Calibri" w:cs="Calibri"/>
              </w:rPr>
            </w:pPr>
            <w:r w:rsidRPr="00045CD6">
              <w:rPr>
                <w:rFonts w:ascii="Calibri" w:hAnsi="Calibri" w:cs="Calibri"/>
                <w:b/>
                <w:bCs/>
              </w:rPr>
              <w:t>Alchemy</w:t>
            </w:r>
          </w:p>
        </w:tc>
        <w:tc>
          <w:tcPr>
            <w:tcW w:w="0" w:type="auto"/>
            <w:vAlign w:val="center"/>
            <w:hideMark/>
          </w:tcPr>
          <w:p w14:paraId="67121D02" w14:textId="77777777" w:rsidR="00AB4C58" w:rsidRPr="00045CD6" w:rsidRDefault="00000000" w:rsidP="00045CD6">
            <w:pPr>
              <w:rPr>
                <w:rFonts w:ascii="Calibri" w:hAnsi="Calibri" w:cs="Calibri"/>
              </w:rPr>
            </w:pPr>
            <w:r w:rsidRPr="00045CD6">
              <w:rPr>
                <w:rFonts w:ascii="Calibri" w:hAnsi="Calibri" w:cs="Calibri"/>
              </w:rPr>
              <w:t>Potions, compounds, chemistry.</w:t>
            </w:r>
          </w:p>
        </w:tc>
        <w:tc>
          <w:tcPr>
            <w:tcW w:w="0" w:type="auto"/>
            <w:vAlign w:val="center"/>
            <w:hideMark/>
          </w:tcPr>
          <w:p w14:paraId="3CEFD2EF" w14:textId="77777777" w:rsidR="00AB4C58" w:rsidRPr="00045CD6" w:rsidRDefault="00000000" w:rsidP="00045CD6">
            <w:pPr>
              <w:rPr>
                <w:rFonts w:ascii="Calibri" w:hAnsi="Calibri" w:cs="Calibri"/>
              </w:rPr>
            </w:pPr>
            <w:r w:rsidRPr="00045CD6">
              <w:rPr>
                <w:rFonts w:ascii="Calibri" w:hAnsi="Calibri" w:cs="Calibri"/>
              </w:rPr>
              <w:t>INT (formula), WIS (instinct)</w:t>
            </w:r>
          </w:p>
        </w:tc>
      </w:tr>
      <w:tr w:rsidR="00045CD6" w:rsidRPr="00045CD6" w14:paraId="0E784650" w14:textId="77777777" w:rsidTr="00045CD6">
        <w:trPr>
          <w:tblCellSpacing w:w="15" w:type="dxa"/>
        </w:trPr>
        <w:tc>
          <w:tcPr>
            <w:tcW w:w="0" w:type="auto"/>
            <w:vAlign w:val="center"/>
            <w:hideMark/>
          </w:tcPr>
          <w:p w14:paraId="46A5AF1D" w14:textId="77777777" w:rsidR="00AB4C58" w:rsidRPr="00045CD6" w:rsidRDefault="00AB4C58" w:rsidP="00045CD6">
            <w:pPr>
              <w:rPr>
                <w:rFonts w:ascii="Calibri" w:hAnsi="Calibri" w:cs="Calibri"/>
              </w:rPr>
            </w:pPr>
          </w:p>
        </w:tc>
        <w:tc>
          <w:tcPr>
            <w:tcW w:w="0" w:type="auto"/>
            <w:vAlign w:val="center"/>
            <w:hideMark/>
          </w:tcPr>
          <w:p w14:paraId="5D3BD123" w14:textId="77777777" w:rsidR="00AB4C58" w:rsidRPr="00045CD6" w:rsidRDefault="00000000" w:rsidP="00045CD6">
            <w:pPr>
              <w:rPr>
                <w:rFonts w:ascii="Calibri" w:hAnsi="Calibri" w:cs="Calibri"/>
              </w:rPr>
            </w:pPr>
            <w:r w:rsidRPr="00045CD6">
              <w:rPr>
                <w:rFonts w:ascii="Calibri" w:hAnsi="Calibri" w:cs="Calibri"/>
                <w:b/>
                <w:bCs/>
              </w:rPr>
              <w:t>Engineering</w:t>
            </w:r>
          </w:p>
        </w:tc>
        <w:tc>
          <w:tcPr>
            <w:tcW w:w="0" w:type="auto"/>
            <w:vAlign w:val="center"/>
            <w:hideMark/>
          </w:tcPr>
          <w:p w14:paraId="5AD3113E" w14:textId="77777777" w:rsidR="00AB4C58" w:rsidRPr="00045CD6" w:rsidRDefault="00000000" w:rsidP="00045CD6">
            <w:pPr>
              <w:rPr>
                <w:rFonts w:ascii="Calibri" w:hAnsi="Calibri" w:cs="Calibri"/>
              </w:rPr>
            </w:pPr>
            <w:r w:rsidRPr="00045CD6">
              <w:rPr>
                <w:rFonts w:ascii="Calibri" w:hAnsi="Calibri" w:cs="Calibri"/>
              </w:rPr>
              <w:t>Constructs, repairs</w:t>
            </w:r>
            <w:proofErr w:type="gramStart"/>
            <w:r w:rsidRPr="00045CD6">
              <w:rPr>
                <w:rFonts w:ascii="Calibri" w:hAnsi="Calibri" w:cs="Calibri"/>
              </w:rPr>
              <w:t xml:space="preserve">, </w:t>
            </w:r>
            <w:proofErr w:type="spellStart"/>
            <w:r w:rsidRPr="00045CD6">
              <w:rPr>
                <w:rFonts w:ascii="Calibri" w:hAnsi="Calibri" w:cs="Calibri"/>
              </w:rPr>
              <w:t>siegecraft</w:t>
            </w:r>
            <w:proofErr w:type="spellEnd"/>
            <w:proofErr w:type="gramEnd"/>
            <w:r w:rsidRPr="00045CD6">
              <w:rPr>
                <w:rFonts w:ascii="Calibri" w:hAnsi="Calibri" w:cs="Calibri"/>
              </w:rPr>
              <w:t>.</w:t>
            </w:r>
          </w:p>
        </w:tc>
        <w:tc>
          <w:tcPr>
            <w:tcW w:w="0" w:type="auto"/>
            <w:vAlign w:val="center"/>
            <w:hideMark/>
          </w:tcPr>
          <w:p w14:paraId="6E495615" w14:textId="77777777" w:rsidR="00AB4C58" w:rsidRPr="00045CD6" w:rsidRDefault="00000000" w:rsidP="00045CD6">
            <w:pPr>
              <w:rPr>
                <w:rFonts w:ascii="Calibri" w:hAnsi="Calibri" w:cs="Calibri"/>
              </w:rPr>
            </w:pPr>
            <w:r w:rsidRPr="00045CD6">
              <w:rPr>
                <w:rFonts w:ascii="Calibri" w:hAnsi="Calibri" w:cs="Calibri"/>
              </w:rPr>
              <w:t>INT (design), DEX (craft)</w:t>
            </w:r>
          </w:p>
        </w:tc>
      </w:tr>
      <w:tr w:rsidR="00045CD6" w:rsidRPr="00045CD6" w14:paraId="3524B6E4" w14:textId="77777777" w:rsidTr="00045CD6">
        <w:trPr>
          <w:tblCellSpacing w:w="15" w:type="dxa"/>
        </w:trPr>
        <w:tc>
          <w:tcPr>
            <w:tcW w:w="0" w:type="auto"/>
            <w:vAlign w:val="center"/>
            <w:hideMark/>
          </w:tcPr>
          <w:p w14:paraId="372E2715" w14:textId="77777777" w:rsidR="00AB4C58" w:rsidRPr="00045CD6" w:rsidRDefault="00AB4C58" w:rsidP="00045CD6">
            <w:pPr>
              <w:rPr>
                <w:rFonts w:ascii="Calibri" w:hAnsi="Calibri" w:cs="Calibri"/>
              </w:rPr>
            </w:pPr>
          </w:p>
        </w:tc>
        <w:tc>
          <w:tcPr>
            <w:tcW w:w="0" w:type="auto"/>
            <w:vAlign w:val="center"/>
            <w:hideMark/>
          </w:tcPr>
          <w:p w14:paraId="009E1711" w14:textId="77777777" w:rsidR="00AB4C58" w:rsidRPr="00045CD6" w:rsidRDefault="00000000" w:rsidP="00045CD6">
            <w:pPr>
              <w:rPr>
                <w:rFonts w:ascii="Calibri" w:hAnsi="Calibri" w:cs="Calibri"/>
              </w:rPr>
            </w:pPr>
            <w:r w:rsidRPr="00045CD6">
              <w:rPr>
                <w:rFonts w:ascii="Calibri" w:hAnsi="Calibri" w:cs="Calibri"/>
                <w:b/>
                <w:bCs/>
              </w:rPr>
              <w:t>Thievery</w:t>
            </w:r>
          </w:p>
        </w:tc>
        <w:tc>
          <w:tcPr>
            <w:tcW w:w="0" w:type="auto"/>
            <w:vAlign w:val="center"/>
            <w:hideMark/>
          </w:tcPr>
          <w:p w14:paraId="4BE790C3" w14:textId="77777777" w:rsidR="00AB4C58" w:rsidRPr="00045CD6" w:rsidRDefault="00000000" w:rsidP="00045CD6">
            <w:pPr>
              <w:rPr>
                <w:rFonts w:ascii="Calibri" w:hAnsi="Calibri" w:cs="Calibri"/>
              </w:rPr>
            </w:pPr>
            <w:r w:rsidRPr="00045CD6">
              <w:rPr>
                <w:rFonts w:ascii="Calibri" w:hAnsi="Calibri" w:cs="Calibri"/>
              </w:rPr>
              <w:t xml:space="preserve">Lockpicking, </w:t>
            </w:r>
            <w:proofErr w:type="spellStart"/>
            <w:r w:rsidRPr="00045CD6">
              <w:rPr>
                <w:rFonts w:ascii="Calibri" w:hAnsi="Calibri" w:cs="Calibri"/>
              </w:rPr>
              <w:t>trapwork</w:t>
            </w:r>
            <w:proofErr w:type="spellEnd"/>
            <w:r w:rsidRPr="00045CD6">
              <w:rPr>
                <w:rFonts w:ascii="Calibri" w:hAnsi="Calibri" w:cs="Calibri"/>
              </w:rPr>
              <w:t>, break-ins.</w:t>
            </w:r>
          </w:p>
        </w:tc>
        <w:tc>
          <w:tcPr>
            <w:tcW w:w="0" w:type="auto"/>
            <w:vAlign w:val="center"/>
            <w:hideMark/>
          </w:tcPr>
          <w:p w14:paraId="0DA95B6A" w14:textId="77777777" w:rsidR="00AB4C58" w:rsidRPr="00045CD6" w:rsidRDefault="00000000" w:rsidP="00045CD6">
            <w:pPr>
              <w:rPr>
                <w:rFonts w:ascii="Calibri" w:hAnsi="Calibri" w:cs="Calibri"/>
              </w:rPr>
            </w:pPr>
            <w:r w:rsidRPr="00045CD6">
              <w:rPr>
                <w:rFonts w:ascii="Calibri" w:hAnsi="Calibri" w:cs="Calibri"/>
              </w:rPr>
              <w:t>DEX (finesse), INT (clever bypass)</w:t>
            </w:r>
          </w:p>
        </w:tc>
      </w:tr>
    </w:tbl>
    <w:p w14:paraId="5C892A4F" w14:textId="77777777" w:rsidR="00AB4C58" w:rsidRPr="00045CD6" w:rsidRDefault="00AB4C58" w:rsidP="00632DD9">
      <w:pPr>
        <w:rPr>
          <w:rFonts w:ascii="Calibri" w:hAnsi="Calibri" w:cs="Calibri"/>
        </w:rPr>
      </w:pPr>
    </w:p>
    <w:p w14:paraId="1528FE9B" w14:textId="77777777" w:rsidR="00AB4C58" w:rsidRPr="00045CD6" w:rsidRDefault="00AB4C58" w:rsidP="00632DD9">
      <w:pPr>
        <w:rPr>
          <w:rFonts w:ascii="Calibri" w:hAnsi="Calibri" w:cs="Calibri"/>
        </w:rPr>
      </w:pPr>
    </w:p>
    <w:p w14:paraId="60BC34FB" w14:textId="77777777" w:rsidR="00AB4C58" w:rsidRPr="00045CD6" w:rsidRDefault="00AB4C58" w:rsidP="00632DD9">
      <w:pPr>
        <w:rPr>
          <w:rFonts w:ascii="Calibri" w:hAnsi="Calibri" w:cs="Calibri"/>
        </w:rPr>
      </w:pPr>
    </w:p>
    <w:p w14:paraId="2F4975A0" w14:textId="77777777" w:rsidR="00AB4C58" w:rsidRPr="00045CD6" w:rsidRDefault="00AB4C58" w:rsidP="00632DD9">
      <w:pPr>
        <w:rPr>
          <w:rFonts w:ascii="Calibri" w:hAnsi="Calibri" w:cs="Calibri"/>
        </w:rPr>
      </w:pPr>
    </w:p>
    <w:p w14:paraId="303238F1" w14:textId="77777777" w:rsidR="00AB4C58" w:rsidRDefault="00AB4C58" w:rsidP="00632DD9">
      <w:pPr>
        <w:rPr>
          <w:rFonts w:ascii="Calibri" w:hAnsi="Calibri" w:cs="Calibri"/>
        </w:rPr>
      </w:pPr>
    </w:p>
    <w:p w14:paraId="11BF49C6" w14:textId="77777777" w:rsidR="00AB4C58" w:rsidRDefault="00AB4C58" w:rsidP="00632DD9">
      <w:pPr>
        <w:rPr>
          <w:rFonts w:ascii="Calibri" w:hAnsi="Calibri" w:cs="Calibri"/>
        </w:rPr>
      </w:pPr>
    </w:p>
    <w:p w14:paraId="727DEAB2" w14:textId="77777777" w:rsidR="00AB4C58" w:rsidRDefault="00AB4C58" w:rsidP="00632DD9">
      <w:pPr>
        <w:rPr>
          <w:rFonts w:ascii="Calibri" w:hAnsi="Calibri" w:cs="Calibri"/>
        </w:rPr>
      </w:pPr>
    </w:p>
    <w:p w14:paraId="63A1B096" w14:textId="77777777" w:rsidR="00AB4C58" w:rsidRDefault="00AB4C58" w:rsidP="00632DD9">
      <w:pPr>
        <w:rPr>
          <w:rFonts w:ascii="Calibri" w:hAnsi="Calibri" w:cs="Calibri"/>
        </w:rPr>
      </w:pPr>
    </w:p>
    <w:p w14:paraId="4D00697F" w14:textId="77777777" w:rsidR="00AB4C58" w:rsidRDefault="00AB4C58" w:rsidP="00632DD9">
      <w:pPr>
        <w:rPr>
          <w:rFonts w:ascii="Calibri" w:hAnsi="Calibri" w:cs="Calibri"/>
        </w:rPr>
      </w:pPr>
    </w:p>
    <w:p w14:paraId="23DC0268" w14:textId="77777777" w:rsidR="00AB4C58" w:rsidRDefault="00AB4C58" w:rsidP="00632DD9">
      <w:pPr>
        <w:rPr>
          <w:rFonts w:ascii="Calibri" w:hAnsi="Calibri" w:cs="Calibri"/>
        </w:rPr>
      </w:pPr>
    </w:p>
    <w:p w14:paraId="4A551E61" w14:textId="77777777" w:rsidR="00AB4C58" w:rsidRDefault="00AB4C58" w:rsidP="00632DD9">
      <w:pPr>
        <w:rPr>
          <w:rFonts w:ascii="Calibri" w:hAnsi="Calibri" w:cs="Calibri"/>
        </w:rPr>
      </w:pPr>
    </w:p>
    <w:p w14:paraId="3E7B5DD5" w14:textId="77777777" w:rsidR="00AB4C58" w:rsidRDefault="00AB4C58" w:rsidP="00632DD9">
      <w:pPr>
        <w:rPr>
          <w:rFonts w:ascii="Calibri" w:hAnsi="Calibri" w:cs="Calibri"/>
        </w:rPr>
      </w:pPr>
    </w:p>
    <w:p w14:paraId="1DCB921E" w14:textId="77777777" w:rsidR="00AB4C58" w:rsidRDefault="00AB4C58" w:rsidP="00632DD9">
      <w:pPr>
        <w:rPr>
          <w:rFonts w:ascii="Calibri" w:hAnsi="Calibri" w:cs="Calibri"/>
        </w:rPr>
      </w:pPr>
    </w:p>
    <w:p w14:paraId="25B1454B" w14:textId="77777777" w:rsidR="00AB4C58" w:rsidRDefault="00AB4C58" w:rsidP="00632DD9">
      <w:pPr>
        <w:rPr>
          <w:rFonts w:ascii="Calibri" w:hAnsi="Calibri" w:cs="Calibri"/>
        </w:rPr>
      </w:pPr>
    </w:p>
    <w:p w14:paraId="1CBC1129" w14:textId="77777777" w:rsidR="00AB4C58" w:rsidRPr="004428F6" w:rsidRDefault="00AB4C58" w:rsidP="00632DD9">
      <w:pPr>
        <w:rPr>
          <w:rFonts w:ascii="Calibri" w:hAnsi="Calibri" w:cs="Calibri"/>
        </w:rPr>
      </w:pPr>
    </w:p>
    <w:p w14:paraId="75EB0D3C" w14:textId="77777777" w:rsidR="00AB4C58" w:rsidRPr="004428F6" w:rsidRDefault="00000000" w:rsidP="004428F6">
      <w:pPr>
        <w:pStyle w:val="Heading1"/>
      </w:pPr>
      <w:r w:rsidRPr="004428F6">
        <w:lastRenderedPageBreak/>
        <w:t>Role Tier Perks</w:t>
      </w:r>
    </w:p>
    <w:p w14:paraId="5567B19A" w14:textId="77777777" w:rsidR="00AB4C58" w:rsidRPr="004428F6" w:rsidRDefault="00000000" w:rsidP="004428F6">
      <w:pPr>
        <w:rPr>
          <w:rFonts w:ascii="Calibri" w:hAnsi="Calibri" w:cs="Calibri"/>
        </w:rPr>
      </w:pPr>
      <w:r w:rsidRPr="004428F6">
        <w:rPr>
          <w:rFonts w:ascii="Calibri" w:hAnsi="Calibri" w:cs="Calibri"/>
        </w:rPr>
        <w:t xml:space="preserve">In Dusk, characters grow not only in power but in </w:t>
      </w:r>
      <w:r w:rsidRPr="004428F6">
        <w:rPr>
          <w:rFonts w:ascii="Calibri" w:hAnsi="Calibri" w:cs="Calibri"/>
          <w:b/>
          <w:bCs/>
        </w:rPr>
        <w:t>identity of Role</w:t>
      </w:r>
      <w:r w:rsidRPr="004428F6">
        <w:rPr>
          <w:rFonts w:ascii="Calibri" w:hAnsi="Calibri" w:cs="Calibri"/>
        </w:rPr>
        <w:t xml:space="preserve">. Instead of gaining raw Attribute Points at each level, characters select </w:t>
      </w:r>
      <w:r w:rsidRPr="004428F6">
        <w:rPr>
          <w:rFonts w:ascii="Calibri" w:hAnsi="Calibri" w:cs="Calibri"/>
          <w:b/>
          <w:bCs/>
        </w:rPr>
        <w:t>Perks</w:t>
      </w:r>
      <w:r w:rsidRPr="004428F6">
        <w:rPr>
          <w:rFonts w:ascii="Calibri" w:hAnsi="Calibri" w:cs="Calibri"/>
        </w:rPr>
        <w:t xml:space="preserve"> tied to their Role and Tier. These define their unique combat style, narrative flavor, and tactical identity.</w:t>
      </w:r>
    </w:p>
    <w:p w14:paraId="06155610" w14:textId="77777777" w:rsidR="00AB4C58" w:rsidRPr="004428F6" w:rsidRDefault="00000000" w:rsidP="004428F6">
      <w:pPr>
        <w:rPr>
          <w:rFonts w:ascii="Calibri" w:hAnsi="Calibri" w:cs="Calibri"/>
        </w:rPr>
      </w:pPr>
      <w:r w:rsidRPr="004428F6">
        <w:rPr>
          <w:rFonts w:ascii="Calibri" w:hAnsi="Calibri" w:cs="Calibri"/>
          <w:b/>
          <w:bCs/>
        </w:rPr>
        <w:t>How it Works:</w:t>
      </w:r>
    </w:p>
    <w:p w14:paraId="7B93539D" w14:textId="77777777" w:rsidR="00AB4C58" w:rsidRPr="004428F6" w:rsidRDefault="00000000">
      <w:pPr>
        <w:pStyle w:val="ListParagraph"/>
        <w:numPr>
          <w:ilvl w:val="0"/>
          <w:numId w:val="22"/>
        </w:numPr>
        <w:rPr>
          <w:rFonts w:ascii="Calibri" w:hAnsi="Calibri" w:cs="Calibri"/>
        </w:rPr>
      </w:pPr>
      <w:r w:rsidRPr="004428F6">
        <w:rPr>
          <w:rFonts w:ascii="Calibri" w:hAnsi="Calibri" w:cs="Calibri"/>
        </w:rPr>
        <w:t xml:space="preserve">At each level, you select </w:t>
      </w:r>
      <w:r w:rsidRPr="004428F6">
        <w:rPr>
          <w:rFonts w:ascii="Calibri" w:hAnsi="Calibri" w:cs="Calibri"/>
          <w:b/>
          <w:bCs/>
        </w:rPr>
        <w:t>1 Perk</w:t>
      </w:r>
      <w:r w:rsidRPr="004428F6">
        <w:rPr>
          <w:rFonts w:ascii="Calibri" w:hAnsi="Calibri" w:cs="Calibri"/>
        </w:rPr>
        <w:t xml:space="preserve"> from your Role’s current Tier list.</w:t>
      </w:r>
    </w:p>
    <w:p w14:paraId="5DFBA9E4" w14:textId="77777777" w:rsidR="00AB4C58" w:rsidRPr="004428F6" w:rsidRDefault="00000000">
      <w:pPr>
        <w:pStyle w:val="ListParagraph"/>
        <w:numPr>
          <w:ilvl w:val="0"/>
          <w:numId w:val="22"/>
        </w:numPr>
        <w:rPr>
          <w:rFonts w:ascii="Calibri" w:hAnsi="Calibri" w:cs="Calibri"/>
        </w:rPr>
      </w:pPr>
      <w:r w:rsidRPr="004428F6">
        <w:rPr>
          <w:rFonts w:ascii="Calibri" w:hAnsi="Calibri" w:cs="Calibri"/>
        </w:rPr>
        <w:t xml:space="preserve">Each Tier offers </w:t>
      </w:r>
      <w:r w:rsidRPr="004428F6">
        <w:rPr>
          <w:rFonts w:ascii="Calibri" w:hAnsi="Calibri" w:cs="Calibri"/>
          <w:b/>
          <w:bCs/>
        </w:rPr>
        <w:t>6 Perks</w:t>
      </w:r>
      <w:r w:rsidRPr="004428F6">
        <w:rPr>
          <w:rFonts w:ascii="Calibri" w:hAnsi="Calibri" w:cs="Calibri"/>
        </w:rPr>
        <w:t>, but you will gain fewer levels than that Tier provides. This ensures meaningful choices and variation between characters of the same Role.</w:t>
      </w:r>
    </w:p>
    <w:p w14:paraId="1AB17369" w14:textId="77777777" w:rsidR="00AB4C58" w:rsidRPr="004428F6" w:rsidRDefault="00000000">
      <w:pPr>
        <w:pStyle w:val="ListParagraph"/>
        <w:numPr>
          <w:ilvl w:val="0"/>
          <w:numId w:val="22"/>
        </w:numPr>
        <w:rPr>
          <w:rFonts w:ascii="Calibri" w:hAnsi="Calibri" w:cs="Calibri"/>
        </w:rPr>
      </w:pPr>
      <w:r w:rsidRPr="004428F6">
        <w:rPr>
          <w:rFonts w:ascii="Calibri" w:hAnsi="Calibri" w:cs="Calibri"/>
        </w:rPr>
        <w:t>Once chosen, a Perk is permanent unless the GM allows retraining.</w:t>
      </w:r>
    </w:p>
    <w:p w14:paraId="24A545FC" w14:textId="77777777" w:rsidR="00AB4C58" w:rsidRPr="004428F6" w:rsidRDefault="00000000">
      <w:pPr>
        <w:pStyle w:val="ListParagraph"/>
        <w:numPr>
          <w:ilvl w:val="0"/>
          <w:numId w:val="22"/>
        </w:numPr>
        <w:rPr>
          <w:rFonts w:ascii="Calibri" w:hAnsi="Calibri" w:cs="Calibri"/>
        </w:rPr>
      </w:pPr>
      <w:r w:rsidRPr="004428F6">
        <w:rPr>
          <w:rFonts w:ascii="Calibri" w:hAnsi="Calibri" w:cs="Calibri"/>
        </w:rPr>
        <w:t>Tiers progress as follows:</w:t>
      </w:r>
    </w:p>
    <w:p w14:paraId="737A88EB" w14:textId="77777777" w:rsidR="00AB4C58" w:rsidRPr="004428F6" w:rsidRDefault="00000000">
      <w:pPr>
        <w:pStyle w:val="ListParagraph"/>
        <w:numPr>
          <w:ilvl w:val="1"/>
          <w:numId w:val="22"/>
        </w:numPr>
        <w:rPr>
          <w:rFonts w:ascii="Calibri" w:hAnsi="Calibri" w:cs="Calibri"/>
        </w:rPr>
      </w:pPr>
      <w:r w:rsidRPr="004428F6">
        <w:rPr>
          <w:rFonts w:ascii="Calibri" w:hAnsi="Calibri" w:cs="Calibri"/>
          <w:b/>
          <w:bCs/>
        </w:rPr>
        <w:t>Local Hero (</w:t>
      </w:r>
      <w:proofErr w:type="spellStart"/>
      <w:r w:rsidRPr="004428F6">
        <w:rPr>
          <w:rFonts w:ascii="Calibri" w:hAnsi="Calibri" w:cs="Calibri"/>
          <w:b/>
          <w:bCs/>
        </w:rPr>
        <w:t>Lv</w:t>
      </w:r>
      <w:proofErr w:type="spellEnd"/>
      <w:r w:rsidRPr="004428F6">
        <w:rPr>
          <w:rFonts w:ascii="Calibri" w:hAnsi="Calibri" w:cs="Calibri"/>
          <w:b/>
          <w:bCs/>
        </w:rPr>
        <w:t xml:space="preserve"> 1–4):</w:t>
      </w:r>
      <w:r w:rsidRPr="004428F6">
        <w:rPr>
          <w:rFonts w:ascii="Calibri" w:hAnsi="Calibri" w:cs="Calibri"/>
        </w:rPr>
        <w:t xml:space="preserve"> Choose 4 of 6</w:t>
      </w:r>
    </w:p>
    <w:p w14:paraId="3EE39E4D" w14:textId="77777777" w:rsidR="00AB4C58" w:rsidRPr="004428F6" w:rsidRDefault="00000000">
      <w:pPr>
        <w:pStyle w:val="ListParagraph"/>
        <w:numPr>
          <w:ilvl w:val="1"/>
          <w:numId w:val="22"/>
        </w:numPr>
        <w:rPr>
          <w:rFonts w:ascii="Calibri" w:hAnsi="Calibri" w:cs="Calibri"/>
        </w:rPr>
      </w:pPr>
      <w:r w:rsidRPr="004428F6">
        <w:rPr>
          <w:rFonts w:ascii="Calibri" w:hAnsi="Calibri" w:cs="Calibri"/>
          <w:b/>
          <w:bCs/>
        </w:rPr>
        <w:t>Regional Hero (</w:t>
      </w:r>
      <w:proofErr w:type="spellStart"/>
      <w:r w:rsidRPr="004428F6">
        <w:rPr>
          <w:rFonts w:ascii="Calibri" w:hAnsi="Calibri" w:cs="Calibri"/>
          <w:b/>
          <w:bCs/>
        </w:rPr>
        <w:t>Lv</w:t>
      </w:r>
      <w:proofErr w:type="spellEnd"/>
      <w:r w:rsidRPr="004428F6">
        <w:rPr>
          <w:rFonts w:ascii="Calibri" w:hAnsi="Calibri" w:cs="Calibri"/>
          <w:b/>
          <w:bCs/>
        </w:rPr>
        <w:t xml:space="preserve"> 5–10):</w:t>
      </w:r>
      <w:r w:rsidRPr="004428F6">
        <w:rPr>
          <w:rFonts w:ascii="Calibri" w:hAnsi="Calibri" w:cs="Calibri"/>
        </w:rPr>
        <w:t xml:space="preserve"> Choose 6 of 6</w:t>
      </w:r>
    </w:p>
    <w:p w14:paraId="3D3CBE6C" w14:textId="77777777" w:rsidR="00AB4C58" w:rsidRPr="004428F6" w:rsidRDefault="00000000">
      <w:pPr>
        <w:pStyle w:val="ListParagraph"/>
        <w:numPr>
          <w:ilvl w:val="1"/>
          <w:numId w:val="22"/>
        </w:numPr>
        <w:rPr>
          <w:rFonts w:ascii="Calibri" w:hAnsi="Calibri" w:cs="Calibri"/>
        </w:rPr>
      </w:pPr>
      <w:r w:rsidRPr="004428F6">
        <w:rPr>
          <w:rFonts w:ascii="Calibri" w:hAnsi="Calibri" w:cs="Calibri"/>
          <w:b/>
          <w:bCs/>
        </w:rPr>
        <w:t>Realm Hero (</w:t>
      </w:r>
      <w:proofErr w:type="spellStart"/>
      <w:r w:rsidRPr="004428F6">
        <w:rPr>
          <w:rFonts w:ascii="Calibri" w:hAnsi="Calibri" w:cs="Calibri"/>
          <w:b/>
          <w:bCs/>
        </w:rPr>
        <w:t>Lv</w:t>
      </w:r>
      <w:proofErr w:type="spellEnd"/>
      <w:r w:rsidRPr="004428F6">
        <w:rPr>
          <w:rFonts w:ascii="Calibri" w:hAnsi="Calibri" w:cs="Calibri"/>
          <w:b/>
          <w:bCs/>
        </w:rPr>
        <w:t xml:space="preserve"> 11–16):</w:t>
      </w:r>
      <w:r w:rsidRPr="004428F6">
        <w:rPr>
          <w:rFonts w:ascii="Calibri" w:hAnsi="Calibri" w:cs="Calibri"/>
        </w:rPr>
        <w:t xml:space="preserve"> Choose 6 of 6</w:t>
      </w:r>
    </w:p>
    <w:p w14:paraId="5E6215E4" w14:textId="77777777" w:rsidR="00AB4C58" w:rsidRPr="004428F6" w:rsidRDefault="00000000">
      <w:pPr>
        <w:pStyle w:val="ListParagraph"/>
        <w:numPr>
          <w:ilvl w:val="1"/>
          <w:numId w:val="22"/>
        </w:numPr>
        <w:rPr>
          <w:rFonts w:ascii="Calibri" w:hAnsi="Calibri" w:cs="Calibri"/>
        </w:rPr>
      </w:pPr>
      <w:r w:rsidRPr="004428F6">
        <w:rPr>
          <w:rFonts w:ascii="Calibri" w:hAnsi="Calibri" w:cs="Calibri"/>
          <w:b/>
          <w:bCs/>
        </w:rPr>
        <w:t>Legend (</w:t>
      </w:r>
      <w:proofErr w:type="spellStart"/>
      <w:r w:rsidRPr="004428F6">
        <w:rPr>
          <w:rFonts w:ascii="Calibri" w:hAnsi="Calibri" w:cs="Calibri"/>
          <w:b/>
          <w:bCs/>
        </w:rPr>
        <w:t>Lv</w:t>
      </w:r>
      <w:proofErr w:type="spellEnd"/>
      <w:r w:rsidRPr="004428F6">
        <w:rPr>
          <w:rFonts w:ascii="Calibri" w:hAnsi="Calibri" w:cs="Calibri"/>
          <w:b/>
          <w:bCs/>
        </w:rPr>
        <w:t xml:space="preserve"> 17–20):</w:t>
      </w:r>
      <w:r w:rsidRPr="004428F6">
        <w:rPr>
          <w:rFonts w:ascii="Calibri" w:hAnsi="Calibri" w:cs="Calibri"/>
        </w:rPr>
        <w:t xml:space="preserve"> Choose 4 of 6</w:t>
      </w:r>
    </w:p>
    <w:p w14:paraId="73EEB1CD" w14:textId="77777777" w:rsidR="00AB4C58" w:rsidRPr="004428F6" w:rsidRDefault="00000000" w:rsidP="004428F6">
      <w:pPr>
        <w:rPr>
          <w:rFonts w:ascii="Calibri" w:hAnsi="Calibri" w:cs="Calibri"/>
        </w:rPr>
      </w:pPr>
      <w:r>
        <w:rPr>
          <w:rFonts w:ascii="Calibri" w:hAnsi="Calibri" w:cs="Calibri"/>
        </w:rPr>
        <w:pict w14:anchorId="7CD7DF84">
          <v:rect id="_x0000_i1032" style="width:0;height:1.5pt" o:hralign="center" o:hrstd="t" o:hr="t" fillcolor="#a0a0a0" stroked="f"/>
        </w:pict>
      </w:r>
    </w:p>
    <w:p w14:paraId="27280DD8" w14:textId="77777777" w:rsidR="00AB4C58" w:rsidRPr="004428F6" w:rsidRDefault="00000000" w:rsidP="004428F6">
      <w:pPr>
        <w:rPr>
          <w:rFonts w:ascii="Calibri" w:hAnsi="Calibri" w:cs="Calibri"/>
          <w:b/>
          <w:bCs/>
        </w:rPr>
      </w:pPr>
      <w:r w:rsidRPr="004428F6">
        <w:rPr>
          <w:rFonts w:ascii="Calibri" w:hAnsi="Calibri" w:cs="Calibri"/>
          <w:b/>
          <w:bCs/>
        </w:rPr>
        <w:t>Frontliner Perks</w:t>
      </w:r>
    </w:p>
    <w:p w14:paraId="46A7E16C" w14:textId="77777777" w:rsidR="00AB4C58" w:rsidRPr="004428F6" w:rsidRDefault="00000000" w:rsidP="004428F6">
      <w:pPr>
        <w:rPr>
          <w:rFonts w:ascii="Calibri" w:hAnsi="Calibri" w:cs="Calibri"/>
        </w:rPr>
      </w:pPr>
      <w:r w:rsidRPr="004428F6">
        <w:rPr>
          <w:rFonts w:ascii="Calibri" w:hAnsi="Calibri" w:cs="Calibri"/>
          <w:b/>
          <w:bCs/>
        </w:rPr>
        <w:t>Local Hero (</w:t>
      </w:r>
      <w:proofErr w:type="spellStart"/>
      <w:r w:rsidRPr="004428F6">
        <w:rPr>
          <w:rFonts w:ascii="Calibri" w:hAnsi="Calibri" w:cs="Calibri"/>
          <w:b/>
          <w:bCs/>
        </w:rPr>
        <w:t>Lv</w:t>
      </w:r>
      <w:proofErr w:type="spellEnd"/>
      <w:r w:rsidRPr="004428F6">
        <w:rPr>
          <w:rFonts w:ascii="Calibri" w:hAnsi="Calibri" w:cs="Calibri"/>
          <w:b/>
          <w:bCs/>
        </w:rPr>
        <w:t xml:space="preserve"> 1–4)</w:t>
      </w:r>
    </w:p>
    <w:p w14:paraId="317FD0CA" w14:textId="77777777" w:rsidR="00AB4C58" w:rsidRPr="005000A4" w:rsidRDefault="00000000">
      <w:pPr>
        <w:pStyle w:val="ListParagraph"/>
        <w:numPr>
          <w:ilvl w:val="0"/>
          <w:numId w:val="23"/>
        </w:numPr>
        <w:rPr>
          <w:rFonts w:ascii="Calibri" w:hAnsi="Calibri" w:cs="Calibri"/>
        </w:rPr>
      </w:pPr>
      <w:r w:rsidRPr="005000A4">
        <w:rPr>
          <w:rFonts w:ascii="Calibri" w:hAnsi="Calibri" w:cs="Calibri"/>
          <w:b/>
          <w:bCs/>
        </w:rPr>
        <w:t>Shield Bash</w:t>
      </w:r>
      <w:r w:rsidRPr="005000A4">
        <w:rPr>
          <w:rFonts w:ascii="Calibri" w:hAnsi="Calibri" w:cs="Calibri"/>
        </w:rPr>
        <w:t xml:space="preserve"> – Spend 1 AP to knock an enemy prone with a shield strike.</w:t>
      </w:r>
    </w:p>
    <w:p w14:paraId="0F79A615" w14:textId="77777777" w:rsidR="00AB4C58" w:rsidRPr="005000A4" w:rsidRDefault="00000000">
      <w:pPr>
        <w:pStyle w:val="ListParagraph"/>
        <w:numPr>
          <w:ilvl w:val="0"/>
          <w:numId w:val="23"/>
        </w:numPr>
        <w:rPr>
          <w:rFonts w:ascii="Calibri" w:hAnsi="Calibri" w:cs="Calibri"/>
        </w:rPr>
      </w:pPr>
      <w:r w:rsidRPr="005000A4">
        <w:rPr>
          <w:rFonts w:ascii="Calibri" w:hAnsi="Calibri" w:cs="Calibri"/>
          <w:b/>
          <w:bCs/>
        </w:rPr>
        <w:t>Iron Grip</w:t>
      </w:r>
      <w:r w:rsidRPr="005000A4">
        <w:rPr>
          <w:rFonts w:ascii="Calibri" w:hAnsi="Calibri" w:cs="Calibri"/>
        </w:rPr>
        <w:t xml:space="preserve"> – Gain advantage on grapples and disarms.</w:t>
      </w:r>
    </w:p>
    <w:p w14:paraId="48E53F28" w14:textId="77777777" w:rsidR="00AB4C58" w:rsidRPr="005000A4" w:rsidRDefault="00000000">
      <w:pPr>
        <w:pStyle w:val="ListParagraph"/>
        <w:numPr>
          <w:ilvl w:val="0"/>
          <w:numId w:val="23"/>
        </w:numPr>
        <w:rPr>
          <w:rFonts w:ascii="Calibri" w:hAnsi="Calibri" w:cs="Calibri"/>
        </w:rPr>
      </w:pPr>
      <w:r w:rsidRPr="005000A4">
        <w:rPr>
          <w:rFonts w:ascii="Calibri" w:hAnsi="Calibri" w:cs="Calibri"/>
          <w:b/>
          <w:bCs/>
        </w:rPr>
        <w:t>Second Wind</w:t>
      </w:r>
      <w:r w:rsidRPr="005000A4">
        <w:rPr>
          <w:rFonts w:ascii="Calibri" w:hAnsi="Calibri" w:cs="Calibri"/>
        </w:rPr>
        <w:t xml:space="preserve"> – Once per rest, regain HP equal to Endurance × 2.</w:t>
      </w:r>
    </w:p>
    <w:p w14:paraId="1DB4BEF8" w14:textId="77777777" w:rsidR="00AB4C58" w:rsidRPr="005000A4" w:rsidRDefault="00000000">
      <w:pPr>
        <w:pStyle w:val="ListParagraph"/>
        <w:numPr>
          <w:ilvl w:val="0"/>
          <w:numId w:val="23"/>
        </w:numPr>
        <w:rPr>
          <w:rFonts w:ascii="Calibri" w:hAnsi="Calibri" w:cs="Calibri"/>
        </w:rPr>
      </w:pPr>
      <w:r w:rsidRPr="005000A4">
        <w:rPr>
          <w:rFonts w:ascii="Calibri" w:hAnsi="Calibri" w:cs="Calibri"/>
          <w:b/>
          <w:bCs/>
        </w:rPr>
        <w:t>Battle Cry</w:t>
      </w:r>
      <w:r w:rsidRPr="005000A4">
        <w:rPr>
          <w:rFonts w:ascii="Calibri" w:hAnsi="Calibri" w:cs="Calibri"/>
        </w:rPr>
        <w:t xml:space="preserve"> – Allies within 10 ft gain +1 attack for 1 round.</w:t>
      </w:r>
    </w:p>
    <w:p w14:paraId="3A0EF6FA" w14:textId="77777777" w:rsidR="00AB4C58" w:rsidRPr="005000A4" w:rsidRDefault="00000000">
      <w:pPr>
        <w:pStyle w:val="ListParagraph"/>
        <w:numPr>
          <w:ilvl w:val="0"/>
          <w:numId w:val="23"/>
        </w:numPr>
        <w:rPr>
          <w:rFonts w:ascii="Calibri" w:hAnsi="Calibri" w:cs="Calibri"/>
        </w:rPr>
      </w:pPr>
      <w:r w:rsidRPr="005000A4">
        <w:rPr>
          <w:rFonts w:ascii="Calibri" w:hAnsi="Calibri" w:cs="Calibri"/>
          <w:b/>
          <w:bCs/>
        </w:rPr>
        <w:t>Heavy Swing</w:t>
      </w:r>
      <w:r w:rsidRPr="005000A4">
        <w:rPr>
          <w:rFonts w:ascii="Calibri" w:hAnsi="Calibri" w:cs="Calibri"/>
        </w:rPr>
        <w:t xml:space="preserve"> – When using a two-handed weapon, deal +1d4 damage.</w:t>
      </w:r>
    </w:p>
    <w:p w14:paraId="6B25A837" w14:textId="77777777" w:rsidR="00AB4C58" w:rsidRPr="005000A4" w:rsidRDefault="00000000">
      <w:pPr>
        <w:pStyle w:val="ListParagraph"/>
        <w:numPr>
          <w:ilvl w:val="0"/>
          <w:numId w:val="23"/>
        </w:numPr>
        <w:rPr>
          <w:rFonts w:ascii="Calibri" w:hAnsi="Calibri" w:cs="Calibri"/>
        </w:rPr>
      </w:pPr>
      <w:r w:rsidRPr="005000A4">
        <w:rPr>
          <w:rFonts w:ascii="Calibri" w:hAnsi="Calibri" w:cs="Calibri"/>
          <w:b/>
          <w:bCs/>
        </w:rPr>
        <w:t>Hold the Line</w:t>
      </w:r>
      <w:r w:rsidRPr="005000A4">
        <w:rPr>
          <w:rFonts w:ascii="Calibri" w:hAnsi="Calibri" w:cs="Calibri"/>
        </w:rPr>
        <w:t xml:space="preserve"> – Enemies cannot pass you without a contested Strength check.</w:t>
      </w:r>
    </w:p>
    <w:p w14:paraId="1EB32631" w14:textId="77777777" w:rsidR="00AB4C58" w:rsidRPr="004428F6" w:rsidRDefault="00000000" w:rsidP="004428F6">
      <w:pPr>
        <w:rPr>
          <w:rFonts w:ascii="Calibri" w:hAnsi="Calibri" w:cs="Calibri"/>
        </w:rPr>
      </w:pPr>
      <w:r w:rsidRPr="004428F6">
        <w:rPr>
          <w:rFonts w:ascii="Calibri" w:hAnsi="Calibri" w:cs="Calibri"/>
          <w:b/>
          <w:bCs/>
        </w:rPr>
        <w:t>Regional Hero (</w:t>
      </w:r>
      <w:proofErr w:type="spellStart"/>
      <w:r w:rsidRPr="004428F6">
        <w:rPr>
          <w:rFonts w:ascii="Calibri" w:hAnsi="Calibri" w:cs="Calibri"/>
          <w:b/>
          <w:bCs/>
        </w:rPr>
        <w:t>Lv</w:t>
      </w:r>
      <w:proofErr w:type="spellEnd"/>
      <w:r w:rsidRPr="004428F6">
        <w:rPr>
          <w:rFonts w:ascii="Calibri" w:hAnsi="Calibri" w:cs="Calibri"/>
          <w:b/>
          <w:bCs/>
        </w:rPr>
        <w:t xml:space="preserve"> 5–10)</w:t>
      </w:r>
    </w:p>
    <w:p w14:paraId="59CCE1F8" w14:textId="77777777" w:rsidR="00AB4C58" w:rsidRPr="005000A4" w:rsidRDefault="00000000">
      <w:pPr>
        <w:pStyle w:val="ListParagraph"/>
        <w:numPr>
          <w:ilvl w:val="0"/>
          <w:numId w:val="24"/>
        </w:numPr>
        <w:rPr>
          <w:rFonts w:ascii="Calibri" w:hAnsi="Calibri" w:cs="Calibri"/>
        </w:rPr>
      </w:pPr>
      <w:r w:rsidRPr="005000A4">
        <w:rPr>
          <w:rFonts w:ascii="Calibri" w:hAnsi="Calibri" w:cs="Calibri"/>
          <w:b/>
          <w:bCs/>
        </w:rPr>
        <w:t>Stalwart Defense</w:t>
      </w:r>
      <w:r w:rsidRPr="005000A4">
        <w:rPr>
          <w:rFonts w:ascii="Calibri" w:hAnsi="Calibri" w:cs="Calibri"/>
        </w:rPr>
        <w:t xml:space="preserve"> – Gain +1 AC while wearing armor.</w:t>
      </w:r>
    </w:p>
    <w:p w14:paraId="2405BB77" w14:textId="77777777" w:rsidR="00AB4C58" w:rsidRPr="005000A4" w:rsidRDefault="00000000">
      <w:pPr>
        <w:pStyle w:val="ListParagraph"/>
        <w:numPr>
          <w:ilvl w:val="0"/>
          <w:numId w:val="24"/>
        </w:numPr>
        <w:rPr>
          <w:rFonts w:ascii="Calibri" w:hAnsi="Calibri" w:cs="Calibri"/>
        </w:rPr>
      </w:pPr>
      <w:r w:rsidRPr="005000A4">
        <w:rPr>
          <w:rFonts w:ascii="Calibri" w:hAnsi="Calibri" w:cs="Calibri"/>
          <w:b/>
          <w:bCs/>
        </w:rPr>
        <w:t>Defiant Stand</w:t>
      </w:r>
      <w:r w:rsidRPr="005000A4">
        <w:rPr>
          <w:rFonts w:ascii="Calibri" w:hAnsi="Calibri" w:cs="Calibri"/>
        </w:rPr>
        <w:t xml:space="preserve"> – Once per combat, remain at 1 HP instead of dropping.</w:t>
      </w:r>
    </w:p>
    <w:p w14:paraId="0AF58BF1" w14:textId="77777777" w:rsidR="00AB4C58" w:rsidRPr="005000A4" w:rsidRDefault="00000000">
      <w:pPr>
        <w:pStyle w:val="ListParagraph"/>
        <w:numPr>
          <w:ilvl w:val="0"/>
          <w:numId w:val="24"/>
        </w:numPr>
        <w:rPr>
          <w:rFonts w:ascii="Calibri" w:hAnsi="Calibri" w:cs="Calibri"/>
        </w:rPr>
      </w:pPr>
      <w:r w:rsidRPr="005000A4">
        <w:rPr>
          <w:rFonts w:ascii="Calibri" w:hAnsi="Calibri" w:cs="Calibri"/>
          <w:b/>
          <w:bCs/>
        </w:rPr>
        <w:t>Cleave</w:t>
      </w:r>
      <w:r w:rsidRPr="005000A4">
        <w:rPr>
          <w:rFonts w:ascii="Calibri" w:hAnsi="Calibri" w:cs="Calibri"/>
        </w:rPr>
        <w:t xml:space="preserve"> – On a killing blow, carry excess damage into a new target.</w:t>
      </w:r>
    </w:p>
    <w:p w14:paraId="09064983" w14:textId="77777777" w:rsidR="00AB4C58" w:rsidRPr="005000A4" w:rsidRDefault="00000000">
      <w:pPr>
        <w:pStyle w:val="ListParagraph"/>
        <w:numPr>
          <w:ilvl w:val="0"/>
          <w:numId w:val="24"/>
        </w:numPr>
        <w:rPr>
          <w:rFonts w:ascii="Calibri" w:hAnsi="Calibri" w:cs="Calibri"/>
        </w:rPr>
      </w:pPr>
      <w:r w:rsidRPr="005000A4">
        <w:rPr>
          <w:rFonts w:ascii="Calibri" w:hAnsi="Calibri" w:cs="Calibri"/>
          <w:b/>
          <w:bCs/>
        </w:rPr>
        <w:t>Bulwark</w:t>
      </w:r>
      <w:r w:rsidRPr="005000A4">
        <w:rPr>
          <w:rFonts w:ascii="Calibri" w:hAnsi="Calibri" w:cs="Calibri"/>
        </w:rPr>
        <w:t xml:space="preserve"> – Allies adjacent to you gain +1 AC.</w:t>
      </w:r>
    </w:p>
    <w:p w14:paraId="513ED977" w14:textId="77777777" w:rsidR="00AB4C58" w:rsidRPr="005000A4" w:rsidRDefault="00000000">
      <w:pPr>
        <w:pStyle w:val="ListParagraph"/>
        <w:numPr>
          <w:ilvl w:val="0"/>
          <w:numId w:val="24"/>
        </w:numPr>
        <w:rPr>
          <w:rFonts w:ascii="Calibri" w:hAnsi="Calibri" w:cs="Calibri"/>
        </w:rPr>
      </w:pPr>
      <w:r w:rsidRPr="005000A4">
        <w:rPr>
          <w:rFonts w:ascii="Calibri" w:hAnsi="Calibri" w:cs="Calibri"/>
          <w:b/>
          <w:bCs/>
        </w:rPr>
        <w:t>Overrun</w:t>
      </w:r>
      <w:r w:rsidRPr="005000A4">
        <w:rPr>
          <w:rFonts w:ascii="Calibri" w:hAnsi="Calibri" w:cs="Calibri"/>
        </w:rPr>
        <w:t xml:space="preserve"> – Spend 1 AP to push through enemies without provoking checks.</w:t>
      </w:r>
    </w:p>
    <w:p w14:paraId="732990E1" w14:textId="77777777" w:rsidR="00AB4C58" w:rsidRPr="005000A4" w:rsidRDefault="00000000">
      <w:pPr>
        <w:pStyle w:val="ListParagraph"/>
        <w:numPr>
          <w:ilvl w:val="0"/>
          <w:numId w:val="24"/>
        </w:numPr>
        <w:rPr>
          <w:rFonts w:ascii="Calibri" w:hAnsi="Calibri" w:cs="Calibri"/>
        </w:rPr>
      </w:pPr>
      <w:r w:rsidRPr="005000A4">
        <w:rPr>
          <w:rFonts w:ascii="Calibri" w:hAnsi="Calibri" w:cs="Calibri"/>
          <w:b/>
          <w:bCs/>
        </w:rPr>
        <w:t>Battlefield Awareness</w:t>
      </w:r>
      <w:r w:rsidRPr="005000A4">
        <w:rPr>
          <w:rFonts w:ascii="Calibri" w:hAnsi="Calibri" w:cs="Calibri"/>
        </w:rPr>
        <w:t xml:space="preserve"> – You cannot be surprised.</w:t>
      </w:r>
    </w:p>
    <w:p w14:paraId="1CA80219" w14:textId="77777777" w:rsidR="00AB4C58" w:rsidRPr="004428F6" w:rsidRDefault="00000000" w:rsidP="004428F6">
      <w:pPr>
        <w:rPr>
          <w:rFonts w:ascii="Calibri" w:hAnsi="Calibri" w:cs="Calibri"/>
        </w:rPr>
      </w:pPr>
      <w:r w:rsidRPr="004428F6">
        <w:rPr>
          <w:rFonts w:ascii="Calibri" w:hAnsi="Calibri" w:cs="Calibri"/>
          <w:b/>
          <w:bCs/>
        </w:rPr>
        <w:t>Realm Hero (</w:t>
      </w:r>
      <w:proofErr w:type="spellStart"/>
      <w:r w:rsidRPr="004428F6">
        <w:rPr>
          <w:rFonts w:ascii="Calibri" w:hAnsi="Calibri" w:cs="Calibri"/>
          <w:b/>
          <w:bCs/>
        </w:rPr>
        <w:t>Lv</w:t>
      </w:r>
      <w:proofErr w:type="spellEnd"/>
      <w:r w:rsidRPr="004428F6">
        <w:rPr>
          <w:rFonts w:ascii="Calibri" w:hAnsi="Calibri" w:cs="Calibri"/>
          <w:b/>
          <w:bCs/>
        </w:rPr>
        <w:t xml:space="preserve"> 11–16)</w:t>
      </w:r>
    </w:p>
    <w:p w14:paraId="74654462" w14:textId="77777777" w:rsidR="00AB4C58" w:rsidRPr="005000A4" w:rsidRDefault="00000000">
      <w:pPr>
        <w:pStyle w:val="ListParagraph"/>
        <w:numPr>
          <w:ilvl w:val="0"/>
          <w:numId w:val="25"/>
        </w:numPr>
        <w:rPr>
          <w:rFonts w:ascii="Calibri" w:hAnsi="Calibri" w:cs="Calibri"/>
        </w:rPr>
      </w:pPr>
      <w:r w:rsidRPr="005000A4">
        <w:rPr>
          <w:rFonts w:ascii="Calibri" w:hAnsi="Calibri" w:cs="Calibri"/>
          <w:b/>
          <w:bCs/>
        </w:rPr>
        <w:t>Titan’s Strength</w:t>
      </w:r>
      <w:r w:rsidRPr="005000A4">
        <w:rPr>
          <w:rFonts w:ascii="Calibri" w:hAnsi="Calibri" w:cs="Calibri"/>
        </w:rPr>
        <w:t xml:space="preserve"> – Strength counts as 22 for lifting, shoving, and breaking.</w:t>
      </w:r>
    </w:p>
    <w:p w14:paraId="6BFD527E" w14:textId="77777777" w:rsidR="00AB4C58" w:rsidRPr="005000A4" w:rsidRDefault="00000000">
      <w:pPr>
        <w:pStyle w:val="ListParagraph"/>
        <w:numPr>
          <w:ilvl w:val="0"/>
          <w:numId w:val="25"/>
        </w:numPr>
        <w:rPr>
          <w:rFonts w:ascii="Calibri" w:hAnsi="Calibri" w:cs="Calibri"/>
        </w:rPr>
      </w:pPr>
      <w:r w:rsidRPr="005000A4">
        <w:rPr>
          <w:rFonts w:ascii="Calibri" w:hAnsi="Calibri" w:cs="Calibri"/>
          <w:b/>
          <w:bCs/>
        </w:rPr>
        <w:t>Crushing Blows</w:t>
      </w:r>
      <w:r w:rsidRPr="005000A4">
        <w:rPr>
          <w:rFonts w:ascii="Calibri" w:hAnsi="Calibri" w:cs="Calibri"/>
        </w:rPr>
        <w:t xml:space="preserve"> – Critical hits deal an extra die of damage.</w:t>
      </w:r>
    </w:p>
    <w:p w14:paraId="7052A561" w14:textId="77777777" w:rsidR="00AB4C58" w:rsidRPr="005000A4" w:rsidRDefault="00000000">
      <w:pPr>
        <w:pStyle w:val="ListParagraph"/>
        <w:numPr>
          <w:ilvl w:val="0"/>
          <w:numId w:val="25"/>
        </w:numPr>
        <w:rPr>
          <w:rFonts w:ascii="Calibri" w:hAnsi="Calibri" w:cs="Calibri"/>
        </w:rPr>
      </w:pPr>
      <w:r w:rsidRPr="005000A4">
        <w:rPr>
          <w:rFonts w:ascii="Calibri" w:hAnsi="Calibri" w:cs="Calibri"/>
          <w:b/>
          <w:bCs/>
        </w:rPr>
        <w:t>Immovable</w:t>
      </w:r>
      <w:r w:rsidRPr="005000A4">
        <w:rPr>
          <w:rFonts w:ascii="Calibri" w:hAnsi="Calibri" w:cs="Calibri"/>
        </w:rPr>
        <w:t xml:space="preserve"> – Gain advantage on saves vs forced movement.</w:t>
      </w:r>
    </w:p>
    <w:p w14:paraId="2D9F72F3" w14:textId="77777777" w:rsidR="00AB4C58" w:rsidRPr="005000A4" w:rsidRDefault="00000000">
      <w:pPr>
        <w:pStyle w:val="ListParagraph"/>
        <w:numPr>
          <w:ilvl w:val="0"/>
          <w:numId w:val="25"/>
        </w:numPr>
        <w:rPr>
          <w:rFonts w:ascii="Calibri" w:hAnsi="Calibri" w:cs="Calibri"/>
        </w:rPr>
      </w:pPr>
      <w:r w:rsidRPr="005000A4">
        <w:rPr>
          <w:rFonts w:ascii="Calibri" w:hAnsi="Calibri" w:cs="Calibri"/>
          <w:b/>
          <w:bCs/>
        </w:rPr>
        <w:lastRenderedPageBreak/>
        <w:t>Inspiring Presence</w:t>
      </w:r>
      <w:r w:rsidRPr="005000A4">
        <w:rPr>
          <w:rFonts w:ascii="Calibri" w:hAnsi="Calibri" w:cs="Calibri"/>
        </w:rPr>
        <w:t xml:space="preserve"> – Allies within 15 ft gain +2 attack rolls once per rest.</w:t>
      </w:r>
    </w:p>
    <w:p w14:paraId="59099FBB" w14:textId="77777777" w:rsidR="00AB4C58" w:rsidRPr="005000A4" w:rsidRDefault="00000000">
      <w:pPr>
        <w:pStyle w:val="ListParagraph"/>
        <w:numPr>
          <w:ilvl w:val="0"/>
          <w:numId w:val="25"/>
        </w:numPr>
        <w:rPr>
          <w:rFonts w:ascii="Calibri" w:hAnsi="Calibri" w:cs="Calibri"/>
        </w:rPr>
      </w:pPr>
      <w:r w:rsidRPr="005000A4">
        <w:rPr>
          <w:rFonts w:ascii="Calibri" w:hAnsi="Calibri" w:cs="Calibri"/>
          <w:b/>
          <w:bCs/>
        </w:rPr>
        <w:t>Counterstrike</w:t>
      </w:r>
      <w:r w:rsidRPr="005000A4">
        <w:rPr>
          <w:rFonts w:ascii="Calibri" w:hAnsi="Calibri" w:cs="Calibri"/>
        </w:rPr>
        <w:t xml:space="preserve"> – When missed in melee, you may attack back for 1 AP.</w:t>
      </w:r>
    </w:p>
    <w:p w14:paraId="61419F66" w14:textId="77777777" w:rsidR="00AB4C58" w:rsidRPr="005000A4" w:rsidRDefault="00000000">
      <w:pPr>
        <w:pStyle w:val="ListParagraph"/>
        <w:numPr>
          <w:ilvl w:val="0"/>
          <w:numId w:val="25"/>
        </w:numPr>
        <w:rPr>
          <w:rFonts w:ascii="Calibri" w:hAnsi="Calibri" w:cs="Calibri"/>
        </w:rPr>
      </w:pPr>
      <w:r w:rsidRPr="005000A4">
        <w:rPr>
          <w:rFonts w:ascii="Calibri" w:hAnsi="Calibri" w:cs="Calibri"/>
          <w:b/>
          <w:bCs/>
        </w:rPr>
        <w:t>Juggernaut</w:t>
      </w:r>
      <w:r w:rsidRPr="005000A4">
        <w:rPr>
          <w:rFonts w:ascii="Calibri" w:hAnsi="Calibri" w:cs="Calibri"/>
        </w:rPr>
        <w:t xml:space="preserve"> – Gain resistance to bludgeoning, slashing, and piercing once per rest.</w:t>
      </w:r>
    </w:p>
    <w:p w14:paraId="2D8CFD6C" w14:textId="77777777" w:rsidR="00AB4C58" w:rsidRPr="004428F6" w:rsidRDefault="00000000" w:rsidP="004428F6">
      <w:pPr>
        <w:rPr>
          <w:rFonts w:ascii="Calibri" w:hAnsi="Calibri" w:cs="Calibri"/>
        </w:rPr>
      </w:pPr>
      <w:r w:rsidRPr="004428F6">
        <w:rPr>
          <w:rFonts w:ascii="Calibri" w:hAnsi="Calibri" w:cs="Calibri"/>
          <w:b/>
          <w:bCs/>
        </w:rPr>
        <w:t>Legend (</w:t>
      </w:r>
      <w:proofErr w:type="spellStart"/>
      <w:r w:rsidRPr="004428F6">
        <w:rPr>
          <w:rFonts w:ascii="Calibri" w:hAnsi="Calibri" w:cs="Calibri"/>
          <w:b/>
          <w:bCs/>
        </w:rPr>
        <w:t>Lv</w:t>
      </w:r>
      <w:proofErr w:type="spellEnd"/>
      <w:r w:rsidRPr="004428F6">
        <w:rPr>
          <w:rFonts w:ascii="Calibri" w:hAnsi="Calibri" w:cs="Calibri"/>
          <w:b/>
          <w:bCs/>
        </w:rPr>
        <w:t xml:space="preserve"> 17–20)</w:t>
      </w:r>
    </w:p>
    <w:p w14:paraId="14E2EB42" w14:textId="77777777" w:rsidR="00AB4C58" w:rsidRPr="005000A4" w:rsidRDefault="00000000">
      <w:pPr>
        <w:pStyle w:val="ListParagraph"/>
        <w:numPr>
          <w:ilvl w:val="0"/>
          <w:numId w:val="26"/>
        </w:numPr>
        <w:rPr>
          <w:rFonts w:ascii="Calibri" w:hAnsi="Calibri" w:cs="Calibri"/>
        </w:rPr>
      </w:pPr>
      <w:r w:rsidRPr="005000A4">
        <w:rPr>
          <w:rFonts w:ascii="Calibri" w:hAnsi="Calibri" w:cs="Calibri"/>
          <w:b/>
          <w:bCs/>
        </w:rPr>
        <w:t>Last Bastion</w:t>
      </w:r>
      <w:r w:rsidRPr="005000A4">
        <w:rPr>
          <w:rFonts w:ascii="Calibri" w:hAnsi="Calibri" w:cs="Calibri"/>
        </w:rPr>
        <w:t xml:space="preserve"> – While above 0 HP, allies within 20 ft cannot be frightened.</w:t>
      </w:r>
    </w:p>
    <w:p w14:paraId="60680057" w14:textId="77777777" w:rsidR="00AB4C58" w:rsidRPr="005000A4" w:rsidRDefault="00000000">
      <w:pPr>
        <w:pStyle w:val="ListParagraph"/>
        <w:numPr>
          <w:ilvl w:val="0"/>
          <w:numId w:val="26"/>
        </w:numPr>
        <w:rPr>
          <w:rFonts w:ascii="Calibri" w:hAnsi="Calibri" w:cs="Calibri"/>
        </w:rPr>
      </w:pPr>
      <w:r w:rsidRPr="005000A4">
        <w:rPr>
          <w:rFonts w:ascii="Calibri" w:hAnsi="Calibri" w:cs="Calibri"/>
          <w:b/>
          <w:bCs/>
        </w:rPr>
        <w:t>Executioner</w:t>
      </w:r>
      <w:r w:rsidRPr="005000A4">
        <w:rPr>
          <w:rFonts w:ascii="Calibri" w:hAnsi="Calibri" w:cs="Calibri"/>
        </w:rPr>
        <w:t xml:space="preserve"> – Against foes below half HP, deal +2d6 damage.</w:t>
      </w:r>
    </w:p>
    <w:p w14:paraId="10E200BF" w14:textId="77777777" w:rsidR="00AB4C58" w:rsidRPr="005000A4" w:rsidRDefault="00000000">
      <w:pPr>
        <w:pStyle w:val="ListParagraph"/>
        <w:numPr>
          <w:ilvl w:val="0"/>
          <w:numId w:val="26"/>
        </w:numPr>
        <w:rPr>
          <w:rFonts w:ascii="Calibri" w:hAnsi="Calibri" w:cs="Calibri"/>
        </w:rPr>
      </w:pPr>
      <w:r w:rsidRPr="005000A4">
        <w:rPr>
          <w:rFonts w:ascii="Calibri" w:hAnsi="Calibri" w:cs="Calibri"/>
          <w:b/>
          <w:bCs/>
        </w:rPr>
        <w:t>Unyielding Wall</w:t>
      </w:r>
      <w:r w:rsidRPr="005000A4">
        <w:rPr>
          <w:rFonts w:ascii="Calibri" w:hAnsi="Calibri" w:cs="Calibri"/>
        </w:rPr>
        <w:t xml:space="preserve"> – You cannot be knocked prone unless you allow it.</w:t>
      </w:r>
    </w:p>
    <w:p w14:paraId="49434B85" w14:textId="77777777" w:rsidR="00AB4C58" w:rsidRPr="005000A4" w:rsidRDefault="00000000">
      <w:pPr>
        <w:pStyle w:val="ListParagraph"/>
        <w:numPr>
          <w:ilvl w:val="0"/>
          <w:numId w:val="26"/>
        </w:numPr>
        <w:rPr>
          <w:rFonts w:ascii="Calibri" w:hAnsi="Calibri" w:cs="Calibri"/>
        </w:rPr>
      </w:pPr>
      <w:r w:rsidRPr="005000A4">
        <w:rPr>
          <w:rFonts w:ascii="Calibri" w:hAnsi="Calibri" w:cs="Calibri"/>
          <w:b/>
          <w:bCs/>
        </w:rPr>
        <w:t>Heroic Recovery</w:t>
      </w:r>
      <w:r w:rsidRPr="005000A4">
        <w:rPr>
          <w:rFonts w:ascii="Calibri" w:hAnsi="Calibri" w:cs="Calibri"/>
        </w:rPr>
        <w:t xml:space="preserve"> – Once per day, regain half your HP as a bonus action.</w:t>
      </w:r>
    </w:p>
    <w:p w14:paraId="35B506A2" w14:textId="77777777" w:rsidR="00AB4C58" w:rsidRPr="005000A4" w:rsidRDefault="00000000">
      <w:pPr>
        <w:pStyle w:val="ListParagraph"/>
        <w:numPr>
          <w:ilvl w:val="0"/>
          <w:numId w:val="26"/>
        </w:numPr>
        <w:rPr>
          <w:rFonts w:ascii="Calibri" w:hAnsi="Calibri" w:cs="Calibri"/>
        </w:rPr>
      </w:pPr>
      <w:r w:rsidRPr="005000A4">
        <w:rPr>
          <w:rFonts w:ascii="Calibri" w:hAnsi="Calibri" w:cs="Calibri"/>
          <w:b/>
          <w:bCs/>
        </w:rPr>
        <w:t>Martial Mastery</w:t>
      </w:r>
      <w:r w:rsidRPr="005000A4">
        <w:rPr>
          <w:rFonts w:ascii="Calibri" w:hAnsi="Calibri" w:cs="Calibri"/>
        </w:rPr>
        <w:t xml:space="preserve"> – Gain one extra attack per turn.</w:t>
      </w:r>
    </w:p>
    <w:p w14:paraId="7CCC3C1B" w14:textId="77777777" w:rsidR="00AB4C58" w:rsidRPr="005000A4" w:rsidRDefault="00000000">
      <w:pPr>
        <w:pStyle w:val="ListParagraph"/>
        <w:numPr>
          <w:ilvl w:val="0"/>
          <w:numId w:val="26"/>
        </w:numPr>
        <w:rPr>
          <w:rFonts w:ascii="Calibri" w:hAnsi="Calibri" w:cs="Calibri"/>
        </w:rPr>
      </w:pPr>
      <w:r w:rsidRPr="005000A4">
        <w:rPr>
          <w:rFonts w:ascii="Calibri" w:hAnsi="Calibri" w:cs="Calibri"/>
          <w:b/>
          <w:bCs/>
        </w:rPr>
        <w:t>Paragon of War</w:t>
      </w:r>
      <w:r w:rsidRPr="005000A4">
        <w:rPr>
          <w:rFonts w:ascii="Calibri" w:hAnsi="Calibri" w:cs="Calibri"/>
        </w:rPr>
        <w:t xml:space="preserve"> – Allies in sight gain +1 AP in the first round of combat.</w:t>
      </w:r>
    </w:p>
    <w:p w14:paraId="422ACE0C" w14:textId="77777777" w:rsidR="00AB4C58" w:rsidRPr="004428F6" w:rsidRDefault="00000000" w:rsidP="004428F6">
      <w:pPr>
        <w:rPr>
          <w:rFonts w:ascii="Calibri" w:hAnsi="Calibri" w:cs="Calibri"/>
        </w:rPr>
      </w:pPr>
      <w:r>
        <w:rPr>
          <w:rFonts w:ascii="Calibri" w:hAnsi="Calibri" w:cs="Calibri"/>
        </w:rPr>
        <w:pict w14:anchorId="00A6D7E6">
          <v:rect id="_x0000_i1033" style="width:0;height:1.5pt" o:hralign="center" o:hrstd="t" o:hr="t" fillcolor="#a0a0a0" stroked="f"/>
        </w:pict>
      </w:r>
    </w:p>
    <w:p w14:paraId="7F2F6E1C" w14:textId="77777777" w:rsidR="00AB4C58" w:rsidRPr="004428F6" w:rsidRDefault="00000000" w:rsidP="004428F6">
      <w:pPr>
        <w:rPr>
          <w:rFonts w:ascii="Calibri" w:hAnsi="Calibri" w:cs="Calibri"/>
          <w:b/>
          <w:bCs/>
        </w:rPr>
      </w:pPr>
      <w:r w:rsidRPr="004428F6">
        <w:rPr>
          <w:rFonts w:ascii="Calibri" w:hAnsi="Calibri" w:cs="Calibri"/>
          <w:b/>
          <w:bCs/>
        </w:rPr>
        <w:t>Skirmisher Perks</w:t>
      </w:r>
    </w:p>
    <w:p w14:paraId="59A01A83" w14:textId="77777777" w:rsidR="00AB4C58" w:rsidRPr="004428F6" w:rsidRDefault="00000000" w:rsidP="004428F6">
      <w:pPr>
        <w:rPr>
          <w:rFonts w:ascii="Calibri" w:hAnsi="Calibri" w:cs="Calibri"/>
        </w:rPr>
      </w:pPr>
      <w:r w:rsidRPr="004428F6">
        <w:rPr>
          <w:rFonts w:ascii="Calibri" w:hAnsi="Calibri" w:cs="Calibri"/>
          <w:b/>
          <w:bCs/>
        </w:rPr>
        <w:t>Local Hero (</w:t>
      </w:r>
      <w:proofErr w:type="spellStart"/>
      <w:r w:rsidRPr="004428F6">
        <w:rPr>
          <w:rFonts w:ascii="Calibri" w:hAnsi="Calibri" w:cs="Calibri"/>
          <w:b/>
          <w:bCs/>
        </w:rPr>
        <w:t>Lv</w:t>
      </w:r>
      <w:proofErr w:type="spellEnd"/>
      <w:r w:rsidRPr="004428F6">
        <w:rPr>
          <w:rFonts w:ascii="Calibri" w:hAnsi="Calibri" w:cs="Calibri"/>
          <w:b/>
          <w:bCs/>
        </w:rPr>
        <w:t xml:space="preserve"> 1–4)</w:t>
      </w:r>
    </w:p>
    <w:p w14:paraId="6E25F49F" w14:textId="77777777" w:rsidR="00AB4C58" w:rsidRPr="005000A4" w:rsidRDefault="00000000">
      <w:pPr>
        <w:pStyle w:val="ListParagraph"/>
        <w:numPr>
          <w:ilvl w:val="0"/>
          <w:numId w:val="27"/>
        </w:numPr>
        <w:rPr>
          <w:rFonts w:ascii="Calibri" w:hAnsi="Calibri" w:cs="Calibri"/>
        </w:rPr>
      </w:pPr>
      <w:r w:rsidRPr="005000A4">
        <w:rPr>
          <w:rFonts w:ascii="Calibri" w:hAnsi="Calibri" w:cs="Calibri"/>
          <w:b/>
          <w:bCs/>
        </w:rPr>
        <w:t>Quick Step</w:t>
      </w:r>
      <w:r w:rsidRPr="005000A4">
        <w:rPr>
          <w:rFonts w:ascii="Calibri" w:hAnsi="Calibri" w:cs="Calibri"/>
        </w:rPr>
        <w:t xml:space="preserve"> – Gain +5 ft movement speed.</w:t>
      </w:r>
    </w:p>
    <w:p w14:paraId="41265A38" w14:textId="77777777" w:rsidR="00AB4C58" w:rsidRPr="005000A4" w:rsidRDefault="00000000">
      <w:pPr>
        <w:pStyle w:val="ListParagraph"/>
        <w:numPr>
          <w:ilvl w:val="0"/>
          <w:numId w:val="27"/>
        </w:numPr>
        <w:rPr>
          <w:rFonts w:ascii="Calibri" w:hAnsi="Calibri" w:cs="Calibri"/>
        </w:rPr>
      </w:pPr>
      <w:r w:rsidRPr="005000A4">
        <w:rPr>
          <w:rFonts w:ascii="Calibri" w:hAnsi="Calibri" w:cs="Calibri"/>
          <w:b/>
          <w:bCs/>
        </w:rPr>
        <w:t>Ambusher</w:t>
      </w:r>
      <w:r w:rsidRPr="005000A4">
        <w:rPr>
          <w:rFonts w:ascii="Calibri" w:hAnsi="Calibri" w:cs="Calibri"/>
        </w:rPr>
        <w:t xml:space="preserve"> – Advantage on attacks against surprised enemies.</w:t>
      </w:r>
    </w:p>
    <w:p w14:paraId="775FE3E4" w14:textId="77777777" w:rsidR="00AB4C58" w:rsidRPr="005000A4" w:rsidRDefault="00000000">
      <w:pPr>
        <w:pStyle w:val="ListParagraph"/>
        <w:numPr>
          <w:ilvl w:val="0"/>
          <w:numId w:val="27"/>
        </w:numPr>
        <w:rPr>
          <w:rFonts w:ascii="Calibri" w:hAnsi="Calibri" w:cs="Calibri"/>
        </w:rPr>
      </w:pPr>
      <w:r w:rsidRPr="005000A4">
        <w:rPr>
          <w:rFonts w:ascii="Calibri" w:hAnsi="Calibri" w:cs="Calibri"/>
          <w:b/>
          <w:bCs/>
        </w:rPr>
        <w:t>Duelist</w:t>
      </w:r>
      <w:r w:rsidRPr="005000A4">
        <w:rPr>
          <w:rFonts w:ascii="Calibri" w:hAnsi="Calibri" w:cs="Calibri"/>
        </w:rPr>
        <w:t xml:space="preserve"> – +1 damage when fighting with one weapon in one hand.</w:t>
      </w:r>
    </w:p>
    <w:p w14:paraId="34B6A1F5" w14:textId="77777777" w:rsidR="00AB4C58" w:rsidRPr="005000A4" w:rsidRDefault="00000000">
      <w:pPr>
        <w:pStyle w:val="ListParagraph"/>
        <w:numPr>
          <w:ilvl w:val="0"/>
          <w:numId w:val="27"/>
        </w:numPr>
        <w:rPr>
          <w:rFonts w:ascii="Calibri" w:hAnsi="Calibri" w:cs="Calibri"/>
        </w:rPr>
      </w:pPr>
      <w:r w:rsidRPr="005000A4">
        <w:rPr>
          <w:rFonts w:ascii="Calibri" w:hAnsi="Calibri" w:cs="Calibri"/>
          <w:b/>
          <w:bCs/>
        </w:rPr>
        <w:t>Evasion</w:t>
      </w:r>
      <w:r w:rsidRPr="005000A4">
        <w:rPr>
          <w:rFonts w:ascii="Calibri" w:hAnsi="Calibri" w:cs="Calibri"/>
        </w:rPr>
        <w:t xml:space="preserve"> – Take half damage on failed Dexterity saves.</w:t>
      </w:r>
    </w:p>
    <w:p w14:paraId="5D6FFEDB" w14:textId="77777777" w:rsidR="00AB4C58" w:rsidRPr="005000A4" w:rsidRDefault="00000000">
      <w:pPr>
        <w:pStyle w:val="ListParagraph"/>
        <w:numPr>
          <w:ilvl w:val="0"/>
          <w:numId w:val="27"/>
        </w:numPr>
        <w:rPr>
          <w:rFonts w:ascii="Calibri" w:hAnsi="Calibri" w:cs="Calibri"/>
        </w:rPr>
      </w:pPr>
      <w:r w:rsidRPr="005000A4">
        <w:rPr>
          <w:rFonts w:ascii="Calibri" w:hAnsi="Calibri" w:cs="Calibri"/>
          <w:b/>
          <w:bCs/>
        </w:rPr>
        <w:t>Flurry</w:t>
      </w:r>
      <w:r w:rsidRPr="005000A4">
        <w:rPr>
          <w:rFonts w:ascii="Calibri" w:hAnsi="Calibri" w:cs="Calibri"/>
        </w:rPr>
        <w:t xml:space="preserve"> – Once per combat, make one extra attack with a light weapon.</w:t>
      </w:r>
    </w:p>
    <w:p w14:paraId="2C910302" w14:textId="77777777" w:rsidR="00AB4C58" w:rsidRPr="005000A4" w:rsidRDefault="00000000">
      <w:pPr>
        <w:pStyle w:val="ListParagraph"/>
        <w:numPr>
          <w:ilvl w:val="0"/>
          <w:numId w:val="27"/>
        </w:numPr>
        <w:rPr>
          <w:rFonts w:ascii="Calibri" w:hAnsi="Calibri" w:cs="Calibri"/>
        </w:rPr>
      </w:pPr>
      <w:r w:rsidRPr="005000A4">
        <w:rPr>
          <w:rFonts w:ascii="Calibri" w:hAnsi="Calibri" w:cs="Calibri"/>
          <w:b/>
          <w:bCs/>
        </w:rPr>
        <w:t>Silent Step</w:t>
      </w:r>
      <w:r w:rsidRPr="005000A4">
        <w:rPr>
          <w:rFonts w:ascii="Calibri" w:hAnsi="Calibri" w:cs="Calibri"/>
        </w:rPr>
        <w:t xml:space="preserve"> – Advantage on stealth checks.</w:t>
      </w:r>
    </w:p>
    <w:p w14:paraId="522D2956" w14:textId="77777777" w:rsidR="00AB4C58" w:rsidRPr="004428F6" w:rsidRDefault="00000000" w:rsidP="004428F6">
      <w:pPr>
        <w:rPr>
          <w:rFonts w:ascii="Calibri" w:hAnsi="Calibri" w:cs="Calibri"/>
        </w:rPr>
      </w:pPr>
      <w:r w:rsidRPr="004428F6">
        <w:rPr>
          <w:rFonts w:ascii="Calibri" w:hAnsi="Calibri" w:cs="Calibri"/>
          <w:b/>
          <w:bCs/>
        </w:rPr>
        <w:t>Regional Hero (</w:t>
      </w:r>
      <w:proofErr w:type="spellStart"/>
      <w:r w:rsidRPr="004428F6">
        <w:rPr>
          <w:rFonts w:ascii="Calibri" w:hAnsi="Calibri" w:cs="Calibri"/>
          <w:b/>
          <w:bCs/>
        </w:rPr>
        <w:t>Lv</w:t>
      </w:r>
      <w:proofErr w:type="spellEnd"/>
      <w:r w:rsidRPr="004428F6">
        <w:rPr>
          <w:rFonts w:ascii="Calibri" w:hAnsi="Calibri" w:cs="Calibri"/>
          <w:b/>
          <w:bCs/>
        </w:rPr>
        <w:t xml:space="preserve"> 5–10)</w:t>
      </w:r>
    </w:p>
    <w:p w14:paraId="29979844" w14:textId="77777777" w:rsidR="00AB4C58" w:rsidRPr="005000A4" w:rsidRDefault="00000000">
      <w:pPr>
        <w:pStyle w:val="ListParagraph"/>
        <w:numPr>
          <w:ilvl w:val="0"/>
          <w:numId w:val="28"/>
        </w:numPr>
        <w:rPr>
          <w:rFonts w:ascii="Calibri" w:hAnsi="Calibri" w:cs="Calibri"/>
        </w:rPr>
      </w:pPr>
      <w:r w:rsidRPr="005000A4">
        <w:rPr>
          <w:rFonts w:ascii="Calibri" w:hAnsi="Calibri" w:cs="Calibri"/>
          <w:b/>
          <w:bCs/>
        </w:rPr>
        <w:t>Mobile Combatant</w:t>
      </w:r>
      <w:r w:rsidRPr="005000A4">
        <w:rPr>
          <w:rFonts w:ascii="Calibri" w:hAnsi="Calibri" w:cs="Calibri"/>
        </w:rPr>
        <w:t xml:space="preserve"> – No movement penalties from difficult terrain.</w:t>
      </w:r>
    </w:p>
    <w:p w14:paraId="37B9423E" w14:textId="77777777" w:rsidR="00AB4C58" w:rsidRPr="005000A4" w:rsidRDefault="00AB4C58">
      <w:pPr>
        <w:pStyle w:val="ListParagraph"/>
        <w:numPr>
          <w:ilvl w:val="0"/>
          <w:numId w:val="28"/>
        </w:numPr>
        <w:rPr>
          <w:rFonts w:ascii="Calibri" w:hAnsi="Calibri" w:cs="Calibri"/>
        </w:rPr>
      </w:pPr>
    </w:p>
    <w:p w14:paraId="592F20AF" w14:textId="77777777" w:rsidR="00AB4C58" w:rsidRPr="005000A4" w:rsidRDefault="00000000">
      <w:pPr>
        <w:pStyle w:val="ListParagraph"/>
        <w:numPr>
          <w:ilvl w:val="0"/>
          <w:numId w:val="28"/>
        </w:numPr>
        <w:rPr>
          <w:rFonts w:ascii="Calibri" w:hAnsi="Calibri" w:cs="Calibri"/>
        </w:rPr>
      </w:pPr>
      <w:r w:rsidRPr="005000A4">
        <w:rPr>
          <w:rFonts w:ascii="Calibri" w:hAnsi="Calibri" w:cs="Calibri"/>
          <w:b/>
          <w:bCs/>
        </w:rPr>
        <w:t>Poised Reflexes</w:t>
      </w:r>
      <w:r w:rsidRPr="005000A4">
        <w:rPr>
          <w:rFonts w:ascii="Calibri" w:hAnsi="Calibri" w:cs="Calibri"/>
        </w:rPr>
        <w:t xml:space="preserve"> – Add Agility to Initiative twice.</w:t>
      </w:r>
    </w:p>
    <w:p w14:paraId="0005C374" w14:textId="77777777" w:rsidR="00AB4C58" w:rsidRPr="005000A4" w:rsidRDefault="00000000">
      <w:pPr>
        <w:pStyle w:val="ListParagraph"/>
        <w:numPr>
          <w:ilvl w:val="0"/>
          <w:numId w:val="28"/>
        </w:numPr>
        <w:rPr>
          <w:rFonts w:ascii="Calibri" w:hAnsi="Calibri" w:cs="Calibri"/>
        </w:rPr>
      </w:pPr>
      <w:r w:rsidRPr="005000A4">
        <w:rPr>
          <w:rFonts w:ascii="Calibri" w:hAnsi="Calibri" w:cs="Calibri"/>
          <w:b/>
          <w:bCs/>
        </w:rPr>
        <w:t>Critical Aim</w:t>
      </w:r>
      <w:r w:rsidRPr="005000A4">
        <w:rPr>
          <w:rFonts w:ascii="Calibri" w:hAnsi="Calibri" w:cs="Calibri"/>
        </w:rPr>
        <w:t xml:space="preserve"> – Expand crit range by 1 (e.g., 20 → 19–20).</w:t>
      </w:r>
    </w:p>
    <w:p w14:paraId="7827DF80" w14:textId="77777777" w:rsidR="00AB4C58" w:rsidRPr="005000A4" w:rsidRDefault="00000000">
      <w:pPr>
        <w:pStyle w:val="ListParagraph"/>
        <w:numPr>
          <w:ilvl w:val="0"/>
          <w:numId w:val="28"/>
        </w:numPr>
        <w:rPr>
          <w:rFonts w:ascii="Calibri" w:hAnsi="Calibri" w:cs="Calibri"/>
        </w:rPr>
      </w:pPr>
      <w:r w:rsidRPr="005000A4">
        <w:rPr>
          <w:rFonts w:ascii="Calibri" w:hAnsi="Calibri" w:cs="Calibri"/>
          <w:b/>
          <w:bCs/>
        </w:rPr>
        <w:t>Wall Runner</w:t>
      </w:r>
      <w:r w:rsidRPr="005000A4">
        <w:rPr>
          <w:rFonts w:ascii="Calibri" w:hAnsi="Calibri" w:cs="Calibri"/>
        </w:rPr>
        <w:t xml:space="preserve"> – Gain climbing speed equal to half walking speed.</w:t>
      </w:r>
    </w:p>
    <w:p w14:paraId="2CB631B5" w14:textId="77777777" w:rsidR="00AB4C58" w:rsidRPr="005000A4" w:rsidRDefault="00000000">
      <w:pPr>
        <w:pStyle w:val="ListParagraph"/>
        <w:numPr>
          <w:ilvl w:val="0"/>
          <w:numId w:val="28"/>
        </w:numPr>
        <w:rPr>
          <w:rFonts w:ascii="Calibri" w:hAnsi="Calibri" w:cs="Calibri"/>
        </w:rPr>
      </w:pPr>
      <w:r w:rsidRPr="005000A4">
        <w:rPr>
          <w:rFonts w:ascii="Calibri" w:hAnsi="Calibri" w:cs="Calibri"/>
          <w:b/>
          <w:bCs/>
        </w:rPr>
        <w:t>Trick Strike</w:t>
      </w:r>
      <w:r w:rsidRPr="005000A4">
        <w:rPr>
          <w:rFonts w:ascii="Calibri" w:hAnsi="Calibri" w:cs="Calibri"/>
        </w:rPr>
        <w:t xml:space="preserve"> – Once per combat, impose disadvantage on a foe’s next attack.</w:t>
      </w:r>
    </w:p>
    <w:p w14:paraId="649DA5EC" w14:textId="77777777" w:rsidR="00AB4C58" w:rsidRPr="004428F6" w:rsidRDefault="00000000" w:rsidP="004428F6">
      <w:pPr>
        <w:rPr>
          <w:rFonts w:ascii="Calibri" w:hAnsi="Calibri" w:cs="Calibri"/>
        </w:rPr>
      </w:pPr>
      <w:r w:rsidRPr="004428F6">
        <w:rPr>
          <w:rFonts w:ascii="Calibri" w:hAnsi="Calibri" w:cs="Calibri"/>
          <w:b/>
          <w:bCs/>
        </w:rPr>
        <w:t>Realm Hero (</w:t>
      </w:r>
      <w:proofErr w:type="spellStart"/>
      <w:r w:rsidRPr="004428F6">
        <w:rPr>
          <w:rFonts w:ascii="Calibri" w:hAnsi="Calibri" w:cs="Calibri"/>
          <w:b/>
          <w:bCs/>
        </w:rPr>
        <w:t>Lv</w:t>
      </w:r>
      <w:proofErr w:type="spellEnd"/>
      <w:r w:rsidRPr="004428F6">
        <w:rPr>
          <w:rFonts w:ascii="Calibri" w:hAnsi="Calibri" w:cs="Calibri"/>
          <w:b/>
          <w:bCs/>
        </w:rPr>
        <w:t xml:space="preserve"> 11–16)</w:t>
      </w:r>
    </w:p>
    <w:p w14:paraId="0EF33F48" w14:textId="669E0500" w:rsidR="00AB4C58" w:rsidRPr="005000A4" w:rsidRDefault="00000000">
      <w:pPr>
        <w:pStyle w:val="ListParagraph"/>
        <w:numPr>
          <w:ilvl w:val="0"/>
          <w:numId w:val="29"/>
        </w:numPr>
        <w:rPr>
          <w:rFonts w:ascii="Calibri" w:hAnsi="Calibri" w:cs="Calibri"/>
        </w:rPr>
      </w:pPr>
      <w:r>
        <w:t>Blurred Movement – Enemies have disadvantage on attacks against you.</w:t>
      </w:r>
    </w:p>
    <w:p w14:paraId="24CF59E4" w14:textId="77777777" w:rsidR="00AB4C58" w:rsidRPr="005000A4" w:rsidRDefault="00000000">
      <w:pPr>
        <w:pStyle w:val="ListParagraph"/>
        <w:numPr>
          <w:ilvl w:val="0"/>
          <w:numId w:val="29"/>
        </w:numPr>
        <w:rPr>
          <w:rFonts w:ascii="Calibri" w:hAnsi="Calibri" w:cs="Calibri"/>
        </w:rPr>
      </w:pPr>
      <w:r w:rsidRPr="005000A4">
        <w:rPr>
          <w:rFonts w:ascii="Calibri" w:hAnsi="Calibri" w:cs="Calibri"/>
          <w:b/>
          <w:bCs/>
        </w:rPr>
        <w:t>Precision Mastery</w:t>
      </w:r>
      <w:r w:rsidRPr="005000A4">
        <w:rPr>
          <w:rFonts w:ascii="Calibri" w:hAnsi="Calibri" w:cs="Calibri"/>
        </w:rPr>
        <w:t xml:space="preserve"> – Add +1d6 to ranged or finesse weapon damage once per round.</w:t>
      </w:r>
    </w:p>
    <w:p w14:paraId="41B8442A" w14:textId="77777777" w:rsidR="00AB4C58" w:rsidRPr="005000A4" w:rsidRDefault="00000000">
      <w:pPr>
        <w:pStyle w:val="ListParagraph"/>
        <w:numPr>
          <w:ilvl w:val="0"/>
          <w:numId w:val="29"/>
        </w:numPr>
        <w:rPr>
          <w:rFonts w:ascii="Calibri" w:hAnsi="Calibri" w:cs="Calibri"/>
        </w:rPr>
      </w:pPr>
      <w:r w:rsidRPr="005000A4">
        <w:rPr>
          <w:rFonts w:ascii="Calibri" w:hAnsi="Calibri" w:cs="Calibri"/>
          <w:b/>
          <w:bCs/>
        </w:rPr>
        <w:t>Death From Above</w:t>
      </w:r>
      <w:r w:rsidRPr="005000A4">
        <w:rPr>
          <w:rFonts w:ascii="Calibri" w:hAnsi="Calibri" w:cs="Calibri"/>
        </w:rPr>
        <w:t xml:space="preserve"> – Advantage when striking from elevation.</w:t>
      </w:r>
    </w:p>
    <w:p w14:paraId="551BCBE9" w14:textId="77777777" w:rsidR="00AB4C58" w:rsidRPr="005000A4" w:rsidRDefault="00000000">
      <w:pPr>
        <w:pStyle w:val="ListParagraph"/>
        <w:numPr>
          <w:ilvl w:val="0"/>
          <w:numId w:val="29"/>
        </w:numPr>
        <w:rPr>
          <w:rFonts w:ascii="Calibri" w:hAnsi="Calibri" w:cs="Calibri"/>
        </w:rPr>
      </w:pPr>
      <w:proofErr w:type="spellStart"/>
      <w:r w:rsidRPr="005000A4">
        <w:rPr>
          <w:rFonts w:ascii="Calibri" w:hAnsi="Calibri" w:cs="Calibri"/>
          <w:b/>
          <w:bCs/>
        </w:rPr>
        <w:t>Shadowmeld</w:t>
      </w:r>
      <w:proofErr w:type="spellEnd"/>
      <w:r w:rsidRPr="005000A4">
        <w:rPr>
          <w:rFonts w:ascii="Calibri" w:hAnsi="Calibri" w:cs="Calibri"/>
        </w:rPr>
        <w:t xml:space="preserve"> – Hide even in dim light if adjacent to cover.</w:t>
      </w:r>
    </w:p>
    <w:p w14:paraId="266A7C84" w14:textId="77777777" w:rsidR="00AB4C58" w:rsidRPr="005000A4" w:rsidRDefault="00000000">
      <w:pPr>
        <w:pStyle w:val="ListParagraph"/>
        <w:numPr>
          <w:ilvl w:val="0"/>
          <w:numId w:val="29"/>
        </w:numPr>
        <w:rPr>
          <w:rFonts w:ascii="Calibri" w:hAnsi="Calibri" w:cs="Calibri"/>
        </w:rPr>
      </w:pPr>
      <w:r w:rsidRPr="005000A4">
        <w:rPr>
          <w:rFonts w:ascii="Calibri" w:hAnsi="Calibri" w:cs="Calibri"/>
          <w:b/>
          <w:bCs/>
        </w:rPr>
        <w:t>Whirlwind Attack</w:t>
      </w:r>
      <w:r w:rsidRPr="005000A4">
        <w:rPr>
          <w:rFonts w:ascii="Calibri" w:hAnsi="Calibri" w:cs="Calibri"/>
        </w:rPr>
        <w:t xml:space="preserve"> – Strike all enemies adjacent to you once per rest.</w:t>
      </w:r>
    </w:p>
    <w:p w14:paraId="5E37A9BF" w14:textId="77777777" w:rsidR="00AB4C58" w:rsidRPr="005000A4" w:rsidRDefault="00000000">
      <w:pPr>
        <w:pStyle w:val="ListParagraph"/>
        <w:numPr>
          <w:ilvl w:val="0"/>
          <w:numId w:val="29"/>
        </w:numPr>
        <w:rPr>
          <w:rFonts w:ascii="Calibri" w:hAnsi="Calibri" w:cs="Calibri"/>
        </w:rPr>
      </w:pPr>
      <w:r w:rsidRPr="005000A4">
        <w:rPr>
          <w:rFonts w:ascii="Calibri" w:hAnsi="Calibri" w:cs="Calibri"/>
          <w:b/>
          <w:bCs/>
        </w:rPr>
        <w:t>Perfect Reflexes</w:t>
      </w:r>
      <w:r w:rsidRPr="005000A4">
        <w:rPr>
          <w:rFonts w:ascii="Calibri" w:hAnsi="Calibri" w:cs="Calibri"/>
        </w:rPr>
        <w:t xml:space="preserve"> – Advantage on Dexterity saving throws.</w:t>
      </w:r>
    </w:p>
    <w:p w14:paraId="1877DD67" w14:textId="77777777" w:rsidR="00AB4C58" w:rsidRPr="004428F6" w:rsidRDefault="00000000" w:rsidP="004428F6">
      <w:pPr>
        <w:rPr>
          <w:rFonts w:ascii="Calibri" w:hAnsi="Calibri" w:cs="Calibri"/>
        </w:rPr>
      </w:pPr>
      <w:r w:rsidRPr="004428F6">
        <w:rPr>
          <w:rFonts w:ascii="Calibri" w:hAnsi="Calibri" w:cs="Calibri"/>
          <w:b/>
          <w:bCs/>
        </w:rPr>
        <w:lastRenderedPageBreak/>
        <w:t>Legend (</w:t>
      </w:r>
      <w:proofErr w:type="spellStart"/>
      <w:r w:rsidRPr="004428F6">
        <w:rPr>
          <w:rFonts w:ascii="Calibri" w:hAnsi="Calibri" w:cs="Calibri"/>
          <w:b/>
          <w:bCs/>
        </w:rPr>
        <w:t>Lv</w:t>
      </w:r>
      <w:proofErr w:type="spellEnd"/>
      <w:r w:rsidRPr="004428F6">
        <w:rPr>
          <w:rFonts w:ascii="Calibri" w:hAnsi="Calibri" w:cs="Calibri"/>
          <w:b/>
          <w:bCs/>
        </w:rPr>
        <w:t xml:space="preserve"> 17–20)</w:t>
      </w:r>
    </w:p>
    <w:p w14:paraId="49758A2A" w14:textId="77777777" w:rsidR="00AB4C58" w:rsidRPr="005000A4" w:rsidRDefault="00000000">
      <w:pPr>
        <w:pStyle w:val="ListParagraph"/>
        <w:numPr>
          <w:ilvl w:val="0"/>
          <w:numId w:val="30"/>
        </w:numPr>
        <w:rPr>
          <w:rFonts w:ascii="Calibri" w:hAnsi="Calibri" w:cs="Calibri"/>
        </w:rPr>
      </w:pPr>
      <w:r w:rsidRPr="005000A4">
        <w:rPr>
          <w:rFonts w:ascii="Calibri" w:hAnsi="Calibri" w:cs="Calibri"/>
          <w:b/>
          <w:bCs/>
        </w:rPr>
        <w:t>Ghost Step</w:t>
      </w:r>
      <w:r w:rsidRPr="005000A4">
        <w:rPr>
          <w:rFonts w:ascii="Calibri" w:hAnsi="Calibri" w:cs="Calibri"/>
        </w:rPr>
        <w:t xml:space="preserve"> – Once per combat, move through enemies as if incorporeal.</w:t>
      </w:r>
    </w:p>
    <w:p w14:paraId="3D424D9E" w14:textId="77777777" w:rsidR="00AB4C58" w:rsidRPr="005000A4" w:rsidRDefault="00000000">
      <w:pPr>
        <w:pStyle w:val="ListParagraph"/>
        <w:numPr>
          <w:ilvl w:val="0"/>
          <w:numId w:val="30"/>
        </w:numPr>
        <w:rPr>
          <w:rFonts w:ascii="Calibri" w:hAnsi="Calibri" w:cs="Calibri"/>
        </w:rPr>
      </w:pPr>
      <w:r w:rsidRPr="005000A4">
        <w:rPr>
          <w:rFonts w:ascii="Calibri" w:hAnsi="Calibri" w:cs="Calibri"/>
          <w:b/>
          <w:bCs/>
        </w:rPr>
        <w:t>Perfect Strike</w:t>
      </w:r>
      <w:r w:rsidRPr="005000A4">
        <w:rPr>
          <w:rFonts w:ascii="Calibri" w:hAnsi="Calibri" w:cs="Calibri"/>
        </w:rPr>
        <w:t xml:space="preserve"> – Once per rest, declare a strike that cannot miss.</w:t>
      </w:r>
    </w:p>
    <w:p w14:paraId="33A87081" w14:textId="5D4458EC" w:rsidR="00AB4C58" w:rsidRPr="005000A4" w:rsidRDefault="00000000">
      <w:pPr>
        <w:pStyle w:val="ListParagraph"/>
        <w:numPr>
          <w:ilvl w:val="0"/>
          <w:numId w:val="30"/>
        </w:numPr>
        <w:rPr>
          <w:rFonts w:ascii="Calibri" w:hAnsi="Calibri" w:cs="Calibri"/>
        </w:rPr>
      </w:pPr>
      <w:r>
        <w:t>Relentless Pursuit – Enemies cannot escape you with</w:t>
      </w:r>
      <w:r w:rsidR="00AD284D">
        <w:t>, you get one free action melee attack before the enemy s out of range.</w:t>
      </w:r>
    </w:p>
    <w:p w14:paraId="5FF0D0FD" w14:textId="77777777" w:rsidR="00AB4C58" w:rsidRPr="005000A4" w:rsidRDefault="00000000">
      <w:pPr>
        <w:pStyle w:val="ListParagraph"/>
        <w:numPr>
          <w:ilvl w:val="0"/>
          <w:numId w:val="30"/>
        </w:numPr>
        <w:rPr>
          <w:rFonts w:ascii="Calibri" w:hAnsi="Calibri" w:cs="Calibri"/>
        </w:rPr>
      </w:pPr>
      <w:r w:rsidRPr="005000A4">
        <w:rPr>
          <w:rFonts w:ascii="Calibri" w:hAnsi="Calibri" w:cs="Calibri"/>
          <w:b/>
          <w:bCs/>
        </w:rPr>
        <w:t>Ethereal Dodge</w:t>
      </w:r>
      <w:r w:rsidRPr="005000A4">
        <w:rPr>
          <w:rFonts w:ascii="Calibri" w:hAnsi="Calibri" w:cs="Calibri"/>
        </w:rPr>
        <w:t xml:space="preserve"> – Once per day, reduce any attack’s damage to 0.</w:t>
      </w:r>
    </w:p>
    <w:p w14:paraId="348E68BB" w14:textId="77777777" w:rsidR="00AB4C58" w:rsidRPr="005000A4" w:rsidRDefault="00000000">
      <w:pPr>
        <w:pStyle w:val="ListParagraph"/>
        <w:numPr>
          <w:ilvl w:val="0"/>
          <w:numId w:val="30"/>
        </w:numPr>
        <w:rPr>
          <w:rFonts w:ascii="Calibri" w:hAnsi="Calibri" w:cs="Calibri"/>
        </w:rPr>
      </w:pPr>
      <w:r w:rsidRPr="005000A4">
        <w:rPr>
          <w:rFonts w:ascii="Calibri" w:hAnsi="Calibri" w:cs="Calibri"/>
          <w:b/>
          <w:bCs/>
        </w:rPr>
        <w:t>Master of Shadows</w:t>
      </w:r>
      <w:r w:rsidRPr="005000A4">
        <w:rPr>
          <w:rFonts w:ascii="Calibri" w:hAnsi="Calibri" w:cs="Calibri"/>
        </w:rPr>
        <w:t xml:space="preserve"> – You are invisible in darkness unless directly illuminated.</w:t>
      </w:r>
    </w:p>
    <w:p w14:paraId="56549A36" w14:textId="77777777" w:rsidR="00AB4C58" w:rsidRPr="005000A4" w:rsidRDefault="00000000">
      <w:pPr>
        <w:pStyle w:val="ListParagraph"/>
        <w:numPr>
          <w:ilvl w:val="0"/>
          <w:numId w:val="30"/>
        </w:numPr>
        <w:rPr>
          <w:rFonts w:ascii="Calibri" w:hAnsi="Calibri" w:cs="Calibri"/>
        </w:rPr>
      </w:pPr>
      <w:r w:rsidRPr="005000A4">
        <w:rPr>
          <w:rFonts w:ascii="Calibri" w:hAnsi="Calibri" w:cs="Calibri"/>
          <w:b/>
          <w:bCs/>
        </w:rPr>
        <w:t>Untouchable</w:t>
      </w:r>
      <w:r w:rsidRPr="005000A4">
        <w:rPr>
          <w:rFonts w:ascii="Calibri" w:hAnsi="Calibri" w:cs="Calibri"/>
        </w:rPr>
        <w:t xml:space="preserve"> – Gain permanent +2 AC while unarmored.</w:t>
      </w:r>
    </w:p>
    <w:p w14:paraId="06ACE003" w14:textId="77777777" w:rsidR="00AB4C58" w:rsidRPr="004428F6" w:rsidRDefault="00000000" w:rsidP="004428F6">
      <w:pPr>
        <w:rPr>
          <w:rFonts w:ascii="Calibri" w:hAnsi="Calibri" w:cs="Calibri"/>
        </w:rPr>
      </w:pPr>
      <w:r>
        <w:rPr>
          <w:rFonts w:ascii="Calibri" w:hAnsi="Calibri" w:cs="Calibri"/>
        </w:rPr>
        <w:pict w14:anchorId="1BB5394C">
          <v:rect id="_x0000_i1034" style="width:0;height:1.5pt" o:hralign="center" o:hrstd="t" o:hr="t" fillcolor="#a0a0a0" stroked="f"/>
        </w:pict>
      </w:r>
    </w:p>
    <w:p w14:paraId="311A9720" w14:textId="77777777" w:rsidR="00AB4C58" w:rsidRPr="004428F6" w:rsidRDefault="00000000" w:rsidP="004428F6">
      <w:pPr>
        <w:rPr>
          <w:rFonts w:ascii="Calibri" w:hAnsi="Calibri" w:cs="Calibri"/>
          <w:b/>
          <w:bCs/>
        </w:rPr>
      </w:pPr>
      <w:r w:rsidRPr="004428F6">
        <w:rPr>
          <w:rFonts w:ascii="Calibri" w:hAnsi="Calibri" w:cs="Calibri"/>
          <w:b/>
          <w:bCs/>
        </w:rPr>
        <w:t>Half-Caster Perks</w:t>
      </w:r>
    </w:p>
    <w:p w14:paraId="64247DC4" w14:textId="77777777" w:rsidR="00AB4C58" w:rsidRPr="004428F6" w:rsidRDefault="00000000" w:rsidP="004428F6">
      <w:pPr>
        <w:rPr>
          <w:rFonts w:ascii="Calibri" w:hAnsi="Calibri" w:cs="Calibri"/>
        </w:rPr>
      </w:pPr>
      <w:r w:rsidRPr="004428F6">
        <w:rPr>
          <w:rFonts w:ascii="Calibri" w:hAnsi="Calibri" w:cs="Calibri"/>
          <w:b/>
          <w:bCs/>
        </w:rPr>
        <w:t>Local Hero (</w:t>
      </w:r>
      <w:proofErr w:type="spellStart"/>
      <w:r w:rsidRPr="004428F6">
        <w:rPr>
          <w:rFonts w:ascii="Calibri" w:hAnsi="Calibri" w:cs="Calibri"/>
          <w:b/>
          <w:bCs/>
        </w:rPr>
        <w:t>Lv</w:t>
      </w:r>
      <w:proofErr w:type="spellEnd"/>
      <w:r w:rsidRPr="004428F6">
        <w:rPr>
          <w:rFonts w:ascii="Calibri" w:hAnsi="Calibri" w:cs="Calibri"/>
          <w:b/>
          <w:bCs/>
        </w:rPr>
        <w:t xml:space="preserve"> 1–4)</w:t>
      </w:r>
    </w:p>
    <w:p w14:paraId="66F9AB8E" w14:textId="77777777" w:rsidR="00AB4C58" w:rsidRPr="005000A4" w:rsidRDefault="00000000">
      <w:pPr>
        <w:pStyle w:val="ListParagraph"/>
        <w:numPr>
          <w:ilvl w:val="0"/>
          <w:numId w:val="31"/>
        </w:numPr>
        <w:rPr>
          <w:rFonts w:ascii="Calibri" w:hAnsi="Calibri" w:cs="Calibri"/>
        </w:rPr>
      </w:pPr>
      <w:r w:rsidRPr="005000A4">
        <w:rPr>
          <w:rFonts w:ascii="Calibri" w:hAnsi="Calibri" w:cs="Calibri"/>
          <w:b/>
          <w:bCs/>
        </w:rPr>
        <w:t>Arcane Strike</w:t>
      </w:r>
      <w:r w:rsidRPr="005000A4">
        <w:rPr>
          <w:rFonts w:ascii="Calibri" w:hAnsi="Calibri" w:cs="Calibri"/>
        </w:rPr>
        <w:t xml:space="preserve"> – Imbue a weapon attack with +1d6 elemental damage once per round.</w:t>
      </w:r>
    </w:p>
    <w:p w14:paraId="1337613F" w14:textId="77777777" w:rsidR="00AB4C58" w:rsidRPr="005000A4" w:rsidRDefault="00000000">
      <w:pPr>
        <w:pStyle w:val="ListParagraph"/>
        <w:numPr>
          <w:ilvl w:val="0"/>
          <w:numId w:val="31"/>
        </w:numPr>
        <w:rPr>
          <w:rFonts w:ascii="Calibri" w:hAnsi="Calibri" w:cs="Calibri"/>
        </w:rPr>
      </w:pPr>
      <w:proofErr w:type="spellStart"/>
      <w:r w:rsidRPr="005000A4">
        <w:rPr>
          <w:rFonts w:ascii="Calibri" w:hAnsi="Calibri" w:cs="Calibri"/>
          <w:b/>
          <w:bCs/>
        </w:rPr>
        <w:t>Spellguard</w:t>
      </w:r>
      <w:proofErr w:type="spellEnd"/>
      <w:r w:rsidRPr="005000A4">
        <w:rPr>
          <w:rFonts w:ascii="Calibri" w:hAnsi="Calibri" w:cs="Calibri"/>
        </w:rPr>
        <w:t xml:space="preserve"> – Gain +2 to saves against spells.</w:t>
      </w:r>
    </w:p>
    <w:p w14:paraId="4E9A6EA0" w14:textId="77777777" w:rsidR="00AB4C58" w:rsidRPr="005000A4" w:rsidRDefault="00000000">
      <w:pPr>
        <w:pStyle w:val="ListParagraph"/>
        <w:numPr>
          <w:ilvl w:val="0"/>
          <w:numId w:val="31"/>
        </w:numPr>
        <w:rPr>
          <w:rFonts w:ascii="Calibri" w:hAnsi="Calibri" w:cs="Calibri"/>
        </w:rPr>
      </w:pPr>
      <w:r w:rsidRPr="005000A4">
        <w:rPr>
          <w:rFonts w:ascii="Calibri" w:hAnsi="Calibri" w:cs="Calibri"/>
          <w:b/>
          <w:bCs/>
        </w:rPr>
        <w:t>Mana Surge</w:t>
      </w:r>
      <w:r w:rsidRPr="005000A4">
        <w:rPr>
          <w:rFonts w:ascii="Calibri" w:hAnsi="Calibri" w:cs="Calibri"/>
        </w:rPr>
        <w:t xml:space="preserve"> – Regain 1 Mana once per rest.</w:t>
      </w:r>
    </w:p>
    <w:p w14:paraId="1592C792" w14:textId="77777777" w:rsidR="00AB4C58" w:rsidRPr="005000A4" w:rsidRDefault="00000000">
      <w:pPr>
        <w:pStyle w:val="ListParagraph"/>
        <w:numPr>
          <w:ilvl w:val="0"/>
          <w:numId w:val="31"/>
        </w:numPr>
        <w:rPr>
          <w:rFonts w:ascii="Calibri" w:hAnsi="Calibri" w:cs="Calibri"/>
        </w:rPr>
      </w:pPr>
      <w:r w:rsidRPr="005000A4">
        <w:rPr>
          <w:rFonts w:ascii="Calibri" w:hAnsi="Calibri" w:cs="Calibri"/>
          <w:b/>
          <w:bCs/>
        </w:rPr>
        <w:t>Runic Weaponry</w:t>
      </w:r>
      <w:r w:rsidRPr="005000A4">
        <w:rPr>
          <w:rFonts w:ascii="Calibri" w:hAnsi="Calibri" w:cs="Calibri"/>
        </w:rPr>
        <w:t xml:space="preserve"> – Weapons you wield count as magical.</w:t>
      </w:r>
    </w:p>
    <w:p w14:paraId="3AFEDE8B" w14:textId="77777777" w:rsidR="00AB4C58" w:rsidRPr="005000A4" w:rsidRDefault="00000000">
      <w:pPr>
        <w:pStyle w:val="ListParagraph"/>
        <w:numPr>
          <w:ilvl w:val="0"/>
          <w:numId w:val="31"/>
        </w:numPr>
        <w:rPr>
          <w:rFonts w:ascii="Calibri" w:hAnsi="Calibri" w:cs="Calibri"/>
        </w:rPr>
      </w:pPr>
      <w:r w:rsidRPr="005000A4">
        <w:rPr>
          <w:rFonts w:ascii="Calibri" w:hAnsi="Calibri" w:cs="Calibri"/>
          <w:b/>
          <w:bCs/>
        </w:rPr>
        <w:t>Channel Energy</w:t>
      </w:r>
      <w:r w:rsidRPr="005000A4">
        <w:rPr>
          <w:rFonts w:ascii="Calibri" w:hAnsi="Calibri" w:cs="Calibri"/>
        </w:rPr>
        <w:t xml:space="preserve"> – Spend 1 AP to empower next spell for +1d4 damage/healing.</w:t>
      </w:r>
    </w:p>
    <w:p w14:paraId="5EAC3E4E" w14:textId="77777777" w:rsidR="00AB4C58" w:rsidRPr="005000A4" w:rsidRDefault="00000000">
      <w:pPr>
        <w:pStyle w:val="ListParagraph"/>
        <w:numPr>
          <w:ilvl w:val="0"/>
          <w:numId w:val="31"/>
        </w:numPr>
        <w:rPr>
          <w:rFonts w:ascii="Calibri" w:hAnsi="Calibri" w:cs="Calibri"/>
        </w:rPr>
      </w:pPr>
      <w:r w:rsidRPr="005000A4">
        <w:rPr>
          <w:rFonts w:ascii="Calibri" w:hAnsi="Calibri" w:cs="Calibri"/>
          <w:b/>
          <w:bCs/>
        </w:rPr>
        <w:t>Ward of Will</w:t>
      </w:r>
      <w:r w:rsidRPr="005000A4">
        <w:rPr>
          <w:rFonts w:ascii="Calibri" w:hAnsi="Calibri" w:cs="Calibri"/>
        </w:rPr>
        <w:t xml:space="preserve"> – Once per combat, reduce incoming spell damage by half.</w:t>
      </w:r>
    </w:p>
    <w:p w14:paraId="10DF1EF0" w14:textId="77777777" w:rsidR="00AB4C58" w:rsidRPr="004428F6" w:rsidRDefault="00000000" w:rsidP="004428F6">
      <w:pPr>
        <w:rPr>
          <w:rFonts w:ascii="Calibri" w:hAnsi="Calibri" w:cs="Calibri"/>
        </w:rPr>
      </w:pPr>
      <w:r w:rsidRPr="004428F6">
        <w:rPr>
          <w:rFonts w:ascii="Calibri" w:hAnsi="Calibri" w:cs="Calibri"/>
          <w:b/>
          <w:bCs/>
        </w:rPr>
        <w:t>Regional Hero (</w:t>
      </w:r>
      <w:proofErr w:type="spellStart"/>
      <w:r w:rsidRPr="004428F6">
        <w:rPr>
          <w:rFonts w:ascii="Calibri" w:hAnsi="Calibri" w:cs="Calibri"/>
          <w:b/>
          <w:bCs/>
        </w:rPr>
        <w:t>Lv</w:t>
      </w:r>
      <w:proofErr w:type="spellEnd"/>
      <w:r w:rsidRPr="004428F6">
        <w:rPr>
          <w:rFonts w:ascii="Calibri" w:hAnsi="Calibri" w:cs="Calibri"/>
          <w:b/>
          <w:bCs/>
        </w:rPr>
        <w:t xml:space="preserve"> 5–10)</w:t>
      </w:r>
    </w:p>
    <w:p w14:paraId="5AB2A68A" w14:textId="77777777" w:rsidR="00AB4C58" w:rsidRPr="005000A4" w:rsidRDefault="00000000">
      <w:pPr>
        <w:pStyle w:val="ListParagraph"/>
        <w:numPr>
          <w:ilvl w:val="0"/>
          <w:numId w:val="32"/>
        </w:numPr>
        <w:rPr>
          <w:rFonts w:ascii="Calibri" w:hAnsi="Calibri" w:cs="Calibri"/>
        </w:rPr>
      </w:pPr>
      <w:r w:rsidRPr="005000A4">
        <w:rPr>
          <w:rFonts w:ascii="Calibri" w:hAnsi="Calibri" w:cs="Calibri"/>
          <w:b/>
          <w:bCs/>
        </w:rPr>
        <w:t>Elemental Affinity</w:t>
      </w:r>
      <w:r w:rsidRPr="005000A4">
        <w:rPr>
          <w:rFonts w:ascii="Calibri" w:hAnsi="Calibri" w:cs="Calibri"/>
        </w:rPr>
        <w:t xml:space="preserve"> – Choose Fire, Cold, or Lightning; deal +1 damage with it.</w:t>
      </w:r>
    </w:p>
    <w:p w14:paraId="12ABF5AB" w14:textId="5732B4CE" w:rsidR="00AB4C58" w:rsidRPr="005000A4" w:rsidRDefault="00000000">
      <w:pPr>
        <w:pStyle w:val="ListParagraph"/>
        <w:numPr>
          <w:ilvl w:val="0"/>
          <w:numId w:val="32"/>
        </w:numPr>
        <w:rPr>
          <w:rFonts w:ascii="Calibri" w:hAnsi="Calibri" w:cs="Calibri"/>
        </w:rPr>
      </w:pPr>
      <w:r>
        <w:t xml:space="preserve">Battle Caster – Cast 1 spell as </w:t>
      </w:r>
      <w:proofErr w:type="spellStart"/>
      <w:proofErr w:type="gramStart"/>
      <w:r>
        <w:t>a</w:t>
      </w:r>
      <w:proofErr w:type="spellEnd"/>
      <w:proofErr w:type="gramEnd"/>
      <w:r>
        <w:t xml:space="preserve"> ACTION once per rest.</w:t>
      </w:r>
    </w:p>
    <w:p w14:paraId="69FC6C6C" w14:textId="77777777" w:rsidR="00AB4C58" w:rsidRPr="005000A4" w:rsidRDefault="00000000">
      <w:pPr>
        <w:pStyle w:val="ListParagraph"/>
        <w:numPr>
          <w:ilvl w:val="0"/>
          <w:numId w:val="32"/>
        </w:numPr>
        <w:rPr>
          <w:rFonts w:ascii="Calibri" w:hAnsi="Calibri" w:cs="Calibri"/>
        </w:rPr>
      </w:pPr>
      <w:r w:rsidRPr="005000A4">
        <w:rPr>
          <w:rFonts w:ascii="Calibri" w:hAnsi="Calibri" w:cs="Calibri"/>
          <w:b/>
          <w:bCs/>
        </w:rPr>
        <w:t>Mana Efficiency</w:t>
      </w:r>
      <w:r w:rsidRPr="005000A4">
        <w:rPr>
          <w:rFonts w:ascii="Calibri" w:hAnsi="Calibri" w:cs="Calibri"/>
        </w:rPr>
        <w:t xml:space="preserve"> – Reduce the cost of a spell by 1 Mana (min 1).</w:t>
      </w:r>
    </w:p>
    <w:p w14:paraId="13D85A22" w14:textId="77777777" w:rsidR="00AB4C58" w:rsidRPr="005000A4" w:rsidRDefault="00000000">
      <w:pPr>
        <w:pStyle w:val="ListParagraph"/>
        <w:numPr>
          <w:ilvl w:val="0"/>
          <w:numId w:val="32"/>
        </w:numPr>
        <w:rPr>
          <w:rFonts w:ascii="Calibri" w:hAnsi="Calibri" w:cs="Calibri"/>
        </w:rPr>
      </w:pPr>
      <w:r w:rsidRPr="005000A4">
        <w:rPr>
          <w:rFonts w:ascii="Calibri" w:hAnsi="Calibri" w:cs="Calibri"/>
          <w:b/>
          <w:bCs/>
        </w:rPr>
        <w:t>Aura of Resistance</w:t>
      </w:r>
      <w:r w:rsidRPr="005000A4">
        <w:rPr>
          <w:rFonts w:ascii="Calibri" w:hAnsi="Calibri" w:cs="Calibri"/>
        </w:rPr>
        <w:t xml:space="preserve"> – Allies within 10 ft gain resistance to chosen element.</w:t>
      </w:r>
    </w:p>
    <w:p w14:paraId="6E06773B" w14:textId="77777777" w:rsidR="00AB4C58" w:rsidRPr="005000A4" w:rsidRDefault="00000000">
      <w:pPr>
        <w:pStyle w:val="ListParagraph"/>
        <w:numPr>
          <w:ilvl w:val="0"/>
          <w:numId w:val="32"/>
        </w:numPr>
        <w:rPr>
          <w:rFonts w:ascii="Calibri" w:hAnsi="Calibri" w:cs="Calibri"/>
        </w:rPr>
      </w:pPr>
      <w:r w:rsidRPr="005000A4">
        <w:rPr>
          <w:rFonts w:ascii="Calibri" w:hAnsi="Calibri" w:cs="Calibri"/>
          <w:b/>
          <w:bCs/>
        </w:rPr>
        <w:t>Blade Ward</w:t>
      </w:r>
      <w:r w:rsidRPr="005000A4">
        <w:rPr>
          <w:rFonts w:ascii="Calibri" w:hAnsi="Calibri" w:cs="Calibri"/>
        </w:rPr>
        <w:t xml:space="preserve"> – Spend 1 AP to gain +2 AC until next turn.</w:t>
      </w:r>
    </w:p>
    <w:p w14:paraId="09190B12" w14:textId="77777777" w:rsidR="00AB4C58" w:rsidRPr="005000A4" w:rsidRDefault="00000000">
      <w:pPr>
        <w:pStyle w:val="ListParagraph"/>
        <w:numPr>
          <w:ilvl w:val="0"/>
          <w:numId w:val="32"/>
        </w:numPr>
        <w:rPr>
          <w:rFonts w:ascii="Calibri" w:hAnsi="Calibri" w:cs="Calibri"/>
        </w:rPr>
      </w:pPr>
      <w:r w:rsidRPr="005000A4">
        <w:rPr>
          <w:rFonts w:ascii="Calibri" w:hAnsi="Calibri" w:cs="Calibri"/>
          <w:b/>
          <w:bCs/>
        </w:rPr>
        <w:t>Spell Recovery</w:t>
      </w:r>
      <w:r w:rsidRPr="005000A4">
        <w:rPr>
          <w:rFonts w:ascii="Calibri" w:hAnsi="Calibri" w:cs="Calibri"/>
        </w:rPr>
        <w:t xml:space="preserve"> – Regain 1d4 Mana at the start of each combat.</w:t>
      </w:r>
    </w:p>
    <w:p w14:paraId="20CA761A" w14:textId="77777777" w:rsidR="00AB4C58" w:rsidRPr="004428F6" w:rsidRDefault="00000000" w:rsidP="004428F6">
      <w:pPr>
        <w:rPr>
          <w:rFonts w:ascii="Calibri" w:hAnsi="Calibri" w:cs="Calibri"/>
        </w:rPr>
      </w:pPr>
      <w:r w:rsidRPr="004428F6">
        <w:rPr>
          <w:rFonts w:ascii="Calibri" w:hAnsi="Calibri" w:cs="Calibri"/>
          <w:b/>
          <w:bCs/>
        </w:rPr>
        <w:t>Realm Hero (</w:t>
      </w:r>
      <w:proofErr w:type="spellStart"/>
      <w:r w:rsidRPr="004428F6">
        <w:rPr>
          <w:rFonts w:ascii="Calibri" w:hAnsi="Calibri" w:cs="Calibri"/>
          <w:b/>
          <w:bCs/>
        </w:rPr>
        <w:t>Lv</w:t>
      </w:r>
      <w:proofErr w:type="spellEnd"/>
      <w:r w:rsidRPr="004428F6">
        <w:rPr>
          <w:rFonts w:ascii="Calibri" w:hAnsi="Calibri" w:cs="Calibri"/>
          <w:b/>
          <w:bCs/>
        </w:rPr>
        <w:t xml:space="preserve"> 11–16)</w:t>
      </w:r>
    </w:p>
    <w:p w14:paraId="12217EA4" w14:textId="77777777" w:rsidR="00AB4C58" w:rsidRPr="005000A4" w:rsidRDefault="00000000">
      <w:pPr>
        <w:pStyle w:val="ListParagraph"/>
        <w:numPr>
          <w:ilvl w:val="0"/>
          <w:numId w:val="33"/>
        </w:numPr>
        <w:rPr>
          <w:rFonts w:ascii="Calibri" w:hAnsi="Calibri" w:cs="Calibri"/>
        </w:rPr>
      </w:pPr>
      <w:proofErr w:type="spellStart"/>
      <w:r w:rsidRPr="005000A4">
        <w:rPr>
          <w:rFonts w:ascii="Calibri" w:hAnsi="Calibri" w:cs="Calibri"/>
          <w:b/>
          <w:bCs/>
        </w:rPr>
        <w:t>Spellstrike</w:t>
      </w:r>
      <w:proofErr w:type="spellEnd"/>
      <w:r w:rsidRPr="005000A4">
        <w:rPr>
          <w:rFonts w:ascii="Calibri" w:hAnsi="Calibri" w:cs="Calibri"/>
          <w:b/>
          <w:bCs/>
        </w:rPr>
        <w:t xml:space="preserve"> Mastery</w:t>
      </w:r>
      <w:r w:rsidRPr="005000A4">
        <w:rPr>
          <w:rFonts w:ascii="Calibri" w:hAnsi="Calibri" w:cs="Calibri"/>
        </w:rPr>
        <w:t xml:space="preserve"> – When you hit with a weapon, you may cast a 1 AP spell for free.</w:t>
      </w:r>
    </w:p>
    <w:p w14:paraId="2A042016" w14:textId="77777777" w:rsidR="00AB4C58" w:rsidRPr="005000A4" w:rsidRDefault="00000000">
      <w:pPr>
        <w:pStyle w:val="ListParagraph"/>
        <w:numPr>
          <w:ilvl w:val="0"/>
          <w:numId w:val="33"/>
        </w:numPr>
        <w:rPr>
          <w:rFonts w:ascii="Calibri" w:hAnsi="Calibri" w:cs="Calibri"/>
        </w:rPr>
      </w:pPr>
      <w:r w:rsidRPr="005000A4">
        <w:rPr>
          <w:rFonts w:ascii="Calibri" w:hAnsi="Calibri" w:cs="Calibri"/>
          <w:b/>
          <w:bCs/>
        </w:rPr>
        <w:t>Arcane Shield</w:t>
      </w:r>
      <w:r w:rsidRPr="005000A4">
        <w:rPr>
          <w:rFonts w:ascii="Calibri" w:hAnsi="Calibri" w:cs="Calibri"/>
        </w:rPr>
        <w:t xml:space="preserve"> – Gain +1 AC permanently.</w:t>
      </w:r>
    </w:p>
    <w:p w14:paraId="7B4FC2E8" w14:textId="77777777" w:rsidR="00AB4C58" w:rsidRPr="005000A4" w:rsidRDefault="00000000">
      <w:pPr>
        <w:pStyle w:val="ListParagraph"/>
        <w:numPr>
          <w:ilvl w:val="0"/>
          <w:numId w:val="33"/>
        </w:numPr>
        <w:rPr>
          <w:rFonts w:ascii="Calibri" w:hAnsi="Calibri" w:cs="Calibri"/>
        </w:rPr>
      </w:pPr>
      <w:r w:rsidRPr="005000A4">
        <w:rPr>
          <w:rFonts w:ascii="Calibri" w:hAnsi="Calibri" w:cs="Calibri"/>
          <w:b/>
          <w:bCs/>
        </w:rPr>
        <w:t>Greater Channeling</w:t>
      </w:r>
      <w:r w:rsidRPr="005000A4">
        <w:rPr>
          <w:rFonts w:ascii="Calibri" w:hAnsi="Calibri" w:cs="Calibri"/>
        </w:rPr>
        <w:t xml:space="preserve"> – Add +2d6 elemental damage when spending 2 AP.</w:t>
      </w:r>
    </w:p>
    <w:p w14:paraId="3DF53318" w14:textId="77777777" w:rsidR="00AB4C58" w:rsidRPr="005000A4" w:rsidRDefault="00000000">
      <w:pPr>
        <w:pStyle w:val="ListParagraph"/>
        <w:numPr>
          <w:ilvl w:val="0"/>
          <w:numId w:val="33"/>
        </w:numPr>
        <w:rPr>
          <w:rFonts w:ascii="Calibri" w:hAnsi="Calibri" w:cs="Calibri"/>
        </w:rPr>
      </w:pPr>
      <w:r w:rsidRPr="005000A4">
        <w:rPr>
          <w:rFonts w:ascii="Calibri" w:hAnsi="Calibri" w:cs="Calibri"/>
          <w:b/>
          <w:bCs/>
        </w:rPr>
        <w:t>Protective Circle</w:t>
      </w:r>
      <w:r w:rsidRPr="005000A4">
        <w:rPr>
          <w:rFonts w:ascii="Calibri" w:hAnsi="Calibri" w:cs="Calibri"/>
        </w:rPr>
        <w:t xml:space="preserve"> – Once per day, create a 15-ft aura granting resistance.</w:t>
      </w:r>
    </w:p>
    <w:p w14:paraId="02B60075" w14:textId="77777777" w:rsidR="00AB4C58" w:rsidRPr="005000A4" w:rsidRDefault="00000000">
      <w:pPr>
        <w:pStyle w:val="ListParagraph"/>
        <w:numPr>
          <w:ilvl w:val="0"/>
          <w:numId w:val="33"/>
        </w:numPr>
        <w:rPr>
          <w:rFonts w:ascii="Calibri" w:hAnsi="Calibri" w:cs="Calibri"/>
        </w:rPr>
      </w:pPr>
      <w:r w:rsidRPr="005000A4">
        <w:rPr>
          <w:rFonts w:ascii="Calibri" w:hAnsi="Calibri" w:cs="Calibri"/>
          <w:b/>
          <w:bCs/>
        </w:rPr>
        <w:t>Mana Burst</w:t>
      </w:r>
      <w:r w:rsidRPr="005000A4">
        <w:rPr>
          <w:rFonts w:ascii="Calibri" w:hAnsi="Calibri" w:cs="Calibri"/>
        </w:rPr>
        <w:t xml:space="preserve"> – Spend all Mana for a massive 3d6 elemental blast.</w:t>
      </w:r>
    </w:p>
    <w:p w14:paraId="1B3C28BA" w14:textId="77777777" w:rsidR="00AB4C58" w:rsidRPr="005000A4" w:rsidRDefault="00000000">
      <w:pPr>
        <w:pStyle w:val="ListParagraph"/>
        <w:numPr>
          <w:ilvl w:val="0"/>
          <w:numId w:val="33"/>
        </w:numPr>
        <w:rPr>
          <w:rFonts w:ascii="Calibri" w:hAnsi="Calibri" w:cs="Calibri"/>
        </w:rPr>
      </w:pPr>
      <w:r w:rsidRPr="005000A4">
        <w:rPr>
          <w:rFonts w:ascii="Calibri" w:hAnsi="Calibri" w:cs="Calibri"/>
          <w:b/>
          <w:bCs/>
        </w:rPr>
        <w:t>Quickened Casting</w:t>
      </w:r>
      <w:r w:rsidRPr="005000A4">
        <w:rPr>
          <w:rFonts w:ascii="Calibri" w:hAnsi="Calibri" w:cs="Calibri"/>
        </w:rPr>
        <w:t xml:space="preserve"> – Once per combat, cast a spell as a free action.</w:t>
      </w:r>
    </w:p>
    <w:p w14:paraId="6DF31F18" w14:textId="77777777" w:rsidR="00AB4C58" w:rsidRPr="004428F6" w:rsidRDefault="00000000" w:rsidP="004428F6">
      <w:pPr>
        <w:rPr>
          <w:rFonts w:ascii="Calibri" w:hAnsi="Calibri" w:cs="Calibri"/>
        </w:rPr>
      </w:pPr>
      <w:r w:rsidRPr="004428F6">
        <w:rPr>
          <w:rFonts w:ascii="Calibri" w:hAnsi="Calibri" w:cs="Calibri"/>
          <w:b/>
          <w:bCs/>
        </w:rPr>
        <w:t>Legend (</w:t>
      </w:r>
      <w:proofErr w:type="spellStart"/>
      <w:r w:rsidRPr="004428F6">
        <w:rPr>
          <w:rFonts w:ascii="Calibri" w:hAnsi="Calibri" w:cs="Calibri"/>
          <w:b/>
          <w:bCs/>
        </w:rPr>
        <w:t>Lv</w:t>
      </w:r>
      <w:proofErr w:type="spellEnd"/>
      <w:r w:rsidRPr="004428F6">
        <w:rPr>
          <w:rFonts w:ascii="Calibri" w:hAnsi="Calibri" w:cs="Calibri"/>
          <w:b/>
          <w:bCs/>
        </w:rPr>
        <w:t xml:space="preserve"> 17–20)</w:t>
      </w:r>
    </w:p>
    <w:p w14:paraId="22FCBD0D" w14:textId="77777777" w:rsidR="00AB4C58" w:rsidRPr="005000A4" w:rsidRDefault="00000000">
      <w:pPr>
        <w:pStyle w:val="ListParagraph"/>
        <w:numPr>
          <w:ilvl w:val="0"/>
          <w:numId w:val="34"/>
        </w:numPr>
        <w:rPr>
          <w:rFonts w:ascii="Calibri" w:hAnsi="Calibri" w:cs="Calibri"/>
        </w:rPr>
      </w:pPr>
      <w:r w:rsidRPr="005000A4">
        <w:rPr>
          <w:rFonts w:ascii="Calibri" w:hAnsi="Calibri" w:cs="Calibri"/>
          <w:b/>
          <w:bCs/>
        </w:rPr>
        <w:t>Mythic Weapon</w:t>
      </w:r>
      <w:r w:rsidRPr="005000A4">
        <w:rPr>
          <w:rFonts w:ascii="Calibri" w:hAnsi="Calibri" w:cs="Calibri"/>
        </w:rPr>
        <w:t xml:space="preserve"> – Weapon attacks count as legendary/magical for resistance.</w:t>
      </w:r>
    </w:p>
    <w:p w14:paraId="54ED73C3" w14:textId="77777777" w:rsidR="00AB4C58" w:rsidRPr="005000A4" w:rsidRDefault="00000000">
      <w:pPr>
        <w:pStyle w:val="ListParagraph"/>
        <w:numPr>
          <w:ilvl w:val="0"/>
          <w:numId w:val="34"/>
        </w:numPr>
        <w:rPr>
          <w:rFonts w:ascii="Calibri" w:hAnsi="Calibri" w:cs="Calibri"/>
        </w:rPr>
      </w:pPr>
      <w:r w:rsidRPr="005000A4">
        <w:rPr>
          <w:rFonts w:ascii="Calibri" w:hAnsi="Calibri" w:cs="Calibri"/>
          <w:b/>
          <w:bCs/>
        </w:rPr>
        <w:t>Endless Well</w:t>
      </w:r>
      <w:r w:rsidRPr="005000A4">
        <w:rPr>
          <w:rFonts w:ascii="Calibri" w:hAnsi="Calibri" w:cs="Calibri"/>
        </w:rPr>
        <w:t xml:space="preserve"> – Regain 1 Mana every turn.</w:t>
      </w:r>
    </w:p>
    <w:p w14:paraId="347EEA17" w14:textId="77777777" w:rsidR="00AB4C58" w:rsidRPr="005000A4" w:rsidRDefault="00000000">
      <w:pPr>
        <w:pStyle w:val="ListParagraph"/>
        <w:numPr>
          <w:ilvl w:val="0"/>
          <w:numId w:val="34"/>
        </w:numPr>
        <w:rPr>
          <w:rFonts w:ascii="Calibri" w:hAnsi="Calibri" w:cs="Calibri"/>
        </w:rPr>
      </w:pPr>
      <w:r w:rsidRPr="005000A4">
        <w:rPr>
          <w:rFonts w:ascii="Calibri" w:hAnsi="Calibri" w:cs="Calibri"/>
          <w:b/>
          <w:bCs/>
        </w:rPr>
        <w:lastRenderedPageBreak/>
        <w:t>True Ward</w:t>
      </w:r>
      <w:r w:rsidRPr="005000A4">
        <w:rPr>
          <w:rFonts w:ascii="Calibri" w:hAnsi="Calibri" w:cs="Calibri"/>
        </w:rPr>
        <w:t xml:space="preserve"> – Once per day, negate an incoming spell entirely.</w:t>
      </w:r>
    </w:p>
    <w:p w14:paraId="03E73D90" w14:textId="77777777" w:rsidR="00AB4C58" w:rsidRPr="005000A4" w:rsidRDefault="00000000">
      <w:pPr>
        <w:pStyle w:val="ListParagraph"/>
        <w:numPr>
          <w:ilvl w:val="0"/>
          <w:numId w:val="34"/>
        </w:numPr>
        <w:rPr>
          <w:rFonts w:ascii="Calibri" w:hAnsi="Calibri" w:cs="Calibri"/>
        </w:rPr>
      </w:pPr>
      <w:r w:rsidRPr="005000A4">
        <w:rPr>
          <w:rFonts w:ascii="Calibri" w:hAnsi="Calibri" w:cs="Calibri"/>
          <w:b/>
          <w:bCs/>
        </w:rPr>
        <w:t>Elemental Mastery</w:t>
      </w:r>
      <w:r w:rsidRPr="005000A4">
        <w:rPr>
          <w:rFonts w:ascii="Calibri" w:hAnsi="Calibri" w:cs="Calibri"/>
        </w:rPr>
        <w:t xml:space="preserve"> – Choose one </w:t>
      </w:r>
      <w:proofErr w:type="gramStart"/>
      <w:r w:rsidRPr="005000A4">
        <w:rPr>
          <w:rFonts w:ascii="Calibri" w:hAnsi="Calibri" w:cs="Calibri"/>
        </w:rPr>
        <w:t>element;</w:t>
      </w:r>
      <w:proofErr w:type="gramEnd"/>
      <w:r w:rsidRPr="005000A4">
        <w:rPr>
          <w:rFonts w:ascii="Calibri" w:hAnsi="Calibri" w:cs="Calibri"/>
        </w:rPr>
        <w:t xml:space="preserve"> immunity to that damage type.</w:t>
      </w:r>
    </w:p>
    <w:p w14:paraId="5931828C" w14:textId="77777777" w:rsidR="00AB4C58" w:rsidRPr="005000A4" w:rsidRDefault="00000000">
      <w:pPr>
        <w:pStyle w:val="ListParagraph"/>
        <w:numPr>
          <w:ilvl w:val="0"/>
          <w:numId w:val="34"/>
        </w:numPr>
        <w:rPr>
          <w:rFonts w:ascii="Calibri" w:hAnsi="Calibri" w:cs="Calibri"/>
        </w:rPr>
      </w:pPr>
      <w:r w:rsidRPr="005000A4">
        <w:rPr>
          <w:rFonts w:ascii="Calibri" w:hAnsi="Calibri" w:cs="Calibri"/>
          <w:b/>
          <w:bCs/>
        </w:rPr>
        <w:t>Legendary Strike</w:t>
      </w:r>
      <w:r w:rsidRPr="005000A4">
        <w:rPr>
          <w:rFonts w:ascii="Calibri" w:hAnsi="Calibri" w:cs="Calibri"/>
        </w:rPr>
        <w:t xml:space="preserve"> – Add spell damage to weapon damage once per rest.</w:t>
      </w:r>
    </w:p>
    <w:p w14:paraId="5B6A0867" w14:textId="77777777" w:rsidR="00AB4C58" w:rsidRPr="005000A4" w:rsidRDefault="00000000">
      <w:pPr>
        <w:pStyle w:val="ListParagraph"/>
        <w:numPr>
          <w:ilvl w:val="0"/>
          <w:numId w:val="34"/>
        </w:numPr>
        <w:rPr>
          <w:rFonts w:ascii="Calibri" w:hAnsi="Calibri" w:cs="Calibri"/>
        </w:rPr>
      </w:pPr>
      <w:r w:rsidRPr="005000A4">
        <w:rPr>
          <w:rFonts w:ascii="Calibri" w:hAnsi="Calibri" w:cs="Calibri"/>
          <w:b/>
          <w:bCs/>
        </w:rPr>
        <w:t>Arcane Ascendant</w:t>
      </w:r>
      <w:r w:rsidRPr="005000A4">
        <w:rPr>
          <w:rFonts w:ascii="Calibri" w:hAnsi="Calibri" w:cs="Calibri"/>
        </w:rPr>
        <w:t xml:space="preserve"> – Gain +1 permanent AP.</w:t>
      </w:r>
    </w:p>
    <w:p w14:paraId="0DD14591" w14:textId="77777777" w:rsidR="00AB4C58" w:rsidRPr="004428F6" w:rsidRDefault="00000000" w:rsidP="004428F6">
      <w:pPr>
        <w:rPr>
          <w:rFonts w:ascii="Calibri" w:hAnsi="Calibri" w:cs="Calibri"/>
        </w:rPr>
      </w:pPr>
      <w:r>
        <w:rPr>
          <w:rFonts w:ascii="Calibri" w:hAnsi="Calibri" w:cs="Calibri"/>
        </w:rPr>
        <w:pict w14:anchorId="1263C891">
          <v:rect id="_x0000_i1035" style="width:0;height:1.5pt" o:hralign="center" o:hrstd="t" o:hr="t" fillcolor="#a0a0a0" stroked="f"/>
        </w:pict>
      </w:r>
    </w:p>
    <w:p w14:paraId="30667F9A" w14:textId="77777777" w:rsidR="00AB4C58" w:rsidRPr="004428F6" w:rsidRDefault="00000000" w:rsidP="004428F6">
      <w:pPr>
        <w:rPr>
          <w:rFonts w:ascii="Calibri" w:hAnsi="Calibri" w:cs="Calibri"/>
          <w:b/>
          <w:bCs/>
        </w:rPr>
      </w:pPr>
      <w:r w:rsidRPr="004428F6">
        <w:rPr>
          <w:rFonts w:ascii="Calibri" w:hAnsi="Calibri" w:cs="Calibri"/>
          <w:b/>
          <w:bCs/>
        </w:rPr>
        <w:t>Full Mage Perks</w:t>
      </w:r>
    </w:p>
    <w:p w14:paraId="673A0C10" w14:textId="77777777" w:rsidR="00AB4C58" w:rsidRPr="004428F6" w:rsidRDefault="00000000" w:rsidP="004428F6">
      <w:pPr>
        <w:rPr>
          <w:rFonts w:ascii="Calibri" w:hAnsi="Calibri" w:cs="Calibri"/>
        </w:rPr>
      </w:pPr>
      <w:r w:rsidRPr="004428F6">
        <w:rPr>
          <w:rFonts w:ascii="Calibri" w:hAnsi="Calibri" w:cs="Calibri"/>
          <w:b/>
          <w:bCs/>
        </w:rPr>
        <w:t>Local Hero (</w:t>
      </w:r>
      <w:proofErr w:type="spellStart"/>
      <w:r w:rsidRPr="004428F6">
        <w:rPr>
          <w:rFonts w:ascii="Calibri" w:hAnsi="Calibri" w:cs="Calibri"/>
          <w:b/>
          <w:bCs/>
        </w:rPr>
        <w:t>Lv</w:t>
      </w:r>
      <w:proofErr w:type="spellEnd"/>
      <w:r w:rsidRPr="004428F6">
        <w:rPr>
          <w:rFonts w:ascii="Calibri" w:hAnsi="Calibri" w:cs="Calibri"/>
          <w:b/>
          <w:bCs/>
        </w:rPr>
        <w:t xml:space="preserve"> 1–4)</w:t>
      </w:r>
    </w:p>
    <w:p w14:paraId="38EDA8D7" w14:textId="77777777" w:rsidR="00AB4C58" w:rsidRPr="005000A4" w:rsidRDefault="00000000">
      <w:pPr>
        <w:pStyle w:val="ListParagraph"/>
        <w:numPr>
          <w:ilvl w:val="0"/>
          <w:numId w:val="35"/>
        </w:numPr>
        <w:rPr>
          <w:rFonts w:ascii="Calibri" w:hAnsi="Calibri" w:cs="Calibri"/>
        </w:rPr>
      </w:pPr>
      <w:r w:rsidRPr="005000A4">
        <w:rPr>
          <w:rFonts w:ascii="Calibri" w:hAnsi="Calibri" w:cs="Calibri"/>
          <w:b/>
          <w:bCs/>
        </w:rPr>
        <w:t>Arcane Focus</w:t>
      </w:r>
      <w:r w:rsidRPr="005000A4">
        <w:rPr>
          <w:rFonts w:ascii="Calibri" w:hAnsi="Calibri" w:cs="Calibri"/>
        </w:rPr>
        <w:t xml:space="preserve"> – Gain +1 Mana.</w:t>
      </w:r>
    </w:p>
    <w:p w14:paraId="10731095" w14:textId="77777777" w:rsidR="00AB4C58" w:rsidRPr="005000A4" w:rsidRDefault="00000000">
      <w:pPr>
        <w:pStyle w:val="ListParagraph"/>
        <w:numPr>
          <w:ilvl w:val="0"/>
          <w:numId w:val="35"/>
        </w:numPr>
        <w:rPr>
          <w:rFonts w:ascii="Calibri" w:hAnsi="Calibri" w:cs="Calibri"/>
        </w:rPr>
      </w:pPr>
      <w:r w:rsidRPr="005000A4">
        <w:rPr>
          <w:rFonts w:ascii="Calibri" w:hAnsi="Calibri" w:cs="Calibri"/>
          <w:b/>
          <w:bCs/>
        </w:rPr>
        <w:t>Spell Savant</w:t>
      </w:r>
      <w:r w:rsidRPr="005000A4">
        <w:rPr>
          <w:rFonts w:ascii="Calibri" w:hAnsi="Calibri" w:cs="Calibri"/>
        </w:rPr>
        <w:t xml:space="preserve"> – Choose 1 known spell; its cost is reduced by 1 Mana.</w:t>
      </w:r>
    </w:p>
    <w:p w14:paraId="294FDAC1" w14:textId="77777777" w:rsidR="00AB4C58" w:rsidRPr="005000A4" w:rsidRDefault="00000000">
      <w:pPr>
        <w:pStyle w:val="ListParagraph"/>
        <w:numPr>
          <w:ilvl w:val="0"/>
          <w:numId w:val="35"/>
        </w:numPr>
        <w:rPr>
          <w:rFonts w:ascii="Calibri" w:hAnsi="Calibri" w:cs="Calibri"/>
        </w:rPr>
      </w:pPr>
      <w:r w:rsidRPr="005000A4">
        <w:rPr>
          <w:rFonts w:ascii="Calibri" w:hAnsi="Calibri" w:cs="Calibri"/>
          <w:b/>
          <w:bCs/>
        </w:rPr>
        <w:t>Mystic Recovery</w:t>
      </w:r>
      <w:r w:rsidRPr="005000A4">
        <w:rPr>
          <w:rFonts w:ascii="Calibri" w:hAnsi="Calibri" w:cs="Calibri"/>
        </w:rPr>
        <w:t xml:space="preserve"> – Regain Mana equal to Int/Wis/Cha modifier once per rest.</w:t>
      </w:r>
    </w:p>
    <w:p w14:paraId="7787E18C" w14:textId="77777777" w:rsidR="00AB4C58" w:rsidRPr="005000A4" w:rsidRDefault="00000000">
      <w:pPr>
        <w:pStyle w:val="ListParagraph"/>
        <w:numPr>
          <w:ilvl w:val="0"/>
          <w:numId w:val="35"/>
        </w:numPr>
        <w:rPr>
          <w:rFonts w:ascii="Calibri" w:hAnsi="Calibri" w:cs="Calibri"/>
        </w:rPr>
      </w:pPr>
      <w:r w:rsidRPr="005000A4">
        <w:rPr>
          <w:rFonts w:ascii="Calibri" w:hAnsi="Calibri" w:cs="Calibri"/>
          <w:b/>
          <w:bCs/>
        </w:rPr>
        <w:t>Runic Familiar</w:t>
      </w:r>
      <w:r w:rsidRPr="005000A4">
        <w:rPr>
          <w:rFonts w:ascii="Calibri" w:hAnsi="Calibri" w:cs="Calibri"/>
        </w:rPr>
        <w:t xml:space="preserve"> – Summon a small magical familiar with utility.</w:t>
      </w:r>
    </w:p>
    <w:p w14:paraId="32E4A3FB" w14:textId="77777777" w:rsidR="00AB4C58" w:rsidRPr="005000A4" w:rsidRDefault="00000000">
      <w:pPr>
        <w:pStyle w:val="ListParagraph"/>
        <w:numPr>
          <w:ilvl w:val="0"/>
          <w:numId w:val="35"/>
        </w:numPr>
        <w:rPr>
          <w:rFonts w:ascii="Calibri" w:hAnsi="Calibri" w:cs="Calibri"/>
        </w:rPr>
      </w:pPr>
      <w:r w:rsidRPr="005000A4">
        <w:rPr>
          <w:rFonts w:ascii="Calibri" w:hAnsi="Calibri" w:cs="Calibri"/>
          <w:b/>
          <w:bCs/>
        </w:rPr>
        <w:t>Mage Armor</w:t>
      </w:r>
      <w:r w:rsidRPr="005000A4">
        <w:rPr>
          <w:rFonts w:ascii="Calibri" w:hAnsi="Calibri" w:cs="Calibri"/>
        </w:rPr>
        <w:t xml:space="preserve"> – While unarmored, AC = 10 + Agility + Int/Wis/Cha.</w:t>
      </w:r>
    </w:p>
    <w:p w14:paraId="0873B239" w14:textId="77777777" w:rsidR="00AB4C58" w:rsidRPr="005000A4" w:rsidRDefault="00000000">
      <w:pPr>
        <w:pStyle w:val="ListParagraph"/>
        <w:numPr>
          <w:ilvl w:val="0"/>
          <w:numId w:val="35"/>
        </w:numPr>
        <w:rPr>
          <w:rFonts w:ascii="Calibri" w:hAnsi="Calibri" w:cs="Calibri"/>
        </w:rPr>
      </w:pPr>
      <w:r w:rsidRPr="005000A4">
        <w:rPr>
          <w:rFonts w:ascii="Calibri" w:hAnsi="Calibri" w:cs="Calibri"/>
          <w:b/>
          <w:bCs/>
        </w:rPr>
        <w:t>Minor Ward</w:t>
      </w:r>
      <w:r w:rsidRPr="005000A4">
        <w:rPr>
          <w:rFonts w:ascii="Calibri" w:hAnsi="Calibri" w:cs="Calibri"/>
        </w:rPr>
        <w:t xml:space="preserve"> – Once per combat, reduce damage by Int/Wis/Cha modifier.</w:t>
      </w:r>
    </w:p>
    <w:p w14:paraId="5988E69C" w14:textId="77777777" w:rsidR="00AB4C58" w:rsidRPr="004428F6" w:rsidRDefault="00000000" w:rsidP="004428F6">
      <w:pPr>
        <w:rPr>
          <w:rFonts w:ascii="Calibri" w:hAnsi="Calibri" w:cs="Calibri"/>
        </w:rPr>
      </w:pPr>
      <w:r w:rsidRPr="004428F6">
        <w:rPr>
          <w:rFonts w:ascii="Calibri" w:hAnsi="Calibri" w:cs="Calibri"/>
          <w:b/>
          <w:bCs/>
        </w:rPr>
        <w:t>Regional Hero (</w:t>
      </w:r>
      <w:proofErr w:type="spellStart"/>
      <w:r w:rsidRPr="004428F6">
        <w:rPr>
          <w:rFonts w:ascii="Calibri" w:hAnsi="Calibri" w:cs="Calibri"/>
          <w:b/>
          <w:bCs/>
        </w:rPr>
        <w:t>Lv</w:t>
      </w:r>
      <w:proofErr w:type="spellEnd"/>
      <w:r w:rsidRPr="004428F6">
        <w:rPr>
          <w:rFonts w:ascii="Calibri" w:hAnsi="Calibri" w:cs="Calibri"/>
          <w:b/>
          <w:bCs/>
        </w:rPr>
        <w:t xml:space="preserve"> 5–10)</w:t>
      </w:r>
    </w:p>
    <w:p w14:paraId="7403C776" w14:textId="77777777" w:rsidR="00AB4C58" w:rsidRPr="005000A4" w:rsidRDefault="00000000">
      <w:pPr>
        <w:pStyle w:val="ListParagraph"/>
        <w:numPr>
          <w:ilvl w:val="0"/>
          <w:numId w:val="36"/>
        </w:numPr>
        <w:rPr>
          <w:rFonts w:ascii="Calibri" w:hAnsi="Calibri" w:cs="Calibri"/>
        </w:rPr>
      </w:pPr>
      <w:r w:rsidRPr="005000A4">
        <w:rPr>
          <w:rFonts w:ascii="Calibri" w:hAnsi="Calibri" w:cs="Calibri"/>
          <w:b/>
          <w:bCs/>
        </w:rPr>
        <w:t>Arcane Reservoir</w:t>
      </w:r>
      <w:r w:rsidRPr="005000A4">
        <w:rPr>
          <w:rFonts w:ascii="Calibri" w:hAnsi="Calibri" w:cs="Calibri"/>
        </w:rPr>
        <w:t xml:space="preserve"> – Gain +2 Mana.</w:t>
      </w:r>
    </w:p>
    <w:p w14:paraId="5007DD12" w14:textId="77777777" w:rsidR="00AB4C58" w:rsidRPr="005000A4" w:rsidRDefault="00000000">
      <w:pPr>
        <w:pStyle w:val="ListParagraph"/>
        <w:numPr>
          <w:ilvl w:val="0"/>
          <w:numId w:val="36"/>
        </w:numPr>
        <w:rPr>
          <w:rFonts w:ascii="Calibri" w:hAnsi="Calibri" w:cs="Calibri"/>
        </w:rPr>
      </w:pPr>
      <w:r w:rsidRPr="005000A4">
        <w:rPr>
          <w:rFonts w:ascii="Calibri" w:hAnsi="Calibri" w:cs="Calibri"/>
          <w:b/>
          <w:bCs/>
        </w:rPr>
        <w:t>Spell Quickening</w:t>
      </w:r>
      <w:r w:rsidRPr="005000A4">
        <w:rPr>
          <w:rFonts w:ascii="Calibri" w:hAnsi="Calibri" w:cs="Calibri"/>
        </w:rPr>
        <w:t xml:space="preserve"> – Cast a spell as a bonus action once per rest.</w:t>
      </w:r>
    </w:p>
    <w:p w14:paraId="58B8E842" w14:textId="77777777" w:rsidR="00AB4C58" w:rsidRPr="005000A4" w:rsidRDefault="00000000">
      <w:pPr>
        <w:pStyle w:val="ListParagraph"/>
        <w:numPr>
          <w:ilvl w:val="0"/>
          <w:numId w:val="36"/>
        </w:numPr>
        <w:rPr>
          <w:rFonts w:ascii="Calibri" w:hAnsi="Calibri" w:cs="Calibri"/>
        </w:rPr>
      </w:pPr>
      <w:r w:rsidRPr="005000A4">
        <w:rPr>
          <w:rFonts w:ascii="Calibri" w:hAnsi="Calibri" w:cs="Calibri"/>
          <w:b/>
          <w:bCs/>
        </w:rPr>
        <w:t>Arcane Sight</w:t>
      </w:r>
      <w:r w:rsidRPr="005000A4">
        <w:rPr>
          <w:rFonts w:ascii="Calibri" w:hAnsi="Calibri" w:cs="Calibri"/>
        </w:rPr>
        <w:t xml:space="preserve"> – Always detect magic and illusions within 30 ft.</w:t>
      </w:r>
    </w:p>
    <w:p w14:paraId="48B31B52" w14:textId="77777777" w:rsidR="00AB4C58" w:rsidRPr="005000A4" w:rsidRDefault="00000000">
      <w:pPr>
        <w:pStyle w:val="ListParagraph"/>
        <w:numPr>
          <w:ilvl w:val="0"/>
          <w:numId w:val="36"/>
        </w:numPr>
        <w:rPr>
          <w:rFonts w:ascii="Calibri" w:hAnsi="Calibri" w:cs="Calibri"/>
        </w:rPr>
      </w:pPr>
      <w:r w:rsidRPr="005000A4">
        <w:rPr>
          <w:rFonts w:ascii="Calibri" w:hAnsi="Calibri" w:cs="Calibri"/>
          <w:b/>
          <w:bCs/>
        </w:rPr>
        <w:t>Mana Shield</w:t>
      </w:r>
      <w:r w:rsidRPr="005000A4">
        <w:rPr>
          <w:rFonts w:ascii="Calibri" w:hAnsi="Calibri" w:cs="Calibri"/>
        </w:rPr>
        <w:t xml:space="preserve"> – Spend 1 Mana to reduce damage by 1d8.</w:t>
      </w:r>
    </w:p>
    <w:p w14:paraId="1A2BEF7C" w14:textId="77777777" w:rsidR="00AB4C58" w:rsidRPr="005000A4" w:rsidRDefault="00000000">
      <w:pPr>
        <w:pStyle w:val="ListParagraph"/>
        <w:numPr>
          <w:ilvl w:val="0"/>
          <w:numId w:val="36"/>
        </w:numPr>
        <w:rPr>
          <w:rFonts w:ascii="Calibri" w:hAnsi="Calibri" w:cs="Calibri"/>
        </w:rPr>
      </w:pPr>
      <w:proofErr w:type="spellStart"/>
      <w:r w:rsidRPr="005000A4">
        <w:rPr>
          <w:rFonts w:ascii="Calibri" w:hAnsi="Calibri" w:cs="Calibri"/>
          <w:b/>
          <w:bCs/>
        </w:rPr>
        <w:t>Overchannel</w:t>
      </w:r>
      <w:proofErr w:type="spellEnd"/>
      <w:r w:rsidRPr="005000A4">
        <w:rPr>
          <w:rFonts w:ascii="Calibri" w:hAnsi="Calibri" w:cs="Calibri"/>
        </w:rPr>
        <w:t xml:space="preserve"> – Once per day, double the effect of a spell.</w:t>
      </w:r>
    </w:p>
    <w:p w14:paraId="228F2198" w14:textId="77777777" w:rsidR="00AB4C58" w:rsidRPr="005000A4" w:rsidRDefault="00000000">
      <w:pPr>
        <w:pStyle w:val="ListParagraph"/>
        <w:numPr>
          <w:ilvl w:val="0"/>
          <w:numId w:val="36"/>
        </w:numPr>
        <w:rPr>
          <w:rFonts w:ascii="Calibri" w:hAnsi="Calibri" w:cs="Calibri"/>
        </w:rPr>
      </w:pPr>
      <w:r w:rsidRPr="005000A4">
        <w:rPr>
          <w:rFonts w:ascii="Calibri" w:hAnsi="Calibri" w:cs="Calibri"/>
          <w:b/>
          <w:bCs/>
        </w:rPr>
        <w:t>Arcane Precision</w:t>
      </w:r>
      <w:r w:rsidRPr="005000A4">
        <w:rPr>
          <w:rFonts w:ascii="Calibri" w:hAnsi="Calibri" w:cs="Calibri"/>
        </w:rPr>
        <w:t xml:space="preserve"> – Add Int/Wis/Cha to spell attack damage rolls.</w:t>
      </w:r>
    </w:p>
    <w:p w14:paraId="68088AE0" w14:textId="77777777" w:rsidR="00AB4C58" w:rsidRPr="004428F6" w:rsidRDefault="00000000" w:rsidP="004428F6">
      <w:pPr>
        <w:rPr>
          <w:rFonts w:ascii="Calibri" w:hAnsi="Calibri" w:cs="Calibri"/>
        </w:rPr>
      </w:pPr>
      <w:r w:rsidRPr="004428F6">
        <w:rPr>
          <w:rFonts w:ascii="Calibri" w:hAnsi="Calibri" w:cs="Calibri"/>
          <w:b/>
          <w:bCs/>
        </w:rPr>
        <w:t>Realm Hero (</w:t>
      </w:r>
      <w:proofErr w:type="spellStart"/>
      <w:r w:rsidRPr="004428F6">
        <w:rPr>
          <w:rFonts w:ascii="Calibri" w:hAnsi="Calibri" w:cs="Calibri"/>
          <w:b/>
          <w:bCs/>
        </w:rPr>
        <w:t>Lv</w:t>
      </w:r>
      <w:proofErr w:type="spellEnd"/>
      <w:r w:rsidRPr="004428F6">
        <w:rPr>
          <w:rFonts w:ascii="Calibri" w:hAnsi="Calibri" w:cs="Calibri"/>
          <w:b/>
          <w:bCs/>
        </w:rPr>
        <w:t xml:space="preserve"> 11–16)</w:t>
      </w:r>
    </w:p>
    <w:p w14:paraId="2AC4983B" w14:textId="77777777" w:rsidR="00AB4C58" w:rsidRPr="005000A4" w:rsidRDefault="00000000">
      <w:pPr>
        <w:pStyle w:val="ListParagraph"/>
        <w:numPr>
          <w:ilvl w:val="0"/>
          <w:numId w:val="37"/>
        </w:numPr>
        <w:rPr>
          <w:rFonts w:ascii="Calibri" w:hAnsi="Calibri" w:cs="Calibri"/>
        </w:rPr>
      </w:pPr>
      <w:r w:rsidRPr="005000A4">
        <w:rPr>
          <w:rFonts w:ascii="Calibri" w:hAnsi="Calibri" w:cs="Calibri"/>
          <w:b/>
          <w:bCs/>
        </w:rPr>
        <w:t>Arcane Overflow</w:t>
      </w:r>
      <w:r w:rsidRPr="005000A4">
        <w:rPr>
          <w:rFonts w:ascii="Calibri" w:hAnsi="Calibri" w:cs="Calibri"/>
        </w:rPr>
        <w:t xml:space="preserve"> – Gain +3 Mana.</w:t>
      </w:r>
    </w:p>
    <w:p w14:paraId="5310D5A4" w14:textId="77777777" w:rsidR="00AB4C58" w:rsidRPr="005000A4" w:rsidRDefault="00000000">
      <w:pPr>
        <w:pStyle w:val="ListParagraph"/>
        <w:numPr>
          <w:ilvl w:val="0"/>
          <w:numId w:val="37"/>
        </w:numPr>
        <w:rPr>
          <w:rFonts w:ascii="Calibri" w:hAnsi="Calibri" w:cs="Calibri"/>
        </w:rPr>
      </w:pPr>
      <w:r w:rsidRPr="005000A4">
        <w:rPr>
          <w:rFonts w:ascii="Calibri" w:hAnsi="Calibri" w:cs="Calibri"/>
          <w:b/>
          <w:bCs/>
        </w:rPr>
        <w:t>Greater Familiar</w:t>
      </w:r>
      <w:r w:rsidRPr="005000A4">
        <w:rPr>
          <w:rFonts w:ascii="Calibri" w:hAnsi="Calibri" w:cs="Calibri"/>
        </w:rPr>
        <w:t xml:space="preserve"> – Familiar evolves, gaining combat utility.</w:t>
      </w:r>
    </w:p>
    <w:p w14:paraId="47E0D5FC" w14:textId="77777777" w:rsidR="00AB4C58" w:rsidRPr="005000A4" w:rsidRDefault="00000000">
      <w:pPr>
        <w:pStyle w:val="ListParagraph"/>
        <w:numPr>
          <w:ilvl w:val="0"/>
          <w:numId w:val="37"/>
        </w:numPr>
        <w:rPr>
          <w:rFonts w:ascii="Calibri" w:hAnsi="Calibri" w:cs="Calibri"/>
        </w:rPr>
      </w:pPr>
      <w:r w:rsidRPr="005000A4">
        <w:rPr>
          <w:rFonts w:ascii="Calibri" w:hAnsi="Calibri" w:cs="Calibri"/>
          <w:b/>
          <w:bCs/>
        </w:rPr>
        <w:t>Arcane Mastery</w:t>
      </w:r>
      <w:r w:rsidRPr="005000A4">
        <w:rPr>
          <w:rFonts w:ascii="Calibri" w:hAnsi="Calibri" w:cs="Calibri"/>
        </w:rPr>
        <w:t xml:space="preserve"> – Choose 1 school; all spells cost -1 Mana in that school.</w:t>
      </w:r>
    </w:p>
    <w:p w14:paraId="177E037C" w14:textId="77777777" w:rsidR="00AB4C58" w:rsidRPr="005000A4" w:rsidRDefault="00000000">
      <w:pPr>
        <w:pStyle w:val="ListParagraph"/>
        <w:numPr>
          <w:ilvl w:val="0"/>
          <w:numId w:val="37"/>
        </w:numPr>
        <w:rPr>
          <w:rFonts w:ascii="Calibri" w:hAnsi="Calibri" w:cs="Calibri"/>
        </w:rPr>
      </w:pPr>
      <w:r w:rsidRPr="005000A4">
        <w:rPr>
          <w:rFonts w:ascii="Calibri" w:hAnsi="Calibri" w:cs="Calibri"/>
          <w:b/>
          <w:bCs/>
        </w:rPr>
        <w:t>Resonance</w:t>
      </w:r>
      <w:r w:rsidRPr="005000A4">
        <w:rPr>
          <w:rFonts w:ascii="Calibri" w:hAnsi="Calibri" w:cs="Calibri"/>
        </w:rPr>
        <w:t xml:space="preserve"> – Casting a spell grants +1 AC until end of next turn.</w:t>
      </w:r>
    </w:p>
    <w:p w14:paraId="585864D7" w14:textId="77777777" w:rsidR="00AB4C58" w:rsidRPr="005000A4" w:rsidRDefault="00000000">
      <w:pPr>
        <w:pStyle w:val="ListParagraph"/>
        <w:numPr>
          <w:ilvl w:val="0"/>
          <w:numId w:val="37"/>
        </w:numPr>
        <w:rPr>
          <w:rFonts w:ascii="Calibri" w:hAnsi="Calibri" w:cs="Calibri"/>
        </w:rPr>
      </w:pPr>
      <w:r w:rsidRPr="005000A4">
        <w:rPr>
          <w:rFonts w:ascii="Calibri" w:hAnsi="Calibri" w:cs="Calibri"/>
          <w:b/>
          <w:bCs/>
        </w:rPr>
        <w:t>Spell Echo</w:t>
      </w:r>
      <w:r w:rsidRPr="005000A4">
        <w:rPr>
          <w:rFonts w:ascii="Calibri" w:hAnsi="Calibri" w:cs="Calibri"/>
        </w:rPr>
        <w:t xml:space="preserve"> – Once per day, recast a spell you just cast without Mana cost.</w:t>
      </w:r>
    </w:p>
    <w:p w14:paraId="5221802B" w14:textId="77777777" w:rsidR="00AB4C58" w:rsidRPr="005000A4" w:rsidRDefault="00000000">
      <w:pPr>
        <w:pStyle w:val="ListParagraph"/>
        <w:numPr>
          <w:ilvl w:val="0"/>
          <w:numId w:val="37"/>
        </w:numPr>
        <w:rPr>
          <w:rFonts w:ascii="Calibri" w:hAnsi="Calibri" w:cs="Calibri"/>
        </w:rPr>
      </w:pPr>
      <w:r w:rsidRPr="005000A4">
        <w:rPr>
          <w:rFonts w:ascii="Calibri" w:hAnsi="Calibri" w:cs="Calibri"/>
          <w:b/>
          <w:bCs/>
        </w:rPr>
        <w:t>Arcane Fortress</w:t>
      </w:r>
      <w:r w:rsidRPr="005000A4">
        <w:rPr>
          <w:rFonts w:ascii="Calibri" w:hAnsi="Calibri" w:cs="Calibri"/>
        </w:rPr>
        <w:t xml:space="preserve"> – Gain resistance to one damage type of your choice.</w:t>
      </w:r>
    </w:p>
    <w:p w14:paraId="6A3ED952" w14:textId="77777777" w:rsidR="00AB4C58" w:rsidRPr="004428F6" w:rsidRDefault="00000000" w:rsidP="004428F6">
      <w:pPr>
        <w:rPr>
          <w:rFonts w:ascii="Calibri" w:hAnsi="Calibri" w:cs="Calibri"/>
        </w:rPr>
      </w:pPr>
      <w:r w:rsidRPr="004428F6">
        <w:rPr>
          <w:rFonts w:ascii="Calibri" w:hAnsi="Calibri" w:cs="Calibri"/>
          <w:b/>
          <w:bCs/>
        </w:rPr>
        <w:t>Legend (</w:t>
      </w:r>
      <w:proofErr w:type="spellStart"/>
      <w:r w:rsidRPr="004428F6">
        <w:rPr>
          <w:rFonts w:ascii="Calibri" w:hAnsi="Calibri" w:cs="Calibri"/>
          <w:b/>
          <w:bCs/>
        </w:rPr>
        <w:t>Lv</w:t>
      </w:r>
      <w:proofErr w:type="spellEnd"/>
      <w:r w:rsidRPr="004428F6">
        <w:rPr>
          <w:rFonts w:ascii="Calibri" w:hAnsi="Calibri" w:cs="Calibri"/>
          <w:b/>
          <w:bCs/>
        </w:rPr>
        <w:t xml:space="preserve"> 17–20)</w:t>
      </w:r>
    </w:p>
    <w:p w14:paraId="0824079E" w14:textId="77777777" w:rsidR="00AB4C58" w:rsidRPr="005000A4" w:rsidRDefault="00000000">
      <w:pPr>
        <w:pStyle w:val="ListParagraph"/>
        <w:numPr>
          <w:ilvl w:val="0"/>
          <w:numId w:val="38"/>
        </w:numPr>
        <w:rPr>
          <w:rFonts w:ascii="Calibri" w:hAnsi="Calibri" w:cs="Calibri"/>
        </w:rPr>
      </w:pPr>
      <w:proofErr w:type="spellStart"/>
      <w:r w:rsidRPr="005000A4">
        <w:rPr>
          <w:rFonts w:ascii="Calibri" w:hAnsi="Calibri" w:cs="Calibri"/>
          <w:b/>
          <w:bCs/>
        </w:rPr>
        <w:t>Archmage’s</w:t>
      </w:r>
      <w:proofErr w:type="spellEnd"/>
      <w:r w:rsidRPr="005000A4">
        <w:rPr>
          <w:rFonts w:ascii="Calibri" w:hAnsi="Calibri" w:cs="Calibri"/>
          <w:b/>
          <w:bCs/>
        </w:rPr>
        <w:t xml:space="preserve"> Reserve</w:t>
      </w:r>
      <w:r w:rsidRPr="005000A4">
        <w:rPr>
          <w:rFonts w:ascii="Calibri" w:hAnsi="Calibri" w:cs="Calibri"/>
        </w:rPr>
        <w:t xml:space="preserve"> – Gain +5 Mana.</w:t>
      </w:r>
    </w:p>
    <w:p w14:paraId="6944F04B" w14:textId="77777777" w:rsidR="00AB4C58" w:rsidRPr="005000A4" w:rsidRDefault="00000000">
      <w:pPr>
        <w:pStyle w:val="ListParagraph"/>
        <w:numPr>
          <w:ilvl w:val="0"/>
          <w:numId w:val="38"/>
        </w:numPr>
        <w:rPr>
          <w:rFonts w:ascii="Calibri" w:hAnsi="Calibri" w:cs="Calibri"/>
        </w:rPr>
      </w:pPr>
      <w:r w:rsidRPr="005000A4">
        <w:rPr>
          <w:rFonts w:ascii="Calibri" w:hAnsi="Calibri" w:cs="Calibri"/>
          <w:b/>
          <w:bCs/>
        </w:rPr>
        <w:t>True Polymorph</w:t>
      </w:r>
      <w:r w:rsidRPr="005000A4">
        <w:rPr>
          <w:rFonts w:ascii="Calibri" w:hAnsi="Calibri" w:cs="Calibri"/>
        </w:rPr>
        <w:t xml:space="preserve"> – Once per week, assume another form permanently until dismissed.</w:t>
      </w:r>
    </w:p>
    <w:p w14:paraId="14C35A6B" w14:textId="77777777" w:rsidR="00AB4C58" w:rsidRPr="005000A4" w:rsidRDefault="00000000">
      <w:pPr>
        <w:pStyle w:val="ListParagraph"/>
        <w:numPr>
          <w:ilvl w:val="0"/>
          <w:numId w:val="38"/>
        </w:numPr>
        <w:rPr>
          <w:rFonts w:ascii="Calibri" w:hAnsi="Calibri" w:cs="Calibri"/>
        </w:rPr>
      </w:pPr>
      <w:r w:rsidRPr="005000A4">
        <w:rPr>
          <w:rFonts w:ascii="Calibri" w:hAnsi="Calibri" w:cs="Calibri"/>
          <w:b/>
          <w:bCs/>
        </w:rPr>
        <w:t>Immortal Ward</w:t>
      </w:r>
      <w:r w:rsidRPr="005000A4">
        <w:rPr>
          <w:rFonts w:ascii="Calibri" w:hAnsi="Calibri" w:cs="Calibri"/>
        </w:rPr>
        <w:t xml:space="preserve"> – Once per day, reduce damage from any source to 0.</w:t>
      </w:r>
    </w:p>
    <w:p w14:paraId="2570874D" w14:textId="77777777" w:rsidR="00AB4C58" w:rsidRPr="005000A4" w:rsidRDefault="00000000">
      <w:pPr>
        <w:pStyle w:val="ListParagraph"/>
        <w:numPr>
          <w:ilvl w:val="0"/>
          <w:numId w:val="38"/>
        </w:numPr>
        <w:rPr>
          <w:rFonts w:ascii="Calibri" w:hAnsi="Calibri" w:cs="Calibri"/>
        </w:rPr>
      </w:pPr>
      <w:proofErr w:type="spellStart"/>
      <w:r w:rsidRPr="005000A4">
        <w:rPr>
          <w:rFonts w:ascii="Calibri" w:hAnsi="Calibri" w:cs="Calibri"/>
          <w:b/>
          <w:bCs/>
        </w:rPr>
        <w:t>Metamagic</w:t>
      </w:r>
      <w:proofErr w:type="spellEnd"/>
      <w:r w:rsidRPr="005000A4">
        <w:rPr>
          <w:rFonts w:ascii="Calibri" w:hAnsi="Calibri" w:cs="Calibri"/>
          <w:b/>
          <w:bCs/>
        </w:rPr>
        <w:t xml:space="preserve"> Mastery</w:t>
      </w:r>
      <w:r w:rsidRPr="005000A4">
        <w:rPr>
          <w:rFonts w:ascii="Calibri" w:hAnsi="Calibri" w:cs="Calibri"/>
        </w:rPr>
        <w:t xml:space="preserve"> – Modify 1 spell per combat (range, duration, damage).</w:t>
      </w:r>
    </w:p>
    <w:p w14:paraId="690352F0" w14:textId="77777777" w:rsidR="00AB4C58" w:rsidRPr="005000A4" w:rsidRDefault="00000000">
      <w:pPr>
        <w:pStyle w:val="ListParagraph"/>
        <w:numPr>
          <w:ilvl w:val="0"/>
          <w:numId w:val="38"/>
        </w:numPr>
        <w:rPr>
          <w:rFonts w:ascii="Calibri" w:hAnsi="Calibri" w:cs="Calibri"/>
        </w:rPr>
      </w:pPr>
      <w:r w:rsidRPr="005000A4">
        <w:rPr>
          <w:rFonts w:ascii="Calibri" w:hAnsi="Calibri" w:cs="Calibri"/>
          <w:b/>
          <w:bCs/>
        </w:rPr>
        <w:t>Arcane Rebirth</w:t>
      </w:r>
      <w:r w:rsidRPr="005000A4">
        <w:rPr>
          <w:rFonts w:ascii="Calibri" w:hAnsi="Calibri" w:cs="Calibri"/>
        </w:rPr>
        <w:t xml:space="preserve"> – When reduced to 0 HP, instead drop to 1 HP and lose all Mana.</w:t>
      </w:r>
    </w:p>
    <w:p w14:paraId="3F91A358" w14:textId="77777777" w:rsidR="00AB4C58" w:rsidRPr="005000A4" w:rsidRDefault="00000000">
      <w:pPr>
        <w:pStyle w:val="ListParagraph"/>
        <w:numPr>
          <w:ilvl w:val="0"/>
          <w:numId w:val="38"/>
        </w:numPr>
        <w:rPr>
          <w:rFonts w:ascii="Calibri" w:hAnsi="Calibri" w:cs="Calibri"/>
        </w:rPr>
      </w:pPr>
      <w:proofErr w:type="spellStart"/>
      <w:r w:rsidRPr="005000A4">
        <w:rPr>
          <w:rFonts w:ascii="Calibri" w:hAnsi="Calibri" w:cs="Calibri"/>
          <w:b/>
          <w:bCs/>
        </w:rPr>
        <w:t>Worldshaper</w:t>
      </w:r>
      <w:proofErr w:type="spellEnd"/>
      <w:r w:rsidRPr="005000A4">
        <w:rPr>
          <w:rFonts w:ascii="Calibri" w:hAnsi="Calibri" w:cs="Calibri"/>
        </w:rPr>
        <w:t xml:space="preserve"> – Once per campaign, permanently alter a region with a great spell.</w:t>
      </w:r>
    </w:p>
    <w:p w14:paraId="5F81F4C2" w14:textId="77777777" w:rsidR="00AB4C58" w:rsidRPr="00085327" w:rsidRDefault="00000000" w:rsidP="00E829EA">
      <w:pPr>
        <w:pStyle w:val="Heading1"/>
      </w:pPr>
      <w:r w:rsidRPr="00085327">
        <w:lastRenderedPageBreak/>
        <w:t>Starting Equipment by Role</w:t>
      </w:r>
    </w:p>
    <w:p w14:paraId="1797B09D" w14:textId="77777777" w:rsidR="00AB4C58" w:rsidRPr="00085327" w:rsidRDefault="00000000" w:rsidP="00E829EA">
      <w:pPr>
        <w:pStyle w:val="NoSpacing"/>
      </w:pPr>
      <w:r>
        <w:pict w14:anchorId="19122B3F">
          <v:rect id="_x0000_i1036" style="width:0;height:1.5pt" o:hralign="center" o:hrstd="t" o:hr="t" fillcolor="#a0a0a0" stroked="f"/>
        </w:pict>
      </w:r>
    </w:p>
    <w:p w14:paraId="315F2D5C" w14:textId="77777777" w:rsidR="00AB4C58" w:rsidRPr="00085327" w:rsidRDefault="00000000" w:rsidP="00E829EA">
      <w:pPr>
        <w:pStyle w:val="Heading2"/>
      </w:pPr>
      <w:r w:rsidRPr="00085327">
        <w:t>Frontliner</w:t>
      </w:r>
    </w:p>
    <w:p w14:paraId="2B5BF059" w14:textId="77777777" w:rsidR="00AB4C58" w:rsidRPr="00085327" w:rsidRDefault="00000000" w:rsidP="00E829EA">
      <w:pPr>
        <w:pStyle w:val="NoSpacing"/>
        <w:rPr>
          <w:rFonts w:ascii="Calibri" w:hAnsi="Calibri" w:cs="Calibri"/>
        </w:rPr>
      </w:pPr>
      <w:r w:rsidRPr="00085327">
        <w:rPr>
          <w:rFonts w:ascii="Calibri" w:hAnsi="Calibri" w:cs="Calibri"/>
          <w:b/>
          <w:bCs/>
        </w:rPr>
        <w:t>Classes:</w:t>
      </w:r>
      <w:r w:rsidRPr="00085327">
        <w:rPr>
          <w:rFonts w:ascii="Calibri" w:hAnsi="Calibri" w:cs="Calibri"/>
        </w:rPr>
        <w:t xml:space="preserve"> </w:t>
      </w:r>
      <w:proofErr w:type="spellStart"/>
      <w:r w:rsidRPr="00085327">
        <w:rPr>
          <w:rFonts w:ascii="Calibri" w:hAnsi="Calibri" w:cs="Calibri"/>
        </w:rPr>
        <w:t>Bladebearer</w:t>
      </w:r>
      <w:proofErr w:type="spellEnd"/>
      <w:r w:rsidRPr="00085327">
        <w:rPr>
          <w:rFonts w:ascii="Calibri" w:hAnsi="Calibri" w:cs="Calibri"/>
        </w:rPr>
        <w:t xml:space="preserve">, Ironclad, </w:t>
      </w:r>
      <w:proofErr w:type="spellStart"/>
      <w:r w:rsidRPr="00085327">
        <w:rPr>
          <w:rFonts w:ascii="Calibri" w:hAnsi="Calibri" w:cs="Calibri"/>
        </w:rPr>
        <w:t>Stormcaller</w:t>
      </w:r>
      <w:proofErr w:type="spellEnd"/>
      <w:r w:rsidRPr="00085327">
        <w:rPr>
          <w:rFonts w:ascii="Calibri" w:hAnsi="Calibri" w:cs="Calibri"/>
        </w:rPr>
        <w:br/>
        <w:t>Stalwart warriors who dominate the battlefield.</w:t>
      </w:r>
    </w:p>
    <w:p w14:paraId="01205C94" w14:textId="77777777" w:rsidR="00AB4C58" w:rsidRDefault="00AB4C58" w:rsidP="00E829EA">
      <w:pPr>
        <w:pStyle w:val="NoSpacing"/>
        <w:rPr>
          <w:rFonts w:ascii="Calibri" w:hAnsi="Calibri" w:cs="Calibri"/>
          <w:b/>
          <w:bCs/>
        </w:rPr>
      </w:pPr>
    </w:p>
    <w:p w14:paraId="518C4FDD" w14:textId="77777777" w:rsidR="00AB4C58" w:rsidRPr="00085327" w:rsidRDefault="00000000" w:rsidP="00E829EA">
      <w:pPr>
        <w:pStyle w:val="NoSpacing"/>
        <w:rPr>
          <w:rFonts w:ascii="Calibri" w:hAnsi="Calibri" w:cs="Calibri"/>
        </w:rPr>
      </w:pPr>
      <w:r w:rsidRPr="00085327">
        <w:rPr>
          <w:rFonts w:ascii="Calibri" w:hAnsi="Calibri" w:cs="Calibri"/>
          <w:b/>
          <w:bCs/>
        </w:rPr>
        <w:t>Weapons (choose 1 primary + 1 backup):</w:t>
      </w:r>
    </w:p>
    <w:p w14:paraId="0EE0B0AC" w14:textId="77777777" w:rsidR="00AB4C58" w:rsidRPr="00085327" w:rsidRDefault="00000000" w:rsidP="00E829EA">
      <w:pPr>
        <w:pStyle w:val="NoSpacing"/>
        <w:rPr>
          <w:rFonts w:ascii="Calibri" w:hAnsi="Calibri" w:cs="Calibri"/>
        </w:rPr>
      </w:pPr>
      <w:r w:rsidRPr="00085327">
        <w:rPr>
          <w:rFonts w:ascii="Calibri" w:hAnsi="Calibri" w:cs="Calibri"/>
        </w:rPr>
        <w:t xml:space="preserve">Primary: Longsword, battleaxe, </w:t>
      </w:r>
      <w:proofErr w:type="spellStart"/>
      <w:r w:rsidRPr="00085327">
        <w:rPr>
          <w:rFonts w:ascii="Calibri" w:hAnsi="Calibri" w:cs="Calibri"/>
        </w:rPr>
        <w:t>warhammer</w:t>
      </w:r>
      <w:proofErr w:type="spellEnd"/>
      <w:r w:rsidRPr="00085327">
        <w:rPr>
          <w:rFonts w:ascii="Calibri" w:hAnsi="Calibri" w:cs="Calibri"/>
        </w:rPr>
        <w:t>, or glaive</w:t>
      </w:r>
    </w:p>
    <w:p w14:paraId="5CE67E30" w14:textId="77777777" w:rsidR="00AB4C58" w:rsidRPr="00085327" w:rsidRDefault="00000000" w:rsidP="00E829EA">
      <w:pPr>
        <w:pStyle w:val="NoSpacing"/>
        <w:rPr>
          <w:rFonts w:ascii="Calibri" w:hAnsi="Calibri" w:cs="Calibri"/>
        </w:rPr>
      </w:pPr>
      <w:r w:rsidRPr="00085327">
        <w:rPr>
          <w:rFonts w:ascii="Calibri" w:hAnsi="Calibri" w:cs="Calibri"/>
        </w:rPr>
        <w:t xml:space="preserve">Backup: handaxe, </w:t>
      </w:r>
      <w:proofErr w:type="spellStart"/>
      <w:r w:rsidRPr="00085327">
        <w:rPr>
          <w:rFonts w:ascii="Calibri" w:hAnsi="Calibri" w:cs="Calibri"/>
        </w:rPr>
        <w:t>shortsword</w:t>
      </w:r>
      <w:proofErr w:type="spellEnd"/>
      <w:r w:rsidRPr="00085327">
        <w:rPr>
          <w:rFonts w:ascii="Calibri" w:hAnsi="Calibri" w:cs="Calibri"/>
        </w:rPr>
        <w:t>, or mace</w:t>
      </w:r>
    </w:p>
    <w:p w14:paraId="1183F120" w14:textId="77777777" w:rsidR="00AB4C58" w:rsidRPr="00085327" w:rsidRDefault="00000000" w:rsidP="00E829EA">
      <w:pPr>
        <w:pStyle w:val="NoSpacing"/>
        <w:rPr>
          <w:rFonts w:ascii="Calibri" w:hAnsi="Calibri" w:cs="Calibri"/>
        </w:rPr>
      </w:pPr>
      <w:r w:rsidRPr="00085327">
        <w:rPr>
          <w:rFonts w:ascii="Calibri" w:hAnsi="Calibri" w:cs="Calibri"/>
        </w:rPr>
        <w:t>Optional: Shield (if not using two-handed)</w:t>
      </w:r>
    </w:p>
    <w:p w14:paraId="0DC60B81" w14:textId="77777777" w:rsidR="00AB4C58" w:rsidRDefault="00AB4C58" w:rsidP="00E829EA">
      <w:pPr>
        <w:pStyle w:val="NoSpacing"/>
        <w:rPr>
          <w:rFonts w:ascii="Calibri" w:hAnsi="Calibri" w:cs="Calibri"/>
          <w:b/>
          <w:bCs/>
        </w:rPr>
      </w:pPr>
    </w:p>
    <w:p w14:paraId="01B41428" w14:textId="77777777" w:rsidR="00AB4C58" w:rsidRPr="00085327" w:rsidRDefault="00000000" w:rsidP="00E829EA">
      <w:pPr>
        <w:pStyle w:val="NoSpacing"/>
        <w:rPr>
          <w:rFonts w:ascii="Calibri" w:hAnsi="Calibri" w:cs="Calibri"/>
        </w:rPr>
      </w:pPr>
      <w:r w:rsidRPr="00085327">
        <w:rPr>
          <w:rFonts w:ascii="Calibri" w:hAnsi="Calibri" w:cs="Calibri"/>
          <w:b/>
          <w:bCs/>
        </w:rPr>
        <w:t>Armor:</w:t>
      </w:r>
    </w:p>
    <w:p w14:paraId="7475F029" w14:textId="77777777" w:rsidR="00AB4C58" w:rsidRPr="00085327" w:rsidRDefault="00000000" w:rsidP="00E829EA">
      <w:pPr>
        <w:pStyle w:val="NoSpacing"/>
        <w:rPr>
          <w:rFonts w:ascii="Calibri" w:hAnsi="Calibri" w:cs="Calibri"/>
        </w:rPr>
      </w:pPr>
      <w:r w:rsidRPr="00085327">
        <w:rPr>
          <w:rFonts w:ascii="Calibri" w:hAnsi="Calibri" w:cs="Calibri"/>
        </w:rPr>
        <w:t>Chainmail or scale mail</w:t>
      </w:r>
    </w:p>
    <w:p w14:paraId="6B8B467C" w14:textId="77777777" w:rsidR="00AB4C58" w:rsidRPr="00085327" w:rsidRDefault="00000000" w:rsidP="00E829EA">
      <w:pPr>
        <w:pStyle w:val="NoSpacing"/>
        <w:rPr>
          <w:rFonts w:ascii="Calibri" w:hAnsi="Calibri" w:cs="Calibri"/>
        </w:rPr>
      </w:pPr>
      <w:r w:rsidRPr="00085327">
        <w:rPr>
          <w:rFonts w:ascii="Calibri" w:hAnsi="Calibri" w:cs="Calibri"/>
        </w:rPr>
        <w:t>Shield (if chosen)</w:t>
      </w:r>
    </w:p>
    <w:p w14:paraId="591C020D" w14:textId="77777777" w:rsidR="00AB4C58" w:rsidRDefault="00AB4C58" w:rsidP="00E829EA">
      <w:pPr>
        <w:pStyle w:val="NoSpacing"/>
        <w:rPr>
          <w:rFonts w:ascii="Calibri" w:hAnsi="Calibri" w:cs="Calibri"/>
          <w:b/>
          <w:bCs/>
        </w:rPr>
      </w:pPr>
    </w:p>
    <w:p w14:paraId="22878211" w14:textId="77777777" w:rsidR="00AB4C58" w:rsidRPr="00085327" w:rsidRDefault="00000000" w:rsidP="00E829EA">
      <w:pPr>
        <w:pStyle w:val="NoSpacing"/>
        <w:rPr>
          <w:rFonts w:ascii="Calibri" w:hAnsi="Calibri" w:cs="Calibri"/>
        </w:rPr>
      </w:pPr>
      <w:r w:rsidRPr="00085327">
        <w:rPr>
          <w:rFonts w:ascii="Calibri" w:hAnsi="Calibri" w:cs="Calibri"/>
          <w:b/>
          <w:bCs/>
        </w:rPr>
        <w:t>Adventuring Gear:</w:t>
      </w:r>
    </w:p>
    <w:p w14:paraId="43959BBE" w14:textId="77777777" w:rsidR="00AB4C58" w:rsidRPr="00085327" w:rsidRDefault="00000000" w:rsidP="00E829EA">
      <w:pPr>
        <w:pStyle w:val="NoSpacing"/>
        <w:rPr>
          <w:rFonts w:ascii="Calibri" w:hAnsi="Calibri" w:cs="Calibri"/>
        </w:rPr>
      </w:pPr>
      <w:r w:rsidRPr="00085327">
        <w:rPr>
          <w:rFonts w:ascii="Calibri" w:hAnsi="Calibri" w:cs="Calibri"/>
        </w:rPr>
        <w:t>Explorer’s Pack (bedroll, rations, waterskin, 50 ft. rope)</w:t>
      </w:r>
    </w:p>
    <w:p w14:paraId="5D84B27F" w14:textId="77777777" w:rsidR="00AB4C58" w:rsidRPr="00085327" w:rsidRDefault="00000000" w:rsidP="00E829EA">
      <w:pPr>
        <w:pStyle w:val="NoSpacing"/>
        <w:rPr>
          <w:rFonts w:ascii="Calibri" w:hAnsi="Calibri" w:cs="Calibri"/>
        </w:rPr>
      </w:pPr>
      <w:r w:rsidRPr="00085327">
        <w:rPr>
          <w:rFonts w:ascii="Calibri" w:hAnsi="Calibri" w:cs="Calibri"/>
        </w:rPr>
        <w:t>Whetstone &amp; maintenance kit</w:t>
      </w:r>
    </w:p>
    <w:p w14:paraId="46C0903F" w14:textId="77777777" w:rsidR="00AB4C58" w:rsidRPr="00085327" w:rsidRDefault="00000000" w:rsidP="00E829EA">
      <w:pPr>
        <w:pStyle w:val="NoSpacing"/>
        <w:rPr>
          <w:rFonts w:ascii="Calibri" w:hAnsi="Calibri" w:cs="Calibri"/>
        </w:rPr>
      </w:pPr>
      <w:r w:rsidRPr="00085327">
        <w:rPr>
          <w:rFonts w:ascii="Calibri" w:hAnsi="Calibri" w:cs="Calibri"/>
        </w:rPr>
        <w:t>Clan or order insignia</w:t>
      </w:r>
    </w:p>
    <w:p w14:paraId="646AA01E" w14:textId="77777777" w:rsidR="00AB4C58" w:rsidRPr="00085327" w:rsidRDefault="00000000" w:rsidP="00E829EA">
      <w:pPr>
        <w:pStyle w:val="NoSpacing"/>
        <w:rPr>
          <w:rFonts w:ascii="Calibri" w:hAnsi="Calibri" w:cs="Calibri"/>
        </w:rPr>
      </w:pPr>
      <w:r>
        <w:rPr>
          <w:rFonts w:ascii="Calibri" w:hAnsi="Calibri" w:cs="Calibri"/>
        </w:rPr>
        <w:pict w14:anchorId="6911D36F">
          <v:rect id="_x0000_i1037" style="width:0;height:1.5pt" o:hralign="center" o:hrstd="t" o:hr="t" fillcolor="#a0a0a0" stroked="f"/>
        </w:pict>
      </w:r>
    </w:p>
    <w:p w14:paraId="698D99EE" w14:textId="77777777" w:rsidR="00AB4C58" w:rsidRPr="00085327" w:rsidRDefault="00000000" w:rsidP="00E829EA">
      <w:pPr>
        <w:pStyle w:val="Heading2"/>
      </w:pPr>
      <w:r w:rsidRPr="00085327">
        <w:t>Skirmisher</w:t>
      </w:r>
    </w:p>
    <w:p w14:paraId="7857230A" w14:textId="77777777" w:rsidR="00AB4C58" w:rsidRPr="00085327" w:rsidRDefault="00000000" w:rsidP="00E829EA">
      <w:pPr>
        <w:pStyle w:val="NoSpacing"/>
        <w:rPr>
          <w:rFonts w:ascii="Calibri" w:hAnsi="Calibri" w:cs="Calibri"/>
        </w:rPr>
      </w:pPr>
      <w:r w:rsidRPr="00085327">
        <w:rPr>
          <w:rFonts w:ascii="Calibri" w:hAnsi="Calibri" w:cs="Calibri"/>
          <w:b/>
          <w:bCs/>
        </w:rPr>
        <w:t>Classes:</w:t>
      </w:r>
      <w:r w:rsidRPr="00085327">
        <w:rPr>
          <w:rFonts w:ascii="Calibri" w:hAnsi="Calibri" w:cs="Calibri"/>
        </w:rPr>
        <w:t xml:space="preserve"> </w:t>
      </w:r>
      <w:proofErr w:type="spellStart"/>
      <w:r w:rsidRPr="00085327">
        <w:rPr>
          <w:rFonts w:ascii="Calibri" w:hAnsi="Calibri" w:cs="Calibri"/>
        </w:rPr>
        <w:t>Shadowdancer</w:t>
      </w:r>
      <w:proofErr w:type="spellEnd"/>
      <w:r w:rsidRPr="00085327">
        <w:rPr>
          <w:rFonts w:ascii="Calibri" w:hAnsi="Calibri" w:cs="Calibri"/>
        </w:rPr>
        <w:t>, Sensate, Null-Mage</w:t>
      </w:r>
      <w:r w:rsidRPr="00085327">
        <w:rPr>
          <w:rFonts w:ascii="Calibri" w:hAnsi="Calibri" w:cs="Calibri"/>
        </w:rPr>
        <w:br/>
        <w:t>Agile, cunning combatants who thrive on speed, stealth, or disruption.</w:t>
      </w:r>
    </w:p>
    <w:p w14:paraId="41E81FD5" w14:textId="77777777" w:rsidR="00AB4C58" w:rsidRDefault="00AB4C58" w:rsidP="00E829EA">
      <w:pPr>
        <w:pStyle w:val="NoSpacing"/>
        <w:rPr>
          <w:rFonts w:ascii="Calibri" w:hAnsi="Calibri" w:cs="Calibri"/>
          <w:b/>
          <w:bCs/>
        </w:rPr>
      </w:pPr>
    </w:p>
    <w:p w14:paraId="011A091F" w14:textId="77777777" w:rsidR="00AB4C58" w:rsidRPr="00085327" w:rsidRDefault="00000000" w:rsidP="00E829EA">
      <w:pPr>
        <w:pStyle w:val="NoSpacing"/>
        <w:rPr>
          <w:rFonts w:ascii="Calibri" w:hAnsi="Calibri" w:cs="Calibri"/>
        </w:rPr>
      </w:pPr>
      <w:r w:rsidRPr="00085327">
        <w:rPr>
          <w:rFonts w:ascii="Calibri" w:hAnsi="Calibri" w:cs="Calibri"/>
          <w:b/>
          <w:bCs/>
        </w:rPr>
        <w:t>Weapons (choose 1 set):</w:t>
      </w:r>
    </w:p>
    <w:p w14:paraId="5EDC9C76" w14:textId="77777777" w:rsidR="00AB4C58" w:rsidRPr="00085327" w:rsidRDefault="00000000" w:rsidP="00E829EA">
      <w:pPr>
        <w:pStyle w:val="NoSpacing"/>
        <w:rPr>
          <w:rFonts w:ascii="Calibri" w:hAnsi="Calibri" w:cs="Calibri"/>
        </w:rPr>
      </w:pPr>
      <w:proofErr w:type="spellStart"/>
      <w:r w:rsidRPr="00085327">
        <w:rPr>
          <w:rFonts w:ascii="Calibri" w:hAnsi="Calibri" w:cs="Calibri"/>
        </w:rPr>
        <w:t>Shortsword</w:t>
      </w:r>
      <w:proofErr w:type="spellEnd"/>
      <w:r w:rsidRPr="00085327">
        <w:rPr>
          <w:rFonts w:ascii="Calibri" w:hAnsi="Calibri" w:cs="Calibri"/>
        </w:rPr>
        <w:t xml:space="preserve"> + dagger</w:t>
      </w:r>
    </w:p>
    <w:p w14:paraId="506B4F88" w14:textId="77777777" w:rsidR="00AB4C58" w:rsidRPr="00085327" w:rsidRDefault="00000000" w:rsidP="00E829EA">
      <w:pPr>
        <w:pStyle w:val="NoSpacing"/>
        <w:rPr>
          <w:rFonts w:ascii="Calibri" w:hAnsi="Calibri" w:cs="Calibri"/>
        </w:rPr>
      </w:pPr>
      <w:r w:rsidRPr="00085327">
        <w:rPr>
          <w:rFonts w:ascii="Calibri" w:hAnsi="Calibri" w:cs="Calibri"/>
        </w:rPr>
        <w:t>Two daggers</w:t>
      </w:r>
    </w:p>
    <w:p w14:paraId="3FD6F297" w14:textId="77777777" w:rsidR="00AB4C58" w:rsidRPr="00085327" w:rsidRDefault="00000000" w:rsidP="00E829EA">
      <w:pPr>
        <w:pStyle w:val="NoSpacing"/>
        <w:rPr>
          <w:rFonts w:ascii="Calibri" w:hAnsi="Calibri" w:cs="Calibri"/>
        </w:rPr>
      </w:pPr>
      <w:proofErr w:type="spellStart"/>
      <w:r w:rsidRPr="00085327">
        <w:rPr>
          <w:rFonts w:ascii="Calibri" w:hAnsi="Calibri" w:cs="Calibri"/>
        </w:rPr>
        <w:t>Shortbow</w:t>
      </w:r>
      <w:proofErr w:type="spellEnd"/>
      <w:r w:rsidRPr="00085327">
        <w:rPr>
          <w:rFonts w:ascii="Calibri" w:hAnsi="Calibri" w:cs="Calibri"/>
        </w:rPr>
        <w:t xml:space="preserve"> (20 arrows)</w:t>
      </w:r>
    </w:p>
    <w:p w14:paraId="3425710F" w14:textId="77777777" w:rsidR="00AB4C58" w:rsidRPr="00085327" w:rsidRDefault="00000000" w:rsidP="00E829EA">
      <w:pPr>
        <w:pStyle w:val="NoSpacing"/>
        <w:rPr>
          <w:rFonts w:ascii="Calibri" w:hAnsi="Calibri" w:cs="Calibri"/>
        </w:rPr>
      </w:pPr>
      <w:r w:rsidRPr="00085327">
        <w:rPr>
          <w:rFonts w:ascii="Calibri" w:hAnsi="Calibri" w:cs="Calibri"/>
        </w:rPr>
        <w:t>Light crossbow (20 bolts)</w:t>
      </w:r>
    </w:p>
    <w:p w14:paraId="1B6F1D00" w14:textId="77777777" w:rsidR="00AB4C58" w:rsidRDefault="00AB4C58" w:rsidP="00E829EA">
      <w:pPr>
        <w:pStyle w:val="NoSpacing"/>
        <w:rPr>
          <w:rFonts w:ascii="Calibri" w:hAnsi="Calibri" w:cs="Calibri"/>
          <w:b/>
          <w:bCs/>
        </w:rPr>
      </w:pPr>
    </w:p>
    <w:p w14:paraId="10B84698" w14:textId="77777777" w:rsidR="00AB4C58" w:rsidRPr="00085327" w:rsidRDefault="00000000" w:rsidP="00E829EA">
      <w:pPr>
        <w:pStyle w:val="NoSpacing"/>
        <w:rPr>
          <w:rFonts w:ascii="Calibri" w:hAnsi="Calibri" w:cs="Calibri"/>
        </w:rPr>
      </w:pPr>
      <w:r w:rsidRPr="00085327">
        <w:rPr>
          <w:rFonts w:ascii="Calibri" w:hAnsi="Calibri" w:cs="Calibri"/>
          <w:b/>
          <w:bCs/>
        </w:rPr>
        <w:t>Armor:</w:t>
      </w:r>
    </w:p>
    <w:p w14:paraId="0878F489" w14:textId="77777777" w:rsidR="00AB4C58" w:rsidRPr="00085327" w:rsidRDefault="00000000" w:rsidP="00E829EA">
      <w:pPr>
        <w:pStyle w:val="NoSpacing"/>
        <w:rPr>
          <w:rFonts w:ascii="Calibri" w:hAnsi="Calibri" w:cs="Calibri"/>
        </w:rPr>
      </w:pPr>
      <w:r w:rsidRPr="00085327">
        <w:rPr>
          <w:rFonts w:ascii="Calibri" w:hAnsi="Calibri" w:cs="Calibri"/>
        </w:rPr>
        <w:t>Leather or studded leather</w:t>
      </w:r>
    </w:p>
    <w:p w14:paraId="2349F1E8" w14:textId="77777777" w:rsidR="00AB4C58" w:rsidRPr="00085327" w:rsidRDefault="00000000" w:rsidP="00E829EA">
      <w:pPr>
        <w:pStyle w:val="NoSpacing"/>
        <w:rPr>
          <w:rFonts w:ascii="Calibri" w:hAnsi="Calibri" w:cs="Calibri"/>
        </w:rPr>
      </w:pPr>
      <w:r w:rsidRPr="00085327">
        <w:rPr>
          <w:rFonts w:ascii="Calibri" w:hAnsi="Calibri" w:cs="Calibri"/>
        </w:rPr>
        <w:t>Cloak or hood</w:t>
      </w:r>
    </w:p>
    <w:p w14:paraId="66D2055B" w14:textId="77777777" w:rsidR="00AB4C58" w:rsidRDefault="00AB4C58" w:rsidP="00E829EA">
      <w:pPr>
        <w:pStyle w:val="NoSpacing"/>
        <w:rPr>
          <w:rFonts w:ascii="Calibri" w:hAnsi="Calibri" w:cs="Calibri"/>
          <w:b/>
          <w:bCs/>
        </w:rPr>
      </w:pPr>
    </w:p>
    <w:p w14:paraId="2224571E" w14:textId="77777777" w:rsidR="00AB4C58" w:rsidRPr="00085327" w:rsidRDefault="00000000" w:rsidP="00E829EA">
      <w:pPr>
        <w:pStyle w:val="NoSpacing"/>
        <w:rPr>
          <w:rFonts w:ascii="Calibri" w:hAnsi="Calibri" w:cs="Calibri"/>
        </w:rPr>
      </w:pPr>
      <w:r w:rsidRPr="00085327">
        <w:rPr>
          <w:rFonts w:ascii="Calibri" w:hAnsi="Calibri" w:cs="Calibri"/>
          <w:b/>
          <w:bCs/>
        </w:rPr>
        <w:t>Adventuring Gear:</w:t>
      </w:r>
    </w:p>
    <w:p w14:paraId="672ED251" w14:textId="77777777" w:rsidR="00AB4C58" w:rsidRPr="00085327" w:rsidRDefault="00000000" w:rsidP="00E829EA">
      <w:pPr>
        <w:pStyle w:val="NoSpacing"/>
        <w:rPr>
          <w:rFonts w:ascii="Calibri" w:hAnsi="Calibri" w:cs="Calibri"/>
        </w:rPr>
      </w:pPr>
      <w:r w:rsidRPr="00085327">
        <w:rPr>
          <w:rFonts w:ascii="Calibri" w:hAnsi="Calibri" w:cs="Calibri"/>
        </w:rPr>
        <w:t>Thieves’ tools or artisan’s kit (choose 1)</w:t>
      </w:r>
    </w:p>
    <w:p w14:paraId="0A476504" w14:textId="77777777" w:rsidR="00AB4C58" w:rsidRPr="00085327" w:rsidRDefault="00000000" w:rsidP="00E829EA">
      <w:pPr>
        <w:pStyle w:val="NoSpacing"/>
        <w:rPr>
          <w:rFonts w:ascii="Calibri" w:hAnsi="Calibri" w:cs="Calibri"/>
        </w:rPr>
      </w:pPr>
      <w:r w:rsidRPr="00085327">
        <w:rPr>
          <w:rFonts w:ascii="Calibri" w:hAnsi="Calibri" w:cs="Calibri"/>
        </w:rPr>
        <w:t>Traveler’s Pack (mess kit, torches, small tent)</w:t>
      </w:r>
    </w:p>
    <w:p w14:paraId="6FFAFA08" w14:textId="77777777" w:rsidR="00AB4C58" w:rsidRPr="00085327" w:rsidRDefault="00000000" w:rsidP="00E829EA">
      <w:pPr>
        <w:pStyle w:val="NoSpacing"/>
        <w:rPr>
          <w:rFonts w:ascii="Calibri" w:hAnsi="Calibri" w:cs="Calibri"/>
        </w:rPr>
      </w:pPr>
      <w:proofErr w:type="gramStart"/>
      <w:r w:rsidRPr="00085327">
        <w:rPr>
          <w:rFonts w:ascii="Calibri" w:hAnsi="Calibri" w:cs="Calibri"/>
        </w:rPr>
        <w:t>Optional</w:t>
      </w:r>
      <w:proofErr w:type="gramEnd"/>
      <w:r w:rsidRPr="00085327">
        <w:rPr>
          <w:rFonts w:ascii="Calibri" w:hAnsi="Calibri" w:cs="Calibri"/>
        </w:rPr>
        <w:t>: 1 vial of poison or smoke powder (GM’s discretion)</w:t>
      </w:r>
    </w:p>
    <w:p w14:paraId="0A56EBDD" w14:textId="77777777" w:rsidR="00AB4C58" w:rsidRPr="00085327" w:rsidRDefault="00000000" w:rsidP="00E829EA">
      <w:pPr>
        <w:pStyle w:val="NoSpacing"/>
        <w:rPr>
          <w:rFonts w:ascii="Calibri" w:hAnsi="Calibri" w:cs="Calibri"/>
        </w:rPr>
      </w:pPr>
      <w:r>
        <w:rPr>
          <w:rFonts w:ascii="Calibri" w:hAnsi="Calibri" w:cs="Calibri"/>
        </w:rPr>
        <w:pict w14:anchorId="6BE92CB7">
          <v:rect id="_x0000_i1038" style="width:0;height:1.5pt" o:hralign="center" o:hrstd="t" o:hr="t" fillcolor="#a0a0a0" stroked="f"/>
        </w:pict>
      </w:r>
    </w:p>
    <w:p w14:paraId="43A32094" w14:textId="77777777" w:rsidR="00AB4C58" w:rsidRPr="00085327" w:rsidRDefault="00000000" w:rsidP="00E829EA">
      <w:pPr>
        <w:pStyle w:val="Heading2"/>
      </w:pPr>
      <w:r w:rsidRPr="00085327">
        <w:t>Half-Caster</w:t>
      </w:r>
    </w:p>
    <w:p w14:paraId="64259672" w14:textId="77777777" w:rsidR="00AB4C58" w:rsidRPr="00085327" w:rsidRDefault="00000000" w:rsidP="00E829EA">
      <w:pPr>
        <w:pStyle w:val="NoSpacing"/>
        <w:rPr>
          <w:rFonts w:ascii="Calibri" w:hAnsi="Calibri" w:cs="Calibri"/>
        </w:rPr>
      </w:pPr>
      <w:r w:rsidRPr="00085327">
        <w:rPr>
          <w:rFonts w:ascii="Calibri" w:hAnsi="Calibri" w:cs="Calibri"/>
          <w:b/>
          <w:bCs/>
        </w:rPr>
        <w:t>Classes:</w:t>
      </w:r>
      <w:r w:rsidRPr="00085327">
        <w:rPr>
          <w:rFonts w:ascii="Calibri" w:hAnsi="Calibri" w:cs="Calibri"/>
        </w:rPr>
        <w:t xml:space="preserve"> Warden, Maledict, </w:t>
      </w:r>
      <w:proofErr w:type="spellStart"/>
      <w:r w:rsidRPr="00085327">
        <w:rPr>
          <w:rFonts w:ascii="Calibri" w:hAnsi="Calibri" w:cs="Calibri"/>
        </w:rPr>
        <w:t>Radiomancer</w:t>
      </w:r>
      <w:proofErr w:type="spellEnd"/>
      <w:r w:rsidRPr="00085327">
        <w:rPr>
          <w:rFonts w:ascii="Calibri" w:hAnsi="Calibri" w:cs="Calibri"/>
        </w:rPr>
        <w:br/>
        <w:t>Bridging steel and sorcery, they channel magic without sacrificing martial power.</w:t>
      </w:r>
    </w:p>
    <w:p w14:paraId="11097499" w14:textId="77777777" w:rsidR="00AB4C58" w:rsidRDefault="00AB4C58" w:rsidP="00E829EA">
      <w:pPr>
        <w:pStyle w:val="NoSpacing"/>
        <w:rPr>
          <w:rFonts w:ascii="Calibri" w:hAnsi="Calibri" w:cs="Calibri"/>
          <w:b/>
          <w:bCs/>
        </w:rPr>
      </w:pPr>
    </w:p>
    <w:p w14:paraId="32CADB9D" w14:textId="77777777" w:rsidR="00AB4C58" w:rsidRPr="00085327" w:rsidRDefault="00000000" w:rsidP="00E829EA">
      <w:pPr>
        <w:pStyle w:val="NoSpacing"/>
        <w:rPr>
          <w:rFonts w:ascii="Calibri" w:hAnsi="Calibri" w:cs="Calibri"/>
        </w:rPr>
      </w:pPr>
      <w:r w:rsidRPr="00085327">
        <w:rPr>
          <w:rFonts w:ascii="Calibri" w:hAnsi="Calibri" w:cs="Calibri"/>
          <w:b/>
          <w:bCs/>
        </w:rPr>
        <w:t>Weapons (choose 1 primary + 1 backup):</w:t>
      </w:r>
    </w:p>
    <w:p w14:paraId="2B57DB32" w14:textId="77777777" w:rsidR="00AB4C58" w:rsidRPr="00085327" w:rsidRDefault="00000000" w:rsidP="00E829EA">
      <w:pPr>
        <w:pStyle w:val="NoSpacing"/>
        <w:rPr>
          <w:rFonts w:ascii="Calibri" w:hAnsi="Calibri" w:cs="Calibri"/>
        </w:rPr>
      </w:pPr>
      <w:r w:rsidRPr="00085327">
        <w:rPr>
          <w:rFonts w:ascii="Calibri" w:hAnsi="Calibri" w:cs="Calibri"/>
        </w:rPr>
        <w:lastRenderedPageBreak/>
        <w:t>Primary: Spear, longsword, or war pick</w:t>
      </w:r>
    </w:p>
    <w:p w14:paraId="6480D9BD" w14:textId="77777777" w:rsidR="00AB4C58" w:rsidRPr="00085327" w:rsidRDefault="00000000" w:rsidP="00E829EA">
      <w:pPr>
        <w:pStyle w:val="NoSpacing"/>
        <w:rPr>
          <w:rFonts w:ascii="Calibri" w:hAnsi="Calibri" w:cs="Calibri"/>
        </w:rPr>
      </w:pPr>
      <w:r w:rsidRPr="00085327">
        <w:rPr>
          <w:rFonts w:ascii="Calibri" w:hAnsi="Calibri" w:cs="Calibri"/>
        </w:rPr>
        <w:t>Backup: light crossbow (20 bolts) or dagger</w:t>
      </w:r>
    </w:p>
    <w:p w14:paraId="3E2E19ED" w14:textId="77777777" w:rsidR="00AB4C58" w:rsidRDefault="00AB4C58" w:rsidP="00E829EA">
      <w:pPr>
        <w:pStyle w:val="NoSpacing"/>
        <w:rPr>
          <w:rFonts w:ascii="Calibri" w:hAnsi="Calibri" w:cs="Calibri"/>
          <w:b/>
          <w:bCs/>
        </w:rPr>
      </w:pPr>
    </w:p>
    <w:p w14:paraId="09A57304" w14:textId="77777777" w:rsidR="00AB4C58" w:rsidRPr="00085327" w:rsidRDefault="00000000" w:rsidP="00E829EA">
      <w:pPr>
        <w:pStyle w:val="NoSpacing"/>
        <w:rPr>
          <w:rFonts w:ascii="Calibri" w:hAnsi="Calibri" w:cs="Calibri"/>
        </w:rPr>
      </w:pPr>
      <w:r w:rsidRPr="00085327">
        <w:rPr>
          <w:rFonts w:ascii="Calibri" w:hAnsi="Calibri" w:cs="Calibri"/>
          <w:b/>
          <w:bCs/>
        </w:rPr>
        <w:t>Armor:</w:t>
      </w:r>
    </w:p>
    <w:p w14:paraId="2B3A12BB" w14:textId="77777777" w:rsidR="00AB4C58" w:rsidRPr="00085327" w:rsidRDefault="00000000" w:rsidP="00E829EA">
      <w:pPr>
        <w:pStyle w:val="NoSpacing"/>
        <w:rPr>
          <w:rFonts w:ascii="Calibri" w:hAnsi="Calibri" w:cs="Calibri"/>
        </w:rPr>
      </w:pPr>
      <w:r w:rsidRPr="00085327">
        <w:rPr>
          <w:rFonts w:ascii="Calibri" w:hAnsi="Calibri" w:cs="Calibri"/>
        </w:rPr>
        <w:t>Scale mail or breastplate</w:t>
      </w:r>
    </w:p>
    <w:p w14:paraId="6DED6533" w14:textId="77777777" w:rsidR="00AB4C58" w:rsidRPr="00085327" w:rsidRDefault="00000000" w:rsidP="00E829EA">
      <w:pPr>
        <w:pStyle w:val="NoSpacing"/>
        <w:rPr>
          <w:rFonts w:ascii="Calibri" w:hAnsi="Calibri" w:cs="Calibri"/>
        </w:rPr>
      </w:pPr>
      <w:r w:rsidRPr="00085327">
        <w:rPr>
          <w:rFonts w:ascii="Calibri" w:hAnsi="Calibri" w:cs="Calibri"/>
        </w:rPr>
        <w:t>Shield (optional)</w:t>
      </w:r>
    </w:p>
    <w:p w14:paraId="47504A7E" w14:textId="77777777" w:rsidR="00AB4C58" w:rsidRDefault="00AB4C58" w:rsidP="00E829EA">
      <w:pPr>
        <w:pStyle w:val="NoSpacing"/>
        <w:rPr>
          <w:rFonts w:ascii="Calibri" w:hAnsi="Calibri" w:cs="Calibri"/>
          <w:b/>
          <w:bCs/>
        </w:rPr>
      </w:pPr>
    </w:p>
    <w:p w14:paraId="6E468C14" w14:textId="77777777" w:rsidR="00AB4C58" w:rsidRPr="00085327" w:rsidRDefault="00000000" w:rsidP="00E829EA">
      <w:pPr>
        <w:pStyle w:val="NoSpacing"/>
        <w:rPr>
          <w:rFonts w:ascii="Calibri" w:hAnsi="Calibri" w:cs="Calibri"/>
        </w:rPr>
      </w:pPr>
      <w:r w:rsidRPr="00085327">
        <w:rPr>
          <w:rFonts w:ascii="Calibri" w:hAnsi="Calibri" w:cs="Calibri"/>
          <w:b/>
          <w:bCs/>
        </w:rPr>
        <w:t>Adventuring Gear:</w:t>
      </w:r>
    </w:p>
    <w:p w14:paraId="2378BFF9" w14:textId="77777777" w:rsidR="00AB4C58" w:rsidRPr="00085327" w:rsidRDefault="00000000" w:rsidP="00E829EA">
      <w:pPr>
        <w:pStyle w:val="NoSpacing"/>
        <w:rPr>
          <w:rFonts w:ascii="Calibri" w:hAnsi="Calibri" w:cs="Calibri"/>
        </w:rPr>
      </w:pPr>
      <w:r w:rsidRPr="00085327">
        <w:rPr>
          <w:rFonts w:ascii="Calibri" w:hAnsi="Calibri" w:cs="Calibri"/>
        </w:rPr>
        <w:t>Scholar’s Pack (ink, quill, journal, chalk)</w:t>
      </w:r>
    </w:p>
    <w:p w14:paraId="6A696BBA" w14:textId="77777777" w:rsidR="00AB4C58" w:rsidRPr="00085327" w:rsidRDefault="00000000" w:rsidP="00E829EA">
      <w:pPr>
        <w:pStyle w:val="NoSpacing"/>
        <w:rPr>
          <w:rFonts w:ascii="Calibri" w:hAnsi="Calibri" w:cs="Calibri"/>
        </w:rPr>
      </w:pPr>
      <w:r w:rsidRPr="00085327">
        <w:rPr>
          <w:rFonts w:ascii="Calibri" w:hAnsi="Calibri" w:cs="Calibri"/>
        </w:rPr>
        <w:t>Component pouch or focus (crystal, reliquary, totem)</w:t>
      </w:r>
    </w:p>
    <w:p w14:paraId="6956A838" w14:textId="77777777" w:rsidR="00AB4C58" w:rsidRPr="00085327" w:rsidRDefault="00000000" w:rsidP="00E829EA">
      <w:pPr>
        <w:pStyle w:val="NoSpacing"/>
        <w:rPr>
          <w:rFonts w:ascii="Calibri" w:hAnsi="Calibri" w:cs="Calibri"/>
        </w:rPr>
      </w:pPr>
      <w:r w:rsidRPr="00085327">
        <w:rPr>
          <w:rFonts w:ascii="Calibri" w:hAnsi="Calibri" w:cs="Calibri"/>
        </w:rPr>
        <w:t>1 potion of lesser healing</w:t>
      </w:r>
    </w:p>
    <w:p w14:paraId="3C804A87" w14:textId="77777777" w:rsidR="00AB4C58" w:rsidRPr="00085327" w:rsidRDefault="00000000" w:rsidP="00E829EA">
      <w:pPr>
        <w:pStyle w:val="NoSpacing"/>
        <w:rPr>
          <w:rFonts w:ascii="Calibri" w:hAnsi="Calibri" w:cs="Calibri"/>
        </w:rPr>
      </w:pPr>
      <w:r>
        <w:rPr>
          <w:rFonts w:ascii="Calibri" w:hAnsi="Calibri" w:cs="Calibri"/>
        </w:rPr>
        <w:pict w14:anchorId="6B65537A">
          <v:rect id="_x0000_i1039" style="width:0;height:1.5pt" o:hralign="center" o:hrstd="t" o:hr="t" fillcolor="#a0a0a0" stroked="f"/>
        </w:pict>
      </w:r>
    </w:p>
    <w:p w14:paraId="20B8033F" w14:textId="77777777" w:rsidR="00AB4C58" w:rsidRPr="00085327" w:rsidRDefault="00000000" w:rsidP="00E829EA">
      <w:pPr>
        <w:pStyle w:val="Heading2"/>
      </w:pPr>
      <w:r w:rsidRPr="00085327">
        <w:t>Full Mage</w:t>
      </w:r>
    </w:p>
    <w:p w14:paraId="4E61586F" w14:textId="77777777" w:rsidR="00AB4C58" w:rsidRPr="00085327" w:rsidRDefault="00000000" w:rsidP="00E829EA">
      <w:pPr>
        <w:pStyle w:val="NoSpacing"/>
        <w:rPr>
          <w:rFonts w:ascii="Calibri" w:hAnsi="Calibri" w:cs="Calibri"/>
        </w:rPr>
      </w:pPr>
      <w:r w:rsidRPr="00085327">
        <w:rPr>
          <w:rFonts w:ascii="Calibri" w:hAnsi="Calibri" w:cs="Calibri"/>
          <w:b/>
          <w:bCs/>
        </w:rPr>
        <w:t>Classes:</w:t>
      </w:r>
      <w:r w:rsidRPr="00085327">
        <w:rPr>
          <w:rFonts w:ascii="Calibri" w:hAnsi="Calibri" w:cs="Calibri"/>
        </w:rPr>
        <w:t xml:space="preserve"> Necromancer, </w:t>
      </w:r>
      <w:proofErr w:type="spellStart"/>
      <w:r w:rsidRPr="00085327">
        <w:rPr>
          <w:rFonts w:ascii="Calibri" w:hAnsi="Calibri" w:cs="Calibri"/>
        </w:rPr>
        <w:t>Radiomancer</w:t>
      </w:r>
      <w:proofErr w:type="spellEnd"/>
      <w:r w:rsidRPr="00085327">
        <w:rPr>
          <w:rFonts w:ascii="Calibri" w:hAnsi="Calibri" w:cs="Calibri"/>
        </w:rPr>
        <w:t xml:space="preserve"> (Full Mage path), etc.</w:t>
      </w:r>
      <w:r w:rsidRPr="00085327">
        <w:rPr>
          <w:rFonts w:ascii="Calibri" w:hAnsi="Calibri" w:cs="Calibri"/>
        </w:rPr>
        <w:br/>
        <w:t>Masters of arcane, divine, or forbidden magic.</w:t>
      </w:r>
    </w:p>
    <w:p w14:paraId="078A7E48" w14:textId="77777777" w:rsidR="00AB4C58" w:rsidRDefault="00AB4C58" w:rsidP="00E829EA">
      <w:pPr>
        <w:pStyle w:val="NoSpacing"/>
        <w:rPr>
          <w:rFonts w:ascii="Calibri" w:hAnsi="Calibri" w:cs="Calibri"/>
          <w:b/>
          <w:bCs/>
        </w:rPr>
      </w:pPr>
    </w:p>
    <w:p w14:paraId="671B4F78" w14:textId="77777777" w:rsidR="00AB4C58" w:rsidRPr="00085327" w:rsidRDefault="00000000" w:rsidP="00E829EA">
      <w:pPr>
        <w:pStyle w:val="NoSpacing"/>
        <w:rPr>
          <w:rFonts w:ascii="Calibri" w:hAnsi="Calibri" w:cs="Calibri"/>
        </w:rPr>
      </w:pPr>
      <w:r w:rsidRPr="00085327">
        <w:rPr>
          <w:rFonts w:ascii="Calibri" w:hAnsi="Calibri" w:cs="Calibri"/>
          <w:b/>
          <w:bCs/>
        </w:rPr>
        <w:t>Weapons:</w:t>
      </w:r>
    </w:p>
    <w:p w14:paraId="1DC49B18" w14:textId="77777777" w:rsidR="00AB4C58" w:rsidRPr="00085327" w:rsidRDefault="00000000" w:rsidP="00E829EA">
      <w:pPr>
        <w:pStyle w:val="NoSpacing"/>
        <w:rPr>
          <w:rFonts w:ascii="Calibri" w:hAnsi="Calibri" w:cs="Calibri"/>
        </w:rPr>
      </w:pPr>
      <w:r w:rsidRPr="00085327">
        <w:rPr>
          <w:rFonts w:ascii="Calibri" w:hAnsi="Calibri" w:cs="Calibri"/>
        </w:rPr>
        <w:t>Quarterstaff, wand, or dagger</w:t>
      </w:r>
    </w:p>
    <w:p w14:paraId="1A7E9BCC" w14:textId="77777777" w:rsidR="00AB4C58" w:rsidRPr="00085327" w:rsidRDefault="00000000" w:rsidP="00E829EA">
      <w:pPr>
        <w:pStyle w:val="NoSpacing"/>
        <w:rPr>
          <w:rFonts w:ascii="Calibri" w:hAnsi="Calibri" w:cs="Calibri"/>
        </w:rPr>
      </w:pPr>
      <w:r w:rsidRPr="00085327">
        <w:rPr>
          <w:rFonts w:ascii="Calibri" w:hAnsi="Calibri" w:cs="Calibri"/>
        </w:rPr>
        <w:t>Sling (10 stones) or light crossbow (10 bolts)</w:t>
      </w:r>
    </w:p>
    <w:p w14:paraId="062B9DCE" w14:textId="77777777" w:rsidR="00AB4C58" w:rsidRDefault="00AB4C58" w:rsidP="00E829EA">
      <w:pPr>
        <w:pStyle w:val="NoSpacing"/>
        <w:rPr>
          <w:rFonts w:ascii="Calibri" w:hAnsi="Calibri" w:cs="Calibri"/>
          <w:b/>
          <w:bCs/>
        </w:rPr>
      </w:pPr>
    </w:p>
    <w:p w14:paraId="5251A042" w14:textId="77777777" w:rsidR="00AB4C58" w:rsidRPr="00085327" w:rsidRDefault="00000000" w:rsidP="00E829EA">
      <w:pPr>
        <w:pStyle w:val="NoSpacing"/>
        <w:rPr>
          <w:rFonts w:ascii="Calibri" w:hAnsi="Calibri" w:cs="Calibri"/>
        </w:rPr>
      </w:pPr>
      <w:r w:rsidRPr="00085327">
        <w:rPr>
          <w:rFonts w:ascii="Calibri" w:hAnsi="Calibri" w:cs="Calibri"/>
          <w:b/>
          <w:bCs/>
        </w:rPr>
        <w:t>Armor:</w:t>
      </w:r>
    </w:p>
    <w:p w14:paraId="207DD533" w14:textId="77777777" w:rsidR="00AB4C58" w:rsidRPr="00085327" w:rsidRDefault="00000000" w:rsidP="00E829EA">
      <w:pPr>
        <w:pStyle w:val="NoSpacing"/>
        <w:rPr>
          <w:rFonts w:ascii="Calibri" w:hAnsi="Calibri" w:cs="Calibri"/>
        </w:rPr>
      </w:pPr>
      <w:r w:rsidRPr="00085327">
        <w:rPr>
          <w:rFonts w:ascii="Calibri" w:hAnsi="Calibri" w:cs="Calibri"/>
        </w:rPr>
        <w:t>Padded robes or light armor (if allowed by class)</w:t>
      </w:r>
    </w:p>
    <w:p w14:paraId="1668DB79" w14:textId="77777777" w:rsidR="00AB4C58" w:rsidRDefault="00AB4C58" w:rsidP="00E829EA">
      <w:pPr>
        <w:pStyle w:val="NoSpacing"/>
        <w:rPr>
          <w:rFonts w:ascii="Calibri" w:hAnsi="Calibri" w:cs="Calibri"/>
          <w:b/>
          <w:bCs/>
        </w:rPr>
      </w:pPr>
    </w:p>
    <w:p w14:paraId="4FB8718B" w14:textId="77777777" w:rsidR="00AB4C58" w:rsidRPr="00085327" w:rsidRDefault="00000000" w:rsidP="00E829EA">
      <w:pPr>
        <w:pStyle w:val="NoSpacing"/>
        <w:rPr>
          <w:rFonts w:ascii="Calibri" w:hAnsi="Calibri" w:cs="Calibri"/>
        </w:rPr>
      </w:pPr>
      <w:r w:rsidRPr="00085327">
        <w:rPr>
          <w:rFonts w:ascii="Calibri" w:hAnsi="Calibri" w:cs="Calibri"/>
          <w:b/>
          <w:bCs/>
        </w:rPr>
        <w:t>Adventuring Gear:</w:t>
      </w:r>
    </w:p>
    <w:p w14:paraId="71E8D15C" w14:textId="77777777" w:rsidR="00AB4C58" w:rsidRPr="00085327" w:rsidRDefault="00000000" w:rsidP="00E829EA">
      <w:pPr>
        <w:pStyle w:val="NoSpacing"/>
        <w:rPr>
          <w:rFonts w:ascii="Calibri" w:hAnsi="Calibri" w:cs="Calibri"/>
        </w:rPr>
      </w:pPr>
      <w:r w:rsidRPr="00085327">
        <w:rPr>
          <w:rFonts w:ascii="Calibri" w:hAnsi="Calibri" w:cs="Calibri"/>
        </w:rPr>
        <w:t>Arcane Pack (grimoire or spellbook, chalk, 2 candles, pouch of strange dust)</w:t>
      </w:r>
    </w:p>
    <w:p w14:paraId="0BB4BDE5" w14:textId="77777777" w:rsidR="00AB4C58" w:rsidRPr="00085327" w:rsidRDefault="00000000" w:rsidP="00E829EA">
      <w:pPr>
        <w:pStyle w:val="NoSpacing"/>
        <w:rPr>
          <w:rFonts w:ascii="Calibri" w:hAnsi="Calibri" w:cs="Calibri"/>
        </w:rPr>
      </w:pPr>
      <w:r w:rsidRPr="00085327">
        <w:rPr>
          <w:rFonts w:ascii="Calibri" w:hAnsi="Calibri" w:cs="Calibri"/>
        </w:rPr>
        <w:t>Focus: orb, staff, talisman, or ritual knife</w:t>
      </w:r>
    </w:p>
    <w:p w14:paraId="2FE5BD41" w14:textId="77777777" w:rsidR="00AB4C58" w:rsidRPr="00085327" w:rsidRDefault="00000000" w:rsidP="00E829EA">
      <w:pPr>
        <w:pStyle w:val="NoSpacing"/>
        <w:rPr>
          <w:rFonts w:ascii="Calibri" w:hAnsi="Calibri" w:cs="Calibri"/>
        </w:rPr>
      </w:pPr>
      <w:r w:rsidRPr="00085327">
        <w:rPr>
          <w:rFonts w:ascii="Calibri" w:hAnsi="Calibri" w:cs="Calibri"/>
        </w:rPr>
        <w:t>1 potion of mana (lesser)</w:t>
      </w:r>
    </w:p>
    <w:p w14:paraId="1B9A2FE5" w14:textId="77777777" w:rsidR="00AB4C58" w:rsidRPr="00085327" w:rsidRDefault="00000000" w:rsidP="00E829EA">
      <w:pPr>
        <w:pStyle w:val="NoSpacing"/>
        <w:rPr>
          <w:rFonts w:ascii="Calibri" w:hAnsi="Calibri" w:cs="Calibri"/>
        </w:rPr>
      </w:pPr>
      <w:r>
        <w:rPr>
          <w:rFonts w:ascii="Calibri" w:hAnsi="Calibri" w:cs="Calibri"/>
        </w:rPr>
        <w:pict w14:anchorId="294057D9">
          <v:rect id="_x0000_i1040" style="width:0;height:1.5pt" o:hralign="center" o:hrstd="t" o:hr="t" fillcolor="#a0a0a0" stroked="f"/>
        </w:pict>
      </w:r>
    </w:p>
    <w:p w14:paraId="052C3066" w14:textId="77777777" w:rsidR="00AB4C58" w:rsidRPr="00085327" w:rsidRDefault="00000000" w:rsidP="00E829EA">
      <w:pPr>
        <w:pStyle w:val="Heading3"/>
      </w:pPr>
      <w:r w:rsidRPr="00085327">
        <w:t>Universal Additions (All Roles)</w:t>
      </w:r>
    </w:p>
    <w:p w14:paraId="0B49621E" w14:textId="77777777" w:rsidR="00AB4C58" w:rsidRPr="00085327" w:rsidRDefault="00000000" w:rsidP="00E829EA">
      <w:pPr>
        <w:pStyle w:val="NoSpacing"/>
        <w:rPr>
          <w:rFonts w:ascii="Calibri" w:hAnsi="Calibri" w:cs="Calibri"/>
        </w:rPr>
      </w:pPr>
      <w:r w:rsidRPr="00085327">
        <w:rPr>
          <w:rFonts w:ascii="Calibri" w:hAnsi="Calibri" w:cs="Calibri"/>
          <w:b/>
          <w:bCs/>
        </w:rPr>
        <w:t>Coin Purse:</w:t>
      </w:r>
      <w:r w:rsidRPr="00085327">
        <w:rPr>
          <w:rFonts w:ascii="Calibri" w:hAnsi="Calibri" w:cs="Calibri"/>
        </w:rPr>
        <w:t xml:space="preserve"> 2d10 silver pieces</w:t>
      </w:r>
    </w:p>
    <w:p w14:paraId="1945E10F" w14:textId="77777777" w:rsidR="00AB4C58" w:rsidRDefault="00000000" w:rsidP="00E829EA">
      <w:pPr>
        <w:pStyle w:val="NoSpacing"/>
        <w:rPr>
          <w:rFonts w:ascii="Calibri" w:hAnsi="Calibri" w:cs="Calibri"/>
        </w:rPr>
      </w:pPr>
      <w:r w:rsidRPr="00085327">
        <w:rPr>
          <w:rFonts w:ascii="Calibri" w:hAnsi="Calibri" w:cs="Calibri"/>
          <w:b/>
          <w:bCs/>
        </w:rPr>
        <w:t>Background Trinket:</w:t>
      </w:r>
      <w:r w:rsidRPr="00085327">
        <w:rPr>
          <w:rFonts w:ascii="Calibri" w:hAnsi="Calibri" w:cs="Calibri"/>
        </w:rPr>
        <w:t xml:space="preserve"> 1 roll from the Dusk Trinket Table (flavor item)</w:t>
      </w:r>
    </w:p>
    <w:p w14:paraId="28D7ACDB" w14:textId="77777777" w:rsidR="00AB4C58" w:rsidRPr="00E829EA" w:rsidRDefault="00AB4C58" w:rsidP="00E829EA">
      <w:pPr>
        <w:pStyle w:val="NoSpacing"/>
        <w:rPr>
          <w:rFonts w:ascii="Calibri" w:hAnsi="Calibri" w:cs="Calibri"/>
        </w:rPr>
      </w:pPr>
    </w:p>
    <w:p w14:paraId="750F0E12" w14:textId="77777777" w:rsidR="00AB4C58" w:rsidRPr="00E829EA" w:rsidRDefault="00000000" w:rsidP="00E829EA">
      <w:pPr>
        <w:pStyle w:val="Heading1"/>
        <w:rPr>
          <w:rFonts w:ascii="Calibri" w:hAnsi="Calibri" w:cs="Calibri"/>
        </w:rPr>
      </w:pPr>
      <w:r w:rsidRPr="00C31C29">
        <w:rPr>
          <w:rFonts w:ascii="Calibri" w:hAnsi="Calibri" w:cs="Calibri"/>
        </w:rPr>
        <w:t>Spell</w:t>
      </w:r>
      <w:r w:rsidRPr="00C31C29">
        <w:rPr>
          <w:rFonts w:ascii="Calibri" w:eastAsia="Segoe UI" w:hAnsi="Calibri" w:cs="Calibri"/>
        </w:rPr>
        <w:t xml:space="preserve"> Schools</w:t>
      </w:r>
    </w:p>
    <w:p w14:paraId="5D9BB170" w14:textId="77777777" w:rsidR="00AB4C58" w:rsidRPr="00E829EA" w:rsidRDefault="00000000" w:rsidP="00E829EA">
      <w:pPr>
        <w:pStyle w:val="NoSpacing"/>
        <w:rPr>
          <w:rFonts w:ascii="Calibri" w:hAnsi="Calibri" w:cs="Calibri"/>
          <w:b/>
          <w:bCs/>
        </w:rPr>
      </w:pPr>
      <w:r w:rsidRPr="00E829EA">
        <w:rPr>
          <w:rFonts w:ascii="Calibri" w:hAnsi="Calibri" w:cs="Calibri"/>
          <w:b/>
          <w:bCs/>
        </w:rPr>
        <w:t>Spell Schools of Dusk</w:t>
      </w:r>
    </w:p>
    <w:p w14:paraId="38F2FAEB" w14:textId="77777777" w:rsidR="00AB4C58" w:rsidRDefault="00000000" w:rsidP="00E829EA">
      <w:pPr>
        <w:pStyle w:val="NoSpacing"/>
        <w:rPr>
          <w:rFonts w:ascii="Calibri" w:hAnsi="Calibri" w:cs="Calibri"/>
        </w:rPr>
      </w:pPr>
      <w:r w:rsidRPr="00E829EA">
        <w:rPr>
          <w:rFonts w:ascii="Calibri" w:hAnsi="Calibri" w:cs="Calibri"/>
        </w:rPr>
        <w:t xml:space="preserve">Magic in </w:t>
      </w:r>
      <w:r w:rsidRPr="00E829EA">
        <w:rPr>
          <w:rFonts w:ascii="Calibri" w:hAnsi="Calibri" w:cs="Calibri"/>
          <w:b/>
          <w:bCs/>
        </w:rPr>
        <w:t>Dusk</w:t>
      </w:r>
      <w:r w:rsidRPr="00E829EA">
        <w:rPr>
          <w:rFonts w:ascii="Calibri" w:hAnsi="Calibri" w:cs="Calibri"/>
        </w:rPr>
        <w:t xml:space="preserve"> is not bound by rigid formulas or rote study. Instead, it flows through ancient traditions known as </w:t>
      </w:r>
      <w:r w:rsidRPr="00E829EA">
        <w:rPr>
          <w:rFonts w:ascii="Calibri" w:hAnsi="Calibri" w:cs="Calibri"/>
          <w:b/>
          <w:bCs/>
        </w:rPr>
        <w:t>Spell Schools</w:t>
      </w:r>
      <w:r w:rsidRPr="00E829EA">
        <w:rPr>
          <w:rFonts w:ascii="Calibri" w:hAnsi="Calibri" w:cs="Calibri"/>
        </w:rPr>
        <w:t>. Each School represents a philosophy of power — a way of interpreting the Veil, the blood, the stars, or the living world itself.</w:t>
      </w:r>
    </w:p>
    <w:p w14:paraId="5C90CC0E" w14:textId="77777777" w:rsidR="00AB4C58" w:rsidRPr="00E829EA" w:rsidRDefault="00AB4C58" w:rsidP="00E829EA">
      <w:pPr>
        <w:pStyle w:val="NoSpacing"/>
        <w:rPr>
          <w:rFonts w:ascii="Calibri" w:hAnsi="Calibri" w:cs="Calibri"/>
        </w:rPr>
      </w:pPr>
    </w:p>
    <w:p w14:paraId="39F12840" w14:textId="77777777" w:rsidR="00AB4C58" w:rsidRPr="00E829EA" w:rsidRDefault="00000000" w:rsidP="00E829EA">
      <w:pPr>
        <w:pStyle w:val="NoSpacing"/>
        <w:rPr>
          <w:rFonts w:ascii="Calibri" w:hAnsi="Calibri" w:cs="Calibri"/>
        </w:rPr>
      </w:pPr>
      <w:r w:rsidRPr="00E829EA">
        <w:rPr>
          <w:rFonts w:ascii="Calibri" w:hAnsi="Calibri" w:cs="Calibri"/>
        </w:rPr>
        <w:t xml:space="preserve">When you choose a </w:t>
      </w:r>
      <w:r w:rsidRPr="00E829EA">
        <w:rPr>
          <w:rFonts w:ascii="Calibri" w:hAnsi="Calibri" w:cs="Calibri"/>
          <w:b/>
          <w:bCs/>
        </w:rPr>
        <w:t>class</w:t>
      </w:r>
      <w:r w:rsidRPr="00E829EA">
        <w:rPr>
          <w:rFonts w:ascii="Calibri" w:hAnsi="Calibri" w:cs="Calibri"/>
        </w:rPr>
        <w:t xml:space="preserve">, you also inherit its magical tradition. Your </w:t>
      </w:r>
      <w:proofErr w:type="gramStart"/>
      <w:r w:rsidRPr="00E829EA">
        <w:rPr>
          <w:rFonts w:ascii="Calibri" w:hAnsi="Calibri" w:cs="Calibri"/>
          <w:b/>
          <w:bCs/>
        </w:rPr>
        <w:t>primary spell</w:t>
      </w:r>
      <w:proofErr w:type="gramEnd"/>
      <w:r w:rsidRPr="00E829EA">
        <w:rPr>
          <w:rFonts w:ascii="Calibri" w:hAnsi="Calibri" w:cs="Calibri"/>
          <w:b/>
          <w:bCs/>
        </w:rPr>
        <w:t xml:space="preserve"> school</w:t>
      </w:r>
      <w:r w:rsidRPr="00E829EA">
        <w:rPr>
          <w:rFonts w:ascii="Calibri" w:hAnsi="Calibri" w:cs="Calibri"/>
        </w:rPr>
        <w:t xml:space="preserve"> is the foundation of your magic, while your </w:t>
      </w:r>
      <w:r w:rsidRPr="00E829EA">
        <w:rPr>
          <w:rFonts w:ascii="Calibri" w:hAnsi="Calibri" w:cs="Calibri"/>
          <w:b/>
          <w:bCs/>
        </w:rPr>
        <w:t>ability scores and class features</w:t>
      </w:r>
      <w:r w:rsidRPr="00E829EA">
        <w:rPr>
          <w:rFonts w:ascii="Calibri" w:hAnsi="Calibri" w:cs="Calibri"/>
        </w:rPr>
        <w:t xml:space="preserve"> may grant you access to additional schools as your character grows.</w:t>
      </w:r>
    </w:p>
    <w:p w14:paraId="73A2000E" w14:textId="77777777" w:rsidR="00AB4C58" w:rsidRPr="00E829EA" w:rsidRDefault="00000000" w:rsidP="00E829EA">
      <w:pPr>
        <w:pStyle w:val="NoSpacing"/>
        <w:rPr>
          <w:rFonts w:ascii="Calibri" w:hAnsi="Calibri" w:cs="Calibri"/>
        </w:rPr>
      </w:pPr>
      <w:r>
        <w:rPr>
          <w:rFonts w:ascii="Calibri" w:hAnsi="Calibri" w:cs="Calibri"/>
        </w:rPr>
        <w:pict w14:anchorId="2476E24C">
          <v:rect id="_x0000_i1041" style="width:0;height:1.5pt" o:hralign="center" o:hrstd="t" o:hr="t" fillcolor="#a0a0a0" stroked="f"/>
        </w:pict>
      </w:r>
    </w:p>
    <w:p w14:paraId="28E90D00" w14:textId="77777777" w:rsidR="00AB4C58" w:rsidRPr="00E829EA" w:rsidRDefault="00000000" w:rsidP="00B43CE8">
      <w:pPr>
        <w:pStyle w:val="Heading3"/>
        <w:rPr>
          <w:rFonts w:ascii="Calibri" w:hAnsi="Calibri" w:cs="Calibri"/>
        </w:rPr>
      </w:pPr>
      <w:r w:rsidRPr="00E829EA">
        <w:lastRenderedPageBreak/>
        <w:t>The Spell Schools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0"/>
        <w:gridCol w:w="6450"/>
      </w:tblGrid>
      <w:tr w:rsidR="00B43CE8" w:rsidRPr="00B43CE8" w14:paraId="5FDD92AE" w14:textId="77777777" w:rsidTr="00C567EF">
        <w:trPr>
          <w:tblHeader/>
          <w:tblCellSpacing w:w="15" w:type="dxa"/>
        </w:trPr>
        <w:tc>
          <w:tcPr>
            <w:tcW w:w="0" w:type="auto"/>
            <w:vAlign w:val="center"/>
            <w:hideMark/>
          </w:tcPr>
          <w:p w14:paraId="0FA492D8"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Spell School</w:t>
            </w:r>
          </w:p>
        </w:tc>
        <w:tc>
          <w:tcPr>
            <w:tcW w:w="0" w:type="auto"/>
            <w:vAlign w:val="center"/>
            <w:hideMark/>
          </w:tcPr>
          <w:p w14:paraId="37A213C7"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Theme &amp; Focus</w:t>
            </w:r>
          </w:p>
        </w:tc>
      </w:tr>
      <w:tr w:rsidR="00B43CE8" w:rsidRPr="00B43CE8" w14:paraId="19AFCA0D" w14:textId="77777777" w:rsidTr="00C567EF">
        <w:trPr>
          <w:tblCellSpacing w:w="15" w:type="dxa"/>
        </w:trPr>
        <w:tc>
          <w:tcPr>
            <w:tcW w:w="0" w:type="auto"/>
            <w:vAlign w:val="center"/>
            <w:hideMark/>
          </w:tcPr>
          <w:p w14:paraId="525111CC"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The Craft</w:t>
            </w:r>
          </w:p>
        </w:tc>
        <w:tc>
          <w:tcPr>
            <w:tcW w:w="0" w:type="auto"/>
            <w:vAlign w:val="center"/>
            <w:hideMark/>
          </w:tcPr>
          <w:p w14:paraId="0B24B13B"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 xml:space="preserve">Core arcane manipulation. Illusions, </w:t>
            </w:r>
            <w:proofErr w:type="gramStart"/>
            <w:r w:rsidRPr="00B43CE8">
              <w:rPr>
                <w:rFonts w:ascii="Calibri" w:hAnsi="Calibri" w:cs="Calibri"/>
                <w:b/>
                <w:bCs/>
              </w:rPr>
              <w:t>wards</w:t>
            </w:r>
            <w:proofErr w:type="gramEnd"/>
            <w:r w:rsidRPr="00B43CE8">
              <w:rPr>
                <w:rFonts w:ascii="Calibri" w:hAnsi="Calibri" w:cs="Calibri"/>
                <w:b/>
                <w:bCs/>
              </w:rPr>
              <w:t xml:space="preserve">, transmutation, raw </w:t>
            </w:r>
            <w:proofErr w:type="spellStart"/>
            <w:r w:rsidRPr="00B43CE8">
              <w:rPr>
                <w:rFonts w:ascii="Calibri" w:hAnsi="Calibri" w:cs="Calibri"/>
                <w:b/>
                <w:bCs/>
              </w:rPr>
              <w:t>spellwork</w:t>
            </w:r>
            <w:proofErr w:type="spellEnd"/>
            <w:r w:rsidRPr="00B43CE8">
              <w:rPr>
                <w:rFonts w:ascii="Calibri" w:hAnsi="Calibri" w:cs="Calibri"/>
                <w:b/>
                <w:bCs/>
              </w:rPr>
              <w:t>.</w:t>
            </w:r>
          </w:p>
        </w:tc>
      </w:tr>
      <w:tr w:rsidR="00B43CE8" w:rsidRPr="00B43CE8" w14:paraId="362F85A4" w14:textId="77777777" w:rsidTr="00C567EF">
        <w:trPr>
          <w:tblCellSpacing w:w="15" w:type="dxa"/>
        </w:trPr>
        <w:tc>
          <w:tcPr>
            <w:tcW w:w="0" w:type="auto"/>
            <w:vAlign w:val="center"/>
            <w:hideMark/>
          </w:tcPr>
          <w:p w14:paraId="07E70F3F" w14:textId="77777777" w:rsidR="00AB4C58" w:rsidRPr="00B43CE8" w:rsidRDefault="00000000" w:rsidP="00C567EF">
            <w:pPr>
              <w:spacing w:after="0" w:line="240" w:lineRule="auto"/>
              <w:rPr>
                <w:rFonts w:ascii="Calibri" w:hAnsi="Calibri" w:cs="Calibri"/>
                <w:b/>
                <w:bCs/>
              </w:rPr>
            </w:pPr>
            <w:proofErr w:type="spellStart"/>
            <w:r w:rsidRPr="00B43CE8">
              <w:rPr>
                <w:rFonts w:ascii="Calibri" w:hAnsi="Calibri" w:cs="Calibri"/>
                <w:b/>
                <w:bCs/>
              </w:rPr>
              <w:t>Oathfire</w:t>
            </w:r>
            <w:proofErr w:type="spellEnd"/>
          </w:p>
        </w:tc>
        <w:tc>
          <w:tcPr>
            <w:tcW w:w="0" w:type="auto"/>
            <w:vAlign w:val="center"/>
            <w:hideMark/>
          </w:tcPr>
          <w:p w14:paraId="4640920B"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Magic bound to vows and sacred purpose. Punishment, radiant fire, divine justice.</w:t>
            </w:r>
          </w:p>
        </w:tc>
      </w:tr>
      <w:tr w:rsidR="00B43CE8" w:rsidRPr="00B43CE8" w14:paraId="737A916C" w14:textId="77777777" w:rsidTr="00C567EF">
        <w:trPr>
          <w:tblCellSpacing w:w="15" w:type="dxa"/>
        </w:trPr>
        <w:tc>
          <w:tcPr>
            <w:tcW w:w="0" w:type="auto"/>
            <w:vAlign w:val="center"/>
            <w:hideMark/>
          </w:tcPr>
          <w:p w14:paraId="5826AFA8"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Leechcraft</w:t>
            </w:r>
          </w:p>
        </w:tc>
        <w:tc>
          <w:tcPr>
            <w:tcW w:w="0" w:type="auto"/>
            <w:vAlign w:val="center"/>
            <w:hideMark/>
          </w:tcPr>
          <w:p w14:paraId="5F2D9A05"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Drain and wither. Steals vitality, corrupts flesh, and feeds caster strength.</w:t>
            </w:r>
          </w:p>
        </w:tc>
      </w:tr>
      <w:tr w:rsidR="00B43CE8" w:rsidRPr="00B43CE8" w14:paraId="4E1C355D" w14:textId="77777777" w:rsidTr="00C567EF">
        <w:trPr>
          <w:tblCellSpacing w:w="15" w:type="dxa"/>
        </w:trPr>
        <w:tc>
          <w:tcPr>
            <w:tcW w:w="0" w:type="auto"/>
            <w:vAlign w:val="center"/>
            <w:hideMark/>
          </w:tcPr>
          <w:p w14:paraId="4029D3BF"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Watchkeepers</w:t>
            </w:r>
          </w:p>
        </w:tc>
        <w:tc>
          <w:tcPr>
            <w:tcW w:w="0" w:type="auto"/>
            <w:vAlign w:val="center"/>
            <w:hideMark/>
          </w:tcPr>
          <w:p w14:paraId="1FAD1570"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Time, fate, and warding. Seals, foresight, delaying and binding effects.</w:t>
            </w:r>
          </w:p>
        </w:tc>
      </w:tr>
      <w:tr w:rsidR="00B43CE8" w:rsidRPr="00B43CE8" w14:paraId="7E69CEE9" w14:textId="77777777" w:rsidTr="00C567EF">
        <w:trPr>
          <w:tblCellSpacing w:w="15" w:type="dxa"/>
        </w:trPr>
        <w:tc>
          <w:tcPr>
            <w:tcW w:w="0" w:type="auto"/>
            <w:vAlign w:val="center"/>
            <w:hideMark/>
          </w:tcPr>
          <w:p w14:paraId="2B381C29" w14:textId="77777777" w:rsidR="00AB4C58" w:rsidRPr="00B43CE8" w:rsidRDefault="00000000" w:rsidP="00C567EF">
            <w:pPr>
              <w:spacing w:after="0" w:line="240" w:lineRule="auto"/>
              <w:rPr>
                <w:rFonts w:ascii="Calibri" w:hAnsi="Calibri" w:cs="Calibri"/>
                <w:b/>
                <w:bCs/>
              </w:rPr>
            </w:pPr>
            <w:proofErr w:type="spellStart"/>
            <w:r w:rsidRPr="00B43CE8">
              <w:rPr>
                <w:rFonts w:ascii="Calibri" w:hAnsi="Calibri" w:cs="Calibri"/>
                <w:b/>
                <w:bCs/>
              </w:rPr>
              <w:t>Hexwork</w:t>
            </w:r>
            <w:proofErr w:type="spellEnd"/>
          </w:p>
        </w:tc>
        <w:tc>
          <w:tcPr>
            <w:tcW w:w="0" w:type="auto"/>
            <w:vAlign w:val="center"/>
            <w:hideMark/>
          </w:tcPr>
          <w:p w14:paraId="229D0F89"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Maledictions and curses. Twists luck, hobbles foes, inflicts lingering harm.</w:t>
            </w:r>
          </w:p>
        </w:tc>
      </w:tr>
      <w:tr w:rsidR="00B43CE8" w:rsidRPr="00B43CE8" w14:paraId="0E4A32FB" w14:textId="77777777" w:rsidTr="00C567EF">
        <w:trPr>
          <w:tblCellSpacing w:w="15" w:type="dxa"/>
        </w:trPr>
        <w:tc>
          <w:tcPr>
            <w:tcW w:w="0" w:type="auto"/>
            <w:vAlign w:val="center"/>
            <w:hideMark/>
          </w:tcPr>
          <w:p w14:paraId="3C33C02C" w14:textId="77777777" w:rsidR="00AB4C58" w:rsidRPr="00B43CE8" w:rsidRDefault="00000000" w:rsidP="00C567EF">
            <w:pPr>
              <w:spacing w:after="0" w:line="240" w:lineRule="auto"/>
              <w:rPr>
                <w:rFonts w:ascii="Calibri" w:hAnsi="Calibri" w:cs="Calibri"/>
                <w:b/>
                <w:bCs/>
              </w:rPr>
            </w:pPr>
            <w:proofErr w:type="spellStart"/>
            <w:r w:rsidRPr="00B43CE8">
              <w:rPr>
                <w:rFonts w:ascii="Calibri" w:hAnsi="Calibri" w:cs="Calibri"/>
                <w:b/>
                <w:bCs/>
              </w:rPr>
              <w:t>Forgecraft</w:t>
            </w:r>
            <w:proofErr w:type="spellEnd"/>
          </w:p>
        </w:tc>
        <w:tc>
          <w:tcPr>
            <w:tcW w:w="0" w:type="auto"/>
            <w:vAlign w:val="center"/>
            <w:hideMark/>
          </w:tcPr>
          <w:p w14:paraId="286037D2"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Fire, metal, stone. Weapon-binding, armor-warding, creation through craft.</w:t>
            </w:r>
          </w:p>
        </w:tc>
      </w:tr>
      <w:tr w:rsidR="00B43CE8" w:rsidRPr="00B43CE8" w14:paraId="490C2E7B" w14:textId="77777777" w:rsidTr="00C567EF">
        <w:trPr>
          <w:tblCellSpacing w:w="15" w:type="dxa"/>
        </w:trPr>
        <w:tc>
          <w:tcPr>
            <w:tcW w:w="0" w:type="auto"/>
            <w:vAlign w:val="center"/>
            <w:hideMark/>
          </w:tcPr>
          <w:p w14:paraId="4F9289CB"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Sparks</w:t>
            </w:r>
          </w:p>
        </w:tc>
        <w:tc>
          <w:tcPr>
            <w:tcW w:w="0" w:type="auto"/>
            <w:vAlign w:val="center"/>
            <w:hideMark/>
          </w:tcPr>
          <w:p w14:paraId="43BD1CF1"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Lightning, storms, kinetic force. Fast, volatile, destructive power.</w:t>
            </w:r>
          </w:p>
        </w:tc>
      </w:tr>
      <w:tr w:rsidR="00B43CE8" w:rsidRPr="00B43CE8" w14:paraId="029A6AA4" w14:textId="77777777" w:rsidTr="00C567EF">
        <w:trPr>
          <w:tblCellSpacing w:w="15" w:type="dxa"/>
        </w:trPr>
        <w:tc>
          <w:tcPr>
            <w:tcW w:w="0" w:type="auto"/>
            <w:vAlign w:val="center"/>
            <w:hideMark/>
          </w:tcPr>
          <w:p w14:paraId="735FF1DB"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The Bound</w:t>
            </w:r>
          </w:p>
        </w:tc>
        <w:tc>
          <w:tcPr>
            <w:tcW w:w="0" w:type="auto"/>
            <w:vAlign w:val="center"/>
            <w:hideMark/>
          </w:tcPr>
          <w:p w14:paraId="42CE6235"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Contracts and summons. Deals with entities, bindings, planar bargains.</w:t>
            </w:r>
          </w:p>
        </w:tc>
      </w:tr>
      <w:tr w:rsidR="00B43CE8" w:rsidRPr="00B43CE8" w14:paraId="69033B13" w14:textId="77777777" w:rsidTr="00C567EF">
        <w:trPr>
          <w:tblCellSpacing w:w="15" w:type="dxa"/>
        </w:trPr>
        <w:tc>
          <w:tcPr>
            <w:tcW w:w="0" w:type="auto"/>
            <w:vAlign w:val="center"/>
            <w:hideMark/>
          </w:tcPr>
          <w:p w14:paraId="78F9D1D1" w14:textId="77777777" w:rsidR="00AB4C58" w:rsidRPr="00B43CE8" w:rsidRDefault="00000000" w:rsidP="00C567EF">
            <w:pPr>
              <w:spacing w:after="0" w:line="240" w:lineRule="auto"/>
              <w:rPr>
                <w:rFonts w:ascii="Calibri" w:hAnsi="Calibri" w:cs="Calibri"/>
                <w:b/>
                <w:bCs/>
              </w:rPr>
            </w:pPr>
            <w:proofErr w:type="spellStart"/>
            <w:r w:rsidRPr="00B43CE8">
              <w:rPr>
                <w:rFonts w:ascii="Calibri" w:hAnsi="Calibri" w:cs="Calibri"/>
                <w:b/>
                <w:bCs/>
              </w:rPr>
              <w:t>Deathlight</w:t>
            </w:r>
            <w:proofErr w:type="spellEnd"/>
          </w:p>
        </w:tc>
        <w:tc>
          <w:tcPr>
            <w:tcW w:w="0" w:type="auto"/>
            <w:vAlign w:val="center"/>
            <w:hideMark/>
          </w:tcPr>
          <w:p w14:paraId="22F340A2"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 xml:space="preserve">Shadow and entropy. Rot, decay, </w:t>
            </w:r>
            <w:proofErr w:type="spellStart"/>
            <w:r w:rsidRPr="00B43CE8">
              <w:rPr>
                <w:rFonts w:ascii="Calibri" w:hAnsi="Calibri" w:cs="Calibri"/>
                <w:b/>
                <w:bCs/>
              </w:rPr>
              <w:t>voidflame</w:t>
            </w:r>
            <w:proofErr w:type="spellEnd"/>
            <w:r w:rsidRPr="00B43CE8">
              <w:rPr>
                <w:rFonts w:ascii="Calibri" w:hAnsi="Calibri" w:cs="Calibri"/>
                <w:b/>
                <w:bCs/>
              </w:rPr>
              <w:t>, unraveling of life and magic.</w:t>
            </w:r>
          </w:p>
        </w:tc>
      </w:tr>
      <w:tr w:rsidR="00B43CE8" w:rsidRPr="00B43CE8" w14:paraId="0D062146" w14:textId="77777777" w:rsidTr="00C567EF">
        <w:trPr>
          <w:tblCellSpacing w:w="15" w:type="dxa"/>
        </w:trPr>
        <w:tc>
          <w:tcPr>
            <w:tcW w:w="0" w:type="auto"/>
            <w:vAlign w:val="center"/>
            <w:hideMark/>
          </w:tcPr>
          <w:p w14:paraId="3BFE38E5"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Others (GM’s Discretion)</w:t>
            </w:r>
          </w:p>
        </w:tc>
        <w:tc>
          <w:tcPr>
            <w:tcW w:w="0" w:type="auto"/>
            <w:vAlign w:val="center"/>
            <w:hideMark/>
          </w:tcPr>
          <w:p w14:paraId="22D97FBC" w14:textId="77777777" w:rsidR="00AB4C58" w:rsidRPr="00B43CE8" w:rsidRDefault="00000000" w:rsidP="00C567EF">
            <w:pPr>
              <w:spacing w:after="0" w:line="240" w:lineRule="auto"/>
              <w:rPr>
                <w:rFonts w:ascii="Calibri" w:hAnsi="Calibri" w:cs="Calibri"/>
                <w:b/>
                <w:bCs/>
              </w:rPr>
            </w:pPr>
            <w:r w:rsidRPr="00B43CE8">
              <w:rPr>
                <w:rFonts w:ascii="Calibri" w:hAnsi="Calibri" w:cs="Calibri"/>
                <w:b/>
                <w:bCs/>
              </w:rPr>
              <w:t>Some rare traditions may blend or corrupt schools, forming hybrid magics.</w:t>
            </w:r>
          </w:p>
        </w:tc>
      </w:tr>
    </w:tbl>
    <w:p w14:paraId="3F3722F7" w14:textId="77777777" w:rsidR="00AB4C58" w:rsidRDefault="00000000" w:rsidP="00E829EA">
      <w:pPr>
        <w:pStyle w:val="NoSpacing"/>
        <w:rPr>
          <w:rFonts w:ascii="Calibri" w:hAnsi="Calibri" w:cs="Calibri"/>
          <w:b/>
          <w:bCs/>
        </w:rPr>
      </w:pPr>
      <w:r>
        <w:rPr>
          <w:rFonts w:ascii="Calibri" w:hAnsi="Calibri" w:cs="Calibri"/>
        </w:rPr>
        <w:pict w14:anchorId="7FD43581">
          <v:rect id="_x0000_i1042" style="width:0;height:1.5pt" o:hralign="center" o:hrstd="t" o:hr="t" fillcolor="#a0a0a0" stroked="f"/>
        </w:pict>
      </w:r>
    </w:p>
    <w:p w14:paraId="414541D6" w14:textId="77777777" w:rsidR="00AB4C58" w:rsidRPr="00E829EA" w:rsidRDefault="00000000" w:rsidP="00E829EA">
      <w:pPr>
        <w:pStyle w:val="NoSpacing"/>
        <w:rPr>
          <w:rFonts w:ascii="Calibri" w:hAnsi="Calibri" w:cs="Calibri"/>
          <w:b/>
          <w:bCs/>
        </w:rPr>
      </w:pPr>
      <w:r w:rsidRPr="00E829EA">
        <w:rPr>
          <w:rFonts w:ascii="Calibri" w:hAnsi="Calibri" w:cs="Calibri"/>
          <w:b/>
          <w:bCs/>
        </w:rPr>
        <w:t>Using Spell Schools</w:t>
      </w:r>
    </w:p>
    <w:p w14:paraId="18FB7BFF" w14:textId="77777777" w:rsidR="00AB4C58" w:rsidRPr="009D6148" w:rsidRDefault="00000000">
      <w:pPr>
        <w:pStyle w:val="NoSpacing"/>
        <w:numPr>
          <w:ilvl w:val="0"/>
          <w:numId w:val="39"/>
        </w:numPr>
        <w:rPr>
          <w:rFonts w:ascii="Calibri" w:hAnsi="Calibri" w:cs="Calibri"/>
        </w:rPr>
      </w:pPr>
      <w:r w:rsidRPr="009D6148">
        <w:rPr>
          <w:rFonts w:ascii="Calibri" w:hAnsi="Calibri" w:cs="Calibri"/>
          <w:b/>
          <w:bCs/>
        </w:rPr>
        <w:t>Half-Caster / Performance Classes</w:t>
      </w:r>
      <w:r w:rsidRPr="009D6148">
        <w:rPr>
          <w:rFonts w:ascii="Calibri" w:hAnsi="Calibri" w:cs="Calibri"/>
        </w:rPr>
        <w:t xml:space="preserve"> → 1 </w:t>
      </w:r>
      <w:r w:rsidRPr="009D6148">
        <w:rPr>
          <w:rFonts w:ascii="Calibri" w:hAnsi="Calibri" w:cs="Calibri"/>
          <w:b/>
          <w:bCs/>
        </w:rPr>
        <w:t>Primary</w:t>
      </w:r>
      <w:r w:rsidRPr="009D6148">
        <w:rPr>
          <w:rFonts w:ascii="Calibri" w:hAnsi="Calibri" w:cs="Calibri"/>
        </w:rPr>
        <w:t xml:space="preserve"> + gain </w:t>
      </w:r>
      <w:r w:rsidRPr="009D6148">
        <w:rPr>
          <w:rFonts w:ascii="Calibri" w:hAnsi="Calibri" w:cs="Calibri"/>
          <w:b/>
          <w:bCs/>
        </w:rPr>
        <w:t>1 additional</w:t>
      </w:r>
      <w:r w:rsidRPr="00F361F7">
        <w:rPr>
          <w:rFonts w:ascii="Calibri" w:hAnsi="Calibri" w:cs="Calibri"/>
          <w:b/>
          <w:bCs/>
        </w:rPr>
        <w:t xml:space="preserve"> school of their choice</w:t>
      </w:r>
      <w:r w:rsidRPr="009D6148">
        <w:rPr>
          <w:rFonts w:ascii="Calibri" w:hAnsi="Calibri" w:cs="Calibri"/>
        </w:rPr>
        <w:t>.</w:t>
      </w:r>
    </w:p>
    <w:p w14:paraId="02D0A388" w14:textId="77777777" w:rsidR="00AB4C58" w:rsidRPr="009D6148" w:rsidRDefault="00000000">
      <w:pPr>
        <w:pStyle w:val="NoSpacing"/>
        <w:numPr>
          <w:ilvl w:val="0"/>
          <w:numId w:val="39"/>
        </w:numPr>
        <w:rPr>
          <w:rFonts w:ascii="Calibri" w:hAnsi="Calibri" w:cs="Calibri"/>
        </w:rPr>
      </w:pPr>
      <w:r w:rsidRPr="009D6148">
        <w:rPr>
          <w:rFonts w:ascii="Calibri" w:hAnsi="Calibri" w:cs="Calibri"/>
          <w:b/>
          <w:bCs/>
        </w:rPr>
        <w:t>Full Mage Classes</w:t>
      </w:r>
      <w:r w:rsidRPr="009D6148">
        <w:rPr>
          <w:rFonts w:ascii="Calibri" w:hAnsi="Calibri" w:cs="Calibri"/>
        </w:rPr>
        <w:t xml:space="preserve"> → 1 </w:t>
      </w:r>
      <w:r w:rsidRPr="009D6148">
        <w:rPr>
          <w:rFonts w:ascii="Calibri" w:hAnsi="Calibri" w:cs="Calibri"/>
          <w:b/>
          <w:bCs/>
        </w:rPr>
        <w:t>Primary</w:t>
      </w:r>
      <w:r w:rsidRPr="009D6148">
        <w:rPr>
          <w:rFonts w:ascii="Calibri" w:hAnsi="Calibri" w:cs="Calibri"/>
        </w:rPr>
        <w:t xml:space="preserve"> +</w:t>
      </w:r>
      <w:r>
        <w:rPr>
          <w:rFonts w:ascii="Calibri" w:hAnsi="Calibri" w:cs="Calibri"/>
        </w:rPr>
        <w:t xml:space="preserve"> </w:t>
      </w:r>
      <w:r w:rsidRPr="009D6148">
        <w:rPr>
          <w:rFonts w:ascii="Calibri" w:hAnsi="Calibri" w:cs="Calibri"/>
        </w:rPr>
        <w:t xml:space="preserve">gain </w:t>
      </w:r>
      <w:r w:rsidRPr="009D6148">
        <w:rPr>
          <w:rFonts w:ascii="Calibri" w:hAnsi="Calibri" w:cs="Calibri"/>
          <w:b/>
          <w:bCs/>
        </w:rPr>
        <w:t xml:space="preserve">2 </w:t>
      </w:r>
      <w:r w:rsidRPr="00F361F7">
        <w:rPr>
          <w:rFonts w:ascii="Calibri" w:hAnsi="Calibri" w:cs="Calibri"/>
          <w:b/>
          <w:bCs/>
        </w:rPr>
        <w:t>additional schools of their choice</w:t>
      </w:r>
      <w:r w:rsidRPr="009D6148">
        <w:rPr>
          <w:rFonts w:ascii="Calibri" w:hAnsi="Calibri" w:cs="Calibri"/>
        </w:rPr>
        <w:t>.</w:t>
      </w:r>
    </w:p>
    <w:p w14:paraId="191E4D3C" w14:textId="77777777" w:rsidR="00AB4C58" w:rsidRPr="009D6148" w:rsidRDefault="00000000" w:rsidP="009D6148">
      <w:pPr>
        <w:pStyle w:val="NoSpacing"/>
        <w:rPr>
          <w:rFonts w:ascii="Calibri" w:hAnsi="Calibri" w:cs="Calibri"/>
        </w:rPr>
      </w:pPr>
      <w:r>
        <w:rPr>
          <w:rFonts w:ascii="Calibri" w:hAnsi="Calibri" w:cs="Calibri"/>
        </w:rPr>
        <w:pict w14:anchorId="0B15830A">
          <v:rect id="_x0000_i1043" style="width:0;height:1.5pt" o:hralign="center" o:hrstd="t" o:hr="t" fillcolor="#a0a0a0" stroked="f"/>
        </w:pict>
      </w:r>
    </w:p>
    <w:p w14:paraId="3A85AC73" w14:textId="77777777" w:rsidR="00AB4C58" w:rsidRDefault="00AB4C58" w:rsidP="009D6148">
      <w:pPr>
        <w:pStyle w:val="NoSpacing"/>
        <w:rPr>
          <w:rFonts w:ascii="Calibri" w:hAnsi="Calibri" w:cs="Calibri"/>
          <w:b/>
          <w:bCs/>
        </w:rPr>
      </w:pPr>
    </w:p>
    <w:p w14:paraId="3535845B" w14:textId="77777777" w:rsidR="00AB4C58" w:rsidRPr="009D6148" w:rsidRDefault="00000000" w:rsidP="00F361F7">
      <w:pPr>
        <w:pStyle w:val="Heading2"/>
      </w:pPr>
      <w:r w:rsidRPr="009D6148">
        <w:t>Class Primary Spell Schools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6"/>
        <w:gridCol w:w="1819"/>
      </w:tblGrid>
      <w:tr w:rsidR="009D6148" w:rsidRPr="009D6148" w14:paraId="5F730FCB" w14:textId="77777777" w:rsidTr="009D6148">
        <w:trPr>
          <w:tblHeader/>
          <w:tblCellSpacing w:w="15" w:type="dxa"/>
        </w:trPr>
        <w:tc>
          <w:tcPr>
            <w:tcW w:w="1731" w:type="dxa"/>
            <w:vAlign w:val="center"/>
            <w:hideMark/>
          </w:tcPr>
          <w:p w14:paraId="612362F6" w14:textId="77777777" w:rsidR="00AB4C58" w:rsidRPr="009D6148" w:rsidRDefault="00000000" w:rsidP="009D6148">
            <w:pPr>
              <w:pStyle w:val="NoSpacing"/>
              <w:rPr>
                <w:rFonts w:ascii="Calibri" w:hAnsi="Calibri" w:cs="Calibri"/>
                <w:b/>
                <w:bCs/>
              </w:rPr>
            </w:pPr>
            <w:r w:rsidRPr="009D6148">
              <w:rPr>
                <w:rFonts w:ascii="Calibri" w:hAnsi="Calibri" w:cs="Calibri"/>
                <w:b/>
                <w:bCs/>
              </w:rPr>
              <w:t>Class</w:t>
            </w:r>
          </w:p>
        </w:tc>
        <w:tc>
          <w:tcPr>
            <w:tcW w:w="1774" w:type="dxa"/>
            <w:vAlign w:val="center"/>
            <w:hideMark/>
          </w:tcPr>
          <w:p w14:paraId="25985148" w14:textId="77777777" w:rsidR="00AB4C58" w:rsidRPr="009D6148" w:rsidRDefault="00000000" w:rsidP="009D6148">
            <w:pPr>
              <w:pStyle w:val="NoSpacing"/>
              <w:rPr>
                <w:rFonts w:ascii="Calibri" w:hAnsi="Calibri" w:cs="Calibri"/>
                <w:b/>
                <w:bCs/>
              </w:rPr>
            </w:pPr>
            <w:r w:rsidRPr="009D6148">
              <w:rPr>
                <w:rFonts w:ascii="Calibri" w:hAnsi="Calibri" w:cs="Calibri"/>
                <w:b/>
                <w:bCs/>
              </w:rPr>
              <w:t>Primary School</w:t>
            </w:r>
          </w:p>
        </w:tc>
      </w:tr>
      <w:tr w:rsidR="009D6148" w:rsidRPr="009D6148" w14:paraId="5A1BC556" w14:textId="77777777" w:rsidTr="009D6148">
        <w:trPr>
          <w:tblCellSpacing w:w="15" w:type="dxa"/>
        </w:trPr>
        <w:tc>
          <w:tcPr>
            <w:tcW w:w="1731" w:type="dxa"/>
            <w:vAlign w:val="center"/>
            <w:hideMark/>
          </w:tcPr>
          <w:p w14:paraId="5C31DA60" w14:textId="77777777" w:rsidR="00AB4C58" w:rsidRPr="009D6148" w:rsidRDefault="00000000" w:rsidP="009D6148">
            <w:pPr>
              <w:pStyle w:val="NoSpacing"/>
              <w:rPr>
                <w:rFonts w:ascii="Calibri" w:hAnsi="Calibri" w:cs="Calibri"/>
              </w:rPr>
            </w:pPr>
            <w:r w:rsidRPr="009D6148">
              <w:rPr>
                <w:rFonts w:ascii="Calibri" w:hAnsi="Calibri" w:cs="Calibri"/>
                <w:b/>
                <w:bCs/>
              </w:rPr>
              <w:t>Warden</w:t>
            </w:r>
          </w:p>
        </w:tc>
        <w:tc>
          <w:tcPr>
            <w:tcW w:w="1774" w:type="dxa"/>
            <w:vAlign w:val="center"/>
            <w:hideMark/>
          </w:tcPr>
          <w:p w14:paraId="7F9389D6" w14:textId="77777777" w:rsidR="00AB4C58" w:rsidRPr="009D6148" w:rsidRDefault="00000000" w:rsidP="009D6148">
            <w:pPr>
              <w:pStyle w:val="NoSpacing"/>
              <w:rPr>
                <w:rFonts w:ascii="Calibri" w:hAnsi="Calibri" w:cs="Calibri"/>
              </w:rPr>
            </w:pPr>
            <w:r w:rsidRPr="009D6148">
              <w:rPr>
                <w:rFonts w:ascii="Calibri" w:hAnsi="Calibri" w:cs="Calibri"/>
              </w:rPr>
              <w:t>Watchkeepers</w:t>
            </w:r>
          </w:p>
        </w:tc>
      </w:tr>
      <w:tr w:rsidR="009D6148" w:rsidRPr="009D6148" w14:paraId="530DDED3" w14:textId="77777777" w:rsidTr="009D6148">
        <w:trPr>
          <w:tblCellSpacing w:w="15" w:type="dxa"/>
        </w:trPr>
        <w:tc>
          <w:tcPr>
            <w:tcW w:w="1731" w:type="dxa"/>
            <w:vAlign w:val="center"/>
            <w:hideMark/>
          </w:tcPr>
          <w:p w14:paraId="766E51F9" w14:textId="77777777" w:rsidR="00AB4C58" w:rsidRPr="009D6148" w:rsidRDefault="00000000" w:rsidP="009D6148">
            <w:pPr>
              <w:pStyle w:val="NoSpacing"/>
              <w:rPr>
                <w:rFonts w:ascii="Calibri" w:hAnsi="Calibri" w:cs="Calibri"/>
              </w:rPr>
            </w:pPr>
            <w:r w:rsidRPr="009D6148">
              <w:rPr>
                <w:rFonts w:ascii="Calibri" w:hAnsi="Calibri" w:cs="Calibri"/>
                <w:b/>
                <w:bCs/>
              </w:rPr>
              <w:t>Templar</w:t>
            </w:r>
          </w:p>
        </w:tc>
        <w:tc>
          <w:tcPr>
            <w:tcW w:w="1774" w:type="dxa"/>
            <w:vAlign w:val="center"/>
            <w:hideMark/>
          </w:tcPr>
          <w:p w14:paraId="014BC694" w14:textId="77777777" w:rsidR="00AB4C58" w:rsidRPr="009D6148" w:rsidRDefault="00000000" w:rsidP="009D6148">
            <w:pPr>
              <w:pStyle w:val="NoSpacing"/>
              <w:rPr>
                <w:rFonts w:ascii="Calibri" w:hAnsi="Calibri" w:cs="Calibri"/>
              </w:rPr>
            </w:pPr>
            <w:proofErr w:type="spellStart"/>
            <w:r w:rsidRPr="00F361F7">
              <w:rPr>
                <w:rFonts w:ascii="Calibri" w:hAnsi="Calibri" w:cs="Calibri"/>
              </w:rPr>
              <w:t>Oathfire</w:t>
            </w:r>
            <w:proofErr w:type="spellEnd"/>
          </w:p>
        </w:tc>
      </w:tr>
      <w:tr w:rsidR="009D6148" w:rsidRPr="009D6148" w14:paraId="272DAE34" w14:textId="77777777" w:rsidTr="009D6148">
        <w:trPr>
          <w:tblCellSpacing w:w="15" w:type="dxa"/>
        </w:trPr>
        <w:tc>
          <w:tcPr>
            <w:tcW w:w="1731" w:type="dxa"/>
            <w:vAlign w:val="center"/>
            <w:hideMark/>
          </w:tcPr>
          <w:p w14:paraId="562A344C" w14:textId="77777777" w:rsidR="00AB4C58" w:rsidRPr="009D6148" w:rsidRDefault="00000000" w:rsidP="009D6148">
            <w:pPr>
              <w:pStyle w:val="NoSpacing"/>
              <w:rPr>
                <w:rFonts w:ascii="Calibri" w:hAnsi="Calibri" w:cs="Calibri"/>
              </w:rPr>
            </w:pPr>
            <w:r w:rsidRPr="009D6148">
              <w:rPr>
                <w:rFonts w:ascii="Calibri" w:hAnsi="Calibri" w:cs="Calibri"/>
                <w:b/>
                <w:bCs/>
              </w:rPr>
              <w:t>Hierophant</w:t>
            </w:r>
          </w:p>
        </w:tc>
        <w:tc>
          <w:tcPr>
            <w:tcW w:w="1774" w:type="dxa"/>
            <w:vAlign w:val="center"/>
            <w:hideMark/>
          </w:tcPr>
          <w:p w14:paraId="2C251F47" w14:textId="77777777" w:rsidR="00AB4C58" w:rsidRPr="009D6148" w:rsidRDefault="00000000" w:rsidP="009D6148">
            <w:pPr>
              <w:pStyle w:val="NoSpacing"/>
              <w:rPr>
                <w:rFonts w:ascii="Calibri" w:hAnsi="Calibri" w:cs="Calibri"/>
              </w:rPr>
            </w:pPr>
            <w:r w:rsidRPr="00F361F7">
              <w:rPr>
                <w:rFonts w:ascii="Calibri" w:hAnsi="Calibri" w:cs="Calibri"/>
              </w:rPr>
              <w:t>Leechcraft</w:t>
            </w:r>
          </w:p>
        </w:tc>
      </w:tr>
      <w:tr w:rsidR="009D6148" w:rsidRPr="009D6148" w14:paraId="0AC17CE3" w14:textId="77777777" w:rsidTr="009D6148">
        <w:trPr>
          <w:tblCellSpacing w:w="15" w:type="dxa"/>
        </w:trPr>
        <w:tc>
          <w:tcPr>
            <w:tcW w:w="1731" w:type="dxa"/>
            <w:vAlign w:val="center"/>
            <w:hideMark/>
          </w:tcPr>
          <w:p w14:paraId="1E80B857" w14:textId="77777777" w:rsidR="00AB4C58" w:rsidRPr="009D6148" w:rsidRDefault="00000000" w:rsidP="009D6148">
            <w:pPr>
              <w:pStyle w:val="NoSpacing"/>
              <w:rPr>
                <w:rFonts w:ascii="Calibri" w:hAnsi="Calibri" w:cs="Calibri"/>
              </w:rPr>
            </w:pPr>
            <w:r w:rsidRPr="009D6148">
              <w:rPr>
                <w:rFonts w:ascii="Calibri" w:hAnsi="Calibri" w:cs="Calibri"/>
                <w:b/>
                <w:bCs/>
              </w:rPr>
              <w:t>Muse</w:t>
            </w:r>
          </w:p>
        </w:tc>
        <w:tc>
          <w:tcPr>
            <w:tcW w:w="1774" w:type="dxa"/>
            <w:vAlign w:val="center"/>
            <w:hideMark/>
          </w:tcPr>
          <w:p w14:paraId="4B2CA4F7" w14:textId="77777777" w:rsidR="00AB4C58" w:rsidRPr="009D6148" w:rsidRDefault="00000000" w:rsidP="009D6148">
            <w:pPr>
              <w:pStyle w:val="NoSpacing"/>
              <w:rPr>
                <w:rFonts w:ascii="Calibri" w:hAnsi="Calibri" w:cs="Calibri"/>
              </w:rPr>
            </w:pPr>
            <w:r w:rsidRPr="009D6148">
              <w:rPr>
                <w:rFonts w:ascii="Calibri" w:hAnsi="Calibri" w:cs="Calibri"/>
              </w:rPr>
              <w:t>The Craft</w:t>
            </w:r>
          </w:p>
        </w:tc>
      </w:tr>
      <w:tr w:rsidR="009D6148" w:rsidRPr="009D6148" w14:paraId="1207D213" w14:textId="77777777" w:rsidTr="009D6148">
        <w:trPr>
          <w:tblCellSpacing w:w="15" w:type="dxa"/>
        </w:trPr>
        <w:tc>
          <w:tcPr>
            <w:tcW w:w="1731" w:type="dxa"/>
            <w:vAlign w:val="center"/>
            <w:hideMark/>
          </w:tcPr>
          <w:p w14:paraId="3BE0CC2F" w14:textId="77777777" w:rsidR="00AB4C58" w:rsidRPr="009D6148" w:rsidRDefault="00000000" w:rsidP="009D6148">
            <w:pPr>
              <w:pStyle w:val="NoSpacing"/>
              <w:rPr>
                <w:rFonts w:ascii="Calibri" w:hAnsi="Calibri" w:cs="Calibri"/>
              </w:rPr>
            </w:pPr>
            <w:r w:rsidRPr="009D6148">
              <w:rPr>
                <w:rFonts w:ascii="Calibri" w:hAnsi="Calibri" w:cs="Calibri"/>
                <w:b/>
                <w:bCs/>
              </w:rPr>
              <w:t>Thespian</w:t>
            </w:r>
          </w:p>
        </w:tc>
        <w:tc>
          <w:tcPr>
            <w:tcW w:w="1774" w:type="dxa"/>
            <w:vAlign w:val="center"/>
            <w:hideMark/>
          </w:tcPr>
          <w:p w14:paraId="3A05F7FF" w14:textId="77777777" w:rsidR="00AB4C58" w:rsidRPr="009D6148" w:rsidRDefault="00000000" w:rsidP="009D6148">
            <w:pPr>
              <w:pStyle w:val="NoSpacing"/>
              <w:rPr>
                <w:rFonts w:ascii="Calibri" w:hAnsi="Calibri" w:cs="Calibri"/>
              </w:rPr>
            </w:pPr>
            <w:r w:rsidRPr="00F361F7">
              <w:rPr>
                <w:rFonts w:ascii="Calibri" w:hAnsi="Calibri" w:cs="Calibri"/>
              </w:rPr>
              <w:t>The Bound</w:t>
            </w:r>
          </w:p>
        </w:tc>
      </w:tr>
      <w:tr w:rsidR="009D6148" w:rsidRPr="009D6148" w14:paraId="571516D3" w14:textId="77777777" w:rsidTr="009D6148">
        <w:trPr>
          <w:tblCellSpacing w:w="15" w:type="dxa"/>
        </w:trPr>
        <w:tc>
          <w:tcPr>
            <w:tcW w:w="1731" w:type="dxa"/>
            <w:vAlign w:val="center"/>
            <w:hideMark/>
          </w:tcPr>
          <w:p w14:paraId="5112CD9C" w14:textId="77777777" w:rsidR="00AB4C58" w:rsidRPr="009D6148" w:rsidRDefault="00000000" w:rsidP="009D6148">
            <w:pPr>
              <w:pStyle w:val="NoSpacing"/>
              <w:rPr>
                <w:rFonts w:ascii="Calibri" w:hAnsi="Calibri" w:cs="Calibri"/>
              </w:rPr>
            </w:pPr>
            <w:proofErr w:type="spellStart"/>
            <w:r w:rsidRPr="009D6148">
              <w:rPr>
                <w:rFonts w:ascii="Calibri" w:hAnsi="Calibri" w:cs="Calibri"/>
                <w:b/>
                <w:bCs/>
              </w:rPr>
              <w:t>Nightblade</w:t>
            </w:r>
            <w:proofErr w:type="spellEnd"/>
          </w:p>
        </w:tc>
        <w:tc>
          <w:tcPr>
            <w:tcW w:w="1774" w:type="dxa"/>
            <w:vAlign w:val="center"/>
            <w:hideMark/>
          </w:tcPr>
          <w:p w14:paraId="5966C80A" w14:textId="77777777" w:rsidR="00AB4C58" w:rsidRPr="009D6148" w:rsidRDefault="00000000" w:rsidP="009D6148">
            <w:pPr>
              <w:pStyle w:val="NoSpacing"/>
              <w:rPr>
                <w:rFonts w:ascii="Calibri" w:hAnsi="Calibri" w:cs="Calibri"/>
              </w:rPr>
            </w:pPr>
            <w:proofErr w:type="spellStart"/>
            <w:r w:rsidRPr="009D6148">
              <w:rPr>
                <w:rFonts w:ascii="Calibri" w:hAnsi="Calibri" w:cs="Calibri"/>
              </w:rPr>
              <w:t>Deathlight</w:t>
            </w:r>
            <w:proofErr w:type="spellEnd"/>
          </w:p>
        </w:tc>
      </w:tr>
      <w:tr w:rsidR="009D6148" w:rsidRPr="009D6148" w14:paraId="016D14C2" w14:textId="77777777" w:rsidTr="009D6148">
        <w:trPr>
          <w:tblCellSpacing w:w="15" w:type="dxa"/>
        </w:trPr>
        <w:tc>
          <w:tcPr>
            <w:tcW w:w="1731" w:type="dxa"/>
            <w:vAlign w:val="center"/>
            <w:hideMark/>
          </w:tcPr>
          <w:p w14:paraId="5F198BC5" w14:textId="77777777" w:rsidR="00AB4C58" w:rsidRPr="009D6148" w:rsidRDefault="00000000" w:rsidP="009D6148">
            <w:pPr>
              <w:pStyle w:val="NoSpacing"/>
              <w:rPr>
                <w:rFonts w:ascii="Calibri" w:hAnsi="Calibri" w:cs="Calibri"/>
              </w:rPr>
            </w:pPr>
            <w:proofErr w:type="spellStart"/>
            <w:r w:rsidRPr="009D6148">
              <w:rPr>
                <w:rFonts w:ascii="Calibri" w:hAnsi="Calibri" w:cs="Calibri"/>
                <w:b/>
                <w:bCs/>
              </w:rPr>
              <w:t>Necroscope</w:t>
            </w:r>
            <w:proofErr w:type="spellEnd"/>
          </w:p>
        </w:tc>
        <w:tc>
          <w:tcPr>
            <w:tcW w:w="1774" w:type="dxa"/>
            <w:vAlign w:val="center"/>
            <w:hideMark/>
          </w:tcPr>
          <w:p w14:paraId="7213ECB7" w14:textId="77777777" w:rsidR="00AB4C58" w:rsidRPr="009D6148" w:rsidRDefault="00000000" w:rsidP="009D6148">
            <w:pPr>
              <w:pStyle w:val="NoSpacing"/>
              <w:rPr>
                <w:rFonts w:ascii="Calibri" w:hAnsi="Calibri" w:cs="Calibri"/>
              </w:rPr>
            </w:pPr>
            <w:r w:rsidRPr="009D6148">
              <w:rPr>
                <w:rFonts w:ascii="Calibri" w:hAnsi="Calibri" w:cs="Calibri"/>
              </w:rPr>
              <w:t>Leechcraft</w:t>
            </w:r>
          </w:p>
        </w:tc>
      </w:tr>
      <w:tr w:rsidR="009D6148" w:rsidRPr="009D6148" w14:paraId="624FDE6F" w14:textId="77777777" w:rsidTr="009D6148">
        <w:trPr>
          <w:tblCellSpacing w:w="15" w:type="dxa"/>
        </w:trPr>
        <w:tc>
          <w:tcPr>
            <w:tcW w:w="1731" w:type="dxa"/>
            <w:vAlign w:val="center"/>
            <w:hideMark/>
          </w:tcPr>
          <w:p w14:paraId="50C1F5B9" w14:textId="77777777" w:rsidR="00AB4C58" w:rsidRPr="009D6148" w:rsidRDefault="00000000" w:rsidP="009D6148">
            <w:pPr>
              <w:pStyle w:val="NoSpacing"/>
              <w:rPr>
                <w:rFonts w:ascii="Calibri" w:hAnsi="Calibri" w:cs="Calibri"/>
              </w:rPr>
            </w:pPr>
            <w:r w:rsidRPr="009D6148">
              <w:rPr>
                <w:rFonts w:ascii="Calibri" w:hAnsi="Calibri" w:cs="Calibri"/>
                <w:b/>
                <w:bCs/>
              </w:rPr>
              <w:t>Maledict</w:t>
            </w:r>
          </w:p>
        </w:tc>
        <w:tc>
          <w:tcPr>
            <w:tcW w:w="1774" w:type="dxa"/>
            <w:vAlign w:val="center"/>
            <w:hideMark/>
          </w:tcPr>
          <w:p w14:paraId="3BFC8A3B" w14:textId="77777777" w:rsidR="00AB4C58" w:rsidRPr="009D6148" w:rsidRDefault="00000000" w:rsidP="009D6148">
            <w:pPr>
              <w:pStyle w:val="NoSpacing"/>
              <w:rPr>
                <w:rFonts w:ascii="Calibri" w:hAnsi="Calibri" w:cs="Calibri"/>
              </w:rPr>
            </w:pPr>
            <w:proofErr w:type="spellStart"/>
            <w:r w:rsidRPr="009D6148">
              <w:rPr>
                <w:rFonts w:ascii="Calibri" w:hAnsi="Calibri" w:cs="Calibri"/>
              </w:rPr>
              <w:t>Hexwork</w:t>
            </w:r>
            <w:proofErr w:type="spellEnd"/>
          </w:p>
        </w:tc>
      </w:tr>
      <w:tr w:rsidR="009D6148" w:rsidRPr="009D6148" w14:paraId="74E7BA2D" w14:textId="77777777" w:rsidTr="009D6148">
        <w:trPr>
          <w:tblCellSpacing w:w="15" w:type="dxa"/>
        </w:trPr>
        <w:tc>
          <w:tcPr>
            <w:tcW w:w="1731" w:type="dxa"/>
            <w:vAlign w:val="center"/>
            <w:hideMark/>
          </w:tcPr>
          <w:p w14:paraId="2D1542D5" w14:textId="77777777" w:rsidR="00AB4C58" w:rsidRPr="009D6148" w:rsidRDefault="00000000" w:rsidP="009D6148">
            <w:pPr>
              <w:pStyle w:val="NoSpacing"/>
              <w:rPr>
                <w:rFonts w:ascii="Calibri" w:hAnsi="Calibri" w:cs="Calibri"/>
              </w:rPr>
            </w:pPr>
            <w:proofErr w:type="spellStart"/>
            <w:r w:rsidRPr="009D6148">
              <w:rPr>
                <w:rFonts w:ascii="Calibri" w:hAnsi="Calibri" w:cs="Calibri"/>
                <w:b/>
                <w:bCs/>
              </w:rPr>
              <w:t>Magesmith</w:t>
            </w:r>
            <w:proofErr w:type="spellEnd"/>
          </w:p>
        </w:tc>
        <w:tc>
          <w:tcPr>
            <w:tcW w:w="1774" w:type="dxa"/>
            <w:vAlign w:val="center"/>
            <w:hideMark/>
          </w:tcPr>
          <w:p w14:paraId="23B1BE8C" w14:textId="77777777" w:rsidR="00AB4C58" w:rsidRPr="009D6148" w:rsidRDefault="00000000" w:rsidP="009D6148">
            <w:pPr>
              <w:pStyle w:val="NoSpacing"/>
              <w:rPr>
                <w:rFonts w:ascii="Calibri" w:hAnsi="Calibri" w:cs="Calibri"/>
              </w:rPr>
            </w:pPr>
            <w:proofErr w:type="spellStart"/>
            <w:r w:rsidRPr="009D6148">
              <w:rPr>
                <w:rFonts w:ascii="Calibri" w:hAnsi="Calibri" w:cs="Calibri"/>
              </w:rPr>
              <w:t>Forgecraft</w:t>
            </w:r>
            <w:proofErr w:type="spellEnd"/>
          </w:p>
        </w:tc>
      </w:tr>
      <w:tr w:rsidR="009D6148" w:rsidRPr="009D6148" w14:paraId="4FB9612B" w14:textId="77777777" w:rsidTr="009D6148">
        <w:trPr>
          <w:tblCellSpacing w:w="15" w:type="dxa"/>
        </w:trPr>
        <w:tc>
          <w:tcPr>
            <w:tcW w:w="1731" w:type="dxa"/>
            <w:vAlign w:val="center"/>
            <w:hideMark/>
          </w:tcPr>
          <w:p w14:paraId="78DE4ED3" w14:textId="77777777" w:rsidR="00AB4C58" w:rsidRPr="009D6148" w:rsidRDefault="00000000" w:rsidP="009D6148">
            <w:pPr>
              <w:pStyle w:val="NoSpacing"/>
              <w:rPr>
                <w:rFonts w:ascii="Calibri" w:hAnsi="Calibri" w:cs="Calibri"/>
              </w:rPr>
            </w:pPr>
            <w:r w:rsidRPr="009D6148">
              <w:rPr>
                <w:rFonts w:ascii="Calibri" w:hAnsi="Calibri" w:cs="Calibri"/>
                <w:b/>
                <w:bCs/>
              </w:rPr>
              <w:t>Null-Mage</w:t>
            </w:r>
          </w:p>
        </w:tc>
        <w:tc>
          <w:tcPr>
            <w:tcW w:w="1774" w:type="dxa"/>
            <w:vAlign w:val="center"/>
            <w:hideMark/>
          </w:tcPr>
          <w:p w14:paraId="0382E5DF" w14:textId="77777777" w:rsidR="00AB4C58" w:rsidRPr="009D6148" w:rsidRDefault="00000000" w:rsidP="009D6148">
            <w:pPr>
              <w:pStyle w:val="NoSpacing"/>
              <w:rPr>
                <w:rFonts w:ascii="Calibri" w:hAnsi="Calibri" w:cs="Calibri"/>
              </w:rPr>
            </w:pPr>
            <w:r w:rsidRPr="00F361F7">
              <w:rPr>
                <w:rFonts w:ascii="Calibri" w:hAnsi="Calibri" w:cs="Calibri"/>
              </w:rPr>
              <w:t>The Bound</w:t>
            </w:r>
          </w:p>
        </w:tc>
      </w:tr>
      <w:tr w:rsidR="009D6148" w:rsidRPr="009D6148" w14:paraId="154660E6" w14:textId="77777777" w:rsidTr="009D6148">
        <w:trPr>
          <w:tblCellSpacing w:w="15" w:type="dxa"/>
        </w:trPr>
        <w:tc>
          <w:tcPr>
            <w:tcW w:w="1731" w:type="dxa"/>
            <w:vAlign w:val="center"/>
            <w:hideMark/>
          </w:tcPr>
          <w:p w14:paraId="15D1A190" w14:textId="77777777" w:rsidR="00AB4C58" w:rsidRPr="009D6148" w:rsidRDefault="00000000" w:rsidP="009D6148">
            <w:pPr>
              <w:pStyle w:val="NoSpacing"/>
              <w:rPr>
                <w:rFonts w:ascii="Calibri" w:hAnsi="Calibri" w:cs="Calibri"/>
              </w:rPr>
            </w:pPr>
            <w:r w:rsidRPr="009D6148">
              <w:rPr>
                <w:rFonts w:ascii="Calibri" w:hAnsi="Calibri" w:cs="Calibri"/>
                <w:b/>
                <w:bCs/>
              </w:rPr>
              <w:lastRenderedPageBreak/>
              <w:t>Ghost Eater</w:t>
            </w:r>
          </w:p>
        </w:tc>
        <w:tc>
          <w:tcPr>
            <w:tcW w:w="1774" w:type="dxa"/>
            <w:vAlign w:val="center"/>
            <w:hideMark/>
          </w:tcPr>
          <w:p w14:paraId="262FDD37" w14:textId="77777777" w:rsidR="00AB4C58" w:rsidRPr="009D6148" w:rsidRDefault="00000000" w:rsidP="009D6148">
            <w:pPr>
              <w:pStyle w:val="NoSpacing"/>
              <w:rPr>
                <w:rFonts w:ascii="Calibri" w:hAnsi="Calibri" w:cs="Calibri"/>
              </w:rPr>
            </w:pPr>
            <w:r w:rsidRPr="009D6148">
              <w:rPr>
                <w:rFonts w:ascii="Calibri" w:hAnsi="Calibri" w:cs="Calibri"/>
              </w:rPr>
              <w:t>Leechcraft</w:t>
            </w:r>
          </w:p>
        </w:tc>
      </w:tr>
      <w:tr w:rsidR="009D6148" w:rsidRPr="009D6148" w14:paraId="64937FE7" w14:textId="77777777" w:rsidTr="009D6148">
        <w:trPr>
          <w:tblCellSpacing w:w="15" w:type="dxa"/>
        </w:trPr>
        <w:tc>
          <w:tcPr>
            <w:tcW w:w="1731" w:type="dxa"/>
            <w:vAlign w:val="center"/>
            <w:hideMark/>
          </w:tcPr>
          <w:p w14:paraId="480009D5" w14:textId="77777777" w:rsidR="00AB4C58" w:rsidRPr="009D6148" w:rsidRDefault="00000000" w:rsidP="009D6148">
            <w:pPr>
              <w:pStyle w:val="NoSpacing"/>
              <w:rPr>
                <w:rFonts w:ascii="Calibri" w:hAnsi="Calibri" w:cs="Calibri"/>
              </w:rPr>
            </w:pPr>
            <w:r w:rsidRPr="009D6148">
              <w:rPr>
                <w:rFonts w:ascii="Calibri" w:hAnsi="Calibri" w:cs="Calibri"/>
                <w:b/>
                <w:bCs/>
              </w:rPr>
              <w:t>Creationist</w:t>
            </w:r>
          </w:p>
        </w:tc>
        <w:tc>
          <w:tcPr>
            <w:tcW w:w="1774" w:type="dxa"/>
            <w:vAlign w:val="center"/>
            <w:hideMark/>
          </w:tcPr>
          <w:p w14:paraId="448605A6" w14:textId="77777777" w:rsidR="00AB4C58" w:rsidRPr="009D6148" w:rsidRDefault="00000000" w:rsidP="009D6148">
            <w:pPr>
              <w:pStyle w:val="NoSpacing"/>
              <w:rPr>
                <w:rFonts w:ascii="Calibri" w:hAnsi="Calibri" w:cs="Calibri"/>
              </w:rPr>
            </w:pPr>
            <w:r w:rsidRPr="009D6148">
              <w:rPr>
                <w:rFonts w:ascii="Calibri" w:hAnsi="Calibri" w:cs="Calibri"/>
              </w:rPr>
              <w:t>The Bound</w:t>
            </w:r>
          </w:p>
        </w:tc>
      </w:tr>
      <w:tr w:rsidR="009D6148" w:rsidRPr="009D6148" w14:paraId="0E8BDCE9" w14:textId="77777777" w:rsidTr="009D6148">
        <w:trPr>
          <w:tblCellSpacing w:w="15" w:type="dxa"/>
        </w:trPr>
        <w:tc>
          <w:tcPr>
            <w:tcW w:w="1731" w:type="dxa"/>
            <w:vAlign w:val="center"/>
            <w:hideMark/>
          </w:tcPr>
          <w:p w14:paraId="099EAF84" w14:textId="77777777" w:rsidR="00AB4C58" w:rsidRPr="009D6148" w:rsidRDefault="00000000" w:rsidP="009D6148">
            <w:pPr>
              <w:pStyle w:val="NoSpacing"/>
              <w:rPr>
                <w:rFonts w:ascii="Calibri" w:hAnsi="Calibri" w:cs="Calibri"/>
              </w:rPr>
            </w:pPr>
            <w:proofErr w:type="spellStart"/>
            <w:r w:rsidRPr="009D6148">
              <w:rPr>
                <w:rFonts w:ascii="Calibri" w:hAnsi="Calibri" w:cs="Calibri"/>
                <w:b/>
                <w:bCs/>
              </w:rPr>
              <w:t>Radiomancer</w:t>
            </w:r>
            <w:proofErr w:type="spellEnd"/>
          </w:p>
        </w:tc>
        <w:tc>
          <w:tcPr>
            <w:tcW w:w="1774" w:type="dxa"/>
            <w:vAlign w:val="center"/>
            <w:hideMark/>
          </w:tcPr>
          <w:p w14:paraId="27C01254" w14:textId="77777777" w:rsidR="00AB4C58" w:rsidRPr="009D6148" w:rsidRDefault="00000000" w:rsidP="009D6148">
            <w:pPr>
              <w:pStyle w:val="NoSpacing"/>
              <w:rPr>
                <w:rFonts w:ascii="Calibri" w:hAnsi="Calibri" w:cs="Calibri"/>
              </w:rPr>
            </w:pPr>
            <w:r w:rsidRPr="009D6148">
              <w:rPr>
                <w:rFonts w:ascii="Calibri" w:hAnsi="Calibri" w:cs="Calibri"/>
              </w:rPr>
              <w:t>Sparks</w:t>
            </w:r>
          </w:p>
        </w:tc>
      </w:tr>
      <w:tr w:rsidR="009D6148" w:rsidRPr="009D6148" w14:paraId="075A17B2" w14:textId="77777777" w:rsidTr="009D6148">
        <w:trPr>
          <w:tblCellSpacing w:w="15" w:type="dxa"/>
        </w:trPr>
        <w:tc>
          <w:tcPr>
            <w:tcW w:w="1731" w:type="dxa"/>
            <w:vAlign w:val="center"/>
            <w:hideMark/>
          </w:tcPr>
          <w:p w14:paraId="26A6998F" w14:textId="77777777" w:rsidR="00AB4C58" w:rsidRPr="009D6148" w:rsidRDefault="00000000" w:rsidP="009D6148">
            <w:pPr>
              <w:pStyle w:val="NoSpacing"/>
              <w:rPr>
                <w:rFonts w:ascii="Calibri" w:hAnsi="Calibri" w:cs="Calibri"/>
              </w:rPr>
            </w:pPr>
            <w:r w:rsidRPr="009D6148">
              <w:rPr>
                <w:rFonts w:ascii="Calibri" w:hAnsi="Calibri" w:cs="Calibri"/>
                <w:b/>
                <w:bCs/>
              </w:rPr>
              <w:t>Sensate</w:t>
            </w:r>
          </w:p>
        </w:tc>
        <w:tc>
          <w:tcPr>
            <w:tcW w:w="1774" w:type="dxa"/>
            <w:vAlign w:val="center"/>
            <w:hideMark/>
          </w:tcPr>
          <w:p w14:paraId="605DBE4A" w14:textId="77777777" w:rsidR="00AB4C58" w:rsidRPr="009D6148" w:rsidRDefault="00000000" w:rsidP="009D6148">
            <w:pPr>
              <w:pStyle w:val="NoSpacing"/>
              <w:rPr>
                <w:rFonts w:ascii="Calibri" w:hAnsi="Calibri" w:cs="Calibri"/>
              </w:rPr>
            </w:pPr>
            <w:r w:rsidRPr="00F361F7">
              <w:rPr>
                <w:rFonts w:ascii="Calibri" w:hAnsi="Calibri" w:cs="Calibri"/>
              </w:rPr>
              <w:t>Leechcraft</w:t>
            </w:r>
          </w:p>
        </w:tc>
      </w:tr>
    </w:tbl>
    <w:p w14:paraId="264BAFFA" w14:textId="77777777" w:rsidR="00AB4C58" w:rsidRPr="00B43CE8" w:rsidRDefault="00000000" w:rsidP="00B43CE8">
      <w:pPr>
        <w:pStyle w:val="NoSpacing"/>
      </w:pPr>
      <w:r>
        <w:pict w14:anchorId="5350BCC5">
          <v:rect id="_x0000_i1044" style="width:0;height:1.5pt" o:hralign="center" o:hrstd="t" o:hr="t" fillcolor="#a0a0a0" stroked="f"/>
        </w:pict>
      </w:r>
    </w:p>
    <w:p w14:paraId="40AAD905" w14:textId="77777777" w:rsidR="00AB4C58" w:rsidRPr="00C31C29" w:rsidRDefault="00000000" w:rsidP="00E829EA">
      <w:pPr>
        <w:pStyle w:val="Heading2"/>
        <w:rPr>
          <w:rFonts w:ascii="Calibri" w:hAnsi="Calibri" w:cs="Calibri"/>
        </w:rPr>
      </w:pPr>
      <w:r w:rsidRPr="00C31C29">
        <w:rPr>
          <w:rFonts w:ascii="Calibri" w:eastAsia="Segoe UI" w:hAnsi="Calibri" w:cs="Calibri"/>
        </w:rPr>
        <w:t>Performance-Based Spell Schools</w:t>
      </w:r>
    </w:p>
    <w:p w14:paraId="75546E6D" w14:textId="77777777" w:rsidR="00AB4C58" w:rsidRPr="00C31C29" w:rsidRDefault="00000000" w:rsidP="00E829EA">
      <w:pPr>
        <w:pStyle w:val="Heading4"/>
        <w:rPr>
          <w:rFonts w:ascii="Calibri" w:hAnsi="Calibri" w:cs="Calibri"/>
        </w:rPr>
      </w:pPr>
      <w:r w:rsidRPr="00C31C29">
        <w:rPr>
          <w:rFonts w:ascii="Calibri" w:eastAsia="Segoe UI" w:hAnsi="Calibri" w:cs="Calibri"/>
          <w:color w:val="000000"/>
        </w:rPr>
        <w:t>The Craft</w:t>
      </w:r>
    </w:p>
    <w:p w14:paraId="431D5517"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Emotion, voice, performance, memory</w:t>
      </w:r>
    </w:p>
    <w:p w14:paraId="5756392F"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Through speech, song, dance, posture, and expressive illusion; requires presence</w:t>
      </w:r>
    </w:p>
    <w:p w14:paraId="21DC9425"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Used by: Muse, Thespian</w:t>
      </w:r>
      <w:r w:rsidRPr="00C31C29">
        <w:rPr>
          <w:rFonts w:ascii="Calibri" w:eastAsia="Segoe UI" w:hAnsi="Calibri" w:cs="Calibri"/>
          <w:color w:val="000000"/>
        </w:rPr>
        <w:t xml:space="preserve">, Sensate, </w:t>
      </w:r>
      <w:proofErr w:type="spellStart"/>
      <w:r w:rsidRPr="00C31C29">
        <w:rPr>
          <w:rFonts w:ascii="Calibri" w:eastAsia="Segoe UI" w:hAnsi="Calibri" w:cs="Calibri"/>
          <w:color w:val="000000"/>
        </w:rPr>
        <w:t>Radiomancer</w:t>
      </w:r>
      <w:proofErr w:type="spellEnd"/>
    </w:p>
    <w:p w14:paraId="262C21A4"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Themes: </w:t>
      </w:r>
    </w:p>
    <w:p w14:paraId="06134E06"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color w:val="000000"/>
        </w:rPr>
        <w:t>Inspiration and despair</w:t>
      </w:r>
    </w:p>
    <w:p w14:paraId="2DA4ED8F"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color w:val="000000"/>
        </w:rPr>
        <w:t>Truth disguised as drama</w:t>
      </w:r>
    </w:p>
    <w:p w14:paraId="2B3A5553"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color w:val="000000"/>
        </w:rPr>
        <w:t>Story as spell</w:t>
      </w:r>
    </w:p>
    <w:p w14:paraId="77E82AD7" w14:textId="77777777" w:rsidR="00AB4C58" w:rsidRPr="00C31C29" w:rsidRDefault="00000000" w:rsidP="008375A8">
      <w:pPr>
        <w:spacing w:after="0" w:line="240" w:lineRule="auto"/>
        <w:rPr>
          <w:rFonts w:ascii="Calibri" w:hAnsi="Calibri" w:cs="Calibri"/>
        </w:rPr>
      </w:pPr>
      <w:proofErr w:type="spellStart"/>
      <w:proofErr w:type="gramStart"/>
      <w:r w:rsidRPr="00C31C29">
        <w:rPr>
          <w:rFonts w:ascii="Calibri" w:eastAsia="Segoe UI" w:hAnsi="Calibri" w:cs="Calibri"/>
          <w:color w:val="000000"/>
        </w:rPr>
        <w:t>Resot</w:t>
      </w:r>
      <w:proofErr w:type="spellEnd"/>
      <w:r w:rsidRPr="00C31C29">
        <w:rPr>
          <w:rFonts w:ascii="Calibri" w:eastAsia="Segoe UI" w:hAnsi="Calibri" w:cs="Calibri"/>
          <w:color w:val="000000"/>
        </w:rPr>
        <w:t xml:space="preserve"> influence</w:t>
      </w:r>
      <w:proofErr w:type="gramEnd"/>
      <w:r w:rsidRPr="00C31C29">
        <w:rPr>
          <w:rFonts w:ascii="Calibri" w:eastAsia="Segoe UI" w:hAnsi="Calibri" w:cs="Calibri"/>
          <w:color w:val="000000"/>
        </w:rPr>
        <w:t xml:space="preserve"> on crowd or single soul</w:t>
      </w:r>
    </w:p>
    <w:p w14:paraId="20C06435" w14:textId="77777777" w:rsidR="00AB4C58" w:rsidRPr="00C31C29" w:rsidRDefault="00AB4C58" w:rsidP="00E829EA">
      <w:pPr>
        <w:spacing w:after="0" w:line="240" w:lineRule="auto"/>
        <w:rPr>
          <w:rFonts w:ascii="Calibri" w:hAnsi="Calibri" w:cs="Calibri"/>
        </w:rPr>
      </w:pPr>
    </w:p>
    <w:p w14:paraId="0FD10087" w14:textId="77777777" w:rsidR="00AB4C58" w:rsidRPr="00C31C29" w:rsidRDefault="00000000" w:rsidP="00E829EA">
      <w:pPr>
        <w:pStyle w:val="Heading2"/>
        <w:rPr>
          <w:rFonts w:ascii="Calibri" w:hAnsi="Calibri" w:cs="Calibri"/>
        </w:rPr>
      </w:pPr>
      <w:r w:rsidRPr="00C31C29">
        <w:rPr>
          <w:rFonts w:ascii="Calibri" w:eastAsia="Segoe UI" w:hAnsi="Calibri" w:cs="Calibri"/>
        </w:rPr>
        <w:t>Half-Caster Spell Schools</w:t>
      </w:r>
    </w:p>
    <w:p w14:paraId="600DE227" w14:textId="77777777" w:rsidR="00AB4C58" w:rsidRPr="00C31C29" w:rsidRDefault="00000000" w:rsidP="00E829EA">
      <w:pPr>
        <w:pStyle w:val="Heading4"/>
        <w:rPr>
          <w:rFonts w:ascii="Calibri" w:hAnsi="Calibri" w:cs="Calibri"/>
        </w:rPr>
      </w:pPr>
      <w:proofErr w:type="spellStart"/>
      <w:r w:rsidRPr="00C31C29">
        <w:rPr>
          <w:rFonts w:ascii="Calibri" w:eastAsia="Segoe UI" w:hAnsi="Calibri" w:cs="Calibri"/>
          <w:color w:val="000000"/>
        </w:rPr>
        <w:t>Oathfire</w:t>
      </w:r>
      <w:proofErr w:type="spellEnd"/>
    </w:p>
    <w:p w14:paraId="0FA9EB55"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Divine flame, holy justice, protection, martyrdom</w:t>
      </w:r>
    </w:p>
    <w:p w14:paraId="04B5C458"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Via sacred gestures, invocation of holy oaths, divine relics or engraved weaponry</w:t>
      </w:r>
    </w:p>
    <w:p w14:paraId="4C3A1ABE"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Used by: Templar</w:t>
      </w:r>
      <w:r w:rsidRPr="00C31C29">
        <w:rPr>
          <w:rFonts w:ascii="Calibri" w:eastAsia="Segoe UI" w:hAnsi="Calibri" w:cs="Calibri"/>
          <w:color w:val="000000"/>
        </w:rPr>
        <w:t xml:space="preserve">, </w:t>
      </w:r>
      <w:proofErr w:type="spellStart"/>
      <w:r w:rsidRPr="00C31C29">
        <w:rPr>
          <w:rFonts w:ascii="Calibri" w:eastAsia="Segoe UI" w:hAnsi="Calibri" w:cs="Calibri"/>
          <w:color w:val="000000"/>
        </w:rPr>
        <w:t>Radiomancer</w:t>
      </w:r>
      <w:proofErr w:type="spellEnd"/>
      <w:r w:rsidRPr="00C31C29">
        <w:rPr>
          <w:rFonts w:ascii="Calibri" w:eastAsia="Segoe UI" w:hAnsi="Calibri" w:cs="Calibri"/>
          <w:color w:val="000000"/>
        </w:rPr>
        <w:t>, Maledict</w:t>
      </w:r>
    </w:p>
    <w:p w14:paraId="6C20BC65"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Themes: </w:t>
      </w:r>
    </w:p>
    <w:p w14:paraId="3EE85292"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color w:val="000000"/>
        </w:rPr>
        <w:t>Radiant retribution</w:t>
      </w:r>
    </w:p>
    <w:p w14:paraId="71B489D2"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color w:val="000000"/>
        </w:rPr>
        <w:t>Shielding through conviction</w:t>
      </w:r>
    </w:p>
    <w:p w14:paraId="361834E0"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color w:val="000000"/>
        </w:rPr>
        <w:t>Fire that burns yet sanctifies</w:t>
      </w:r>
    </w:p>
    <w:p w14:paraId="59B14B51"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color w:val="000000"/>
        </w:rPr>
        <w:t xml:space="preserve">The vow as both </w:t>
      </w:r>
      <w:proofErr w:type="gramStart"/>
      <w:r w:rsidRPr="00C31C29">
        <w:rPr>
          <w:rFonts w:ascii="Calibri" w:eastAsia="Segoe UI" w:hAnsi="Calibri" w:cs="Calibri"/>
          <w:color w:val="000000"/>
        </w:rPr>
        <w:t>weapon</w:t>
      </w:r>
      <w:proofErr w:type="gramEnd"/>
      <w:r w:rsidRPr="00C31C29">
        <w:rPr>
          <w:rFonts w:ascii="Calibri" w:eastAsia="Segoe UI" w:hAnsi="Calibri" w:cs="Calibri"/>
          <w:color w:val="000000"/>
        </w:rPr>
        <w:t xml:space="preserve"> and ward</w:t>
      </w:r>
    </w:p>
    <w:p w14:paraId="01A34962" w14:textId="77777777" w:rsidR="00AB4C58" w:rsidRPr="00C31C29" w:rsidRDefault="00AB4C58" w:rsidP="00E829EA">
      <w:pPr>
        <w:spacing w:after="0" w:line="240" w:lineRule="auto"/>
        <w:rPr>
          <w:rFonts w:ascii="Calibri" w:hAnsi="Calibri" w:cs="Calibri"/>
        </w:rPr>
      </w:pPr>
    </w:p>
    <w:p w14:paraId="7042D7BE" w14:textId="77777777" w:rsidR="00AB4C58" w:rsidRPr="00C31C29" w:rsidRDefault="00000000" w:rsidP="00E829EA">
      <w:pPr>
        <w:pStyle w:val="Heading4"/>
        <w:rPr>
          <w:rFonts w:ascii="Calibri" w:hAnsi="Calibri" w:cs="Calibri"/>
        </w:rPr>
      </w:pPr>
      <w:r w:rsidRPr="00C31C29">
        <w:rPr>
          <w:rFonts w:ascii="Calibri" w:eastAsia="Segoe UI" w:hAnsi="Calibri" w:cs="Calibri"/>
          <w:color w:val="000000"/>
        </w:rPr>
        <w:t>Watchkeepers</w:t>
      </w:r>
    </w:p>
    <w:p w14:paraId="4F5B7522"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Autumnal mysticism, sacred guardianship, divine roots and steel</w:t>
      </w:r>
    </w:p>
    <w:p w14:paraId="02A967F5" w14:textId="77777777" w:rsidR="00AB4C58" w:rsidRPr="008375A8" w:rsidRDefault="00000000" w:rsidP="008375A8">
      <w:pPr>
        <w:spacing w:after="0" w:line="240" w:lineRule="auto"/>
        <w:rPr>
          <w:rFonts w:ascii="Calibri" w:hAnsi="Calibri" w:cs="Calibri"/>
        </w:rPr>
      </w:pPr>
      <w:r w:rsidRPr="008375A8">
        <w:rPr>
          <w:rFonts w:ascii="Calibri" w:eastAsia="Segoe UI" w:hAnsi="Calibri" w:cs="Calibri"/>
          <w:b/>
          <w:bCs/>
          <w:color w:val="000000"/>
        </w:rPr>
        <w:t xml:space="preserve">Casting: </w:t>
      </w:r>
      <w:r w:rsidRPr="008375A8">
        <w:rPr>
          <w:rFonts w:ascii="Calibri" w:eastAsia="Segoe UI" w:hAnsi="Calibri" w:cs="Calibri"/>
          <w:color w:val="000000"/>
        </w:rPr>
        <w:t xml:space="preserve">Through ritual movement, engraved </w:t>
      </w:r>
      <w:proofErr w:type="gramStart"/>
      <w:r w:rsidRPr="008375A8">
        <w:rPr>
          <w:rFonts w:ascii="Calibri" w:eastAsia="Segoe UI" w:hAnsi="Calibri" w:cs="Calibri"/>
          <w:color w:val="000000"/>
        </w:rPr>
        <w:t>sigils</w:t>
      </w:r>
      <w:proofErr w:type="gramEnd"/>
      <w:r w:rsidRPr="008375A8">
        <w:rPr>
          <w:rFonts w:ascii="Calibri" w:eastAsia="Segoe UI" w:hAnsi="Calibri" w:cs="Calibri"/>
          <w:color w:val="000000"/>
        </w:rPr>
        <w:t xml:space="preserve"> on armor or blade, the invocation of ancestral names</w:t>
      </w:r>
    </w:p>
    <w:p w14:paraId="3805C3DF" w14:textId="77777777" w:rsidR="00AB4C58" w:rsidRPr="008375A8" w:rsidRDefault="00000000" w:rsidP="008375A8">
      <w:pPr>
        <w:spacing w:after="0" w:line="240" w:lineRule="auto"/>
        <w:rPr>
          <w:rFonts w:ascii="Calibri" w:hAnsi="Calibri" w:cs="Calibri"/>
        </w:rPr>
      </w:pPr>
      <w:r w:rsidRPr="008375A8">
        <w:rPr>
          <w:rFonts w:ascii="Calibri" w:eastAsia="Segoe UI" w:hAnsi="Calibri" w:cs="Calibri"/>
          <w:b/>
          <w:bCs/>
          <w:color w:val="000000"/>
        </w:rPr>
        <w:t>Used by: Warden</w:t>
      </w:r>
      <w:r w:rsidRPr="008375A8">
        <w:rPr>
          <w:rFonts w:ascii="Calibri" w:eastAsia="Segoe UI" w:hAnsi="Calibri" w:cs="Calibri"/>
          <w:color w:val="000000"/>
        </w:rPr>
        <w:t>, Hierophant, Ghost Eater</w:t>
      </w:r>
    </w:p>
    <w:p w14:paraId="50381FC0" w14:textId="77777777" w:rsidR="00AB4C58" w:rsidRPr="008375A8" w:rsidRDefault="00000000" w:rsidP="008375A8">
      <w:pPr>
        <w:spacing w:after="0" w:line="240" w:lineRule="auto"/>
        <w:rPr>
          <w:rFonts w:ascii="Calibri" w:hAnsi="Calibri" w:cs="Calibri"/>
        </w:rPr>
      </w:pPr>
      <w:r w:rsidRPr="008375A8">
        <w:rPr>
          <w:rFonts w:ascii="Calibri" w:eastAsia="Segoe UI" w:hAnsi="Calibri" w:cs="Calibri"/>
          <w:b/>
          <w:bCs/>
          <w:color w:val="000000"/>
        </w:rPr>
        <w:t xml:space="preserve">Themes: </w:t>
      </w:r>
    </w:p>
    <w:p w14:paraId="1426DC26" w14:textId="77777777" w:rsidR="00AB4C58" w:rsidRPr="008375A8" w:rsidRDefault="00000000" w:rsidP="008375A8">
      <w:pPr>
        <w:spacing w:after="0" w:line="240" w:lineRule="auto"/>
        <w:rPr>
          <w:rFonts w:ascii="Calibri" w:hAnsi="Calibri" w:cs="Calibri"/>
        </w:rPr>
      </w:pPr>
      <w:proofErr w:type="spellStart"/>
      <w:r w:rsidRPr="008375A8">
        <w:rPr>
          <w:rFonts w:ascii="Calibri" w:eastAsia="Segoe UI" w:hAnsi="Calibri" w:cs="Calibri"/>
          <w:color w:val="000000"/>
        </w:rPr>
        <w:t>Oathkeeping</w:t>
      </w:r>
      <w:proofErr w:type="spellEnd"/>
      <w:r w:rsidRPr="008375A8">
        <w:rPr>
          <w:rFonts w:ascii="Calibri" w:eastAsia="Segoe UI" w:hAnsi="Calibri" w:cs="Calibri"/>
          <w:color w:val="000000"/>
        </w:rPr>
        <w:t xml:space="preserve"> and spiritual stewardship</w:t>
      </w:r>
    </w:p>
    <w:p w14:paraId="31D857A7" w14:textId="77777777" w:rsidR="00AB4C58" w:rsidRPr="008375A8" w:rsidRDefault="00000000" w:rsidP="008375A8">
      <w:pPr>
        <w:spacing w:after="0" w:line="240" w:lineRule="auto"/>
        <w:rPr>
          <w:rFonts w:ascii="Calibri" w:hAnsi="Calibri" w:cs="Calibri"/>
        </w:rPr>
      </w:pPr>
      <w:r w:rsidRPr="008375A8">
        <w:rPr>
          <w:rFonts w:ascii="Calibri" w:eastAsia="Segoe UI" w:hAnsi="Calibri" w:cs="Calibri"/>
          <w:color w:val="000000"/>
        </w:rPr>
        <w:t>Swift movement through sacred space</w:t>
      </w:r>
    </w:p>
    <w:p w14:paraId="53A75DD6" w14:textId="77777777" w:rsidR="00AB4C58" w:rsidRPr="008375A8" w:rsidRDefault="00000000" w:rsidP="008375A8">
      <w:pPr>
        <w:spacing w:after="0" w:line="240" w:lineRule="auto"/>
        <w:rPr>
          <w:rFonts w:ascii="Calibri" w:hAnsi="Calibri" w:cs="Calibri"/>
        </w:rPr>
      </w:pPr>
      <w:r w:rsidRPr="008375A8">
        <w:rPr>
          <w:rFonts w:ascii="Calibri" w:eastAsia="Segoe UI" w:hAnsi="Calibri" w:cs="Calibri"/>
          <w:color w:val="000000"/>
        </w:rPr>
        <w:t>Ethereal guardianship</w:t>
      </w:r>
    </w:p>
    <w:p w14:paraId="56C7AF1C" w14:textId="77777777" w:rsidR="00AB4C58" w:rsidRPr="008375A8" w:rsidRDefault="00000000" w:rsidP="008375A8">
      <w:pPr>
        <w:spacing w:after="0" w:line="240" w:lineRule="auto"/>
        <w:rPr>
          <w:rFonts w:ascii="Calibri" w:hAnsi="Calibri" w:cs="Calibri"/>
        </w:rPr>
      </w:pPr>
      <w:r w:rsidRPr="008375A8">
        <w:rPr>
          <w:rFonts w:ascii="Calibri" w:eastAsia="Segoe UI" w:hAnsi="Calibri" w:cs="Calibri"/>
          <w:color w:val="000000"/>
        </w:rPr>
        <w:t>Blessings folded into the body and blade</w:t>
      </w:r>
    </w:p>
    <w:p w14:paraId="4595B33E" w14:textId="77777777" w:rsidR="00AB4C58" w:rsidRPr="00C31C29" w:rsidRDefault="00AB4C58" w:rsidP="00E829EA">
      <w:pPr>
        <w:spacing w:after="0" w:line="240" w:lineRule="auto"/>
        <w:rPr>
          <w:rFonts w:ascii="Calibri" w:hAnsi="Calibri" w:cs="Calibri"/>
        </w:rPr>
      </w:pPr>
    </w:p>
    <w:p w14:paraId="1B0A24D9" w14:textId="77777777" w:rsidR="00AB4C58" w:rsidRPr="00C31C29" w:rsidRDefault="00000000" w:rsidP="00E829EA">
      <w:pPr>
        <w:pStyle w:val="Heading4"/>
        <w:rPr>
          <w:rFonts w:ascii="Calibri" w:hAnsi="Calibri" w:cs="Calibri"/>
        </w:rPr>
      </w:pPr>
      <w:r w:rsidRPr="00C31C29">
        <w:rPr>
          <w:rFonts w:ascii="Calibri" w:eastAsia="Segoe UI" w:hAnsi="Calibri" w:cs="Calibri"/>
          <w:color w:val="000000"/>
        </w:rPr>
        <w:lastRenderedPageBreak/>
        <w:t>Leechcraft</w:t>
      </w:r>
    </w:p>
    <w:p w14:paraId="6F344BB5"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Light, prayer, serenity, grace</w:t>
      </w:r>
    </w:p>
    <w:p w14:paraId="44494568"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With hand signs, soft spoken prayers, liturgical tools (scrolls, reliquaries)</w:t>
      </w:r>
    </w:p>
    <w:p w14:paraId="49F87AED"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Used by: Hierophant</w:t>
      </w:r>
      <w:r w:rsidRPr="00C31C29">
        <w:rPr>
          <w:rFonts w:ascii="Calibri" w:eastAsia="Segoe UI" w:hAnsi="Calibri" w:cs="Calibri"/>
          <w:color w:val="000000"/>
        </w:rPr>
        <w:t>, Templar, Warden, Creationist</w:t>
      </w:r>
    </w:p>
    <w:p w14:paraId="5C90AF43"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Themes: </w:t>
      </w:r>
    </w:p>
    <w:p w14:paraId="35A07D06"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color w:val="000000"/>
        </w:rPr>
        <w:t>Radiance without spectacle</w:t>
      </w:r>
    </w:p>
    <w:p w14:paraId="68E9274B"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color w:val="000000"/>
        </w:rPr>
        <w:t>Quiet healing and divine silence</w:t>
      </w:r>
    </w:p>
    <w:p w14:paraId="53955976"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color w:val="000000"/>
        </w:rPr>
        <w:t>Sacred stillness in chaos</w:t>
      </w:r>
    </w:p>
    <w:p w14:paraId="2395EF51"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color w:val="000000"/>
        </w:rPr>
        <w:t>Anchoring others through faith</w:t>
      </w:r>
    </w:p>
    <w:p w14:paraId="4A0ABC09" w14:textId="77777777" w:rsidR="00AB4C58" w:rsidRPr="00C31C29" w:rsidRDefault="00AB4C58" w:rsidP="00E829EA">
      <w:pPr>
        <w:spacing w:after="0" w:line="240" w:lineRule="auto"/>
        <w:rPr>
          <w:rFonts w:ascii="Calibri" w:hAnsi="Calibri" w:cs="Calibri"/>
        </w:rPr>
      </w:pPr>
    </w:p>
    <w:p w14:paraId="18DC754C" w14:textId="77777777" w:rsidR="00AB4C58" w:rsidRPr="00C31C29" w:rsidRDefault="00000000" w:rsidP="00E829EA">
      <w:pPr>
        <w:pStyle w:val="Heading2"/>
        <w:rPr>
          <w:rFonts w:ascii="Calibri" w:hAnsi="Calibri" w:cs="Calibri"/>
        </w:rPr>
      </w:pPr>
      <w:r w:rsidRPr="00C31C29">
        <w:rPr>
          <w:rFonts w:ascii="Calibri" w:eastAsia="Segoe UI" w:hAnsi="Calibri" w:cs="Calibri"/>
        </w:rPr>
        <w:t>Mage Spell Schools</w:t>
      </w:r>
    </w:p>
    <w:p w14:paraId="5C8C97C9" w14:textId="77777777" w:rsidR="00AB4C58" w:rsidRPr="00C31C29" w:rsidRDefault="00000000" w:rsidP="00E829EA">
      <w:pPr>
        <w:pStyle w:val="Heading4"/>
        <w:rPr>
          <w:rFonts w:ascii="Calibri" w:hAnsi="Calibri" w:cs="Calibri"/>
        </w:rPr>
      </w:pPr>
      <w:proofErr w:type="spellStart"/>
      <w:r w:rsidRPr="00C31C29">
        <w:rPr>
          <w:rFonts w:ascii="Calibri" w:eastAsia="Segoe UI" w:hAnsi="Calibri" w:cs="Calibri"/>
          <w:color w:val="000000"/>
        </w:rPr>
        <w:t>Deathlight</w:t>
      </w:r>
      <w:proofErr w:type="spellEnd"/>
    </w:p>
    <w:p w14:paraId="18A7D62F"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 xml:space="preserve">Shadow, absence, silence, </w:t>
      </w:r>
      <w:proofErr w:type="spellStart"/>
      <w:r w:rsidRPr="00C31C29">
        <w:rPr>
          <w:rFonts w:ascii="Calibri" w:eastAsia="Segoe UI" w:hAnsi="Calibri" w:cs="Calibri"/>
          <w:color w:val="000000"/>
        </w:rPr>
        <w:t>deathlight</w:t>
      </w:r>
      <w:proofErr w:type="spellEnd"/>
    </w:p>
    <w:p w14:paraId="79D08C95"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Flickering gestures, breathless incantation, drawing from places where light fades</w:t>
      </w:r>
    </w:p>
    <w:p w14:paraId="50AE2338" w14:textId="77777777" w:rsidR="00AB4C58" w:rsidRPr="00C31C29" w:rsidRDefault="00000000" w:rsidP="008375A8">
      <w:pPr>
        <w:spacing w:after="0" w:line="240" w:lineRule="auto"/>
        <w:rPr>
          <w:rFonts w:ascii="Calibri" w:hAnsi="Calibri" w:cs="Calibri"/>
          <w:b/>
          <w:bCs/>
        </w:rPr>
      </w:pPr>
      <w:r w:rsidRPr="00C31C29">
        <w:rPr>
          <w:rFonts w:ascii="Calibri" w:eastAsia="Segoe UI" w:hAnsi="Calibri" w:cs="Calibri"/>
          <w:b/>
          <w:bCs/>
          <w:color w:val="000000"/>
        </w:rPr>
        <w:t xml:space="preserve">Used by: </w:t>
      </w:r>
      <w:proofErr w:type="spellStart"/>
      <w:r w:rsidRPr="00C31C29">
        <w:rPr>
          <w:rFonts w:ascii="Calibri" w:eastAsia="Segoe UI" w:hAnsi="Calibri" w:cs="Calibri"/>
          <w:b/>
          <w:bCs/>
          <w:color w:val="000000"/>
        </w:rPr>
        <w:t>Nightblade</w:t>
      </w:r>
      <w:proofErr w:type="spellEnd"/>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Necroscope</w:t>
      </w:r>
      <w:proofErr w:type="spellEnd"/>
      <w:r w:rsidRPr="00C31C29">
        <w:rPr>
          <w:rFonts w:ascii="Calibri" w:eastAsia="Segoe UI" w:hAnsi="Calibri" w:cs="Calibri"/>
          <w:color w:val="000000"/>
        </w:rPr>
        <w:t xml:space="preserve">, Thespian, </w:t>
      </w:r>
      <w:r w:rsidRPr="00C31C29">
        <w:rPr>
          <w:rFonts w:ascii="Calibri" w:eastAsia="Segoe UI" w:hAnsi="Calibri" w:cs="Calibri"/>
          <w:b/>
          <w:bCs/>
          <w:color w:val="000000"/>
        </w:rPr>
        <w:t>Maledict</w:t>
      </w:r>
    </w:p>
    <w:p w14:paraId="4389F52F"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Themes: </w:t>
      </w:r>
    </w:p>
    <w:p w14:paraId="1E8FDDC0"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Power hidden in absence</w:t>
      </w:r>
    </w:p>
    <w:p w14:paraId="103AC1C8"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Shadow as messenger and weapon</w:t>
      </w:r>
    </w:p>
    <w:p w14:paraId="3928BD85"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Cold stillness of forgotten places</w:t>
      </w:r>
    </w:p>
    <w:p w14:paraId="6AFB6311"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Glimpses of the other side</w:t>
      </w:r>
    </w:p>
    <w:p w14:paraId="49147584" w14:textId="77777777" w:rsidR="00AB4C58" w:rsidRPr="00C31C29" w:rsidRDefault="00AB4C58" w:rsidP="00E829EA">
      <w:pPr>
        <w:spacing w:after="0" w:line="240" w:lineRule="auto"/>
        <w:rPr>
          <w:rFonts w:ascii="Calibri" w:hAnsi="Calibri" w:cs="Calibri"/>
        </w:rPr>
      </w:pPr>
    </w:p>
    <w:p w14:paraId="30ED29FD" w14:textId="77777777" w:rsidR="00AB4C58" w:rsidRPr="00C31C29" w:rsidRDefault="00000000" w:rsidP="00E829EA">
      <w:pPr>
        <w:pStyle w:val="Heading4"/>
        <w:rPr>
          <w:rFonts w:ascii="Calibri" w:hAnsi="Calibri" w:cs="Calibri"/>
        </w:rPr>
      </w:pPr>
      <w:proofErr w:type="spellStart"/>
      <w:r w:rsidRPr="00C31C29">
        <w:rPr>
          <w:rFonts w:ascii="Calibri" w:eastAsia="Segoe UI" w:hAnsi="Calibri" w:cs="Calibri"/>
          <w:color w:val="000000"/>
        </w:rPr>
        <w:t>Hexwork</w:t>
      </w:r>
      <w:proofErr w:type="spellEnd"/>
    </w:p>
    <w:p w14:paraId="15708B01"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Curses, ruin, sigil binding, soul decay</w:t>
      </w:r>
    </w:p>
    <w:p w14:paraId="199172C4"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Through the etching of invisible marks, whispered invocations, bleeding glyphs</w:t>
      </w:r>
    </w:p>
    <w:p w14:paraId="7BEC9507"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Used by: Maledict, Ghost Eater, Null-Mage</w:t>
      </w:r>
      <w:r w:rsidRPr="00C31C29">
        <w:rPr>
          <w:rFonts w:ascii="Calibri" w:eastAsia="Segoe UI" w:hAnsi="Calibri" w:cs="Calibri"/>
          <w:color w:val="000000"/>
        </w:rPr>
        <w:t>, Sensate</w:t>
      </w:r>
    </w:p>
    <w:p w14:paraId="3E1E26DA"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Themes: </w:t>
      </w:r>
    </w:p>
    <w:p w14:paraId="25C55609"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Rot beneath beauty</w:t>
      </w:r>
    </w:p>
    <w:p w14:paraId="1E824CC5"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The slow corruption of certainty</w:t>
      </w:r>
    </w:p>
    <w:p w14:paraId="07C7EF92"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Words that unmake things</w:t>
      </w:r>
    </w:p>
    <w:p w14:paraId="1C3E6AE4"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Vengeful fate sealed in secret</w:t>
      </w:r>
    </w:p>
    <w:p w14:paraId="21975ECF" w14:textId="77777777" w:rsidR="00AB4C58" w:rsidRPr="00C31C29" w:rsidRDefault="00AB4C58" w:rsidP="00E829EA">
      <w:pPr>
        <w:spacing w:after="0" w:line="240" w:lineRule="auto"/>
        <w:rPr>
          <w:rFonts w:ascii="Calibri" w:hAnsi="Calibri" w:cs="Calibri"/>
        </w:rPr>
      </w:pPr>
    </w:p>
    <w:p w14:paraId="471CE498" w14:textId="77777777" w:rsidR="00AB4C58" w:rsidRPr="00C31C29" w:rsidRDefault="00000000" w:rsidP="00E829EA">
      <w:pPr>
        <w:pStyle w:val="Heading4"/>
        <w:rPr>
          <w:rFonts w:ascii="Calibri" w:hAnsi="Calibri" w:cs="Calibri"/>
        </w:rPr>
      </w:pPr>
      <w:proofErr w:type="spellStart"/>
      <w:r w:rsidRPr="00C31C29">
        <w:rPr>
          <w:rFonts w:ascii="Calibri" w:eastAsia="Segoe UI" w:hAnsi="Calibri" w:cs="Calibri"/>
          <w:color w:val="000000"/>
        </w:rPr>
        <w:t>Forgecraft</w:t>
      </w:r>
      <w:proofErr w:type="spellEnd"/>
    </w:p>
    <w:p w14:paraId="3A7A7A4E"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Constructs, magic objects, arcane engineering</w:t>
      </w:r>
    </w:p>
    <w:p w14:paraId="07B2C912"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Via tools, enchanted blueprints, runes hammered into metal or drawn with light</w:t>
      </w:r>
    </w:p>
    <w:p w14:paraId="70D87CFF"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Used by: </w:t>
      </w:r>
      <w:proofErr w:type="spellStart"/>
      <w:r w:rsidRPr="00C31C29">
        <w:rPr>
          <w:rFonts w:ascii="Calibri" w:eastAsia="Segoe UI" w:hAnsi="Calibri" w:cs="Calibri"/>
          <w:b/>
          <w:bCs/>
          <w:color w:val="000000"/>
        </w:rPr>
        <w:t>Magesmith</w:t>
      </w:r>
      <w:proofErr w:type="spellEnd"/>
      <w:r w:rsidRPr="00C31C29">
        <w:rPr>
          <w:rFonts w:ascii="Calibri" w:eastAsia="Segoe UI" w:hAnsi="Calibri" w:cs="Calibri"/>
          <w:b/>
          <w:bCs/>
          <w:color w:val="000000"/>
        </w:rPr>
        <w:t>, Creationist</w:t>
      </w:r>
      <w:r w:rsidRPr="00C31C29">
        <w:rPr>
          <w:rFonts w:ascii="Calibri" w:eastAsia="Segoe UI" w:hAnsi="Calibri" w:cs="Calibri"/>
          <w:color w:val="000000"/>
        </w:rPr>
        <w:t>, Templar, Warden</w:t>
      </w:r>
    </w:p>
    <w:p w14:paraId="3C402B16"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Themes: </w:t>
      </w:r>
    </w:p>
    <w:p w14:paraId="04C1CCED"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Arcane craft and structure</w:t>
      </w:r>
    </w:p>
    <w:p w14:paraId="19DF6316"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Utility through artifice</w:t>
      </w:r>
    </w:p>
    <w:p w14:paraId="29E9054E"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Arcana as blueprint, not chaos</w:t>
      </w:r>
    </w:p>
    <w:p w14:paraId="6B7D51A8"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 xml:space="preserve">The </w:t>
      </w:r>
      <w:proofErr w:type="gramStart"/>
      <w:r w:rsidRPr="00C31C29">
        <w:rPr>
          <w:rFonts w:ascii="Calibri" w:eastAsia="Segoe UI" w:hAnsi="Calibri" w:cs="Calibri"/>
          <w:color w:val="000000"/>
        </w:rPr>
        <w:t>mage</w:t>
      </w:r>
      <w:proofErr w:type="gramEnd"/>
      <w:r w:rsidRPr="00C31C29">
        <w:rPr>
          <w:rFonts w:ascii="Calibri" w:eastAsia="Segoe UI" w:hAnsi="Calibri" w:cs="Calibri"/>
          <w:color w:val="000000"/>
        </w:rPr>
        <w:t xml:space="preserve"> as </w:t>
      </w:r>
      <w:proofErr w:type="gramStart"/>
      <w:r w:rsidRPr="00C31C29">
        <w:rPr>
          <w:rFonts w:ascii="Calibri" w:eastAsia="Segoe UI" w:hAnsi="Calibri" w:cs="Calibri"/>
          <w:color w:val="000000"/>
        </w:rPr>
        <w:t>maker</w:t>
      </w:r>
      <w:proofErr w:type="gramEnd"/>
      <w:r w:rsidRPr="00C31C29">
        <w:rPr>
          <w:rFonts w:ascii="Calibri" w:eastAsia="Segoe UI" w:hAnsi="Calibri" w:cs="Calibri"/>
          <w:color w:val="000000"/>
        </w:rPr>
        <w:t xml:space="preserve"> and </w:t>
      </w:r>
      <w:proofErr w:type="gramStart"/>
      <w:r w:rsidRPr="00C31C29">
        <w:rPr>
          <w:rFonts w:ascii="Calibri" w:eastAsia="Segoe UI" w:hAnsi="Calibri" w:cs="Calibri"/>
          <w:color w:val="000000"/>
        </w:rPr>
        <w:t>mender</w:t>
      </w:r>
      <w:proofErr w:type="gramEnd"/>
    </w:p>
    <w:p w14:paraId="41B28F72" w14:textId="77777777" w:rsidR="00AB4C58" w:rsidRPr="00C31C29" w:rsidRDefault="00AB4C58" w:rsidP="00E829EA">
      <w:pPr>
        <w:spacing w:after="0" w:line="240" w:lineRule="auto"/>
        <w:rPr>
          <w:rFonts w:ascii="Calibri" w:hAnsi="Calibri" w:cs="Calibri"/>
        </w:rPr>
      </w:pPr>
    </w:p>
    <w:p w14:paraId="7A35D42A" w14:textId="77777777" w:rsidR="00AB4C58" w:rsidRPr="00C31C29" w:rsidRDefault="00000000" w:rsidP="00E829EA">
      <w:pPr>
        <w:pStyle w:val="Heading4"/>
        <w:rPr>
          <w:rFonts w:ascii="Calibri" w:hAnsi="Calibri" w:cs="Calibri"/>
        </w:rPr>
      </w:pPr>
      <w:r w:rsidRPr="00C31C29">
        <w:rPr>
          <w:rFonts w:ascii="Calibri" w:eastAsia="Segoe UI" w:hAnsi="Calibri" w:cs="Calibri"/>
          <w:color w:val="000000"/>
        </w:rPr>
        <w:t>Sparks</w:t>
      </w:r>
    </w:p>
    <w:p w14:paraId="7E194198"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 xml:space="preserve">Light, </w:t>
      </w:r>
      <w:proofErr w:type="spellStart"/>
      <w:r w:rsidRPr="00C31C29">
        <w:rPr>
          <w:rFonts w:ascii="Calibri" w:eastAsia="Segoe UI" w:hAnsi="Calibri" w:cs="Calibri"/>
          <w:color w:val="000000"/>
        </w:rPr>
        <w:t>resoce</w:t>
      </w:r>
      <w:proofErr w:type="spellEnd"/>
      <w:r w:rsidRPr="00C31C29">
        <w:rPr>
          <w:rFonts w:ascii="Calibri" w:eastAsia="Segoe UI" w:hAnsi="Calibri" w:cs="Calibri"/>
          <w:color w:val="000000"/>
        </w:rPr>
        <w:t>, harmonics, perception</w:t>
      </w:r>
    </w:p>
    <w:p w14:paraId="29F66B9E"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lastRenderedPageBreak/>
        <w:t xml:space="preserve">Casting: </w:t>
      </w:r>
      <w:r w:rsidRPr="00C31C29">
        <w:rPr>
          <w:rFonts w:ascii="Calibri" w:eastAsia="Segoe UI" w:hAnsi="Calibri" w:cs="Calibri"/>
          <w:color w:val="000000"/>
        </w:rPr>
        <w:t>By vibrating tones, mirrored light arrays, synchronized gestures</w:t>
      </w:r>
    </w:p>
    <w:p w14:paraId="6D8B4890"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Used by: </w:t>
      </w:r>
      <w:proofErr w:type="spellStart"/>
      <w:r w:rsidRPr="00C31C29">
        <w:rPr>
          <w:rFonts w:ascii="Calibri" w:eastAsia="Segoe UI" w:hAnsi="Calibri" w:cs="Calibri"/>
          <w:b/>
          <w:bCs/>
          <w:color w:val="000000"/>
        </w:rPr>
        <w:t>Radiomancer</w:t>
      </w:r>
      <w:proofErr w:type="spellEnd"/>
      <w:r w:rsidRPr="00C31C29">
        <w:rPr>
          <w:rFonts w:ascii="Calibri" w:eastAsia="Segoe UI" w:hAnsi="Calibri" w:cs="Calibri"/>
          <w:b/>
          <w:bCs/>
          <w:color w:val="000000"/>
        </w:rPr>
        <w:t>, Sensate, Muse</w:t>
      </w:r>
      <w:r w:rsidRPr="00C31C29">
        <w:rPr>
          <w:rFonts w:ascii="Calibri" w:eastAsia="Segoe UI" w:hAnsi="Calibri" w:cs="Calibri"/>
          <w:color w:val="000000"/>
        </w:rPr>
        <w:t>, Hierophant</w:t>
      </w:r>
    </w:p>
    <w:p w14:paraId="136BB70C"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Themes: </w:t>
      </w:r>
    </w:p>
    <w:p w14:paraId="265A0F38"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Dazzling clarity</w:t>
      </w:r>
    </w:p>
    <w:p w14:paraId="6806923C"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Emotional frequencies</w:t>
      </w:r>
    </w:p>
    <w:p w14:paraId="5F24FF28"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Binding enemies with light</w:t>
      </w:r>
    </w:p>
    <w:p w14:paraId="295D88EF"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Energy as language</w:t>
      </w:r>
    </w:p>
    <w:p w14:paraId="045B05C8" w14:textId="77777777" w:rsidR="00AB4C58" w:rsidRPr="00C31C29" w:rsidRDefault="00AB4C58" w:rsidP="00E829EA">
      <w:pPr>
        <w:spacing w:after="0" w:line="240" w:lineRule="auto"/>
        <w:rPr>
          <w:rFonts w:ascii="Calibri" w:hAnsi="Calibri" w:cs="Calibri"/>
        </w:rPr>
      </w:pPr>
    </w:p>
    <w:p w14:paraId="32F96BAD" w14:textId="77777777" w:rsidR="00AB4C58" w:rsidRPr="00C31C29" w:rsidRDefault="00000000" w:rsidP="00E829EA">
      <w:pPr>
        <w:pStyle w:val="Heading4"/>
        <w:rPr>
          <w:rFonts w:ascii="Calibri" w:hAnsi="Calibri" w:cs="Calibri"/>
        </w:rPr>
      </w:pPr>
      <w:r w:rsidRPr="00C31C29">
        <w:rPr>
          <w:rFonts w:ascii="Calibri" w:eastAsia="Segoe UI" w:hAnsi="Calibri" w:cs="Calibri"/>
          <w:color w:val="000000"/>
        </w:rPr>
        <w:t>The Bound</w:t>
      </w:r>
    </w:p>
    <w:p w14:paraId="25A49129"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Domain: </w:t>
      </w:r>
      <w:r w:rsidRPr="00C31C29">
        <w:rPr>
          <w:rFonts w:ascii="Calibri" w:eastAsia="Segoe UI" w:hAnsi="Calibri" w:cs="Calibri"/>
          <w:color w:val="000000"/>
        </w:rPr>
        <w:t>Memory, veils, dreams, disrupted time</w:t>
      </w:r>
    </w:p>
    <w:p w14:paraId="3561860C"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Casting: </w:t>
      </w:r>
      <w:r w:rsidRPr="00C31C29">
        <w:rPr>
          <w:rFonts w:ascii="Calibri" w:eastAsia="Segoe UI" w:hAnsi="Calibri" w:cs="Calibri"/>
          <w:color w:val="000000"/>
        </w:rPr>
        <w:t>Whispered thoughts, altered dreams, mist-like inscriptions that fade when read</w:t>
      </w:r>
    </w:p>
    <w:p w14:paraId="79603E04"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Used by: </w:t>
      </w:r>
      <w:r w:rsidRPr="00C31C29">
        <w:rPr>
          <w:rFonts w:ascii="Calibri" w:eastAsia="Segoe UI" w:hAnsi="Calibri" w:cs="Calibri"/>
          <w:color w:val="000000"/>
        </w:rPr>
        <w:t xml:space="preserve">Sensate, </w:t>
      </w:r>
      <w:r w:rsidRPr="00C31C29">
        <w:rPr>
          <w:rFonts w:ascii="Calibri" w:eastAsia="Segoe UI" w:hAnsi="Calibri" w:cs="Calibri"/>
          <w:b/>
          <w:bCs/>
          <w:color w:val="000000"/>
        </w:rPr>
        <w:t>Null-Mage</w:t>
      </w:r>
      <w:r w:rsidRPr="00C31C29">
        <w:rPr>
          <w:rFonts w:ascii="Calibri" w:eastAsia="Segoe UI" w:hAnsi="Calibri" w:cs="Calibri"/>
          <w:color w:val="000000"/>
        </w:rPr>
        <w:t xml:space="preserve">, Thespian, </w:t>
      </w:r>
      <w:proofErr w:type="spellStart"/>
      <w:r w:rsidRPr="00C31C29">
        <w:rPr>
          <w:rFonts w:ascii="Calibri" w:eastAsia="Segoe UI" w:hAnsi="Calibri" w:cs="Calibri"/>
          <w:color w:val="000000"/>
        </w:rPr>
        <w:t>Nightblade</w:t>
      </w:r>
      <w:proofErr w:type="spellEnd"/>
    </w:p>
    <w:p w14:paraId="7C38207A" w14:textId="77777777" w:rsidR="00AB4C58" w:rsidRPr="00C31C29" w:rsidRDefault="00000000" w:rsidP="008375A8">
      <w:pPr>
        <w:spacing w:after="0" w:line="240" w:lineRule="auto"/>
        <w:rPr>
          <w:rFonts w:ascii="Calibri" w:hAnsi="Calibri" w:cs="Calibri"/>
        </w:rPr>
      </w:pPr>
      <w:r w:rsidRPr="00C31C29">
        <w:rPr>
          <w:rFonts w:ascii="Calibri" w:eastAsia="Segoe UI" w:hAnsi="Calibri" w:cs="Calibri"/>
          <w:b/>
          <w:bCs/>
          <w:color w:val="000000"/>
        </w:rPr>
        <w:t xml:space="preserve">Themes: </w:t>
      </w:r>
    </w:p>
    <w:p w14:paraId="1042E06F"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Mental manipulation</w:t>
      </w:r>
    </w:p>
    <w:p w14:paraId="70A8BC64"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Seeing what is not meant to be seen</w:t>
      </w:r>
    </w:p>
    <w:p w14:paraId="14503FC4" w14:textId="77777777" w:rsidR="00AB4C58" w:rsidRPr="00C31C29" w:rsidRDefault="00000000" w:rsidP="008375A8">
      <w:pPr>
        <w:spacing w:after="0" w:line="240" w:lineRule="auto"/>
        <w:ind w:left="720"/>
        <w:rPr>
          <w:rFonts w:ascii="Calibri" w:hAnsi="Calibri" w:cs="Calibri"/>
        </w:rPr>
      </w:pPr>
      <w:r w:rsidRPr="00C31C29">
        <w:rPr>
          <w:rFonts w:ascii="Calibri" w:eastAsia="Segoe UI" w:hAnsi="Calibri" w:cs="Calibri"/>
          <w:color w:val="000000"/>
        </w:rPr>
        <w:t>Unraveling illusions</w:t>
      </w:r>
    </w:p>
    <w:p w14:paraId="65AB0A5B" w14:textId="77777777" w:rsidR="00AB4C58" w:rsidRPr="00B43CE8" w:rsidRDefault="00000000" w:rsidP="008375A8">
      <w:pPr>
        <w:spacing w:after="0" w:line="240" w:lineRule="auto"/>
        <w:ind w:left="720"/>
        <w:rPr>
          <w:rFonts w:ascii="Calibri" w:hAnsi="Calibri" w:cs="Calibri"/>
        </w:rPr>
      </w:pPr>
      <w:r w:rsidRPr="00C31C29">
        <w:rPr>
          <w:rFonts w:ascii="Calibri" w:eastAsia="Segoe UI" w:hAnsi="Calibri" w:cs="Calibri"/>
          <w:color w:val="000000"/>
        </w:rPr>
        <w:t>Stepping softly through the veil of reality</w:t>
      </w:r>
    </w:p>
    <w:p w14:paraId="6DB94230" w14:textId="77777777" w:rsidR="00AB4C58" w:rsidRPr="00085327" w:rsidRDefault="00000000" w:rsidP="00085327">
      <w:pPr>
        <w:pStyle w:val="Heading1"/>
      </w:pPr>
      <w:r w:rsidRPr="00085327">
        <w:t>Roles in Dusk</w:t>
      </w:r>
    </w:p>
    <w:p w14:paraId="772D1250" w14:textId="77777777" w:rsidR="00AB4C58" w:rsidRPr="00E829EA" w:rsidRDefault="00000000" w:rsidP="00085327">
      <w:pPr>
        <w:rPr>
          <w:rFonts w:ascii="Calibri" w:hAnsi="Calibri" w:cs="Calibri"/>
        </w:rPr>
      </w:pPr>
      <w:r w:rsidRPr="00085327">
        <w:rPr>
          <w:rFonts w:ascii="Calibri" w:hAnsi="Calibri" w:cs="Calibri"/>
        </w:rPr>
        <w:t xml:space="preserve">In Dusk, every class belongs to a </w:t>
      </w:r>
      <w:r w:rsidRPr="00085327">
        <w:rPr>
          <w:rFonts w:ascii="Calibri" w:hAnsi="Calibri" w:cs="Calibri"/>
          <w:b/>
          <w:bCs/>
        </w:rPr>
        <w:t>Role</w:t>
      </w:r>
      <w:r w:rsidRPr="00085327">
        <w:rPr>
          <w:rFonts w:ascii="Calibri" w:hAnsi="Calibri" w:cs="Calibri"/>
        </w:rPr>
        <w:t>, defining its place on the battlefield and its mechanical foundation.</w:t>
      </w:r>
    </w:p>
    <w:p w14:paraId="1724700A" w14:textId="77777777" w:rsidR="00AB4C58" w:rsidRPr="00085327" w:rsidRDefault="00000000" w:rsidP="00085327">
      <w:pPr>
        <w:rPr>
          <w:rFonts w:ascii="Calibri" w:hAnsi="Calibri" w:cs="Calibri"/>
        </w:rPr>
      </w:pPr>
      <w:proofErr w:type="gramStart"/>
      <w:r w:rsidRPr="00085327">
        <w:rPr>
          <w:rFonts w:ascii="Calibri" w:hAnsi="Calibri" w:cs="Calibri"/>
        </w:rPr>
        <w:t>Roles</w:t>
      </w:r>
      <w:proofErr w:type="gramEnd"/>
      <w:r w:rsidRPr="00085327">
        <w:rPr>
          <w:rFonts w:ascii="Calibri" w:hAnsi="Calibri" w:cs="Calibri"/>
        </w:rPr>
        <w:t xml:space="preserve"> shape </w:t>
      </w:r>
      <w:r w:rsidRPr="00085327">
        <w:rPr>
          <w:rFonts w:ascii="Calibri" w:hAnsi="Calibri" w:cs="Calibri"/>
          <w:b/>
          <w:bCs/>
        </w:rPr>
        <w:t>starting equipment, hit points, armor/weapons access, and advancement themes</w:t>
      </w:r>
      <w:r w:rsidRPr="00085327">
        <w:rPr>
          <w:rFonts w:ascii="Calibri" w:hAnsi="Calibri" w:cs="Calibri"/>
        </w:rPr>
        <w:t>, giving each group of classes a distinct identity.</w:t>
      </w:r>
    </w:p>
    <w:p w14:paraId="6BEAF58A" w14:textId="77777777" w:rsidR="00AB4C58" w:rsidRPr="00E829EA" w:rsidRDefault="00000000" w:rsidP="00085327">
      <w:pPr>
        <w:pStyle w:val="Heading2"/>
        <w:rPr>
          <w:rFonts w:ascii="Calibri" w:hAnsi="Calibri" w:cs="Calibri"/>
        </w:rPr>
      </w:pPr>
      <w:r w:rsidRPr="00E829EA">
        <w:rPr>
          <w:rFonts w:ascii="Calibri" w:hAnsi="Calibri" w:cs="Calibri"/>
        </w:rPr>
        <w:t>The Four Roles</w:t>
      </w:r>
    </w:p>
    <w:p w14:paraId="2FDA9B08" w14:textId="77777777" w:rsidR="00AB4C58" w:rsidRPr="00E829EA" w:rsidRDefault="00000000" w:rsidP="00085327">
      <w:pPr>
        <w:rPr>
          <w:rFonts w:ascii="Calibri" w:hAnsi="Calibri" w:cs="Calibri"/>
          <w:b/>
          <w:bCs/>
        </w:rPr>
      </w:pPr>
      <w:r w:rsidRPr="00085327">
        <w:rPr>
          <w:rFonts w:ascii="Calibri" w:hAnsi="Calibri" w:cs="Calibri"/>
          <w:b/>
          <w:bCs/>
        </w:rPr>
        <w:t>Frontliner</w:t>
      </w:r>
    </w:p>
    <w:p w14:paraId="707A4AF5" w14:textId="77777777" w:rsidR="00AB4C58" w:rsidRPr="00085327" w:rsidRDefault="00000000" w:rsidP="00085327">
      <w:pPr>
        <w:rPr>
          <w:rFonts w:ascii="Calibri" w:hAnsi="Calibri" w:cs="Calibri"/>
          <w:b/>
          <w:bCs/>
        </w:rPr>
      </w:pPr>
      <w:r w:rsidRPr="00085327">
        <w:rPr>
          <w:rFonts w:ascii="Calibri" w:hAnsi="Calibri" w:cs="Calibri"/>
          <w:b/>
          <w:bCs/>
        </w:rPr>
        <w:t>Class</w:t>
      </w:r>
      <w:r w:rsidRPr="00E829EA">
        <w:rPr>
          <w:rFonts w:ascii="Calibri" w:hAnsi="Calibri" w:cs="Calibri"/>
          <w:b/>
          <w:bCs/>
        </w:rPr>
        <w:t xml:space="preserve"> Examples</w:t>
      </w:r>
      <w:r w:rsidRPr="00085327">
        <w:rPr>
          <w:rFonts w:ascii="Calibri" w:hAnsi="Calibri" w:cs="Calibri"/>
          <w:b/>
          <w:bCs/>
        </w:rPr>
        <w:t>:</w:t>
      </w:r>
      <w:r w:rsidRPr="00085327">
        <w:rPr>
          <w:rFonts w:ascii="Calibri" w:hAnsi="Calibri" w:cs="Calibri"/>
        </w:rPr>
        <w:t xml:space="preserve"> </w:t>
      </w:r>
      <w:proofErr w:type="spellStart"/>
      <w:r w:rsidRPr="00085327">
        <w:rPr>
          <w:rFonts w:ascii="Calibri" w:hAnsi="Calibri" w:cs="Calibri"/>
        </w:rPr>
        <w:t>Bladebearer</w:t>
      </w:r>
      <w:proofErr w:type="spellEnd"/>
      <w:r w:rsidRPr="00085327">
        <w:rPr>
          <w:rFonts w:ascii="Calibri" w:hAnsi="Calibri" w:cs="Calibri"/>
        </w:rPr>
        <w:t>, Ironclad</w:t>
      </w:r>
      <w:r w:rsidRPr="00085327">
        <w:rPr>
          <w:rFonts w:ascii="Calibri" w:hAnsi="Calibri" w:cs="Calibri"/>
        </w:rPr>
        <w:br/>
      </w:r>
      <w:r w:rsidRPr="00085327">
        <w:rPr>
          <w:rFonts w:ascii="Calibri" w:hAnsi="Calibri" w:cs="Calibri"/>
          <w:b/>
          <w:bCs/>
        </w:rPr>
        <w:t>Theme:</w:t>
      </w:r>
      <w:r w:rsidRPr="00085327">
        <w:rPr>
          <w:rFonts w:ascii="Calibri" w:hAnsi="Calibri" w:cs="Calibri"/>
        </w:rPr>
        <w:t xml:space="preserve"> Tanks, heavy fighters, and melee bruisers who lock down the front lines.</w:t>
      </w:r>
    </w:p>
    <w:p w14:paraId="1E9A9D08" w14:textId="77777777" w:rsidR="00AB4C58" w:rsidRPr="00E829EA" w:rsidRDefault="00000000" w:rsidP="008375A8">
      <w:pPr>
        <w:pStyle w:val="NoSpacing"/>
        <w:rPr>
          <w:rFonts w:ascii="Calibri" w:hAnsi="Calibri" w:cs="Calibri"/>
        </w:rPr>
      </w:pPr>
      <w:r w:rsidRPr="00E829EA">
        <w:rPr>
          <w:rFonts w:ascii="Calibri" w:hAnsi="Calibri" w:cs="Calibri"/>
          <w:b/>
          <w:bCs/>
        </w:rPr>
        <w:t>Hit Points:</w:t>
      </w:r>
      <w:r w:rsidRPr="00E829EA">
        <w:rPr>
          <w:rFonts w:ascii="Calibri" w:hAnsi="Calibri" w:cs="Calibri"/>
        </w:rPr>
        <w:t xml:space="preserve"> Highest HP pool in the game.</w:t>
      </w:r>
    </w:p>
    <w:p w14:paraId="2C86F17B" w14:textId="77777777" w:rsidR="00AB4C58" w:rsidRPr="00E829EA" w:rsidRDefault="00000000" w:rsidP="008375A8">
      <w:pPr>
        <w:pStyle w:val="NoSpacing"/>
        <w:rPr>
          <w:rFonts w:ascii="Calibri" w:hAnsi="Calibri" w:cs="Calibri"/>
        </w:rPr>
      </w:pPr>
      <w:r w:rsidRPr="00E829EA">
        <w:rPr>
          <w:rFonts w:ascii="Calibri" w:hAnsi="Calibri" w:cs="Calibri"/>
          <w:b/>
          <w:bCs/>
        </w:rPr>
        <w:t>Armor/Weapons:</w:t>
      </w:r>
      <w:r w:rsidRPr="00E829EA">
        <w:rPr>
          <w:rFonts w:ascii="Calibri" w:hAnsi="Calibri" w:cs="Calibri"/>
        </w:rPr>
        <w:t xml:space="preserve"> Proficient with heavy armor, martial weapons, and shields.</w:t>
      </w:r>
    </w:p>
    <w:p w14:paraId="4FEAD0A7" w14:textId="77777777" w:rsidR="00AB4C58" w:rsidRPr="00E829EA" w:rsidRDefault="00000000" w:rsidP="008375A8">
      <w:pPr>
        <w:pStyle w:val="NoSpacing"/>
        <w:rPr>
          <w:rFonts w:ascii="Calibri" w:hAnsi="Calibri" w:cs="Calibri"/>
        </w:rPr>
      </w:pPr>
      <w:r w:rsidRPr="00E829EA">
        <w:rPr>
          <w:rFonts w:ascii="Calibri" w:hAnsi="Calibri" w:cs="Calibri"/>
          <w:b/>
          <w:bCs/>
        </w:rPr>
        <w:t>Strengths:</w:t>
      </w:r>
      <w:r w:rsidRPr="00E829EA">
        <w:rPr>
          <w:rFonts w:ascii="Calibri" w:hAnsi="Calibri" w:cs="Calibri"/>
        </w:rPr>
        <w:t xml:space="preserve"> Durability, control of space, protecting allies.</w:t>
      </w:r>
    </w:p>
    <w:p w14:paraId="7E536FC1" w14:textId="77777777" w:rsidR="00AB4C58" w:rsidRPr="00E829EA" w:rsidRDefault="00000000" w:rsidP="008375A8">
      <w:pPr>
        <w:pStyle w:val="NoSpacing"/>
        <w:rPr>
          <w:rFonts w:ascii="Calibri" w:hAnsi="Calibri" w:cs="Calibri"/>
        </w:rPr>
      </w:pPr>
      <w:r w:rsidRPr="00E829EA">
        <w:rPr>
          <w:rFonts w:ascii="Calibri" w:hAnsi="Calibri" w:cs="Calibri"/>
          <w:b/>
          <w:bCs/>
        </w:rPr>
        <w:t>Weaknesses:</w:t>
      </w:r>
      <w:r w:rsidRPr="00E829EA">
        <w:rPr>
          <w:rFonts w:ascii="Calibri" w:hAnsi="Calibri" w:cs="Calibri"/>
        </w:rPr>
        <w:t xml:space="preserve"> Limited </w:t>
      </w:r>
      <w:proofErr w:type="gramStart"/>
      <w:r w:rsidRPr="00E829EA">
        <w:rPr>
          <w:rFonts w:ascii="Calibri" w:hAnsi="Calibri" w:cs="Calibri"/>
        </w:rPr>
        <w:t>ranged</w:t>
      </w:r>
      <w:proofErr w:type="gramEnd"/>
      <w:r w:rsidRPr="00E829EA">
        <w:rPr>
          <w:rFonts w:ascii="Calibri" w:hAnsi="Calibri" w:cs="Calibri"/>
        </w:rPr>
        <w:t xml:space="preserve"> options, reliant on mobility to close gaps.</w:t>
      </w:r>
    </w:p>
    <w:p w14:paraId="61F33E31" w14:textId="77777777" w:rsidR="00AB4C58" w:rsidRPr="00085327" w:rsidRDefault="00000000" w:rsidP="00085327">
      <w:pPr>
        <w:rPr>
          <w:rFonts w:ascii="Calibri" w:hAnsi="Calibri" w:cs="Calibri"/>
        </w:rPr>
      </w:pPr>
      <w:r>
        <w:rPr>
          <w:rFonts w:ascii="Calibri" w:hAnsi="Calibri" w:cs="Calibri"/>
        </w:rPr>
        <w:pict w14:anchorId="5B66BCDD">
          <v:rect id="_x0000_i1045" style="width:0;height:1.5pt" o:hralign="center" o:hrstd="t" o:hr="t" fillcolor="#a0a0a0" stroked="f"/>
        </w:pict>
      </w:r>
    </w:p>
    <w:p w14:paraId="4BA5BA0A" w14:textId="77777777" w:rsidR="00AB4C58" w:rsidRPr="00085327" w:rsidRDefault="00000000" w:rsidP="00085327">
      <w:pPr>
        <w:rPr>
          <w:rFonts w:ascii="Calibri" w:hAnsi="Calibri" w:cs="Calibri"/>
          <w:b/>
          <w:bCs/>
        </w:rPr>
      </w:pPr>
      <w:r w:rsidRPr="00085327">
        <w:rPr>
          <w:rFonts w:ascii="Calibri" w:hAnsi="Calibri" w:cs="Calibri"/>
          <w:b/>
          <w:bCs/>
        </w:rPr>
        <w:t>Half-Caster</w:t>
      </w:r>
    </w:p>
    <w:p w14:paraId="2FDEDC1D" w14:textId="77777777" w:rsidR="00AB4C58" w:rsidRPr="00085327" w:rsidRDefault="00000000" w:rsidP="00085327">
      <w:pPr>
        <w:rPr>
          <w:rFonts w:ascii="Calibri" w:hAnsi="Calibri" w:cs="Calibri"/>
        </w:rPr>
      </w:pPr>
      <w:r w:rsidRPr="00085327">
        <w:rPr>
          <w:rFonts w:ascii="Calibri" w:hAnsi="Calibri" w:cs="Calibri"/>
          <w:b/>
          <w:bCs/>
        </w:rPr>
        <w:t>Class</w:t>
      </w:r>
      <w:r w:rsidRPr="00E829EA">
        <w:rPr>
          <w:rFonts w:ascii="Calibri" w:hAnsi="Calibri" w:cs="Calibri"/>
          <w:b/>
          <w:bCs/>
        </w:rPr>
        <w:t xml:space="preserve"> Examples</w:t>
      </w:r>
      <w:r w:rsidRPr="00085327">
        <w:rPr>
          <w:rFonts w:ascii="Calibri" w:hAnsi="Calibri" w:cs="Calibri"/>
          <w:b/>
          <w:bCs/>
        </w:rPr>
        <w:t>:</w:t>
      </w:r>
      <w:r w:rsidRPr="00085327">
        <w:rPr>
          <w:rFonts w:ascii="Calibri" w:hAnsi="Calibri" w:cs="Calibri"/>
        </w:rPr>
        <w:t xml:space="preserve"> Warden, </w:t>
      </w:r>
      <w:proofErr w:type="spellStart"/>
      <w:r w:rsidRPr="00085327">
        <w:rPr>
          <w:rFonts w:ascii="Calibri" w:hAnsi="Calibri" w:cs="Calibri"/>
        </w:rPr>
        <w:t>Stormcaller</w:t>
      </w:r>
      <w:proofErr w:type="spellEnd"/>
      <w:r w:rsidRPr="00085327">
        <w:rPr>
          <w:rFonts w:ascii="Calibri" w:hAnsi="Calibri" w:cs="Calibri"/>
        </w:rPr>
        <w:br/>
      </w:r>
      <w:r w:rsidRPr="00085327">
        <w:rPr>
          <w:rFonts w:ascii="Calibri" w:hAnsi="Calibri" w:cs="Calibri"/>
          <w:b/>
          <w:bCs/>
        </w:rPr>
        <w:t>Theme:</w:t>
      </w:r>
      <w:r w:rsidRPr="00085327">
        <w:rPr>
          <w:rFonts w:ascii="Calibri" w:hAnsi="Calibri" w:cs="Calibri"/>
        </w:rPr>
        <w:t xml:space="preserve"> Warriors who blend martial combat with </w:t>
      </w:r>
      <w:proofErr w:type="spellStart"/>
      <w:r w:rsidRPr="00085327">
        <w:rPr>
          <w:rFonts w:ascii="Calibri" w:hAnsi="Calibri" w:cs="Calibri"/>
        </w:rPr>
        <w:t>spellcraft</w:t>
      </w:r>
      <w:proofErr w:type="spellEnd"/>
      <w:r w:rsidRPr="00085327">
        <w:rPr>
          <w:rFonts w:ascii="Calibri" w:hAnsi="Calibri" w:cs="Calibri"/>
        </w:rPr>
        <w:t>.</w:t>
      </w:r>
    </w:p>
    <w:p w14:paraId="13AF0D25" w14:textId="77777777" w:rsidR="00AB4C58" w:rsidRPr="00E829EA" w:rsidRDefault="00000000" w:rsidP="008375A8">
      <w:pPr>
        <w:pStyle w:val="NoSpacing"/>
        <w:rPr>
          <w:rFonts w:ascii="Calibri" w:hAnsi="Calibri" w:cs="Calibri"/>
        </w:rPr>
      </w:pPr>
      <w:r w:rsidRPr="00E829EA">
        <w:rPr>
          <w:rFonts w:ascii="Calibri" w:hAnsi="Calibri" w:cs="Calibri"/>
          <w:b/>
          <w:bCs/>
        </w:rPr>
        <w:t>Hit Points:</w:t>
      </w:r>
      <w:r w:rsidRPr="00E829EA">
        <w:rPr>
          <w:rFonts w:ascii="Calibri" w:hAnsi="Calibri" w:cs="Calibri"/>
        </w:rPr>
        <w:t xml:space="preserve"> Durable, but slightly lower than Frontliners.</w:t>
      </w:r>
    </w:p>
    <w:p w14:paraId="3D97F84B" w14:textId="77777777" w:rsidR="00AB4C58" w:rsidRPr="00E829EA" w:rsidRDefault="00000000" w:rsidP="008375A8">
      <w:pPr>
        <w:pStyle w:val="NoSpacing"/>
        <w:rPr>
          <w:rFonts w:ascii="Calibri" w:hAnsi="Calibri" w:cs="Calibri"/>
        </w:rPr>
      </w:pPr>
      <w:r w:rsidRPr="00E829EA">
        <w:rPr>
          <w:rFonts w:ascii="Calibri" w:hAnsi="Calibri" w:cs="Calibri"/>
          <w:b/>
          <w:bCs/>
        </w:rPr>
        <w:t>Armor/Weapons:</w:t>
      </w:r>
      <w:r w:rsidRPr="00E829EA">
        <w:rPr>
          <w:rFonts w:ascii="Calibri" w:hAnsi="Calibri" w:cs="Calibri"/>
        </w:rPr>
        <w:t xml:space="preserve"> Medium armor, shields optional, versatile weapons.</w:t>
      </w:r>
    </w:p>
    <w:p w14:paraId="0A1D2366" w14:textId="77777777" w:rsidR="00AB4C58" w:rsidRPr="00E829EA" w:rsidRDefault="00000000" w:rsidP="008375A8">
      <w:pPr>
        <w:pStyle w:val="NoSpacing"/>
        <w:rPr>
          <w:rFonts w:ascii="Calibri" w:hAnsi="Calibri" w:cs="Calibri"/>
        </w:rPr>
      </w:pPr>
      <w:r w:rsidRPr="00E829EA">
        <w:rPr>
          <w:rFonts w:ascii="Calibri" w:hAnsi="Calibri" w:cs="Calibri"/>
          <w:b/>
          <w:bCs/>
        </w:rPr>
        <w:t>Strengths:</w:t>
      </w:r>
      <w:r w:rsidRPr="00E829EA">
        <w:rPr>
          <w:rFonts w:ascii="Calibri" w:hAnsi="Calibri" w:cs="Calibri"/>
        </w:rPr>
        <w:t xml:space="preserve"> Balance of melee presence and magic versatility.</w:t>
      </w:r>
    </w:p>
    <w:p w14:paraId="1AE3C4D7" w14:textId="77777777" w:rsidR="00AB4C58" w:rsidRPr="00E829EA" w:rsidRDefault="00000000" w:rsidP="008375A8">
      <w:pPr>
        <w:pStyle w:val="NoSpacing"/>
        <w:rPr>
          <w:rFonts w:ascii="Calibri" w:hAnsi="Calibri" w:cs="Calibri"/>
        </w:rPr>
      </w:pPr>
      <w:r w:rsidRPr="00E829EA">
        <w:rPr>
          <w:rFonts w:ascii="Calibri" w:hAnsi="Calibri" w:cs="Calibri"/>
          <w:b/>
          <w:bCs/>
        </w:rPr>
        <w:lastRenderedPageBreak/>
        <w:t>Weaknesses:</w:t>
      </w:r>
      <w:r w:rsidRPr="00E829EA">
        <w:rPr>
          <w:rFonts w:ascii="Calibri" w:hAnsi="Calibri" w:cs="Calibri"/>
        </w:rPr>
        <w:t xml:space="preserve"> Cannot sustain both frontline tanking and high-tier spellcasting.</w:t>
      </w:r>
    </w:p>
    <w:p w14:paraId="2F033C35" w14:textId="77777777" w:rsidR="00AB4C58" w:rsidRPr="00085327" w:rsidRDefault="00000000" w:rsidP="00085327">
      <w:pPr>
        <w:rPr>
          <w:rFonts w:ascii="Calibri" w:hAnsi="Calibri" w:cs="Calibri"/>
        </w:rPr>
      </w:pPr>
      <w:r>
        <w:rPr>
          <w:rFonts w:ascii="Calibri" w:hAnsi="Calibri" w:cs="Calibri"/>
        </w:rPr>
        <w:pict w14:anchorId="0F684853">
          <v:rect id="_x0000_i1046" style="width:0;height:1.5pt" o:hralign="center" o:hrstd="t" o:hr="t" fillcolor="#a0a0a0" stroked="f"/>
        </w:pict>
      </w:r>
    </w:p>
    <w:p w14:paraId="2A297766" w14:textId="77777777" w:rsidR="00AB4C58" w:rsidRPr="00085327" w:rsidRDefault="00000000" w:rsidP="00085327">
      <w:pPr>
        <w:rPr>
          <w:rFonts w:ascii="Calibri" w:hAnsi="Calibri" w:cs="Calibri"/>
          <w:b/>
          <w:bCs/>
        </w:rPr>
      </w:pPr>
      <w:r w:rsidRPr="00085327">
        <w:rPr>
          <w:rFonts w:ascii="Calibri" w:hAnsi="Calibri" w:cs="Calibri"/>
          <w:b/>
          <w:bCs/>
        </w:rPr>
        <w:t>Skirmisher</w:t>
      </w:r>
    </w:p>
    <w:p w14:paraId="13D65C19" w14:textId="77777777" w:rsidR="00AB4C58" w:rsidRPr="00085327" w:rsidRDefault="00000000" w:rsidP="00085327">
      <w:pPr>
        <w:rPr>
          <w:rFonts w:ascii="Calibri" w:hAnsi="Calibri" w:cs="Calibri"/>
        </w:rPr>
      </w:pPr>
      <w:r w:rsidRPr="00085327">
        <w:rPr>
          <w:rFonts w:ascii="Calibri" w:hAnsi="Calibri" w:cs="Calibri"/>
          <w:b/>
          <w:bCs/>
        </w:rPr>
        <w:t>Class</w:t>
      </w:r>
      <w:r w:rsidRPr="00E829EA">
        <w:rPr>
          <w:rFonts w:ascii="Calibri" w:hAnsi="Calibri" w:cs="Calibri"/>
          <w:b/>
          <w:bCs/>
        </w:rPr>
        <w:t xml:space="preserve"> Examples</w:t>
      </w:r>
      <w:r w:rsidRPr="00085327">
        <w:rPr>
          <w:rFonts w:ascii="Calibri" w:hAnsi="Calibri" w:cs="Calibri"/>
          <w:b/>
          <w:bCs/>
        </w:rPr>
        <w:t>:</w:t>
      </w:r>
      <w:r w:rsidRPr="00085327">
        <w:rPr>
          <w:rFonts w:ascii="Calibri" w:hAnsi="Calibri" w:cs="Calibri"/>
        </w:rPr>
        <w:t xml:space="preserve"> Sensate, </w:t>
      </w:r>
      <w:proofErr w:type="spellStart"/>
      <w:r w:rsidRPr="00085327">
        <w:rPr>
          <w:rFonts w:ascii="Calibri" w:hAnsi="Calibri" w:cs="Calibri"/>
        </w:rPr>
        <w:t>Shadowdancer</w:t>
      </w:r>
      <w:proofErr w:type="spellEnd"/>
      <w:r w:rsidRPr="00085327">
        <w:rPr>
          <w:rFonts w:ascii="Calibri" w:hAnsi="Calibri" w:cs="Calibri"/>
        </w:rPr>
        <w:br/>
      </w:r>
      <w:r w:rsidRPr="00085327">
        <w:rPr>
          <w:rFonts w:ascii="Calibri" w:hAnsi="Calibri" w:cs="Calibri"/>
          <w:b/>
          <w:bCs/>
        </w:rPr>
        <w:t>Theme:</w:t>
      </w:r>
      <w:r w:rsidRPr="00085327">
        <w:rPr>
          <w:rFonts w:ascii="Calibri" w:hAnsi="Calibri" w:cs="Calibri"/>
        </w:rPr>
        <w:t xml:space="preserve"> Specialists in speed, stealth, and precision.</w:t>
      </w:r>
    </w:p>
    <w:p w14:paraId="2197EEF8" w14:textId="77777777" w:rsidR="00AB4C58" w:rsidRPr="00E829EA" w:rsidRDefault="00000000" w:rsidP="008375A8">
      <w:pPr>
        <w:pStyle w:val="NoSpacing"/>
        <w:rPr>
          <w:rFonts w:ascii="Calibri" w:hAnsi="Calibri" w:cs="Calibri"/>
        </w:rPr>
      </w:pPr>
      <w:r w:rsidRPr="00E829EA">
        <w:rPr>
          <w:rFonts w:ascii="Calibri" w:hAnsi="Calibri" w:cs="Calibri"/>
          <w:b/>
          <w:bCs/>
        </w:rPr>
        <w:t>Hit Points:</w:t>
      </w:r>
      <w:r w:rsidRPr="00E829EA">
        <w:rPr>
          <w:rFonts w:ascii="Calibri" w:hAnsi="Calibri" w:cs="Calibri"/>
        </w:rPr>
        <w:t xml:space="preserve"> Moderate — better than mages, worse than half-casters.</w:t>
      </w:r>
    </w:p>
    <w:p w14:paraId="5CB7694C" w14:textId="77777777" w:rsidR="00AB4C58" w:rsidRPr="00E829EA" w:rsidRDefault="00000000" w:rsidP="008375A8">
      <w:pPr>
        <w:pStyle w:val="NoSpacing"/>
        <w:rPr>
          <w:rFonts w:ascii="Calibri" w:hAnsi="Calibri" w:cs="Calibri"/>
        </w:rPr>
      </w:pPr>
      <w:r w:rsidRPr="00E829EA">
        <w:rPr>
          <w:rFonts w:ascii="Calibri" w:hAnsi="Calibri" w:cs="Calibri"/>
          <w:b/>
          <w:bCs/>
        </w:rPr>
        <w:t>Armor/Weapons:</w:t>
      </w:r>
      <w:r w:rsidRPr="00E829EA">
        <w:rPr>
          <w:rFonts w:ascii="Calibri" w:hAnsi="Calibri" w:cs="Calibri"/>
        </w:rPr>
        <w:t xml:space="preserve"> Light armor, finesse weapons, ranged arms.</w:t>
      </w:r>
    </w:p>
    <w:p w14:paraId="034F7436" w14:textId="77777777" w:rsidR="00AB4C58" w:rsidRPr="00E829EA" w:rsidRDefault="00000000" w:rsidP="008375A8">
      <w:pPr>
        <w:pStyle w:val="NoSpacing"/>
        <w:rPr>
          <w:rFonts w:ascii="Calibri" w:hAnsi="Calibri" w:cs="Calibri"/>
        </w:rPr>
      </w:pPr>
      <w:r w:rsidRPr="00E829EA">
        <w:rPr>
          <w:rFonts w:ascii="Calibri" w:hAnsi="Calibri" w:cs="Calibri"/>
          <w:b/>
          <w:bCs/>
        </w:rPr>
        <w:t>Strengths:</w:t>
      </w:r>
      <w:r w:rsidRPr="00E829EA">
        <w:rPr>
          <w:rFonts w:ascii="Calibri" w:hAnsi="Calibri" w:cs="Calibri"/>
        </w:rPr>
        <w:t xml:space="preserve"> High mobility, infiltration, rapid strikes.</w:t>
      </w:r>
    </w:p>
    <w:p w14:paraId="1A29E8CD" w14:textId="77777777" w:rsidR="00AB4C58" w:rsidRPr="00E829EA" w:rsidRDefault="00000000" w:rsidP="008375A8">
      <w:pPr>
        <w:pStyle w:val="NoSpacing"/>
        <w:rPr>
          <w:rFonts w:ascii="Calibri" w:hAnsi="Calibri" w:cs="Calibri"/>
        </w:rPr>
      </w:pPr>
      <w:r w:rsidRPr="00E829EA">
        <w:rPr>
          <w:rFonts w:ascii="Calibri" w:hAnsi="Calibri" w:cs="Calibri"/>
          <w:b/>
          <w:bCs/>
        </w:rPr>
        <w:t>Weaknesses:</w:t>
      </w:r>
      <w:r w:rsidRPr="00E829EA">
        <w:rPr>
          <w:rFonts w:ascii="Calibri" w:hAnsi="Calibri" w:cs="Calibri"/>
        </w:rPr>
        <w:t xml:space="preserve"> Less durable, rely on avoiding damage instead of soaking it.</w:t>
      </w:r>
    </w:p>
    <w:p w14:paraId="3AF9CE56" w14:textId="61A2065C" w:rsidR="00AB4C58" w:rsidRPr="00D70589" w:rsidRDefault="00000000" w:rsidP="00085327">
      <w:pPr>
        <w:rPr>
          <w:rFonts w:ascii="Calibri" w:hAnsi="Calibri" w:cs="Calibri"/>
        </w:rPr>
      </w:pPr>
      <w:r>
        <w:rPr>
          <w:rFonts w:ascii="Calibri" w:hAnsi="Calibri" w:cs="Calibri"/>
        </w:rPr>
        <w:pict w14:anchorId="2EAB4A0E">
          <v:rect id="_x0000_i1047" style="width:0;height:1.5pt" o:hralign="center" o:hrstd="t" o:hr="t" fillcolor="#a0a0a0" stroked="f"/>
        </w:pict>
      </w:r>
    </w:p>
    <w:p w14:paraId="1C6D7ABC" w14:textId="77777777" w:rsidR="00AB4C58" w:rsidRPr="00085327" w:rsidRDefault="00000000" w:rsidP="00085327">
      <w:pPr>
        <w:rPr>
          <w:rFonts w:ascii="Calibri" w:hAnsi="Calibri" w:cs="Calibri"/>
          <w:b/>
          <w:bCs/>
        </w:rPr>
      </w:pPr>
      <w:r w:rsidRPr="00085327">
        <w:rPr>
          <w:rFonts w:ascii="Calibri" w:hAnsi="Calibri" w:cs="Calibri"/>
          <w:b/>
          <w:bCs/>
        </w:rPr>
        <w:t>Full Mage</w:t>
      </w:r>
    </w:p>
    <w:p w14:paraId="2F0A3F56" w14:textId="77777777" w:rsidR="00AB4C58" w:rsidRPr="00085327" w:rsidRDefault="00000000" w:rsidP="00085327">
      <w:pPr>
        <w:rPr>
          <w:rFonts w:ascii="Calibri" w:hAnsi="Calibri" w:cs="Calibri"/>
        </w:rPr>
      </w:pPr>
      <w:r w:rsidRPr="00085327">
        <w:rPr>
          <w:rFonts w:ascii="Calibri" w:hAnsi="Calibri" w:cs="Calibri"/>
          <w:b/>
          <w:bCs/>
        </w:rPr>
        <w:t>Class</w:t>
      </w:r>
      <w:r w:rsidRPr="00E829EA">
        <w:rPr>
          <w:rFonts w:ascii="Calibri" w:hAnsi="Calibri" w:cs="Calibri"/>
          <w:b/>
          <w:bCs/>
        </w:rPr>
        <w:t xml:space="preserve"> Examples</w:t>
      </w:r>
      <w:r w:rsidRPr="00085327">
        <w:rPr>
          <w:rFonts w:ascii="Calibri" w:hAnsi="Calibri" w:cs="Calibri"/>
          <w:b/>
          <w:bCs/>
        </w:rPr>
        <w:t>:</w:t>
      </w:r>
      <w:r w:rsidRPr="00085327">
        <w:rPr>
          <w:rFonts w:ascii="Calibri" w:hAnsi="Calibri" w:cs="Calibri"/>
        </w:rPr>
        <w:t xml:space="preserve"> </w:t>
      </w:r>
      <w:proofErr w:type="spellStart"/>
      <w:r w:rsidRPr="00085327">
        <w:rPr>
          <w:rFonts w:ascii="Calibri" w:hAnsi="Calibri" w:cs="Calibri"/>
        </w:rPr>
        <w:t>Radiomancer</w:t>
      </w:r>
      <w:proofErr w:type="spellEnd"/>
      <w:r w:rsidRPr="00085327">
        <w:rPr>
          <w:rFonts w:ascii="Calibri" w:hAnsi="Calibri" w:cs="Calibri"/>
        </w:rPr>
        <w:t>, Maledict, Null-Mage</w:t>
      </w:r>
      <w:r w:rsidRPr="00085327">
        <w:rPr>
          <w:rFonts w:ascii="Calibri" w:hAnsi="Calibri" w:cs="Calibri"/>
        </w:rPr>
        <w:br/>
      </w:r>
      <w:r w:rsidRPr="00085327">
        <w:rPr>
          <w:rFonts w:ascii="Calibri" w:hAnsi="Calibri" w:cs="Calibri"/>
          <w:b/>
          <w:bCs/>
        </w:rPr>
        <w:t>Theme:</w:t>
      </w:r>
      <w:r w:rsidRPr="00085327">
        <w:rPr>
          <w:rFonts w:ascii="Calibri" w:hAnsi="Calibri" w:cs="Calibri"/>
        </w:rPr>
        <w:t xml:space="preserve"> Masters of spellcasting and battlefield control.</w:t>
      </w:r>
    </w:p>
    <w:p w14:paraId="372C9332" w14:textId="77777777" w:rsidR="00AB4C58" w:rsidRPr="00E829EA" w:rsidRDefault="00000000" w:rsidP="00D70589">
      <w:pPr>
        <w:pStyle w:val="NoSpacing"/>
        <w:rPr>
          <w:rFonts w:ascii="Calibri" w:hAnsi="Calibri" w:cs="Calibri"/>
        </w:rPr>
      </w:pPr>
      <w:r w:rsidRPr="00E829EA">
        <w:rPr>
          <w:rFonts w:ascii="Calibri" w:hAnsi="Calibri" w:cs="Calibri"/>
          <w:b/>
          <w:bCs/>
        </w:rPr>
        <w:t>Hit Points:</w:t>
      </w:r>
      <w:r w:rsidRPr="00E829EA">
        <w:rPr>
          <w:rFonts w:ascii="Calibri" w:hAnsi="Calibri" w:cs="Calibri"/>
        </w:rPr>
        <w:t xml:space="preserve"> Lowest HP pools in the game.</w:t>
      </w:r>
    </w:p>
    <w:p w14:paraId="4417AD8B" w14:textId="77777777" w:rsidR="00AB4C58" w:rsidRPr="00E829EA" w:rsidRDefault="00000000" w:rsidP="00D70589">
      <w:pPr>
        <w:pStyle w:val="NoSpacing"/>
        <w:rPr>
          <w:rFonts w:ascii="Calibri" w:hAnsi="Calibri" w:cs="Calibri"/>
        </w:rPr>
      </w:pPr>
      <w:r w:rsidRPr="00E829EA">
        <w:rPr>
          <w:rFonts w:ascii="Calibri" w:hAnsi="Calibri" w:cs="Calibri"/>
          <w:b/>
          <w:bCs/>
        </w:rPr>
        <w:t>Armor/Weapons:</w:t>
      </w:r>
      <w:r w:rsidRPr="00E829EA">
        <w:rPr>
          <w:rFonts w:ascii="Calibri" w:hAnsi="Calibri" w:cs="Calibri"/>
        </w:rPr>
        <w:t xml:space="preserve"> Robes, light armor if permitted; minimal weapons.</w:t>
      </w:r>
    </w:p>
    <w:p w14:paraId="5B69992B" w14:textId="77777777" w:rsidR="00AB4C58" w:rsidRPr="00E829EA" w:rsidRDefault="00000000" w:rsidP="00D70589">
      <w:pPr>
        <w:pStyle w:val="NoSpacing"/>
        <w:rPr>
          <w:rFonts w:ascii="Calibri" w:hAnsi="Calibri" w:cs="Calibri"/>
        </w:rPr>
      </w:pPr>
      <w:r w:rsidRPr="00E829EA">
        <w:rPr>
          <w:rFonts w:ascii="Calibri" w:hAnsi="Calibri" w:cs="Calibri"/>
          <w:b/>
          <w:bCs/>
        </w:rPr>
        <w:t>Strengths:</w:t>
      </w:r>
      <w:r w:rsidRPr="00E829EA">
        <w:rPr>
          <w:rFonts w:ascii="Calibri" w:hAnsi="Calibri" w:cs="Calibri"/>
        </w:rPr>
        <w:t xml:space="preserve"> High magical damage, utility, battlefield manipulation.</w:t>
      </w:r>
    </w:p>
    <w:p w14:paraId="7D25E122" w14:textId="77777777" w:rsidR="00AB4C58" w:rsidRPr="00E829EA" w:rsidRDefault="00000000" w:rsidP="00D70589">
      <w:pPr>
        <w:pStyle w:val="NoSpacing"/>
        <w:rPr>
          <w:rFonts w:ascii="Calibri" w:hAnsi="Calibri" w:cs="Calibri"/>
        </w:rPr>
      </w:pPr>
      <w:r w:rsidRPr="00E829EA">
        <w:rPr>
          <w:rFonts w:ascii="Calibri" w:hAnsi="Calibri" w:cs="Calibri"/>
          <w:b/>
          <w:bCs/>
        </w:rPr>
        <w:t>Weaknesses:</w:t>
      </w:r>
      <w:r w:rsidRPr="00E829EA">
        <w:rPr>
          <w:rFonts w:ascii="Calibri" w:hAnsi="Calibri" w:cs="Calibri"/>
        </w:rPr>
        <w:t xml:space="preserve"> Fragile; rely on allies for protection.</w:t>
      </w:r>
    </w:p>
    <w:p w14:paraId="313ABF60" w14:textId="77777777" w:rsidR="00AB4C58" w:rsidRPr="00085327" w:rsidRDefault="00000000" w:rsidP="00085327">
      <w:pPr>
        <w:rPr>
          <w:rFonts w:ascii="Calibri" w:hAnsi="Calibri" w:cs="Calibri"/>
        </w:rPr>
      </w:pPr>
      <w:r>
        <w:rPr>
          <w:rFonts w:ascii="Calibri" w:hAnsi="Calibri" w:cs="Calibri"/>
        </w:rPr>
        <w:pict w14:anchorId="7C44D3DF">
          <v:rect id="_x0000_i1048" style="width:0;height:1.5pt" o:hralign="center" o:hrstd="t" o:hr="t" fillcolor="#a0a0a0" stroked="f"/>
        </w:pict>
      </w:r>
    </w:p>
    <w:p w14:paraId="35CCA09D" w14:textId="77777777" w:rsidR="00AB4C58" w:rsidRPr="00E829EA" w:rsidRDefault="00000000" w:rsidP="00961E89">
      <w:pPr>
        <w:pStyle w:val="Heading2"/>
        <w:rPr>
          <w:rFonts w:ascii="Calibri" w:hAnsi="Calibri" w:cs="Calibri"/>
        </w:rPr>
      </w:pPr>
      <w:r w:rsidRPr="00E829EA">
        <w:rPr>
          <w:rFonts w:ascii="Calibri" w:hAnsi="Calibri" w:cs="Calibri"/>
        </w:rPr>
        <w:t>Hit Point Assignment</w:t>
      </w:r>
    </w:p>
    <w:p w14:paraId="063A7F9B" w14:textId="77777777" w:rsidR="00AB4C58" w:rsidRPr="00085327" w:rsidRDefault="00000000" w:rsidP="00085327">
      <w:pPr>
        <w:rPr>
          <w:rFonts w:ascii="Calibri" w:hAnsi="Calibri" w:cs="Calibri"/>
        </w:rPr>
      </w:pPr>
      <w:r w:rsidRPr="00085327">
        <w:rPr>
          <w:rFonts w:ascii="Calibri" w:hAnsi="Calibri" w:cs="Calibri"/>
        </w:rPr>
        <w:t xml:space="preserve">Player Characters (PCs) use a </w:t>
      </w:r>
      <w:r w:rsidRPr="00085327">
        <w:rPr>
          <w:rFonts w:ascii="Calibri" w:hAnsi="Calibri" w:cs="Calibri"/>
          <w:b/>
          <w:bCs/>
        </w:rPr>
        <w:t>Fixed Per Level</w:t>
      </w:r>
      <w:r w:rsidRPr="00085327">
        <w:rPr>
          <w:rFonts w:ascii="Calibri" w:hAnsi="Calibri" w:cs="Calibri"/>
        </w:rPr>
        <w:t xml:space="preserve"> system to ensure quick play and balanced growth.</w:t>
      </w:r>
    </w:p>
    <w:p w14:paraId="0D3E0540" w14:textId="77777777" w:rsidR="00AB4C58" w:rsidRPr="00085327" w:rsidRDefault="00000000" w:rsidP="00085327">
      <w:pPr>
        <w:rPr>
          <w:rFonts w:ascii="Calibri" w:hAnsi="Calibri" w:cs="Calibri"/>
        </w:rPr>
      </w:pPr>
      <w:r w:rsidRPr="00085327">
        <w:rPr>
          <w:rFonts w:ascii="Calibri" w:hAnsi="Calibri" w:cs="Calibri"/>
          <w:b/>
          <w:bCs/>
        </w:rPr>
        <w:t>Formula:</w:t>
      </w:r>
      <w:r w:rsidRPr="00E829EA">
        <w:rPr>
          <w:rFonts w:ascii="Calibri" w:hAnsi="Calibri" w:cs="Calibri"/>
        </w:rPr>
        <w:t xml:space="preserve"> </w:t>
      </w:r>
      <w:r w:rsidRPr="00085327">
        <w:rPr>
          <w:rFonts w:ascii="Calibri" w:hAnsi="Calibri" w:cs="Calibri"/>
        </w:rPr>
        <w:t xml:space="preserve">PC HP = </w:t>
      </w:r>
      <w:proofErr w:type="spellStart"/>
      <w:r w:rsidRPr="00085327">
        <w:rPr>
          <w:rFonts w:ascii="Calibri" w:hAnsi="Calibri" w:cs="Calibri"/>
        </w:rPr>
        <w:t>Base_Class_HP</w:t>
      </w:r>
      <w:proofErr w:type="spellEnd"/>
      <w:r w:rsidRPr="00085327">
        <w:rPr>
          <w:rFonts w:ascii="Calibri" w:hAnsi="Calibri" w:cs="Calibri"/>
        </w:rPr>
        <w:t xml:space="preserve"> + CON + (Level × (</w:t>
      </w:r>
      <w:proofErr w:type="spellStart"/>
      <w:r w:rsidRPr="00085327">
        <w:rPr>
          <w:rFonts w:ascii="Calibri" w:hAnsi="Calibri" w:cs="Calibri"/>
        </w:rPr>
        <w:t>Gain_Class_HP</w:t>
      </w:r>
      <w:proofErr w:type="spellEnd"/>
      <w:r w:rsidRPr="00085327">
        <w:rPr>
          <w:rFonts w:ascii="Calibri" w:hAnsi="Calibri" w:cs="Calibri"/>
        </w:rPr>
        <w:t xml:space="preserve"> + </w:t>
      </w:r>
      <w:proofErr w:type="gramStart"/>
      <w:r w:rsidRPr="00085327">
        <w:rPr>
          <w:rFonts w:ascii="Calibri" w:hAnsi="Calibri" w:cs="Calibri"/>
        </w:rPr>
        <w:t>floor(</w:t>
      </w:r>
      <w:proofErr w:type="gramEnd"/>
      <w:r w:rsidRPr="00085327">
        <w:rPr>
          <w:rFonts w:ascii="Calibri" w:hAnsi="Calibri" w:cs="Calibri"/>
        </w:rPr>
        <w:t>CON/2)))</w:t>
      </w:r>
    </w:p>
    <w:p w14:paraId="1F5C149C" w14:textId="77777777" w:rsidR="00AB4C58" w:rsidRPr="00085327" w:rsidRDefault="00000000" w:rsidP="00085327">
      <w:pPr>
        <w:rPr>
          <w:rFonts w:ascii="Calibri" w:hAnsi="Calibri" w:cs="Calibri"/>
          <w:b/>
          <w:bCs/>
        </w:rPr>
      </w:pPr>
      <w:r w:rsidRPr="00085327">
        <w:rPr>
          <w:rFonts w:ascii="Calibri" w:hAnsi="Calibri" w:cs="Calibri"/>
          <w:b/>
          <w:bCs/>
        </w:rPr>
        <w:t>Base &amp; Gain by Role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2"/>
        <w:gridCol w:w="3191"/>
        <w:gridCol w:w="817"/>
        <w:gridCol w:w="1069"/>
        <w:gridCol w:w="2220"/>
      </w:tblGrid>
      <w:tr w:rsidR="00085327" w:rsidRPr="00085327" w14:paraId="05478EBD" w14:textId="77777777" w:rsidTr="00961E89">
        <w:trPr>
          <w:tblHeader/>
          <w:tblCellSpacing w:w="15" w:type="dxa"/>
        </w:trPr>
        <w:tc>
          <w:tcPr>
            <w:tcW w:w="0" w:type="auto"/>
            <w:vAlign w:val="center"/>
            <w:hideMark/>
          </w:tcPr>
          <w:p w14:paraId="2A8F6C88" w14:textId="77777777" w:rsidR="00AB4C58" w:rsidRPr="00085327" w:rsidRDefault="00000000" w:rsidP="00085327">
            <w:pPr>
              <w:rPr>
                <w:rFonts w:ascii="Calibri" w:hAnsi="Calibri" w:cs="Calibri"/>
                <w:b/>
                <w:bCs/>
              </w:rPr>
            </w:pPr>
            <w:r w:rsidRPr="00085327">
              <w:rPr>
                <w:rFonts w:ascii="Calibri" w:hAnsi="Calibri" w:cs="Calibri"/>
                <w:b/>
                <w:bCs/>
              </w:rPr>
              <w:t>Role</w:t>
            </w:r>
          </w:p>
        </w:tc>
        <w:tc>
          <w:tcPr>
            <w:tcW w:w="0" w:type="auto"/>
            <w:vAlign w:val="center"/>
            <w:hideMark/>
          </w:tcPr>
          <w:p w14:paraId="5B43584C" w14:textId="77777777" w:rsidR="00AB4C58" w:rsidRPr="00085327" w:rsidRDefault="00000000" w:rsidP="00085327">
            <w:pPr>
              <w:rPr>
                <w:rFonts w:ascii="Calibri" w:hAnsi="Calibri" w:cs="Calibri"/>
                <w:b/>
                <w:bCs/>
              </w:rPr>
            </w:pPr>
            <w:r w:rsidRPr="00085327">
              <w:rPr>
                <w:rFonts w:ascii="Calibri" w:hAnsi="Calibri" w:cs="Calibri"/>
                <w:b/>
                <w:bCs/>
              </w:rPr>
              <w:t>Classes</w:t>
            </w:r>
          </w:p>
        </w:tc>
        <w:tc>
          <w:tcPr>
            <w:tcW w:w="0" w:type="auto"/>
            <w:vAlign w:val="center"/>
            <w:hideMark/>
          </w:tcPr>
          <w:p w14:paraId="419F52F8" w14:textId="77777777" w:rsidR="00AB4C58" w:rsidRPr="00085327" w:rsidRDefault="00000000" w:rsidP="00085327">
            <w:pPr>
              <w:rPr>
                <w:rFonts w:ascii="Calibri" w:hAnsi="Calibri" w:cs="Calibri"/>
                <w:b/>
                <w:bCs/>
              </w:rPr>
            </w:pPr>
            <w:r w:rsidRPr="00085327">
              <w:rPr>
                <w:rFonts w:ascii="Calibri" w:hAnsi="Calibri" w:cs="Calibri"/>
                <w:b/>
                <w:bCs/>
              </w:rPr>
              <w:t>Base HP</w:t>
            </w:r>
          </w:p>
        </w:tc>
        <w:tc>
          <w:tcPr>
            <w:tcW w:w="0" w:type="auto"/>
            <w:vAlign w:val="center"/>
            <w:hideMark/>
          </w:tcPr>
          <w:p w14:paraId="183EDB7F" w14:textId="77777777" w:rsidR="00AB4C58" w:rsidRPr="00085327" w:rsidRDefault="00000000" w:rsidP="00085327">
            <w:pPr>
              <w:rPr>
                <w:rFonts w:ascii="Calibri" w:hAnsi="Calibri" w:cs="Calibri"/>
                <w:b/>
                <w:bCs/>
              </w:rPr>
            </w:pPr>
            <w:r w:rsidRPr="00085327">
              <w:rPr>
                <w:rFonts w:ascii="Calibri" w:hAnsi="Calibri" w:cs="Calibri"/>
                <w:b/>
                <w:bCs/>
              </w:rPr>
              <w:t>Gain/Level</w:t>
            </w:r>
          </w:p>
        </w:tc>
        <w:tc>
          <w:tcPr>
            <w:tcW w:w="0" w:type="auto"/>
            <w:vAlign w:val="center"/>
            <w:hideMark/>
          </w:tcPr>
          <w:p w14:paraId="3E776417" w14:textId="77777777" w:rsidR="00AB4C58" w:rsidRPr="00085327" w:rsidRDefault="00000000" w:rsidP="00085327">
            <w:pPr>
              <w:rPr>
                <w:rFonts w:ascii="Calibri" w:hAnsi="Calibri" w:cs="Calibri"/>
                <w:b/>
                <w:bCs/>
              </w:rPr>
            </w:pPr>
            <w:r w:rsidRPr="00085327">
              <w:rPr>
                <w:rFonts w:ascii="Calibri" w:hAnsi="Calibri" w:cs="Calibri"/>
                <w:b/>
                <w:bCs/>
              </w:rPr>
              <w:t>Notes</w:t>
            </w:r>
          </w:p>
        </w:tc>
      </w:tr>
      <w:tr w:rsidR="00085327" w:rsidRPr="00085327" w14:paraId="5C57D307" w14:textId="77777777" w:rsidTr="00961E89">
        <w:trPr>
          <w:tblCellSpacing w:w="15" w:type="dxa"/>
        </w:trPr>
        <w:tc>
          <w:tcPr>
            <w:tcW w:w="0" w:type="auto"/>
            <w:vAlign w:val="center"/>
            <w:hideMark/>
          </w:tcPr>
          <w:p w14:paraId="253BADF9" w14:textId="77777777" w:rsidR="00AB4C58" w:rsidRPr="00085327" w:rsidRDefault="00000000" w:rsidP="00085327">
            <w:pPr>
              <w:rPr>
                <w:rFonts w:ascii="Calibri" w:hAnsi="Calibri" w:cs="Calibri"/>
              </w:rPr>
            </w:pPr>
            <w:r w:rsidRPr="00085327">
              <w:rPr>
                <w:rFonts w:ascii="Calibri" w:hAnsi="Calibri" w:cs="Calibri"/>
              </w:rPr>
              <w:t>Frontliner</w:t>
            </w:r>
          </w:p>
        </w:tc>
        <w:tc>
          <w:tcPr>
            <w:tcW w:w="0" w:type="auto"/>
            <w:vAlign w:val="center"/>
            <w:hideMark/>
          </w:tcPr>
          <w:p w14:paraId="7D8DDD9B" w14:textId="77777777" w:rsidR="00AB4C58" w:rsidRPr="00085327" w:rsidRDefault="00000000" w:rsidP="00085327">
            <w:pPr>
              <w:rPr>
                <w:rFonts w:ascii="Calibri" w:hAnsi="Calibri" w:cs="Calibri"/>
              </w:rPr>
            </w:pPr>
            <w:proofErr w:type="spellStart"/>
            <w:r w:rsidRPr="00085327">
              <w:rPr>
                <w:rFonts w:ascii="Calibri" w:hAnsi="Calibri" w:cs="Calibri"/>
              </w:rPr>
              <w:t>Bladebearer</w:t>
            </w:r>
            <w:proofErr w:type="spellEnd"/>
            <w:r w:rsidRPr="00085327">
              <w:rPr>
                <w:rFonts w:ascii="Calibri" w:hAnsi="Calibri" w:cs="Calibri"/>
              </w:rPr>
              <w:t>, Ironclad</w:t>
            </w:r>
          </w:p>
        </w:tc>
        <w:tc>
          <w:tcPr>
            <w:tcW w:w="0" w:type="auto"/>
            <w:vAlign w:val="center"/>
            <w:hideMark/>
          </w:tcPr>
          <w:p w14:paraId="467B6D55" w14:textId="77777777" w:rsidR="00AB4C58" w:rsidRPr="00085327" w:rsidRDefault="00000000" w:rsidP="00085327">
            <w:pPr>
              <w:rPr>
                <w:rFonts w:ascii="Calibri" w:hAnsi="Calibri" w:cs="Calibri"/>
              </w:rPr>
            </w:pPr>
            <w:r w:rsidRPr="00085327">
              <w:rPr>
                <w:rFonts w:ascii="Calibri" w:hAnsi="Calibri" w:cs="Calibri"/>
              </w:rPr>
              <w:t>16</w:t>
            </w:r>
          </w:p>
        </w:tc>
        <w:tc>
          <w:tcPr>
            <w:tcW w:w="0" w:type="auto"/>
            <w:vAlign w:val="center"/>
            <w:hideMark/>
          </w:tcPr>
          <w:p w14:paraId="081E309F" w14:textId="77777777" w:rsidR="00AB4C58" w:rsidRPr="00085327" w:rsidRDefault="00000000" w:rsidP="00085327">
            <w:pPr>
              <w:rPr>
                <w:rFonts w:ascii="Calibri" w:hAnsi="Calibri" w:cs="Calibri"/>
              </w:rPr>
            </w:pPr>
            <w:r w:rsidRPr="00085327">
              <w:rPr>
                <w:rFonts w:ascii="Calibri" w:hAnsi="Calibri" w:cs="Calibri"/>
              </w:rPr>
              <w:t>+6</w:t>
            </w:r>
          </w:p>
        </w:tc>
        <w:tc>
          <w:tcPr>
            <w:tcW w:w="0" w:type="auto"/>
            <w:vAlign w:val="center"/>
            <w:hideMark/>
          </w:tcPr>
          <w:p w14:paraId="093BF5F8" w14:textId="77777777" w:rsidR="00AB4C58" w:rsidRPr="00085327" w:rsidRDefault="00000000" w:rsidP="00085327">
            <w:pPr>
              <w:rPr>
                <w:rFonts w:ascii="Calibri" w:hAnsi="Calibri" w:cs="Calibri"/>
              </w:rPr>
            </w:pPr>
            <w:r w:rsidRPr="00085327">
              <w:rPr>
                <w:rFonts w:ascii="Calibri" w:hAnsi="Calibri" w:cs="Calibri"/>
              </w:rPr>
              <w:t>Melee tanks &amp; brawlers</w:t>
            </w:r>
          </w:p>
        </w:tc>
      </w:tr>
      <w:tr w:rsidR="00085327" w:rsidRPr="00085327" w14:paraId="049CCCB9" w14:textId="77777777" w:rsidTr="00961E89">
        <w:trPr>
          <w:tblCellSpacing w:w="15" w:type="dxa"/>
        </w:trPr>
        <w:tc>
          <w:tcPr>
            <w:tcW w:w="0" w:type="auto"/>
            <w:vAlign w:val="center"/>
            <w:hideMark/>
          </w:tcPr>
          <w:p w14:paraId="3047ACA1" w14:textId="77777777" w:rsidR="00AB4C58" w:rsidRPr="00085327" w:rsidRDefault="00000000" w:rsidP="00085327">
            <w:pPr>
              <w:rPr>
                <w:rFonts w:ascii="Calibri" w:hAnsi="Calibri" w:cs="Calibri"/>
              </w:rPr>
            </w:pPr>
            <w:r w:rsidRPr="00085327">
              <w:rPr>
                <w:rFonts w:ascii="Calibri" w:hAnsi="Calibri" w:cs="Calibri"/>
              </w:rPr>
              <w:t>Half-Caster</w:t>
            </w:r>
          </w:p>
        </w:tc>
        <w:tc>
          <w:tcPr>
            <w:tcW w:w="0" w:type="auto"/>
            <w:vAlign w:val="center"/>
            <w:hideMark/>
          </w:tcPr>
          <w:p w14:paraId="48B66458" w14:textId="77777777" w:rsidR="00AB4C58" w:rsidRPr="00085327" w:rsidRDefault="00000000" w:rsidP="00085327">
            <w:pPr>
              <w:rPr>
                <w:rFonts w:ascii="Calibri" w:hAnsi="Calibri" w:cs="Calibri"/>
              </w:rPr>
            </w:pPr>
            <w:r w:rsidRPr="00085327">
              <w:rPr>
                <w:rFonts w:ascii="Calibri" w:hAnsi="Calibri" w:cs="Calibri"/>
              </w:rPr>
              <w:t xml:space="preserve">Warden, </w:t>
            </w:r>
            <w:proofErr w:type="spellStart"/>
            <w:r w:rsidRPr="00085327">
              <w:rPr>
                <w:rFonts w:ascii="Calibri" w:hAnsi="Calibri" w:cs="Calibri"/>
              </w:rPr>
              <w:t>Stormcaller</w:t>
            </w:r>
            <w:proofErr w:type="spellEnd"/>
          </w:p>
        </w:tc>
        <w:tc>
          <w:tcPr>
            <w:tcW w:w="0" w:type="auto"/>
            <w:vAlign w:val="center"/>
            <w:hideMark/>
          </w:tcPr>
          <w:p w14:paraId="1834653A" w14:textId="77777777" w:rsidR="00AB4C58" w:rsidRPr="00085327" w:rsidRDefault="00000000" w:rsidP="00085327">
            <w:pPr>
              <w:rPr>
                <w:rFonts w:ascii="Calibri" w:hAnsi="Calibri" w:cs="Calibri"/>
              </w:rPr>
            </w:pPr>
            <w:r w:rsidRPr="00085327">
              <w:rPr>
                <w:rFonts w:ascii="Calibri" w:hAnsi="Calibri" w:cs="Calibri"/>
              </w:rPr>
              <w:t>14</w:t>
            </w:r>
          </w:p>
        </w:tc>
        <w:tc>
          <w:tcPr>
            <w:tcW w:w="0" w:type="auto"/>
            <w:vAlign w:val="center"/>
            <w:hideMark/>
          </w:tcPr>
          <w:p w14:paraId="2D1C3312" w14:textId="77777777" w:rsidR="00AB4C58" w:rsidRPr="00085327" w:rsidRDefault="00000000" w:rsidP="00085327">
            <w:pPr>
              <w:rPr>
                <w:rFonts w:ascii="Calibri" w:hAnsi="Calibri" w:cs="Calibri"/>
              </w:rPr>
            </w:pPr>
            <w:r w:rsidRPr="00085327">
              <w:rPr>
                <w:rFonts w:ascii="Calibri" w:hAnsi="Calibri" w:cs="Calibri"/>
              </w:rPr>
              <w:t>+5</w:t>
            </w:r>
          </w:p>
        </w:tc>
        <w:tc>
          <w:tcPr>
            <w:tcW w:w="0" w:type="auto"/>
            <w:vAlign w:val="center"/>
            <w:hideMark/>
          </w:tcPr>
          <w:p w14:paraId="2DDFFA94" w14:textId="77777777" w:rsidR="00AB4C58" w:rsidRPr="00085327" w:rsidRDefault="00000000" w:rsidP="00085327">
            <w:pPr>
              <w:rPr>
                <w:rFonts w:ascii="Calibri" w:hAnsi="Calibri" w:cs="Calibri"/>
              </w:rPr>
            </w:pPr>
            <w:r w:rsidRPr="00085327">
              <w:rPr>
                <w:rFonts w:ascii="Calibri" w:hAnsi="Calibri" w:cs="Calibri"/>
              </w:rPr>
              <w:t>Battle casters</w:t>
            </w:r>
          </w:p>
        </w:tc>
      </w:tr>
      <w:tr w:rsidR="00085327" w:rsidRPr="00085327" w14:paraId="6F881DD0" w14:textId="77777777" w:rsidTr="00961E89">
        <w:trPr>
          <w:tblCellSpacing w:w="15" w:type="dxa"/>
        </w:trPr>
        <w:tc>
          <w:tcPr>
            <w:tcW w:w="0" w:type="auto"/>
            <w:vAlign w:val="center"/>
            <w:hideMark/>
          </w:tcPr>
          <w:p w14:paraId="0E66773A" w14:textId="77777777" w:rsidR="00AB4C58" w:rsidRPr="00085327" w:rsidRDefault="00000000" w:rsidP="00085327">
            <w:pPr>
              <w:rPr>
                <w:rFonts w:ascii="Calibri" w:hAnsi="Calibri" w:cs="Calibri"/>
              </w:rPr>
            </w:pPr>
            <w:r w:rsidRPr="00085327">
              <w:rPr>
                <w:rFonts w:ascii="Calibri" w:hAnsi="Calibri" w:cs="Calibri"/>
              </w:rPr>
              <w:t>Skirmisher</w:t>
            </w:r>
          </w:p>
        </w:tc>
        <w:tc>
          <w:tcPr>
            <w:tcW w:w="0" w:type="auto"/>
            <w:vAlign w:val="center"/>
            <w:hideMark/>
          </w:tcPr>
          <w:p w14:paraId="0BF8B162" w14:textId="77777777" w:rsidR="00AB4C58" w:rsidRPr="00085327" w:rsidRDefault="00000000" w:rsidP="00085327">
            <w:pPr>
              <w:rPr>
                <w:rFonts w:ascii="Calibri" w:hAnsi="Calibri" w:cs="Calibri"/>
              </w:rPr>
            </w:pPr>
            <w:r w:rsidRPr="00085327">
              <w:rPr>
                <w:rFonts w:ascii="Calibri" w:hAnsi="Calibri" w:cs="Calibri"/>
              </w:rPr>
              <w:t xml:space="preserve">Sensate, </w:t>
            </w:r>
            <w:proofErr w:type="spellStart"/>
            <w:r w:rsidRPr="00085327">
              <w:rPr>
                <w:rFonts w:ascii="Calibri" w:hAnsi="Calibri" w:cs="Calibri"/>
              </w:rPr>
              <w:t>Shadowdancer</w:t>
            </w:r>
            <w:proofErr w:type="spellEnd"/>
          </w:p>
        </w:tc>
        <w:tc>
          <w:tcPr>
            <w:tcW w:w="0" w:type="auto"/>
            <w:vAlign w:val="center"/>
            <w:hideMark/>
          </w:tcPr>
          <w:p w14:paraId="5EB9B0C0" w14:textId="77777777" w:rsidR="00AB4C58" w:rsidRPr="00085327" w:rsidRDefault="00000000" w:rsidP="00085327">
            <w:pPr>
              <w:rPr>
                <w:rFonts w:ascii="Calibri" w:hAnsi="Calibri" w:cs="Calibri"/>
              </w:rPr>
            </w:pPr>
            <w:r w:rsidRPr="00085327">
              <w:rPr>
                <w:rFonts w:ascii="Calibri" w:hAnsi="Calibri" w:cs="Calibri"/>
              </w:rPr>
              <w:t>12</w:t>
            </w:r>
          </w:p>
        </w:tc>
        <w:tc>
          <w:tcPr>
            <w:tcW w:w="0" w:type="auto"/>
            <w:vAlign w:val="center"/>
            <w:hideMark/>
          </w:tcPr>
          <w:p w14:paraId="14BE9FC7" w14:textId="77777777" w:rsidR="00AB4C58" w:rsidRPr="00085327" w:rsidRDefault="00000000" w:rsidP="00085327">
            <w:pPr>
              <w:rPr>
                <w:rFonts w:ascii="Calibri" w:hAnsi="Calibri" w:cs="Calibri"/>
              </w:rPr>
            </w:pPr>
            <w:r w:rsidRPr="00085327">
              <w:rPr>
                <w:rFonts w:ascii="Calibri" w:hAnsi="Calibri" w:cs="Calibri"/>
              </w:rPr>
              <w:t>+5</w:t>
            </w:r>
          </w:p>
        </w:tc>
        <w:tc>
          <w:tcPr>
            <w:tcW w:w="0" w:type="auto"/>
            <w:vAlign w:val="center"/>
            <w:hideMark/>
          </w:tcPr>
          <w:p w14:paraId="70044997" w14:textId="77777777" w:rsidR="00AB4C58" w:rsidRPr="00085327" w:rsidRDefault="00000000" w:rsidP="00085327">
            <w:pPr>
              <w:rPr>
                <w:rFonts w:ascii="Calibri" w:hAnsi="Calibri" w:cs="Calibri"/>
              </w:rPr>
            </w:pPr>
            <w:r w:rsidRPr="00085327">
              <w:rPr>
                <w:rFonts w:ascii="Calibri" w:hAnsi="Calibri" w:cs="Calibri"/>
              </w:rPr>
              <w:t>Mobility over defense</w:t>
            </w:r>
          </w:p>
        </w:tc>
      </w:tr>
      <w:tr w:rsidR="00085327" w:rsidRPr="00085327" w14:paraId="54F558DE" w14:textId="77777777" w:rsidTr="00961E89">
        <w:trPr>
          <w:tblCellSpacing w:w="15" w:type="dxa"/>
        </w:trPr>
        <w:tc>
          <w:tcPr>
            <w:tcW w:w="0" w:type="auto"/>
            <w:vAlign w:val="center"/>
            <w:hideMark/>
          </w:tcPr>
          <w:p w14:paraId="53ECAD6C" w14:textId="77777777" w:rsidR="00AB4C58" w:rsidRPr="00085327" w:rsidRDefault="00000000" w:rsidP="00085327">
            <w:pPr>
              <w:rPr>
                <w:rFonts w:ascii="Calibri" w:hAnsi="Calibri" w:cs="Calibri"/>
              </w:rPr>
            </w:pPr>
            <w:r w:rsidRPr="00085327">
              <w:rPr>
                <w:rFonts w:ascii="Calibri" w:hAnsi="Calibri" w:cs="Calibri"/>
              </w:rPr>
              <w:t>Full Mage</w:t>
            </w:r>
          </w:p>
        </w:tc>
        <w:tc>
          <w:tcPr>
            <w:tcW w:w="0" w:type="auto"/>
            <w:vAlign w:val="center"/>
            <w:hideMark/>
          </w:tcPr>
          <w:p w14:paraId="39C5E1A0" w14:textId="77777777" w:rsidR="00AB4C58" w:rsidRPr="00085327" w:rsidRDefault="00000000" w:rsidP="00085327">
            <w:pPr>
              <w:rPr>
                <w:rFonts w:ascii="Calibri" w:hAnsi="Calibri" w:cs="Calibri"/>
              </w:rPr>
            </w:pPr>
            <w:proofErr w:type="spellStart"/>
            <w:r w:rsidRPr="00085327">
              <w:rPr>
                <w:rFonts w:ascii="Calibri" w:hAnsi="Calibri" w:cs="Calibri"/>
              </w:rPr>
              <w:t>Radiomancer</w:t>
            </w:r>
            <w:proofErr w:type="spellEnd"/>
            <w:r w:rsidRPr="00085327">
              <w:rPr>
                <w:rFonts w:ascii="Calibri" w:hAnsi="Calibri" w:cs="Calibri"/>
              </w:rPr>
              <w:t>, Maledict, Null-Mage</w:t>
            </w:r>
          </w:p>
        </w:tc>
        <w:tc>
          <w:tcPr>
            <w:tcW w:w="0" w:type="auto"/>
            <w:vAlign w:val="center"/>
            <w:hideMark/>
          </w:tcPr>
          <w:p w14:paraId="776D8559" w14:textId="77777777" w:rsidR="00AB4C58" w:rsidRPr="00085327" w:rsidRDefault="00000000" w:rsidP="00085327">
            <w:pPr>
              <w:rPr>
                <w:rFonts w:ascii="Calibri" w:hAnsi="Calibri" w:cs="Calibri"/>
              </w:rPr>
            </w:pPr>
            <w:r w:rsidRPr="00085327">
              <w:rPr>
                <w:rFonts w:ascii="Calibri" w:hAnsi="Calibri" w:cs="Calibri"/>
              </w:rPr>
              <w:t>10</w:t>
            </w:r>
          </w:p>
        </w:tc>
        <w:tc>
          <w:tcPr>
            <w:tcW w:w="0" w:type="auto"/>
            <w:vAlign w:val="center"/>
            <w:hideMark/>
          </w:tcPr>
          <w:p w14:paraId="3FA19973" w14:textId="77777777" w:rsidR="00AB4C58" w:rsidRPr="00085327" w:rsidRDefault="00000000" w:rsidP="00085327">
            <w:pPr>
              <w:rPr>
                <w:rFonts w:ascii="Calibri" w:hAnsi="Calibri" w:cs="Calibri"/>
              </w:rPr>
            </w:pPr>
            <w:r w:rsidRPr="00085327">
              <w:rPr>
                <w:rFonts w:ascii="Calibri" w:hAnsi="Calibri" w:cs="Calibri"/>
              </w:rPr>
              <w:t>+4</w:t>
            </w:r>
          </w:p>
        </w:tc>
        <w:tc>
          <w:tcPr>
            <w:tcW w:w="0" w:type="auto"/>
            <w:vAlign w:val="center"/>
            <w:hideMark/>
          </w:tcPr>
          <w:p w14:paraId="35889CD5" w14:textId="77777777" w:rsidR="00AB4C58" w:rsidRPr="00085327" w:rsidRDefault="00000000" w:rsidP="00085327">
            <w:pPr>
              <w:rPr>
                <w:rFonts w:ascii="Calibri" w:hAnsi="Calibri" w:cs="Calibri"/>
              </w:rPr>
            </w:pPr>
            <w:r w:rsidRPr="00085327">
              <w:rPr>
                <w:rFonts w:ascii="Calibri" w:hAnsi="Calibri" w:cs="Calibri"/>
              </w:rPr>
              <w:t>Ranged &amp; control</w:t>
            </w:r>
          </w:p>
        </w:tc>
      </w:tr>
    </w:tbl>
    <w:p w14:paraId="635F0D0B" w14:textId="77777777" w:rsidR="00AB4C58" w:rsidRPr="00085327" w:rsidRDefault="00000000" w:rsidP="00085327">
      <w:pPr>
        <w:rPr>
          <w:rFonts w:ascii="Calibri" w:hAnsi="Calibri" w:cs="Calibri"/>
        </w:rPr>
      </w:pPr>
      <w:r>
        <w:rPr>
          <w:rFonts w:ascii="Calibri" w:hAnsi="Calibri" w:cs="Calibri"/>
        </w:rPr>
        <w:pict w14:anchorId="77811B94">
          <v:rect id="_x0000_i1049" style="width:0;height:1.5pt" o:hralign="center" o:hrstd="t" o:hr="t" fillcolor="#a0a0a0" stroked="f"/>
        </w:pict>
      </w:r>
    </w:p>
    <w:p w14:paraId="50845B60" w14:textId="77777777" w:rsidR="00AB4C58" w:rsidRPr="00085327" w:rsidRDefault="00000000" w:rsidP="00085327">
      <w:pPr>
        <w:rPr>
          <w:rFonts w:ascii="Calibri" w:hAnsi="Calibri" w:cs="Calibri"/>
          <w:b/>
          <w:bCs/>
        </w:rPr>
      </w:pPr>
      <w:r w:rsidRPr="00085327">
        <w:rPr>
          <w:rFonts w:ascii="Calibri" w:hAnsi="Calibri" w:cs="Calibri"/>
          <w:b/>
          <w:bCs/>
        </w:rPr>
        <w:t>Size Modifiers (once at Level 1):</w:t>
      </w:r>
    </w:p>
    <w:p w14:paraId="00B25FCD" w14:textId="77777777" w:rsidR="00AB4C58" w:rsidRPr="00E829EA" w:rsidRDefault="00000000" w:rsidP="00D70589">
      <w:pPr>
        <w:pStyle w:val="NoSpacing"/>
        <w:rPr>
          <w:rFonts w:ascii="Calibri" w:hAnsi="Calibri" w:cs="Calibri"/>
        </w:rPr>
      </w:pPr>
      <w:r w:rsidRPr="00E829EA">
        <w:rPr>
          <w:rFonts w:ascii="Calibri" w:hAnsi="Calibri" w:cs="Calibri"/>
        </w:rPr>
        <w:t>Tiny/Small: −2 HP</w:t>
      </w:r>
    </w:p>
    <w:p w14:paraId="5611DA7E" w14:textId="77777777" w:rsidR="00AB4C58" w:rsidRPr="00E829EA" w:rsidRDefault="00000000" w:rsidP="00D70589">
      <w:pPr>
        <w:pStyle w:val="NoSpacing"/>
        <w:rPr>
          <w:rFonts w:ascii="Calibri" w:hAnsi="Calibri" w:cs="Calibri"/>
        </w:rPr>
      </w:pPr>
      <w:r w:rsidRPr="00E829EA">
        <w:rPr>
          <w:rFonts w:ascii="Calibri" w:hAnsi="Calibri" w:cs="Calibri"/>
        </w:rPr>
        <w:lastRenderedPageBreak/>
        <w:t>Medium: +0 HP</w:t>
      </w:r>
    </w:p>
    <w:p w14:paraId="05F7F543" w14:textId="77777777" w:rsidR="00AB4C58" w:rsidRPr="00E829EA" w:rsidRDefault="00000000" w:rsidP="00D70589">
      <w:pPr>
        <w:pStyle w:val="NoSpacing"/>
        <w:rPr>
          <w:rFonts w:ascii="Calibri" w:hAnsi="Calibri" w:cs="Calibri"/>
        </w:rPr>
      </w:pPr>
      <w:r w:rsidRPr="00E829EA">
        <w:rPr>
          <w:rFonts w:ascii="Calibri" w:hAnsi="Calibri" w:cs="Calibri"/>
        </w:rPr>
        <w:t>Large: +4 HP</w:t>
      </w:r>
    </w:p>
    <w:p w14:paraId="1488AFFC" w14:textId="77777777" w:rsidR="00AB4C58" w:rsidRPr="00E829EA" w:rsidRDefault="00000000" w:rsidP="00D70589">
      <w:pPr>
        <w:pStyle w:val="NoSpacing"/>
        <w:rPr>
          <w:rFonts w:ascii="Calibri" w:hAnsi="Calibri" w:cs="Calibri"/>
        </w:rPr>
      </w:pPr>
      <w:r w:rsidRPr="00E829EA">
        <w:rPr>
          <w:rFonts w:ascii="Calibri" w:hAnsi="Calibri" w:cs="Calibri"/>
        </w:rPr>
        <w:t>Huge: +8 HP</w:t>
      </w:r>
    </w:p>
    <w:p w14:paraId="5AD40334" w14:textId="77777777" w:rsidR="00AB4C58" w:rsidRPr="00085327" w:rsidRDefault="00000000" w:rsidP="00085327">
      <w:pPr>
        <w:rPr>
          <w:rFonts w:ascii="Calibri" w:hAnsi="Calibri" w:cs="Calibri"/>
        </w:rPr>
      </w:pPr>
      <w:r>
        <w:rPr>
          <w:rFonts w:ascii="Calibri" w:hAnsi="Calibri" w:cs="Calibri"/>
        </w:rPr>
        <w:pict w14:anchorId="2F0BE97D">
          <v:rect id="_x0000_i1050" style="width:0;height:1.5pt" o:hralign="center" o:hrstd="t" o:hr="t" fillcolor="#a0a0a0" stroked="f"/>
        </w:pict>
      </w:r>
    </w:p>
    <w:p w14:paraId="128BC5A0" w14:textId="77777777" w:rsidR="00AB4C58" w:rsidRPr="00E829EA" w:rsidRDefault="00000000" w:rsidP="00961E89">
      <w:pPr>
        <w:pStyle w:val="Heading2"/>
        <w:rPr>
          <w:rFonts w:ascii="Calibri" w:hAnsi="Calibri" w:cs="Calibri"/>
        </w:rPr>
      </w:pPr>
      <w:r w:rsidRPr="00E829EA">
        <w:rPr>
          <w:rFonts w:ascii="Calibri" w:hAnsi="Calibri" w:cs="Calibri"/>
        </w:rPr>
        <w:t>Role Summary</w:t>
      </w:r>
    </w:p>
    <w:p w14:paraId="1729358A" w14:textId="77777777" w:rsidR="00AB4C58" w:rsidRPr="00E829EA" w:rsidRDefault="00000000" w:rsidP="00D70589">
      <w:pPr>
        <w:pStyle w:val="NoSpacing"/>
        <w:rPr>
          <w:rFonts w:ascii="Calibri" w:hAnsi="Calibri" w:cs="Calibri"/>
        </w:rPr>
      </w:pPr>
      <w:r w:rsidRPr="00E829EA">
        <w:rPr>
          <w:rFonts w:ascii="Calibri" w:hAnsi="Calibri" w:cs="Calibri"/>
          <w:b/>
          <w:bCs/>
        </w:rPr>
        <w:t>Frontliners</w:t>
      </w:r>
      <w:r w:rsidRPr="00E829EA">
        <w:rPr>
          <w:rFonts w:ascii="Calibri" w:hAnsi="Calibri" w:cs="Calibri"/>
        </w:rPr>
        <w:t>: Anchor the fight, absorb punishment, and protect their allies.</w:t>
      </w:r>
    </w:p>
    <w:p w14:paraId="22F79B45" w14:textId="77777777" w:rsidR="00AB4C58" w:rsidRPr="00E829EA" w:rsidRDefault="00000000" w:rsidP="00D70589">
      <w:pPr>
        <w:pStyle w:val="NoSpacing"/>
        <w:rPr>
          <w:rFonts w:ascii="Calibri" w:hAnsi="Calibri" w:cs="Calibri"/>
        </w:rPr>
      </w:pPr>
      <w:r w:rsidRPr="00E829EA">
        <w:rPr>
          <w:rFonts w:ascii="Calibri" w:hAnsi="Calibri" w:cs="Calibri"/>
          <w:b/>
          <w:bCs/>
        </w:rPr>
        <w:t>Half-Casters</w:t>
      </w:r>
      <w:r w:rsidRPr="00E829EA">
        <w:rPr>
          <w:rFonts w:ascii="Calibri" w:hAnsi="Calibri" w:cs="Calibri"/>
        </w:rPr>
        <w:t>: Stand at the crossroads of magic and steel, shaping the battle through versatility.</w:t>
      </w:r>
    </w:p>
    <w:p w14:paraId="100C5905" w14:textId="77777777" w:rsidR="00AB4C58" w:rsidRPr="00E829EA" w:rsidRDefault="00000000" w:rsidP="00D70589">
      <w:pPr>
        <w:pStyle w:val="NoSpacing"/>
        <w:rPr>
          <w:rFonts w:ascii="Calibri" w:hAnsi="Calibri" w:cs="Calibri"/>
        </w:rPr>
      </w:pPr>
      <w:r w:rsidRPr="00E829EA">
        <w:rPr>
          <w:rFonts w:ascii="Calibri" w:hAnsi="Calibri" w:cs="Calibri"/>
          <w:b/>
          <w:bCs/>
        </w:rPr>
        <w:t>Skirmishers</w:t>
      </w:r>
      <w:r w:rsidRPr="00E829EA">
        <w:rPr>
          <w:rFonts w:ascii="Calibri" w:hAnsi="Calibri" w:cs="Calibri"/>
        </w:rPr>
        <w:t>: Strike where the enemy is weakest, using speed and cunning.</w:t>
      </w:r>
    </w:p>
    <w:p w14:paraId="44BFDC13" w14:textId="77777777" w:rsidR="00AB4C58" w:rsidRPr="00E829EA" w:rsidRDefault="00000000" w:rsidP="00D70589">
      <w:pPr>
        <w:pStyle w:val="NoSpacing"/>
        <w:rPr>
          <w:rFonts w:ascii="Calibri" w:hAnsi="Calibri" w:cs="Calibri"/>
        </w:rPr>
      </w:pPr>
      <w:r w:rsidRPr="00E829EA">
        <w:rPr>
          <w:rFonts w:ascii="Calibri" w:hAnsi="Calibri" w:cs="Calibri"/>
          <w:b/>
          <w:bCs/>
        </w:rPr>
        <w:t>Full Mages</w:t>
      </w:r>
      <w:r w:rsidRPr="00E829EA">
        <w:rPr>
          <w:rFonts w:ascii="Calibri" w:hAnsi="Calibri" w:cs="Calibri"/>
        </w:rPr>
        <w:t xml:space="preserve">: Unleash devastating </w:t>
      </w:r>
      <w:proofErr w:type="gramStart"/>
      <w:r w:rsidRPr="00E829EA">
        <w:rPr>
          <w:rFonts w:ascii="Calibri" w:hAnsi="Calibri" w:cs="Calibri"/>
        </w:rPr>
        <w:t>spells, but</w:t>
      </w:r>
      <w:proofErr w:type="gramEnd"/>
      <w:r w:rsidRPr="00E829EA">
        <w:rPr>
          <w:rFonts w:ascii="Calibri" w:hAnsi="Calibri" w:cs="Calibri"/>
        </w:rPr>
        <w:t xml:space="preserve"> depend on allies to keep them alive.</w:t>
      </w:r>
    </w:p>
    <w:p w14:paraId="0F6A94C7" w14:textId="77777777" w:rsidR="00AB4C58" w:rsidRPr="00C31C29" w:rsidRDefault="00000000" w:rsidP="00D665E1">
      <w:pPr>
        <w:pStyle w:val="Heading1"/>
        <w:rPr>
          <w:rFonts w:ascii="Calibri" w:hAnsi="Calibri" w:cs="Calibri"/>
        </w:rPr>
      </w:pPr>
      <w:r w:rsidRPr="00C31C29">
        <w:rPr>
          <w:rFonts w:ascii="Calibri" w:eastAsia="Segoe UI" w:hAnsi="Calibri" w:cs="Calibri"/>
        </w:rPr>
        <w:t xml:space="preserve">Dusk </w:t>
      </w:r>
      <w:r w:rsidRPr="00C31C29">
        <w:rPr>
          <w:rFonts w:ascii="Calibri" w:hAnsi="Calibri" w:cs="Calibri"/>
        </w:rPr>
        <w:t>Class</w:t>
      </w:r>
      <w:r w:rsidRPr="00C31C29">
        <w:rPr>
          <w:rFonts w:ascii="Calibri" w:eastAsia="Segoe UI" w:hAnsi="Calibri" w:cs="Calibri"/>
        </w:rPr>
        <w:t xml:space="preserve"> List </w:t>
      </w:r>
    </w:p>
    <w:p w14:paraId="06DA61E6" w14:textId="77777777" w:rsidR="00AB4C58" w:rsidRPr="00C31C29" w:rsidRDefault="00000000" w:rsidP="00961E89">
      <w:pPr>
        <w:pStyle w:val="Heading2"/>
      </w:pPr>
      <w:r w:rsidRPr="00C31C29">
        <w:rPr>
          <w:rFonts w:eastAsia="Segoe UI"/>
        </w:rPr>
        <w:t>Martial Classes</w:t>
      </w:r>
    </w:p>
    <w:p w14:paraId="02EA7299" w14:textId="77777777" w:rsidR="00AB4C58" w:rsidRPr="00C31C29" w:rsidRDefault="00000000" w:rsidP="00D665E1">
      <w:pPr>
        <w:pStyle w:val="NoSpacing"/>
        <w:rPr>
          <w:rFonts w:ascii="Calibri" w:hAnsi="Calibri" w:cs="Calibri"/>
          <w:b/>
          <w:bCs/>
        </w:rPr>
      </w:pPr>
      <w:proofErr w:type="spellStart"/>
      <w:r w:rsidRPr="00C31C29">
        <w:rPr>
          <w:rFonts w:ascii="Calibri" w:eastAsia="Segoe UI" w:hAnsi="Calibri" w:cs="Calibri"/>
          <w:b/>
          <w:bCs/>
          <w:color w:val="000000"/>
        </w:rPr>
        <w:t>Bladebearer</w:t>
      </w:r>
      <w:proofErr w:type="spellEnd"/>
    </w:p>
    <w:p w14:paraId="773B1A57"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Elite warriors wielding enchanted weapons.</w:t>
      </w:r>
    </w:p>
    <w:p w14:paraId="316E75BE"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75A7C76C"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Weapon Bond: </w:t>
      </w:r>
      <w:r w:rsidRPr="00C31C29">
        <w:rPr>
          <w:rFonts w:ascii="Calibri" w:eastAsia="Segoe UI" w:hAnsi="Calibri" w:cs="Calibri"/>
          <w:color w:val="000000"/>
        </w:rPr>
        <w:t>Summon/recall weapon (1 AP).</w:t>
      </w:r>
    </w:p>
    <w:p w14:paraId="409A6C6D"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Empower Strike: </w:t>
      </w:r>
      <w:r w:rsidRPr="00C31C29">
        <w:rPr>
          <w:rFonts w:ascii="Calibri" w:eastAsia="Segoe UI" w:hAnsi="Calibri" w:cs="Calibri"/>
          <w:color w:val="000000"/>
        </w:rPr>
        <w:t>Once/long rest, add INT mod to damage for 1 round.</w:t>
      </w:r>
    </w:p>
    <w:p w14:paraId="7F3E648A"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Stance Shift: </w:t>
      </w:r>
      <w:r w:rsidRPr="00C31C29">
        <w:rPr>
          <w:rFonts w:ascii="Calibri" w:eastAsia="Segoe UI" w:hAnsi="Calibri" w:cs="Calibri"/>
          <w:color w:val="000000"/>
        </w:rPr>
        <w:t>Gain advantage on next attack (1 AP).</w:t>
      </w:r>
    </w:p>
    <w:p w14:paraId="17A40543"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Inspired Commander: </w:t>
      </w:r>
      <w:r w:rsidRPr="00C31C29">
        <w:rPr>
          <w:rFonts w:ascii="Calibri" w:eastAsia="Segoe UI" w:hAnsi="Calibri" w:cs="Calibri"/>
          <w:color w:val="000000"/>
        </w:rPr>
        <w:t>Grant an ally +1 AP (1/long rest).</w:t>
      </w:r>
    </w:p>
    <w:p w14:paraId="0A6A8A06"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77092976">
          <v:rect id="_x0000_i1051" style="width:0;height:1.5pt" o:hralign="center" o:hrstd="t" o:hr="t" fillcolor="#a0a0a0" stroked="f"/>
        </w:pict>
      </w:r>
    </w:p>
    <w:p w14:paraId="343DC1E0"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Ironclad</w:t>
      </w:r>
    </w:p>
    <w:p w14:paraId="404382F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Heavy armored warriors manipulating metal.</w:t>
      </w:r>
    </w:p>
    <w:p w14:paraId="790440B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33326B6"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Metal Manipulation: </w:t>
      </w:r>
      <w:r w:rsidRPr="00C31C29">
        <w:rPr>
          <w:rFonts w:ascii="Calibri" w:eastAsia="Segoe UI" w:hAnsi="Calibri" w:cs="Calibri"/>
          <w:color w:val="000000"/>
        </w:rPr>
        <w:t>Shape/shift metal within 5 ft (1 AP).</w:t>
      </w:r>
    </w:p>
    <w:p w14:paraId="4C60EE8E"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Fortify: </w:t>
      </w:r>
      <w:r w:rsidRPr="00C31C29">
        <w:rPr>
          <w:rFonts w:ascii="Calibri" w:eastAsia="Segoe UI" w:hAnsi="Calibri" w:cs="Calibri"/>
          <w:color w:val="000000"/>
        </w:rPr>
        <w:t>Gain temp HP equal to CON mod (1 AP, 1/short rest).</w:t>
      </w:r>
    </w:p>
    <w:p w14:paraId="3DACA0A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Unyielding: </w:t>
      </w:r>
      <w:r w:rsidRPr="00C31C29">
        <w:rPr>
          <w:rFonts w:ascii="Calibri" w:eastAsia="Segoe UI" w:hAnsi="Calibri" w:cs="Calibri"/>
          <w:color w:val="000000"/>
        </w:rPr>
        <w:t>Advantage on STR saves while holding position.</w:t>
      </w:r>
    </w:p>
    <w:p w14:paraId="229B925D"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Magnetic Pull: </w:t>
      </w:r>
      <w:r w:rsidRPr="00C31C29">
        <w:rPr>
          <w:rFonts w:ascii="Calibri" w:eastAsia="Segoe UI" w:hAnsi="Calibri" w:cs="Calibri"/>
          <w:color w:val="000000"/>
        </w:rPr>
        <w:t>Draw metal objects within 10 ft (1 AP).</w:t>
      </w:r>
    </w:p>
    <w:p w14:paraId="454ACB02"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358897E4">
          <v:rect id="_x0000_i1052" style="width:0;height:1.5pt" o:hralign="center" o:hrstd="t" o:hr="t" fillcolor="#a0a0a0" stroked="f"/>
        </w:pict>
      </w:r>
    </w:p>
    <w:p w14:paraId="615AE1AB" w14:textId="77777777" w:rsidR="00AB4C58" w:rsidRPr="00C31C29" w:rsidRDefault="00000000" w:rsidP="00D665E1">
      <w:pPr>
        <w:pStyle w:val="NoSpacing"/>
        <w:rPr>
          <w:rFonts w:ascii="Calibri" w:hAnsi="Calibri" w:cs="Calibri"/>
          <w:b/>
          <w:bCs/>
        </w:rPr>
      </w:pPr>
      <w:proofErr w:type="spellStart"/>
      <w:r w:rsidRPr="00C31C29">
        <w:rPr>
          <w:rFonts w:ascii="Calibri" w:eastAsia="Segoe UI" w:hAnsi="Calibri" w:cs="Calibri"/>
          <w:b/>
          <w:bCs/>
          <w:color w:val="000000"/>
        </w:rPr>
        <w:t>Shadowdancer</w:t>
      </w:r>
      <w:proofErr w:type="spellEnd"/>
    </w:p>
    <w:p w14:paraId="76904412"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Stealth assassins striking from the shadows.</w:t>
      </w:r>
    </w:p>
    <w:p w14:paraId="1790566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174FB4F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Shadow Step: </w:t>
      </w:r>
      <w:r w:rsidRPr="00C31C29">
        <w:rPr>
          <w:rFonts w:ascii="Calibri" w:eastAsia="Segoe UI" w:hAnsi="Calibri" w:cs="Calibri"/>
          <w:color w:val="000000"/>
        </w:rPr>
        <w:t>Teleport 15 ft in dim light (1 AP).</w:t>
      </w:r>
    </w:p>
    <w:p w14:paraId="67DE31C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Silence Strike: </w:t>
      </w:r>
      <w:r w:rsidRPr="00C31C29">
        <w:rPr>
          <w:rFonts w:ascii="Calibri" w:eastAsia="Segoe UI" w:hAnsi="Calibri" w:cs="Calibri"/>
          <w:color w:val="000000"/>
        </w:rPr>
        <w:t>Attack with advantage if in shadows.</w:t>
      </w:r>
    </w:p>
    <w:p w14:paraId="5227CAF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Evasion: </w:t>
      </w:r>
      <w:r w:rsidRPr="00C31C29">
        <w:rPr>
          <w:rFonts w:ascii="Calibri" w:eastAsia="Segoe UI" w:hAnsi="Calibri" w:cs="Calibri"/>
          <w:color w:val="000000"/>
        </w:rPr>
        <w:t>Halve AoE damage (1 AP).</w:t>
      </w:r>
    </w:p>
    <w:p w14:paraId="5BA38B93"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Veil of Darkness: </w:t>
      </w:r>
      <w:r w:rsidRPr="00C31C29">
        <w:rPr>
          <w:rFonts w:ascii="Calibri" w:eastAsia="Segoe UI" w:hAnsi="Calibri" w:cs="Calibri"/>
          <w:color w:val="000000"/>
        </w:rPr>
        <w:t>Become invisible for 1 round (1 AP, 1/long rest).</w:t>
      </w:r>
    </w:p>
    <w:p w14:paraId="2C2E78AB"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5437E1C4">
          <v:rect id="_x0000_i1053" style="width:0;height:1.5pt" o:hralign="center" o:hrstd="t" o:hr="t" fillcolor="#a0a0a0" stroked="f"/>
        </w:pict>
      </w:r>
    </w:p>
    <w:p w14:paraId="0DD8120A" w14:textId="77777777" w:rsidR="00AB4C58" w:rsidRDefault="00AB4C58" w:rsidP="00D665E1">
      <w:pPr>
        <w:pStyle w:val="NoSpacing"/>
        <w:rPr>
          <w:rFonts w:ascii="Calibri" w:eastAsia="Segoe UI" w:hAnsi="Calibri" w:cs="Calibri"/>
          <w:b/>
          <w:bCs/>
          <w:color w:val="000000"/>
        </w:rPr>
      </w:pPr>
    </w:p>
    <w:p w14:paraId="3538BBE9" w14:textId="77777777" w:rsidR="00AB4C58" w:rsidRPr="00C31C29" w:rsidRDefault="00000000" w:rsidP="00D665E1">
      <w:pPr>
        <w:pStyle w:val="NoSpacing"/>
        <w:rPr>
          <w:rFonts w:ascii="Calibri" w:hAnsi="Calibri" w:cs="Calibri"/>
          <w:b/>
          <w:bCs/>
        </w:rPr>
      </w:pPr>
      <w:proofErr w:type="spellStart"/>
      <w:r w:rsidRPr="00C31C29">
        <w:rPr>
          <w:rFonts w:ascii="Calibri" w:eastAsia="Segoe UI" w:hAnsi="Calibri" w:cs="Calibri"/>
          <w:b/>
          <w:bCs/>
          <w:color w:val="000000"/>
        </w:rPr>
        <w:t>Stormcaller</w:t>
      </w:r>
      <w:proofErr w:type="spellEnd"/>
    </w:p>
    <w:p w14:paraId="5C8DAEE9"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Harnesses weather and storms.</w:t>
      </w:r>
    </w:p>
    <w:p w14:paraId="427C159C"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2D55C9E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Storm Infusion: </w:t>
      </w:r>
      <w:r w:rsidRPr="00C31C29">
        <w:rPr>
          <w:rFonts w:ascii="Calibri" w:eastAsia="Segoe UI" w:hAnsi="Calibri" w:cs="Calibri"/>
          <w:color w:val="000000"/>
        </w:rPr>
        <w:t>Charge weapon with lightning/ice (1 AP).</w:t>
      </w:r>
    </w:p>
    <w:p w14:paraId="4F2F80A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Gust: </w:t>
      </w:r>
      <w:r w:rsidRPr="00C31C29">
        <w:rPr>
          <w:rFonts w:ascii="Calibri" w:eastAsia="Segoe UI" w:hAnsi="Calibri" w:cs="Calibri"/>
          <w:color w:val="000000"/>
        </w:rPr>
        <w:t>Push target 10 ft (1 AP).</w:t>
      </w:r>
    </w:p>
    <w:p w14:paraId="6C67696C"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Storm Shield: </w:t>
      </w:r>
      <w:r w:rsidRPr="00C31C29">
        <w:rPr>
          <w:rFonts w:ascii="Calibri" w:eastAsia="Segoe UI" w:hAnsi="Calibri" w:cs="Calibri"/>
          <w:color w:val="000000"/>
        </w:rPr>
        <w:t>Resistance to lightning/cold for 1 min (1 AP).</w:t>
      </w:r>
    </w:p>
    <w:p w14:paraId="56443D8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Thunderclap: </w:t>
      </w:r>
      <w:r w:rsidRPr="00C31C29">
        <w:rPr>
          <w:rFonts w:ascii="Calibri" w:eastAsia="Segoe UI" w:hAnsi="Calibri" w:cs="Calibri"/>
          <w:color w:val="000000"/>
        </w:rPr>
        <w:t>5 ft AoE, CON save or prone (1 AP).</w:t>
      </w:r>
    </w:p>
    <w:p w14:paraId="12F88603" w14:textId="77777777" w:rsidR="00AB4C58" w:rsidRDefault="00AB4C58" w:rsidP="00D665E1">
      <w:pPr>
        <w:pStyle w:val="NoSpacing"/>
        <w:rPr>
          <w:rFonts w:ascii="Calibri" w:eastAsia="Segoe UI" w:hAnsi="Calibri" w:cs="Calibri"/>
          <w:b/>
          <w:bCs/>
          <w:color w:val="000000"/>
        </w:rPr>
      </w:pPr>
    </w:p>
    <w:p w14:paraId="6339D623" w14:textId="77777777" w:rsidR="00AB4C58" w:rsidRPr="00C31C29" w:rsidRDefault="00000000" w:rsidP="00D665E1">
      <w:pPr>
        <w:pStyle w:val="NoSpacing"/>
        <w:rPr>
          <w:rFonts w:ascii="Calibri" w:hAnsi="Calibri" w:cs="Calibri"/>
        </w:rPr>
      </w:pPr>
      <w:r>
        <w:rPr>
          <w:rFonts w:ascii="Calibri" w:eastAsia="Segoe UI" w:hAnsi="Calibri" w:cs="Calibri"/>
          <w:b/>
          <w:bCs/>
          <w:color w:val="000000"/>
        </w:rPr>
        <w:t>Daily</w:t>
      </w:r>
      <w:r w:rsidRPr="00C31C29">
        <w:rPr>
          <w:rFonts w:ascii="Calibri" w:eastAsia="Segoe UI" w:hAnsi="Calibri" w:cs="Calibri"/>
          <w:b/>
          <w:bCs/>
          <w:color w:val="000000"/>
        </w:rPr>
        <w:t xml:space="preserve"> Abilities: </w:t>
      </w:r>
    </w:p>
    <w:p w14:paraId="3CD8EDA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Call Lightning (3): </w:t>
      </w:r>
      <w:r w:rsidRPr="00C31C29">
        <w:rPr>
          <w:rFonts w:ascii="Calibri" w:eastAsia="Segoe UI" w:hAnsi="Calibri" w:cs="Calibri"/>
          <w:color w:val="000000"/>
        </w:rPr>
        <w:t>2d6 lightning, 30 ft.</w:t>
      </w:r>
    </w:p>
    <w:p w14:paraId="69212F6C"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Wind Burst (2): </w:t>
      </w:r>
      <w:r w:rsidRPr="00C31C29">
        <w:rPr>
          <w:rFonts w:ascii="Calibri" w:eastAsia="Segoe UI" w:hAnsi="Calibri" w:cs="Calibri"/>
          <w:color w:val="000000"/>
        </w:rPr>
        <w:t>Knock back in 15 ft cone.</w:t>
      </w:r>
    </w:p>
    <w:p w14:paraId="39253EB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Frozen Ground (2): </w:t>
      </w:r>
      <w:r w:rsidRPr="00C31C29">
        <w:rPr>
          <w:rFonts w:ascii="Calibri" w:eastAsia="Segoe UI" w:hAnsi="Calibri" w:cs="Calibri"/>
          <w:color w:val="000000"/>
        </w:rPr>
        <w:t xml:space="preserve">10 </w:t>
      </w:r>
      <w:proofErr w:type="gramStart"/>
      <w:r w:rsidRPr="00C31C29">
        <w:rPr>
          <w:rFonts w:ascii="Calibri" w:eastAsia="Segoe UI" w:hAnsi="Calibri" w:cs="Calibri"/>
          <w:color w:val="000000"/>
        </w:rPr>
        <w:t>ft radius</w:t>
      </w:r>
      <w:proofErr w:type="gramEnd"/>
      <w:r w:rsidRPr="00C31C29">
        <w:rPr>
          <w:rFonts w:ascii="Calibri" w:eastAsia="Segoe UI" w:hAnsi="Calibri" w:cs="Calibri"/>
          <w:color w:val="000000"/>
        </w:rPr>
        <w:t xml:space="preserve"> difficult terrain.</w:t>
      </w:r>
    </w:p>
    <w:p w14:paraId="64E2DAD3"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Tempest Step (2): </w:t>
      </w:r>
      <w:r w:rsidRPr="00C31C29">
        <w:rPr>
          <w:rFonts w:ascii="Calibri" w:eastAsia="Segoe UI" w:hAnsi="Calibri" w:cs="Calibri"/>
          <w:color w:val="000000"/>
        </w:rPr>
        <w:t>Dash 20 ft.</w:t>
      </w:r>
    </w:p>
    <w:p w14:paraId="6DF1B847" w14:textId="77777777" w:rsidR="00AB4C58" w:rsidRPr="00C31C29" w:rsidRDefault="00000000" w:rsidP="00D665E1">
      <w:pPr>
        <w:pStyle w:val="NoSpacing"/>
        <w:rPr>
          <w:rFonts w:ascii="Calibri" w:hAnsi="Calibri" w:cs="Calibri"/>
          <w:b/>
          <w:bCs/>
        </w:rPr>
      </w:pPr>
      <w:r>
        <w:rPr>
          <w:rFonts w:ascii="Calibri" w:eastAsia="Segoe UI" w:hAnsi="Calibri" w:cs="Calibri"/>
          <w:color w:val="000000"/>
        </w:rPr>
        <w:pict w14:anchorId="7EDCF12B">
          <v:rect id="_x0000_i1054" style="width:0;height:1.5pt" o:hralign="center" o:hrstd="t" o:hr="t" fillcolor="#a0a0a0" stroked="f"/>
        </w:pict>
      </w:r>
    </w:p>
    <w:p w14:paraId="6D375DA6" w14:textId="77777777" w:rsidR="00AB4C58" w:rsidRDefault="00AB4C58" w:rsidP="00D665E1">
      <w:pPr>
        <w:pStyle w:val="NoSpacing"/>
        <w:rPr>
          <w:rFonts w:ascii="Calibri" w:eastAsia="Segoe UI" w:hAnsi="Calibri" w:cs="Calibri"/>
          <w:b/>
          <w:bCs/>
          <w:color w:val="000000"/>
        </w:rPr>
      </w:pPr>
    </w:p>
    <w:p w14:paraId="00108BD7"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Beastmaster</w:t>
      </w:r>
    </w:p>
    <w:p w14:paraId="15D16530"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Fighters bonded with powerful creatures.</w:t>
      </w:r>
    </w:p>
    <w:p w14:paraId="1D23B11E"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7D4E8263"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Animal Companion: </w:t>
      </w:r>
      <w:r w:rsidRPr="00C31C29">
        <w:rPr>
          <w:rFonts w:ascii="Calibri" w:eastAsia="Segoe UI" w:hAnsi="Calibri" w:cs="Calibri"/>
          <w:color w:val="000000"/>
        </w:rPr>
        <w:t>Acts on your initiative, 1 AP to command.</w:t>
      </w:r>
    </w:p>
    <w:p w14:paraId="47ED0A53" w14:textId="28BB6E24" w:rsidR="00AB4C58" w:rsidRPr="00447AA0" w:rsidRDefault="00000000" w:rsidP="00D665E1">
      <w:pPr>
        <w:pStyle w:val="NoSpacing"/>
        <w:rPr>
          <w:rFonts w:ascii="Calibri" w:hAnsi="Calibri" w:cs="Calibri"/>
          <w:b/>
          <w:bCs/>
          <w:color w:val="EE0000"/>
        </w:rPr>
      </w:pPr>
      <w:r w:rsidRPr="00447AA0">
        <w:rPr>
          <w:b/>
          <w:bCs/>
          <w:color w:val="EE0000"/>
        </w:rPr>
        <w:t xml:space="preserve">Bestial Fury: Companion attacks on your attack as </w:t>
      </w:r>
      <w:proofErr w:type="spellStart"/>
      <w:proofErr w:type="gramStart"/>
      <w:r w:rsidRPr="00447AA0">
        <w:rPr>
          <w:b/>
          <w:bCs/>
          <w:color w:val="EE0000"/>
        </w:rPr>
        <w:t>a</w:t>
      </w:r>
      <w:proofErr w:type="spellEnd"/>
      <w:proofErr w:type="gramEnd"/>
      <w:r w:rsidRPr="00447AA0">
        <w:rPr>
          <w:b/>
          <w:bCs/>
          <w:color w:val="EE0000"/>
        </w:rPr>
        <w:t xml:space="preserve"> ACTION</w:t>
      </w:r>
    </w:p>
    <w:p w14:paraId="6BB1DD7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Scent of the Wild: </w:t>
      </w:r>
      <w:r w:rsidRPr="00C31C29">
        <w:rPr>
          <w:rFonts w:ascii="Calibri" w:eastAsia="Segoe UI" w:hAnsi="Calibri" w:cs="Calibri"/>
          <w:color w:val="000000"/>
        </w:rPr>
        <w:t>Advantage on tracking.</w:t>
      </w:r>
    </w:p>
    <w:p w14:paraId="21899A0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Primal Roar: </w:t>
      </w:r>
      <w:r w:rsidRPr="00C31C29">
        <w:rPr>
          <w:rFonts w:ascii="Calibri" w:eastAsia="Segoe UI" w:hAnsi="Calibri" w:cs="Calibri"/>
          <w:color w:val="000000"/>
        </w:rPr>
        <w:t>Frighten enemies, WIS save (1 AP).</w:t>
      </w:r>
    </w:p>
    <w:p w14:paraId="36E71E84" w14:textId="77777777" w:rsidR="00AB4C58" w:rsidRDefault="00AB4C58" w:rsidP="00D665E1">
      <w:pPr>
        <w:pStyle w:val="NoSpacing"/>
        <w:rPr>
          <w:rFonts w:ascii="Calibri" w:eastAsia="Segoe UI" w:hAnsi="Calibri" w:cs="Calibri"/>
          <w:b/>
          <w:bCs/>
          <w:color w:val="000000"/>
        </w:rPr>
      </w:pPr>
    </w:p>
    <w:p w14:paraId="5B8A8039" w14:textId="77777777" w:rsidR="00AB4C58" w:rsidRPr="00C31C29" w:rsidRDefault="00000000" w:rsidP="00D665E1">
      <w:pPr>
        <w:pStyle w:val="NoSpacing"/>
        <w:rPr>
          <w:rFonts w:ascii="Calibri" w:hAnsi="Calibri" w:cs="Calibri"/>
        </w:rPr>
      </w:pPr>
      <w:r>
        <w:rPr>
          <w:rFonts w:ascii="Calibri" w:eastAsia="Segoe UI" w:hAnsi="Calibri" w:cs="Calibri"/>
          <w:b/>
          <w:bCs/>
          <w:color w:val="000000"/>
        </w:rPr>
        <w:t xml:space="preserve">Daily </w:t>
      </w:r>
      <w:r w:rsidRPr="00C31C29">
        <w:rPr>
          <w:rFonts w:ascii="Calibri" w:eastAsia="Segoe UI" w:hAnsi="Calibri" w:cs="Calibri"/>
          <w:b/>
          <w:bCs/>
          <w:color w:val="000000"/>
        </w:rPr>
        <w:t xml:space="preserve">Abilities: </w:t>
      </w:r>
    </w:p>
    <w:p w14:paraId="6B65F57A"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Beast’s Endurance (2): </w:t>
      </w:r>
      <w:r w:rsidRPr="00C31C29">
        <w:rPr>
          <w:rFonts w:ascii="Calibri" w:eastAsia="Segoe UI" w:hAnsi="Calibri" w:cs="Calibri"/>
          <w:color w:val="000000"/>
        </w:rPr>
        <w:t>Heal companion 1d8.</w:t>
      </w:r>
    </w:p>
    <w:p w14:paraId="4187434E"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Pack Coordination (2): </w:t>
      </w:r>
      <w:r w:rsidRPr="00C31C29">
        <w:rPr>
          <w:rFonts w:ascii="Calibri" w:eastAsia="Segoe UI" w:hAnsi="Calibri" w:cs="Calibri"/>
          <w:color w:val="000000"/>
        </w:rPr>
        <w:t>Ally or companion gains advantage on next attack.</w:t>
      </w:r>
    </w:p>
    <w:p w14:paraId="7D2DD615"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Hunter’s Instinct (2): </w:t>
      </w:r>
      <w:r w:rsidRPr="00C31C29">
        <w:rPr>
          <w:rFonts w:ascii="Calibri" w:eastAsia="Segoe UI" w:hAnsi="Calibri" w:cs="Calibri"/>
          <w:color w:val="000000"/>
        </w:rPr>
        <w:t>Adv. on Perception for 10 min.</w:t>
      </w:r>
    </w:p>
    <w:p w14:paraId="627AE028"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Wild Reflexes (3): </w:t>
      </w:r>
      <w:r w:rsidRPr="00C31C29">
        <w:rPr>
          <w:rFonts w:ascii="Calibri" w:eastAsia="Segoe UI" w:hAnsi="Calibri" w:cs="Calibri"/>
          <w:color w:val="000000"/>
        </w:rPr>
        <w:t>Reroll failed Dex save.</w:t>
      </w:r>
    </w:p>
    <w:p w14:paraId="1EF65A8A" w14:textId="77777777" w:rsidR="00AB4C58" w:rsidRPr="00C31C29" w:rsidRDefault="00000000" w:rsidP="00D665E1">
      <w:pPr>
        <w:pStyle w:val="NoSpacing"/>
        <w:rPr>
          <w:rFonts w:ascii="Calibri" w:eastAsia="Segoe UI" w:hAnsi="Calibri" w:cs="Calibri"/>
        </w:rPr>
      </w:pPr>
      <w:r>
        <w:rPr>
          <w:rFonts w:ascii="Calibri" w:eastAsia="Segoe UI" w:hAnsi="Calibri" w:cs="Calibri"/>
          <w:color w:val="000000"/>
        </w:rPr>
        <w:pict w14:anchorId="7D1CFE12">
          <v:rect id="_x0000_i1055" style="width:0;height:1.5pt" o:hralign="center" o:hrstd="t" o:hr="t" fillcolor="#a0a0a0" stroked="f"/>
        </w:pict>
      </w:r>
    </w:p>
    <w:p w14:paraId="6BFC2B35" w14:textId="77777777" w:rsidR="00AB4C58" w:rsidRPr="00C31C29" w:rsidRDefault="00AB4C58" w:rsidP="00D665E1">
      <w:pPr>
        <w:pStyle w:val="NoSpacing"/>
        <w:rPr>
          <w:rFonts w:ascii="Calibri" w:eastAsia="Segoe UI" w:hAnsi="Calibri" w:cs="Calibri"/>
        </w:rPr>
      </w:pPr>
    </w:p>
    <w:p w14:paraId="4412909B" w14:textId="77777777" w:rsidR="00AB4C58" w:rsidRPr="00C31C29" w:rsidRDefault="00000000" w:rsidP="00961E89">
      <w:pPr>
        <w:pStyle w:val="Heading2"/>
      </w:pPr>
      <w:r w:rsidRPr="00C31C29">
        <w:rPr>
          <w:rFonts w:eastAsia="Segoe UI"/>
        </w:rPr>
        <w:t>Half-Caster / Half-Martial Classes</w:t>
      </w:r>
    </w:p>
    <w:p w14:paraId="174269FF"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 xml:space="preserve">Warden (Tawny Guard, </w:t>
      </w:r>
      <w:proofErr w:type="spellStart"/>
      <w:r w:rsidRPr="00C31C29">
        <w:rPr>
          <w:rFonts w:ascii="Calibri" w:eastAsia="Segoe UI" w:hAnsi="Calibri" w:cs="Calibri"/>
          <w:b/>
          <w:bCs/>
          <w:color w:val="000000"/>
        </w:rPr>
        <w:t>Bronzewood</w:t>
      </w:r>
      <w:proofErr w:type="spellEnd"/>
      <w:r w:rsidRPr="00C31C29">
        <w:rPr>
          <w:rFonts w:ascii="Calibri" w:eastAsia="Segoe UI" w:hAnsi="Calibri" w:cs="Calibri"/>
          <w:b/>
          <w:bCs/>
          <w:color w:val="000000"/>
        </w:rPr>
        <w:t>)</w:t>
      </w:r>
    </w:p>
    <w:p w14:paraId="69E90D6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Druidic guardians with sacred martial prowess.</w:t>
      </w:r>
    </w:p>
    <w:p w14:paraId="2CB3802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7D495028" w14:textId="77777777" w:rsidR="00AB4C58" w:rsidRPr="00C31C29" w:rsidRDefault="00000000" w:rsidP="00D665E1">
      <w:pPr>
        <w:pStyle w:val="NoSpacing"/>
        <w:rPr>
          <w:rFonts w:ascii="Calibri" w:hAnsi="Calibri" w:cs="Calibri"/>
        </w:rPr>
      </w:pPr>
      <w:r w:rsidRPr="00C31C29">
        <w:rPr>
          <w:rFonts w:ascii="Calibri" w:hAnsi="Calibri" w:cs="Calibri"/>
          <w:color w:val="000000"/>
        </w:rPr>
        <w:t>Watchkeeper’s Strike: Add 1d4 radiant/necrotic on one attack/turn.</w:t>
      </w:r>
    </w:p>
    <w:p w14:paraId="0094FA82" w14:textId="77777777" w:rsidR="00AB4C58" w:rsidRPr="00C31C29" w:rsidRDefault="00000000" w:rsidP="00D665E1">
      <w:pPr>
        <w:pStyle w:val="NoSpacing"/>
        <w:rPr>
          <w:rFonts w:ascii="Calibri" w:hAnsi="Calibri" w:cs="Calibri"/>
        </w:rPr>
      </w:pPr>
      <w:r w:rsidRPr="00C31C29">
        <w:rPr>
          <w:rFonts w:ascii="Calibri" w:hAnsi="Calibri" w:cs="Calibri"/>
          <w:color w:val="000000"/>
        </w:rPr>
        <w:t>Watchkeeper’s Step: Move 10 ft ignoring difficult terrain (1 AP).</w:t>
      </w:r>
    </w:p>
    <w:p w14:paraId="6E5AF6F6" w14:textId="77777777" w:rsidR="00AB4C58" w:rsidRPr="00C31C29" w:rsidRDefault="00000000" w:rsidP="00D665E1">
      <w:pPr>
        <w:pStyle w:val="NoSpacing"/>
        <w:rPr>
          <w:rFonts w:ascii="Calibri" w:hAnsi="Calibri" w:cs="Calibri"/>
        </w:rPr>
      </w:pPr>
      <w:r w:rsidRPr="00C31C29">
        <w:rPr>
          <w:rFonts w:ascii="Calibri" w:hAnsi="Calibri" w:cs="Calibri"/>
          <w:color w:val="000000"/>
        </w:rPr>
        <w:t>Vow of the Watchkeeper: Reduce incoming damage by WIS + level, possibly blind attacker (WIS save, 1/short rest).</w:t>
      </w:r>
    </w:p>
    <w:p w14:paraId="32C11BE1" w14:textId="77777777" w:rsidR="00AB4C58" w:rsidRPr="00C31C29" w:rsidRDefault="00000000" w:rsidP="00D665E1">
      <w:pPr>
        <w:pStyle w:val="NoSpacing"/>
        <w:rPr>
          <w:rFonts w:ascii="Calibri" w:hAnsi="Calibri" w:cs="Calibri"/>
        </w:rPr>
      </w:pPr>
      <w:proofErr w:type="spellStart"/>
      <w:r w:rsidRPr="00C31C29">
        <w:rPr>
          <w:rFonts w:ascii="Calibri" w:eastAsia="Segoe UI" w:hAnsi="Calibri" w:cs="Calibri"/>
          <w:b/>
          <w:bCs/>
          <w:color w:val="000000"/>
        </w:rPr>
        <w:t>Rootbind</w:t>
      </w:r>
      <w:proofErr w:type="spellEnd"/>
      <w:r w:rsidRPr="00C31C29">
        <w:rPr>
          <w:rFonts w:ascii="Calibri" w:eastAsia="Segoe UI" w:hAnsi="Calibri" w:cs="Calibri"/>
          <w:b/>
          <w:bCs/>
          <w:color w:val="000000"/>
        </w:rPr>
        <w:t xml:space="preserve"> Strike: </w:t>
      </w:r>
      <w:r w:rsidRPr="00C31C29">
        <w:rPr>
          <w:rFonts w:ascii="Calibri" w:eastAsia="Segoe UI" w:hAnsi="Calibri" w:cs="Calibri"/>
          <w:color w:val="000000"/>
        </w:rPr>
        <w:t>Weapon attack with advantage, STR save or restrained (1 AP).</w:t>
      </w:r>
    </w:p>
    <w:p w14:paraId="355743F5" w14:textId="77777777" w:rsidR="00AB4C58" w:rsidRDefault="00AB4C58" w:rsidP="00D665E1">
      <w:pPr>
        <w:pStyle w:val="NoSpacing"/>
        <w:rPr>
          <w:rFonts w:ascii="Calibri" w:eastAsia="Segoe UI" w:hAnsi="Calibri" w:cs="Calibri"/>
          <w:b/>
          <w:bCs/>
          <w:color w:val="000000"/>
        </w:rPr>
      </w:pPr>
    </w:p>
    <w:p w14:paraId="6FD6D0D6"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1F16A2D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Blessing of </w:t>
      </w:r>
      <w:proofErr w:type="spellStart"/>
      <w:r w:rsidRPr="00C31C29">
        <w:rPr>
          <w:rFonts w:ascii="Calibri" w:eastAsia="Segoe UI" w:hAnsi="Calibri" w:cs="Calibri"/>
          <w:b/>
          <w:bCs/>
          <w:color w:val="000000"/>
        </w:rPr>
        <w:t>Thornlight</w:t>
      </w:r>
      <w:proofErr w:type="spellEnd"/>
      <w:r w:rsidRPr="00C31C29">
        <w:rPr>
          <w:rFonts w:ascii="Calibri" w:eastAsia="Segoe UI" w:hAnsi="Calibri" w:cs="Calibri"/>
          <w:b/>
          <w:bCs/>
          <w:color w:val="000000"/>
        </w:rPr>
        <w:t xml:space="preserve"> (2): </w:t>
      </w:r>
      <w:r w:rsidRPr="00C31C29">
        <w:rPr>
          <w:rFonts w:ascii="Calibri" w:eastAsia="Segoe UI" w:hAnsi="Calibri" w:cs="Calibri"/>
          <w:color w:val="000000"/>
        </w:rPr>
        <w:t>+1d4 radiant on attacks for 1 min.</w:t>
      </w:r>
    </w:p>
    <w:p w14:paraId="4272111C" w14:textId="77777777" w:rsidR="00AB4C58" w:rsidRPr="00C31C29" w:rsidRDefault="00000000" w:rsidP="00D665E1">
      <w:pPr>
        <w:pStyle w:val="NoSpacing"/>
        <w:rPr>
          <w:rFonts w:ascii="Calibri" w:hAnsi="Calibri" w:cs="Calibri"/>
        </w:rPr>
      </w:pPr>
      <w:proofErr w:type="spellStart"/>
      <w:r w:rsidRPr="00C31C29">
        <w:rPr>
          <w:rFonts w:ascii="Calibri" w:eastAsia="Segoe UI" w:hAnsi="Calibri" w:cs="Calibri"/>
          <w:b/>
          <w:bCs/>
          <w:color w:val="000000"/>
        </w:rPr>
        <w:t>Bronzeveil</w:t>
      </w:r>
      <w:proofErr w:type="spellEnd"/>
      <w:r w:rsidRPr="00C31C29">
        <w:rPr>
          <w:rFonts w:ascii="Calibri" w:eastAsia="Segoe UI" w:hAnsi="Calibri" w:cs="Calibri"/>
          <w:b/>
          <w:bCs/>
          <w:color w:val="000000"/>
        </w:rPr>
        <w:t xml:space="preserve"> Dash (2): </w:t>
      </w:r>
      <w:r w:rsidRPr="00C31C29">
        <w:rPr>
          <w:rFonts w:ascii="Calibri" w:eastAsia="Segoe UI" w:hAnsi="Calibri" w:cs="Calibri"/>
          <w:color w:val="000000"/>
        </w:rPr>
        <w:t>Teleport 30 ft in swirling leaves.</w:t>
      </w:r>
    </w:p>
    <w:p w14:paraId="2D073471" w14:textId="77777777" w:rsidR="00AB4C58" w:rsidRPr="00C31C29" w:rsidRDefault="00000000" w:rsidP="00D665E1">
      <w:pPr>
        <w:pStyle w:val="NoSpacing"/>
        <w:rPr>
          <w:rFonts w:ascii="Calibri" w:hAnsi="Calibri" w:cs="Calibri"/>
        </w:rPr>
      </w:pPr>
      <w:proofErr w:type="spellStart"/>
      <w:r w:rsidRPr="00C31C29">
        <w:rPr>
          <w:rFonts w:ascii="Calibri" w:eastAsia="Segoe UI" w:hAnsi="Calibri" w:cs="Calibri"/>
          <w:b/>
          <w:bCs/>
          <w:color w:val="000000"/>
        </w:rPr>
        <w:t>Spiritcloak</w:t>
      </w:r>
      <w:proofErr w:type="spellEnd"/>
      <w:r w:rsidRPr="00C31C29">
        <w:rPr>
          <w:rFonts w:ascii="Calibri" w:eastAsia="Segoe UI" w:hAnsi="Calibri" w:cs="Calibri"/>
          <w:b/>
          <w:bCs/>
          <w:color w:val="000000"/>
        </w:rPr>
        <w:t xml:space="preserve"> (3): </w:t>
      </w:r>
      <w:r w:rsidRPr="00C31C29">
        <w:rPr>
          <w:rFonts w:ascii="Calibri" w:eastAsia="Segoe UI" w:hAnsi="Calibri" w:cs="Calibri"/>
          <w:color w:val="000000"/>
        </w:rPr>
        <w:t>Lightly obscured for 1 min.</w:t>
      </w:r>
    </w:p>
    <w:p w14:paraId="0873A1A7" w14:textId="77777777" w:rsidR="00AB4C58" w:rsidRPr="00C31C29" w:rsidRDefault="00000000" w:rsidP="00D665E1">
      <w:pPr>
        <w:pStyle w:val="NoSpacing"/>
        <w:rPr>
          <w:rFonts w:ascii="Calibri" w:hAnsi="Calibri" w:cs="Calibri"/>
        </w:rPr>
      </w:pPr>
      <w:r w:rsidRPr="00C31C29">
        <w:rPr>
          <w:rFonts w:ascii="Calibri" w:hAnsi="Calibri" w:cs="Calibri"/>
          <w:color w:val="000000"/>
        </w:rPr>
        <w:t>Flame of the Watchers (3): +1d6 radiant, immune to fear for 1 min.</w:t>
      </w:r>
    </w:p>
    <w:p w14:paraId="570D4BE6"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5C4BF7B1">
          <v:rect id="_x0000_i1056" style="width:0;height:1.5pt" o:hralign="center" o:hrstd="t" o:hr="t" fillcolor="#a0a0a0" stroked="f"/>
        </w:pict>
      </w:r>
    </w:p>
    <w:p w14:paraId="3425944B" w14:textId="77777777" w:rsidR="00AB4C58" w:rsidRDefault="00AB4C58" w:rsidP="00D665E1">
      <w:pPr>
        <w:pStyle w:val="NoSpacing"/>
        <w:rPr>
          <w:rFonts w:ascii="Calibri" w:eastAsia="Segoe UI" w:hAnsi="Calibri" w:cs="Calibri"/>
          <w:b/>
          <w:bCs/>
          <w:color w:val="000000"/>
        </w:rPr>
      </w:pPr>
    </w:p>
    <w:p w14:paraId="20B6BDA4"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Templar (Divine Heavy Armor Half-Caster)</w:t>
      </w:r>
    </w:p>
    <w:p w14:paraId="1D95FF7E"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Holy warriors blending divine blessings with martial might.</w:t>
      </w:r>
    </w:p>
    <w:p w14:paraId="1E77401E"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5FE3935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Sacred Strike: </w:t>
      </w:r>
      <w:r w:rsidRPr="00C31C29">
        <w:rPr>
          <w:rFonts w:ascii="Calibri" w:eastAsia="Segoe UI" w:hAnsi="Calibri" w:cs="Calibri"/>
          <w:color w:val="000000"/>
        </w:rPr>
        <w:t>Add 1d4 radiant/necrotic on one attack/turn.</w:t>
      </w:r>
    </w:p>
    <w:p w14:paraId="389865A5"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Shield of Faith: </w:t>
      </w:r>
      <w:r w:rsidRPr="00C31C29">
        <w:rPr>
          <w:rFonts w:ascii="Calibri" w:eastAsia="Segoe UI" w:hAnsi="Calibri" w:cs="Calibri"/>
          <w:color w:val="000000"/>
        </w:rPr>
        <w:t>Grant +1 AC to self/ally within 30 ft (1 AP).</w:t>
      </w:r>
    </w:p>
    <w:p w14:paraId="49803A2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Divine Challenge: </w:t>
      </w:r>
      <w:r w:rsidRPr="00C31C29">
        <w:rPr>
          <w:rFonts w:ascii="Calibri" w:eastAsia="Segoe UI" w:hAnsi="Calibri" w:cs="Calibri"/>
          <w:color w:val="000000"/>
        </w:rPr>
        <w:t>Force enemy within 30 ft to make CHA save or disadvantage on attacks against others (1 AP).</w:t>
      </w:r>
    </w:p>
    <w:p w14:paraId="574350B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lastRenderedPageBreak/>
        <w:t xml:space="preserve">Lay on Hands: </w:t>
      </w:r>
      <w:r w:rsidRPr="00C31C29">
        <w:rPr>
          <w:rFonts w:ascii="Calibri" w:eastAsia="Segoe UI" w:hAnsi="Calibri" w:cs="Calibri"/>
          <w:color w:val="000000"/>
        </w:rPr>
        <w:t>Heal an ally for WIS mod + level (1 AP, 1/short rest).</w:t>
      </w:r>
    </w:p>
    <w:p w14:paraId="4C7B796E" w14:textId="77777777" w:rsidR="00AB4C58" w:rsidRDefault="00AB4C58" w:rsidP="00D665E1">
      <w:pPr>
        <w:pStyle w:val="NoSpacing"/>
        <w:rPr>
          <w:rFonts w:ascii="Calibri" w:eastAsia="Segoe UI" w:hAnsi="Calibri" w:cs="Calibri"/>
          <w:b/>
          <w:bCs/>
          <w:color w:val="000000"/>
        </w:rPr>
      </w:pPr>
    </w:p>
    <w:p w14:paraId="37EE56B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4D817795"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Bless (2): </w:t>
      </w:r>
      <w:r w:rsidRPr="00C31C29">
        <w:rPr>
          <w:rFonts w:ascii="Calibri" w:eastAsia="Segoe UI" w:hAnsi="Calibri" w:cs="Calibri"/>
          <w:color w:val="000000"/>
        </w:rPr>
        <w:t>+1 to attack rolls and saves for 3 allies for 1 min.</w:t>
      </w:r>
    </w:p>
    <w:p w14:paraId="7AD5657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Smite (2): </w:t>
      </w:r>
      <w:r w:rsidRPr="00C31C29">
        <w:rPr>
          <w:rFonts w:ascii="Calibri" w:eastAsia="Segoe UI" w:hAnsi="Calibri" w:cs="Calibri"/>
          <w:color w:val="000000"/>
        </w:rPr>
        <w:t>Add 1d8 radiant to next attack.</w:t>
      </w:r>
    </w:p>
    <w:p w14:paraId="67A1A9D8"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Purify (2): </w:t>
      </w:r>
      <w:r w:rsidRPr="00C31C29">
        <w:rPr>
          <w:rFonts w:ascii="Calibri" w:eastAsia="Segoe UI" w:hAnsi="Calibri" w:cs="Calibri"/>
          <w:color w:val="000000"/>
        </w:rPr>
        <w:t>Remove a condition (poisoned, frightened, etc.).</w:t>
      </w:r>
    </w:p>
    <w:p w14:paraId="3FFD9EC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Sacred Flame (3): </w:t>
      </w:r>
      <w:r w:rsidRPr="00C31C29">
        <w:rPr>
          <w:rFonts w:ascii="Calibri" w:eastAsia="Segoe UI" w:hAnsi="Calibri" w:cs="Calibri"/>
          <w:color w:val="000000"/>
        </w:rPr>
        <w:t>2d6 radiant to creature within 30 ft.</w:t>
      </w:r>
    </w:p>
    <w:p w14:paraId="7FC22EC8" w14:textId="77777777" w:rsidR="00AB4C58" w:rsidRPr="00C31C29" w:rsidRDefault="00000000" w:rsidP="00D665E1">
      <w:pPr>
        <w:pStyle w:val="NoSpacing"/>
        <w:rPr>
          <w:rFonts w:ascii="Calibri" w:hAnsi="Calibri" w:cs="Calibri"/>
          <w:b/>
          <w:bCs/>
        </w:rPr>
      </w:pPr>
      <w:r>
        <w:rPr>
          <w:rFonts w:ascii="Calibri" w:eastAsia="Segoe UI" w:hAnsi="Calibri" w:cs="Calibri"/>
          <w:color w:val="000000"/>
        </w:rPr>
        <w:pict w14:anchorId="696A2494">
          <v:rect id="_x0000_i1057" style="width:0;height:1.5pt" o:hralign="center" o:hrstd="t" o:hr="t" fillcolor="#a0a0a0" stroked="f"/>
        </w:pict>
      </w:r>
    </w:p>
    <w:p w14:paraId="5789A8B7" w14:textId="77777777" w:rsidR="00AB4C58" w:rsidRDefault="00AB4C58" w:rsidP="00D665E1">
      <w:pPr>
        <w:pStyle w:val="NoSpacing"/>
        <w:rPr>
          <w:rFonts w:ascii="Calibri" w:eastAsia="Segoe UI" w:hAnsi="Calibri" w:cs="Calibri"/>
          <w:b/>
          <w:bCs/>
          <w:color w:val="000000"/>
        </w:rPr>
      </w:pPr>
    </w:p>
    <w:p w14:paraId="571A4A46"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Hierophant (Divine Light Armor Half-Caster)</w:t>
      </w:r>
    </w:p>
    <w:p w14:paraId="26A03872"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Priests </w:t>
      </w:r>
      <w:proofErr w:type="spellStart"/>
      <w:r w:rsidRPr="00C31C29">
        <w:rPr>
          <w:rFonts w:ascii="Calibri" w:eastAsia="Segoe UI" w:hAnsi="Calibri" w:cs="Calibri"/>
          <w:color w:val="000000"/>
        </w:rPr>
        <w:t>in vestments</w:t>
      </w:r>
      <w:proofErr w:type="spellEnd"/>
      <w:r w:rsidRPr="00C31C29">
        <w:rPr>
          <w:rFonts w:ascii="Calibri" w:eastAsia="Segoe UI" w:hAnsi="Calibri" w:cs="Calibri"/>
          <w:color w:val="000000"/>
        </w:rPr>
        <w:t xml:space="preserve"> channeling divine will.</w:t>
      </w:r>
    </w:p>
    <w:p w14:paraId="6BA23F2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4A5DE84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Sacred Words: </w:t>
      </w:r>
      <w:r w:rsidRPr="00C31C29">
        <w:rPr>
          <w:rFonts w:ascii="Calibri" w:eastAsia="Segoe UI" w:hAnsi="Calibri" w:cs="Calibri"/>
          <w:color w:val="000000"/>
        </w:rPr>
        <w:t>Add 1d4 radiant/necrotic to a weapon/unarmed strike once/turn while chanting or praying.</w:t>
      </w:r>
    </w:p>
    <w:p w14:paraId="0FA3CFD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Sanctuary Step: </w:t>
      </w:r>
      <w:r w:rsidRPr="00C31C29">
        <w:rPr>
          <w:rFonts w:ascii="Calibri" w:eastAsia="Segoe UI" w:hAnsi="Calibri" w:cs="Calibri"/>
          <w:color w:val="000000"/>
        </w:rPr>
        <w:t>Move 10 ft, ignoring difficult terrain (1 AP).</w:t>
      </w:r>
    </w:p>
    <w:p w14:paraId="1A6A51B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Blessing of Resolve: </w:t>
      </w:r>
      <w:r w:rsidRPr="00C31C29">
        <w:rPr>
          <w:rFonts w:ascii="Calibri" w:eastAsia="Segoe UI" w:hAnsi="Calibri" w:cs="Calibri"/>
          <w:color w:val="000000"/>
        </w:rPr>
        <w:t>Grant ally within 30 ft temp HP equal to WIS mod + prof (1 AP).</w:t>
      </w:r>
    </w:p>
    <w:p w14:paraId="7BCD99B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Divine Rebuke: </w:t>
      </w:r>
      <w:r w:rsidRPr="00C31C29">
        <w:rPr>
          <w:rFonts w:ascii="Calibri" w:eastAsia="Segoe UI" w:hAnsi="Calibri" w:cs="Calibri"/>
          <w:color w:val="000000"/>
        </w:rPr>
        <w:t>Force enemy within 30 ft to WIS save or disadvantage on next attack (1 AP).</w:t>
      </w:r>
    </w:p>
    <w:p w14:paraId="198E0EB1" w14:textId="77777777" w:rsidR="00AB4C58" w:rsidRDefault="00AB4C58" w:rsidP="00D665E1">
      <w:pPr>
        <w:pStyle w:val="NoSpacing"/>
        <w:rPr>
          <w:rFonts w:ascii="Calibri" w:eastAsia="Segoe UI" w:hAnsi="Calibri" w:cs="Calibri"/>
          <w:b/>
          <w:bCs/>
          <w:color w:val="000000"/>
        </w:rPr>
      </w:pPr>
    </w:p>
    <w:p w14:paraId="79D66BA6"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31ECA6DB"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Prayer of Blessing (2): </w:t>
      </w:r>
      <w:r w:rsidRPr="00C31C29">
        <w:rPr>
          <w:rFonts w:ascii="Calibri" w:eastAsia="Segoe UI" w:hAnsi="Calibri" w:cs="Calibri"/>
          <w:color w:val="000000"/>
        </w:rPr>
        <w:t>+1 to attack rolls for 3 allies for 1 min.</w:t>
      </w:r>
    </w:p>
    <w:p w14:paraId="5EC9FA98"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Cleansing Light (2): </w:t>
      </w:r>
      <w:r w:rsidRPr="00C31C29">
        <w:rPr>
          <w:rFonts w:ascii="Calibri" w:eastAsia="Segoe UI" w:hAnsi="Calibri" w:cs="Calibri"/>
          <w:color w:val="000000"/>
        </w:rPr>
        <w:t>End a negative condition on self/ally.</w:t>
      </w:r>
    </w:p>
    <w:p w14:paraId="059F8DA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Radiant Smite (2): </w:t>
      </w:r>
      <w:r w:rsidRPr="00C31C29">
        <w:rPr>
          <w:rFonts w:ascii="Calibri" w:eastAsia="Segoe UI" w:hAnsi="Calibri" w:cs="Calibri"/>
          <w:color w:val="000000"/>
        </w:rPr>
        <w:t>Add 1d8 radiant to next attack.</w:t>
      </w:r>
    </w:p>
    <w:p w14:paraId="550A4A36"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Veil of Serenity (3): </w:t>
      </w:r>
      <w:r w:rsidRPr="00C31C29">
        <w:rPr>
          <w:rFonts w:ascii="Calibri" w:eastAsia="Segoe UI" w:hAnsi="Calibri" w:cs="Calibri"/>
          <w:color w:val="000000"/>
        </w:rPr>
        <w:t>Resistance to necrotic/psychic for 1 min.</w:t>
      </w:r>
    </w:p>
    <w:p w14:paraId="06CDCDD7" w14:textId="77777777" w:rsidR="00AB4C58" w:rsidRPr="00C31C29" w:rsidRDefault="00000000" w:rsidP="00D665E1">
      <w:pPr>
        <w:pStyle w:val="Heading3"/>
        <w:spacing w:before="0" w:line="240" w:lineRule="auto"/>
        <w:rPr>
          <w:rFonts w:ascii="Calibri" w:eastAsia="Segoe UI" w:hAnsi="Calibri" w:cs="Calibri"/>
        </w:rPr>
      </w:pPr>
      <w:r>
        <w:rPr>
          <w:rFonts w:ascii="Calibri" w:eastAsia="Segoe UI" w:hAnsi="Calibri" w:cs="Calibri"/>
          <w:color w:val="000000"/>
        </w:rPr>
        <w:pict w14:anchorId="280A3575">
          <v:rect id="_x0000_i1058" style="width:0;height:1.5pt" o:hralign="center" o:hrstd="t" o:hr="t" fillcolor="#a0a0a0" stroked="f"/>
        </w:pict>
      </w:r>
    </w:p>
    <w:p w14:paraId="205E6AE1" w14:textId="77777777" w:rsidR="00AB4C58" w:rsidRDefault="00AB4C58" w:rsidP="00D665E1">
      <w:pPr>
        <w:pStyle w:val="Heading3"/>
        <w:spacing w:before="0" w:line="240" w:lineRule="auto"/>
        <w:rPr>
          <w:rFonts w:ascii="Calibri" w:eastAsia="Segoe UI" w:hAnsi="Calibri" w:cs="Calibri"/>
          <w:color w:val="000000"/>
          <w:sz w:val="24"/>
        </w:rPr>
      </w:pPr>
    </w:p>
    <w:p w14:paraId="6136EEF0" w14:textId="77777777" w:rsidR="00AB4C58" w:rsidRPr="00C31C29" w:rsidRDefault="00000000" w:rsidP="00961E89">
      <w:pPr>
        <w:pStyle w:val="Heading2"/>
      </w:pPr>
      <w:r w:rsidRPr="00C31C29">
        <w:rPr>
          <w:rFonts w:eastAsia="Segoe UI"/>
        </w:rPr>
        <w:t>Performance-Based Classes</w:t>
      </w:r>
    </w:p>
    <w:p w14:paraId="137945AE"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Muse (Cyndara, Zelgazar)</w:t>
      </w:r>
    </w:p>
    <w:p w14:paraId="2E72EB8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Performer-warriors using music, dance, and </w:t>
      </w:r>
      <w:proofErr w:type="gramStart"/>
      <w:r w:rsidRPr="00C31C29">
        <w:rPr>
          <w:rFonts w:ascii="Calibri" w:eastAsia="Segoe UI" w:hAnsi="Calibri" w:cs="Calibri"/>
          <w:color w:val="000000"/>
        </w:rPr>
        <w:t>word</w:t>
      </w:r>
      <w:proofErr w:type="gramEnd"/>
      <w:r w:rsidRPr="00C31C29">
        <w:rPr>
          <w:rFonts w:ascii="Calibri" w:eastAsia="Segoe UI" w:hAnsi="Calibri" w:cs="Calibri"/>
          <w:color w:val="000000"/>
        </w:rPr>
        <w:t>.</w:t>
      </w:r>
    </w:p>
    <w:p w14:paraId="09C30A5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1A70731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Inspiring Note: </w:t>
      </w:r>
      <w:r w:rsidRPr="00C31C29">
        <w:rPr>
          <w:rFonts w:ascii="Calibri" w:eastAsia="Segoe UI" w:hAnsi="Calibri" w:cs="Calibri"/>
          <w:color w:val="000000"/>
        </w:rPr>
        <w:t>Grant +1 AP to ally (1 AP, 1/long rest).</w:t>
      </w:r>
    </w:p>
    <w:p w14:paraId="66FBF7C5"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Cacophony Strike: </w:t>
      </w:r>
      <w:r w:rsidRPr="00C31C29">
        <w:rPr>
          <w:rFonts w:ascii="Calibri" w:eastAsia="Segoe UI" w:hAnsi="Calibri" w:cs="Calibri"/>
          <w:color w:val="000000"/>
        </w:rPr>
        <w:t>Add 1d4 thunder/psychic once/turn.</w:t>
      </w:r>
    </w:p>
    <w:p w14:paraId="6B5D262B"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Distraction Dance: </w:t>
      </w:r>
      <w:r w:rsidRPr="00C31C29">
        <w:rPr>
          <w:rFonts w:ascii="Calibri" w:eastAsia="Segoe UI" w:hAnsi="Calibri" w:cs="Calibri"/>
          <w:color w:val="000000"/>
        </w:rPr>
        <w:t>Impose disadvantage on a creature’s next attack (WIS save, 1 AP).</w:t>
      </w:r>
    </w:p>
    <w:p w14:paraId="6F8E2525"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Curtain Call: </w:t>
      </w:r>
      <w:r w:rsidRPr="00C31C29">
        <w:rPr>
          <w:rFonts w:ascii="Calibri" w:eastAsia="Segoe UI" w:hAnsi="Calibri" w:cs="Calibri"/>
          <w:color w:val="000000"/>
        </w:rPr>
        <w:t>Regain 2 mana on victory/major performance (1/long rest).</w:t>
      </w:r>
    </w:p>
    <w:p w14:paraId="3B340171" w14:textId="77777777" w:rsidR="00AB4C58" w:rsidRDefault="00AB4C58" w:rsidP="00D665E1">
      <w:pPr>
        <w:pStyle w:val="NoSpacing"/>
        <w:rPr>
          <w:rFonts w:ascii="Calibri" w:eastAsia="Segoe UI" w:hAnsi="Calibri" w:cs="Calibri"/>
          <w:b/>
          <w:bCs/>
          <w:color w:val="000000"/>
        </w:rPr>
      </w:pPr>
    </w:p>
    <w:p w14:paraId="55280F6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7CE4144B" w14:textId="77777777" w:rsidR="00AB4C58" w:rsidRPr="00C31C29" w:rsidRDefault="00000000" w:rsidP="00D665E1">
      <w:pPr>
        <w:pStyle w:val="NoSpacing"/>
        <w:rPr>
          <w:rFonts w:ascii="Calibri" w:hAnsi="Calibri" w:cs="Calibri"/>
        </w:rPr>
      </w:pPr>
      <w:proofErr w:type="spellStart"/>
      <w:r w:rsidRPr="00C31C29">
        <w:rPr>
          <w:rFonts w:ascii="Calibri" w:eastAsia="Segoe UI" w:hAnsi="Calibri" w:cs="Calibri"/>
          <w:b/>
          <w:bCs/>
          <w:color w:val="000000"/>
        </w:rPr>
        <w:t>Resot</w:t>
      </w:r>
      <w:proofErr w:type="spellEnd"/>
      <w:r w:rsidRPr="00C31C29">
        <w:rPr>
          <w:rFonts w:ascii="Calibri" w:eastAsia="Segoe UI" w:hAnsi="Calibri" w:cs="Calibri"/>
          <w:b/>
          <w:bCs/>
          <w:color w:val="000000"/>
        </w:rPr>
        <w:t xml:space="preserve"> Chord (2): </w:t>
      </w:r>
      <w:r w:rsidRPr="00C31C29">
        <w:rPr>
          <w:rFonts w:ascii="Calibri" w:eastAsia="Segoe UI" w:hAnsi="Calibri" w:cs="Calibri"/>
          <w:color w:val="000000"/>
        </w:rPr>
        <w:t>1d8 thunder in 15 ft cone.</w:t>
      </w:r>
    </w:p>
    <w:p w14:paraId="54EB89B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Healing Melody (2): </w:t>
      </w:r>
      <w:r w:rsidRPr="00C31C29">
        <w:rPr>
          <w:rFonts w:ascii="Calibri" w:eastAsia="Segoe UI" w:hAnsi="Calibri" w:cs="Calibri"/>
          <w:color w:val="000000"/>
        </w:rPr>
        <w:t>Heal ally 1d8 + CHA mod.</w:t>
      </w:r>
    </w:p>
    <w:p w14:paraId="6B0E1C4C"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Commanding Voice (3): </w:t>
      </w:r>
      <w:r w:rsidRPr="00C31C29">
        <w:rPr>
          <w:rFonts w:ascii="Calibri" w:eastAsia="Segoe UI" w:hAnsi="Calibri" w:cs="Calibri"/>
          <w:color w:val="000000"/>
        </w:rPr>
        <w:t>Force movement on a creature (CHA save).</w:t>
      </w:r>
    </w:p>
    <w:p w14:paraId="17607703"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Dramatic Echo (2): </w:t>
      </w:r>
      <w:r w:rsidRPr="00C31C29">
        <w:rPr>
          <w:rFonts w:ascii="Calibri" w:eastAsia="Segoe UI" w:hAnsi="Calibri" w:cs="Calibri"/>
          <w:color w:val="000000"/>
        </w:rPr>
        <w:t>Ally rerolls failed save.</w:t>
      </w:r>
    </w:p>
    <w:p w14:paraId="6AC27B0A"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2AB18E5D">
          <v:rect id="_x0000_i1059" style="width:0;height:1.5pt" o:hralign="center" o:hrstd="t" o:hr="t" fillcolor="#a0a0a0" stroked="f"/>
        </w:pict>
      </w:r>
    </w:p>
    <w:p w14:paraId="41F71D61" w14:textId="77777777" w:rsidR="00AB4C58" w:rsidRDefault="00AB4C58" w:rsidP="00D665E1">
      <w:pPr>
        <w:pStyle w:val="NoSpacing"/>
        <w:rPr>
          <w:rFonts w:ascii="Calibri" w:eastAsia="Segoe UI" w:hAnsi="Calibri" w:cs="Calibri"/>
          <w:b/>
          <w:bCs/>
          <w:color w:val="000000"/>
        </w:rPr>
      </w:pPr>
    </w:p>
    <w:p w14:paraId="402ED78C"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Thespian (</w:t>
      </w:r>
      <w:proofErr w:type="spellStart"/>
      <w:r w:rsidRPr="00C31C29">
        <w:rPr>
          <w:rFonts w:ascii="Calibri" w:eastAsia="Segoe UI" w:hAnsi="Calibri" w:cs="Calibri"/>
          <w:b/>
          <w:bCs/>
          <w:color w:val="000000"/>
        </w:rPr>
        <w:t>Cyndara</w:t>
      </w:r>
      <w:proofErr w:type="spellEnd"/>
      <w:r w:rsidRPr="00C31C29">
        <w:rPr>
          <w:rFonts w:ascii="Calibri" w:eastAsia="Segoe UI" w:hAnsi="Calibri" w:cs="Calibri"/>
          <w:b/>
          <w:bCs/>
          <w:color w:val="000000"/>
        </w:rPr>
        <w:t>, Zelgazar)</w:t>
      </w:r>
    </w:p>
    <w:p w14:paraId="600FF05F"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 xml:space="preserve">Stage actors </w:t>
      </w:r>
      <w:proofErr w:type="gramStart"/>
      <w:r w:rsidRPr="00C31C29">
        <w:rPr>
          <w:rFonts w:ascii="Calibri" w:eastAsia="Segoe UI" w:hAnsi="Calibri" w:cs="Calibri"/>
          <w:color w:val="000000"/>
        </w:rPr>
        <w:t>using</w:t>
      </w:r>
      <w:proofErr w:type="gramEnd"/>
      <w:r w:rsidRPr="00C31C29">
        <w:rPr>
          <w:rFonts w:ascii="Calibri" w:eastAsia="Segoe UI" w:hAnsi="Calibri" w:cs="Calibri"/>
          <w:color w:val="000000"/>
        </w:rPr>
        <w:t xml:space="preserve"> presence and drama in battle.</w:t>
      </w:r>
    </w:p>
    <w:p w14:paraId="5E85568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C55A06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Commanding Presence: </w:t>
      </w:r>
      <w:r w:rsidRPr="00C31C29">
        <w:rPr>
          <w:rFonts w:ascii="Calibri" w:eastAsia="Segoe UI" w:hAnsi="Calibri" w:cs="Calibri"/>
          <w:color w:val="000000"/>
        </w:rPr>
        <w:t>Add 1d4 psychic on one attack/turn with flourish.</w:t>
      </w:r>
    </w:p>
    <w:p w14:paraId="3BF893EC"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Scene Stealer: </w:t>
      </w:r>
      <w:r w:rsidRPr="00C31C29">
        <w:rPr>
          <w:rFonts w:ascii="Calibri" w:eastAsia="Segoe UI" w:hAnsi="Calibri" w:cs="Calibri"/>
          <w:color w:val="000000"/>
        </w:rPr>
        <w:t>Force enemy to focus on you (CHA save, 1 AP).</w:t>
      </w:r>
    </w:p>
    <w:p w14:paraId="4A4F9728"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Dramatic Entrance: </w:t>
      </w:r>
      <w:r w:rsidRPr="00C31C29">
        <w:rPr>
          <w:rFonts w:ascii="Calibri" w:eastAsia="Segoe UI" w:hAnsi="Calibri" w:cs="Calibri"/>
          <w:color w:val="000000"/>
        </w:rPr>
        <w:t>Gain +1 AP when entering dramatically (1/long rest).</w:t>
      </w:r>
    </w:p>
    <w:p w14:paraId="6A66ABE0"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lastRenderedPageBreak/>
        <w:t xml:space="preserve">Encore: </w:t>
      </w:r>
      <w:r w:rsidRPr="00C31C29">
        <w:rPr>
          <w:rFonts w:ascii="Calibri" w:eastAsia="Segoe UI" w:hAnsi="Calibri" w:cs="Calibri"/>
          <w:color w:val="000000"/>
        </w:rPr>
        <w:t>Regain 1 mana on defeat/major success (1/turn).</w:t>
      </w:r>
    </w:p>
    <w:p w14:paraId="7FDCA21D" w14:textId="77777777" w:rsidR="00AB4C58" w:rsidRDefault="00AB4C58" w:rsidP="00D665E1">
      <w:pPr>
        <w:pStyle w:val="NoSpacing"/>
        <w:rPr>
          <w:rFonts w:ascii="Calibri" w:eastAsia="Segoe UI" w:hAnsi="Calibri" w:cs="Calibri"/>
          <w:b/>
          <w:bCs/>
          <w:color w:val="000000"/>
        </w:rPr>
      </w:pPr>
    </w:p>
    <w:p w14:paraId="4E442866"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27CEA04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Captivating Monologue (2): </w:t>
      </w:r>
      <w:r w:rsidRPr="00C31C29">
        <w:rPr>
          <w:rFonts w:ascii="Calibri" w:eastAsia="Segoe UI" w:hAnsi="Calibri" w:cs="Calibri"/>
          <w:color w:val="000000"/>
        </w:rPr>
        <w:t>Charm target for 1 round (CHA save).</w:t>
      </w:r>
    </w:p>
    <w:p w14:paraId="3CE6B73A"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Spotlight (2): </w:t>
      </w:r>
      <w:r w:rsidRPr="00C31C29">
        <w:rPr>
          <w:rFonts w:ascii="Calibri" w:eastAsia="Segoe UI" w:hAnsi="Calibri" w:cs="Calibri"/>
          <w:color w:val="000000"/>
        </w:rPr>
        <w:t>+2 to Persuasion/Intimidation for 1 min.</w:t>
      </w:r>
    </w:p>
    <w:p w14:paraId="7A100F3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Curtain Drop (3): </w:t>
      </w:r>
      <w:r w:rsidRPr="00C31C29">
        <w:rPr>
          <w:rFonts w:ascii="Calibri" w:eastAsia="Segoe UI" w:hAnsi="Calibri" w:cs="Calibri"/>
          <w:color w:val="000000"/>
        </w:rPr>
        <w:t>20 ft darkness/fog for 1 min.</w:t>
      </w:r>
    </w:p>
    <w:p w14:paraId="5523FD4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Stage Combat (2): </w:t>
      </w:r>
      <w:r w:rsidRPr="00C31C29">
        <w:rPr>
          <w:rFonts w:ascii="Calibri" w:eastAsia="Segoe UI" w:hAnsi="Calibri" w:cs="Calibri"/>
          <w:color w:val="000000"/>
        </w:rPr>
        <w:t>Advantage and +1d6 psychic on next attack.</w:t>
      </w:r>
    </w:p>
    <w:p w14:paraId="60B88068"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78AF5CD9">
          <v:rect id="_x0000_i1060" style="width:0;height:1.5pt" o:hralign="center" o:hrstd="t" o:hr="t" fillcolor="#a0a0a0" stroked="f"/>
        </w:pict>
      </w:r>
    </w:p>
    <w:p w14:paraId="2122FA0A" w14:textId="77777777" w:rsidR="00AB4C58" w:rsidRDefault="00AB4C58" w:rsidP="00D665E1">
      <w:pPr>
        <w:pStyle w:val="Heading3"/>
        <w:spacing w:before="0" w:line="240" w:lineRule="auto"/>
        <w:rPr>
          <w:rFonts w:ascii="Calibri" w:eastAsia="Segoe UI" w:hAnsi="Calibri" w:cs="Calibri"/>
          <w:color w:val="000000"/>
          <w:sz w:val="24"/>
        </w:rPr>
      </w:pPr>
    </w:p>
    <w:p w14:paraId="55DF0675" w14:textId="77777777" w:rsidR="00AB4C58" w:rsidRPr="00E40B97" w:rsidRDefault="00000000" w:rsidP="00961E89">
      <w:pPr>
        <w:pStyle w:val="Heading2"/>
      </w:pPr>
      <w:r w:rsidRPr="00E40B97">
        <w:rPr>
          <w:rFonts w:eastAsia="Segoe UI"/>
        </w:rPr>
        <w:t>Mage Classes</w:t>
      </w:r>
    </w:p>
    <w:p w14:paraId="68079284" w14:textId="77777777" w:rsidR="00AB4C58" w:rsidRPr="00C31C29" w:rsidRDefault="00000000" w:rsidP="00D665E1">
      <w:pPr>
        <w:pStyle w:val="NoSpacing"/>
        <w:rPr>
          <w:rFonts w:ascii="Calibri" w:hAnsi="Calibri" w:cs="Calibri"/>
          <w:b/>
          <w:bCs/>
        </w:rPr>
      </w:pPr>
      <w:proofErr w:type="spellStart"/>
      <w:r w:rsidRPr="00C31C29">
        <w:rPr>
          <w:rFonts w:ascii="Calibri" w:eastAsia="Segoe UI" w:hAnsi="Calibri" w:cs="Calibri"/>
          <w:b/>
          <w:bCs/>
          <w:color w:val="000000"/>
        </w:rPr>
        <w:t>Nightblade</w:t>
      </w:r>
      <w:proofErr w:type="spellEnd"/>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Ostromar</w:t>
      </w:r>
      <w:proofErr w:type="spellEnd"/>
      <w:r w:rsidRPr="00C31C29">
        <w:rPr>
          <w:rFonts w:ascii="Calibri" w:eastAsia="Segoe UI" w:hAnsi="Calibri" w:cs="Calibri"/>
          <w:b/>
          <w:bCs/>
          <w:color w:val="000000"/>
        </w:rPr>
        <w:t>)</w:t>
      </w:r>
    </w:p>
    <w:p w14:paraId="058CADE5"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Shadow mages with stealth specialization.</w:t>
      </w:r>
    </w:p>
    <w:p w14:paraId="00F7D8CD"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F44E333"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Shadow Cloak: </w:t>
      </w:r>
      <w:r w:rsidRPr="00C31C29">
        <w:rPr>
          <w:rFonts w:ascii="Calibri" w:eastAsia="Segoe UI" w:hAnsi="Calibri" w:cs="Calibri"/>
          <w:color w:val="000000"/>
        </w:rPr>
        <w:t>Adv. on stealth (1 AP).</w:t>
      </w:r>
    </w:p>
    <w:p w14:paraId="50CCF43E"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Shadow Bolt: </w:t>
      </w:r>
      <w:r w:rsidRPr="00C31C29">
        <w:rPr>
          <w:rFonts w:ascii="Calibri" w:eastAsia="Segoe UI" w:hAnsi="Calibri" w:cs="Calibri"/>
          <w:color w:val="000000"/>
        </w:rPr>
        <w:t>1d8 necrotic, 30 ft (1 AP).</w:t>
      </w:r>
    </w:p>
    <w:p w14:paraId="61C2D63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Dampen Light: </w:t>
      </w:r>
      <w:r w:rsidRPr="00C31C29">
        <w:rPr>
          <w:rFonts w:ascii="Calibri" w:eastAsia="Segoe UI" w:hAnsi="Calibri" w:cs="Calibri"/>
          <w:color w:val="000000"/>
        </w:rPr>
        <w:t>Reduce illumination in 20 ft (1 AP).</w:t>
      </w:r>
    </w:p>
    <w:p w14:paraId="0AA1318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Shadow Meld: </w:t>
      </w:r>
      <w:r w:rsidRPr="00C31C29">
        <w:rPr>
          <w:rFonts w:ascii="Calibri" w:eastAsia="Segoe UI" w:hAnsi="Calibri" w:cs="Calibri"/>
          <w:color w:val="000000"/>
        </w:rPr>
        <w:t>Invisible while immobile in shadow (1 AP).</w:t>
      </w:r>
    </w:p>
    <w:p w14:paraId="64F60CAA" w14:textId="77777777" w:rsidR="00AB4C58" w:rsidRDefault="00AB4C58" w:rsidP="00D665E1">
      <w:pPr>
        <w:pStyle w:val="NoSpacing"/>
        <w:rPr>
          <w:rFonts w:ascii="Calibri" w:eastAsia="Segoe UI" w:hAnsi="Calibri" w:cs="Calibri"/>
          <w:b/>
          <w:bCs/>
          <w:color w:val="000000"/>
        </w:rPr>
      </w:pPr>
    </w:p>
    <w:p w14:paraId="4E50C2EE"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0B52F0E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Dark Step (2): </w:t>
      </w:r>
      <w:r w:rsidRPr="00C31C29">
        <w:rPr>
          <w:rFonts w:ascii="Calibri" w:eastAsia="Segoe UI" w:hAnsi="Calibri" w:cs="Calibri"/>
          <w:color w:val="000000"/>
        </w:rPr>
        <w:t>Teleport 20 ft in shadow.</w:t>
      </w:r>
    </w:p>
    <w:p w14:paraId="07F018CC"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Soul Leech (3): </w:t>
      </w:r>
      <w:r w:rsidRPr="00C31C29">
        <w:rPr>
          <w:rFonts w:ascii="Calibri" w:eastAsia="Segoe UI" w:hAnsi="Calibri" w:cs="Calibri"/>
          <w:color w:val="000000"/>
        </w:rPr>
        <w:t>2d6 necrotic, heal half.</w:t>
      </w:r>
    </w:p>
    <w:p w14:paraId="20F405E8"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Umbral Shield (2): </w:t>
      </w:r>
      <w:r w:rsidRPr="00C31C29">
        <w:rPr>
          <w:rFonts w:ascii="Calibri" w:eastAsia="Segoe UI" w:hAnsi="Calibri" w:cs="Calibri"/>
          <w:color w:val="000000"/>
        </w:rPr>
        <w:t>Resist one instance of damage.</w:t>
      </w:r>
    </w:p>
    <w:p w14:paraId="4C9346CF" w14:textId="77777777" w:rsidR="00AB4C58" w:rsidRPr="00C31C29" w:rsidRDefault="00000000" w:rsidP="00D665E1">
      <w:pPr>
        <w:pStyle w:val="NoSpacing"/>
        <w:rPr>
          <w:rFonts w:ascii="Calibri" w:hAnsi="Calibri" w:cs="Calibri"/>
        </w:rPr>
      </w:pPr>
      <w:proofErr w:type="gramStart"/>
      <w:r w:rsidRPr="00C31C29">
        <w:rPr>
          <w:rFonts w:ascii="Calibri" w:eastAsia="Segoe UI" w:hAnsi="Calibri" w:cs="Calibri"/>
          <w:b/>
          <w:bCs/>
          <w:color w:val="000000"/>
        </w:rPr>
        <w:t>Eyes of Night</w:t>
      </w:r>
      <w:proofErr w:type="gramEnd"/>
      <w:r w:rsidRPr="00C31C29">
        <w:rPr>
          <w:rFonts w:ascii="Calibri" w:eastAsia="Segoe UI" w:hAnsi="Calibri" w:cs="Calibri"/>
          <w:b/>
          <w:bCs/>
          <w:color w:val="000000"/>
        </w:rPr>
        <w:t xml:space="preserve"> (2): </w:t>
      </w:r>
      <w:r w:rsidRPr="00C31C29">
        <w:rPr>
          <w:rFonts w:ascii="Calibri" w:eastAsia="Segoe UI" w:hAnsi="Calibri" w:cs="Calibri"/>
          <w:color w:val="000000"/>
        </w:rPr>
        <w:t>See invisibility for 10 min.</w:t>
      </w:r>
    </w:p>
    <w:p w14:paraId="49104F83"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7A89F394">
          <v:rect id="_x0000_i1061" style="width:0;height:1.5pt" o:hralign="center" o:hrstd="t" o:hr="t" fillcolor="#a0a0a0" stroked="f"/>
        </w:pict>
      </w:r>
    </w:p>
    <w:p w14:paraId="11C7260A" w14:textId="77777777" w:rsidR="00AB4C58" w:rsidRDefault="00AB4C58" w:rsidP="00D665E1">
      <w:pPr>
        <w:pStyle w:val="NoSpacing"/>
        <w:rPr>
          <w:rFonts w:ascii="Calibri" w:eastAsia="Segoe UI" w:hAnsi="Calibri" w:cs="Calibri"/>
          <w:b/>
          <w:bCs/>
          <w:color w:val="000000"/>
        </w:rPr>
      </w:pPr>
    </w:p>
    <w:p w14:paraId="200B121F" w14:textId="77777777" w:rsidR="00AB4C58" w:rsidRPr="00C31C29" w:rsidRDefault="00000000" w:rsidP="00D665E1">
      <w:pPr>
        <w:pStyle w:val="NoSpacing"/>
        <w:rPr>
          <w:rFonts w:ascii="Calibri" w:hAnsi="Calibri" w:cs="Calibri"/>
          <w:b/>
          <w:bCs/>
        </w:rPr>
      </w:pPr>
      <w:proofErr w:type="spellStart"/>
      <w:r w:rsidRPr="00C31C29">
        <w:rPr>
          <w:rFonts w:ascii="Calibri" w:eastAsia="Segoe UI" w:hAnsi="Calibri" w:cs="Calibri"/>
          <w:b/>
          <w:bCs/>
          <w:color w:val="000000"/>
        </w:rPr>
        <w:t>Necroscope</w:t>
      </w:r>
      <w:proofErr w:type="spellEnd"/>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Fenrath</w:t>
      </w:r>
      <w:proofErr w:type="spellEnd"/>
      <w:r w:rsidRPr="00C31C29">
        <w:rPr>
          <w:rFonts w:ascii="Calibri" w:eastAsia="Segoe UI" w:hAnsi="Calibri" w:cs="Calibri"/>
          <w:b/>
          <w:bCs/>
          <w:color w:val="000000"/>
        </w:rPr>
        <w:t>)</w:t>
      </w:r>
    </w:p>
    <w:p w14:paraId="63C2E37C"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Speaks with and commands the dead.</w:t>
      </w:r>
    </w:p>
    <w:p w14:paraId="469DFD0A"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6013F2D" w14:textId="77777777" w:rsidR="00AB4C58" w:rsidRPr="00C31C29" w:rsidRDefault="00000000" w:rsidP="00D665E1">
      <w:pPr>
        <w:pStyle w:val="NoSpacing"/>
        <w:rPr>
          <w:rFonts w:ascii="Calibri" w:hAnsi="Calibri" w:cs="Calibri"/>
        </w:rPr>
      </w:pPr>
      <w:proofErr w:type="gramStart"/>
      <w:r w:rsidRPr="00C31C29">
        <w:rPr>
          <w:rFonts w:ascii="Calibri" w:eastAsia="Segoe UI" w:hAnsi="Calibri" w:cs="Calibri"/>
          <w:b/>
          <w:bCs/>
          <w:color w:val="000000"/>
        </w:rPr>
        <w:t>Speak</w:t>
      </w:r>
      <w:proofErr w:type="gramEnd"/>
      <w:r w:rsidRPr="00C31C29">
        <w:rPr>
          <w:rFonts w:ascii="Calibri" w:eastAsia="Segoe UI" w:hAnsi="Calibri" w:cs="Calibri"/>
          <w:b/>
          <w:bCs/>
          <w:color w:val="000000"/>
        </w:rPr>
        <w:t xml:space="preserve"> with Spirits: </w:t>
      </w:r>
      <w:r w:rsidRPr="00C31C29">
        <w:rPr>
          <w:rFonts w:ascii="Calibri" w:eastAsia="Segoe UI" w:hAnsi="Calibri" w:cs="Calibri"/>
          <w:color w:val="000000"/>
        </w:rPr>
        <w:t>Commune with spirits (1 AP).</w:t>
      </w:r>
    </w:p>
    <w:p w14:paraId="68E1735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Drain Essence: </w:t>
      </w:r>
      <w:r w:rsidRPr="00C31C29">
        <w:rPr>
          <w:rFonts w:ascii="Calibri" w:eastAsia="Segoe UI" w:hAnsi="Calibri" w:cs="Calibri"/>
          <w:color w:val="000000"/>
        </w:rPr>
        <w:t>1d6 necrotic, heal half (1 AP).</w:t>
      </w:r>
    </w:p>
    <w:p w14:paraId="2C11DFB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Corpse Sense: </w:t>
      </w:r>
      <w:r w:rsidRPr="00C31C29">
        <w:rPr>
          <w:rFonts w:ascii="Calibri" w:eastAsia="Segoe UI" w:hAnsi="Calibri" w:cs="Calibri"/>
          <w:color w:val="000000"/>
        </w:rPr>
        <w:t>Detect dead within 60 ft (1 AP).</w:t>
      </w:r>
    </w:p>
    <w:p w14:paraId="44BF470B"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Summon </w:t>
      </w:r>
      <w:proofErr w:type="spellStart"/>
      <w:r w:rsidRPr="00C31C29">
        <w:rPr>
          <w:rFonts w:ascii="Calibri" w:eastAsia="Segoe UI" w:hAnsi="Calibri" w:cs="Calibri"/>
          <w:b/>
          <w:bCs/>
          <w:color w:val="000000"/>
        </w:rPr>
        <w:t>Wraithling</w:t>
      </w:r>
      <w:proofErr w:type="spellEnd"/>
      <w:r w:rsidRPr="00C31C29">
        <w:rPr>
          <w:rFonts w:ascii="Calibri" w:eastAsia="Segoe UI" w:hAnsi="Calibri" w:cs="Calibri"/>
          <w:b/>
          <w:bCs/>
          <w:color w:val="000000"/>
        </w:rPr>
        <w:t xml:space="preserve">: </w:t>
      </w:r>
      <w:r w:rsidRPr="00C31C29">
        <w:rPr>
          <w:rFonts w:ascii="Calibri" w:eastAsia="Segoe UI" w:hAnsi="Calibri" w:cs="Calibri"/>
          <w:color w:val="000000"/>
        </w:rPr>
        <w:t>Spectral ally (2 AP, 1/long rest).</w:t>
      </w:r>
    </w:p>
    <w:p w14:paraId="79153E3E" w14:textId="77777777" w:rsidR="00AB4C58" w:rsidRDefault="00AB4C58" w:rsidP="00D665E1">
      <w:pPr>
        <w:pStyle w:val="NoSpacing"/>
        <w:rPr>
          <w:rFonts w:ascii="Calibri" w:eastAsia="Segoe UI" w:hAnsi="Calibri" w:cs="Calibri"/>
          <w:b/>
          <w:bCs/>
          <w:color w:val="000000"/>
        </w:rPr>
      </w:pPr>
    </w:p>
    <w:p w14:paraId="3F01DB2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4540CF6A"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Spirit Grasp (2): </w:t>
      </w:r>
      <w:r w:rsidRPr="00C31C29">
        <w:rPr>
          <w:rFonts w:ascii="Calibri" w:eastAsia="Segoe UI" w:hAnsi="Calibri" w:cs="Calibri"/>
          <w:color w:val="000000"/>
        </w:rPr>
        <w:t>Restrain, STR save.</w:t>
      </w:r>
    </w:p>
    <w:p w14:paraId="6261FF7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Bone Armor (3): </w:t>
      </w:r>
      <w:r w:rsidRPr="00C31C29">
        <w:rPr>
          <w:rFonts w:ascii="Calibri" w:eastAsia="Segoe UI" w:hAnsi="Calibri" w:cs="Calibri"/>
          <w:color w:val="000000"/>
        </w:rPr>
        <w:t>+2 AC for 1 min.</w:t>
      </w:r>
    </w:p>
    <w:p w14:paraId="6491FF3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Chill of the Grave (2): </w:t>
      </w:r>
      <w:r w:rsidRPr="00C31C29">
        <w:rPr>
          <w:rFonts w:ascii="Calibri" w:eastAsia="Segoe UI" w:hAnsi="Calibri" w:cs="Calibri"/>
          <w:color w:val="000000"/>
        </w:rPr>
        <w:t>Slow enemy, CON save.</w:t>
      </w:r>
    </w:p>
    <w:p w14:paraId="4FF81D3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Death’s Whisper (2): </w:t>
      </w:r>
      <w:r w:rsidRPr="00C31C29">
        <w:rPr>
          <w:rFonts w:ascii="Calibri" w:eastAsia="Segoe UI" w:hAnsi="Calibri" w:cs="Calibri"/>
          <w:color w:val="000000"/>
        </w:rPr>
        <w:t>Ask corpse 1 question.</w:t>
      </w:r>
    </w:p>
    <w:p w14:paraId="7C86CBEE"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1952739F">
          <v:rect id="_x0000_i1062" style="width:0;height:1.5pt" o:hralign="center" o:hrstd="t" o:hr="t" fillcolor="#a0a0a0" stroked="f"/>
        </w:pict>
      </w:r>
    </w:p>
    <w:p w14:paraId="5A4A65B1" w14:textId="77777777" w:rsidR="00AB4C58" w:rsidRDefault="00AB4C58" w:rsidP="00D665E1">
      <w:pPr>
        <w:pStyle w:val="NoSpacing"/>
        <w:rPr>
          <w:rFonts w:ascii="Calibri" w:eastAsia="Segoe UI" w:hAnsi="Calibri" w:cs="Calibri"/>
          <w:b/>
          <w:bCs/>
          <w:color w:val="000000"/>
        </w:rPr>
      </w:pPr>
    </w:p>
    <w:p w14:paraId="732C176E"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Maledict (</w:t>
      </w:r>
      <w:proofErr w:type="spellStart"/>
      <w:r w:rsidRPr="00C31C29">
        <w:rPr>
          <w:rFonts w:ascii="Calibri" w:eastAsia="Segoe UI" w:hAnsi="Calibri" w:cs="Calibri"/>
          <w:b/>
          <w:bCs/>
          <w:color w:val="000000"/>
        </w:rPr>
        <w:t>Drakenscar</w:t>
      </w:r>
      <w:proofErr w:type="spellEnd"/>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Fenrath</w:t>
      </w:r>
      <w:proofErr w:type="spellEnd"/>
      <w:r w:rsidRPr="00C31C29">
        <w:rPr>
          <w:rFonts w:ascii="Calibri" w:eastAsia="Segoe UI" w:hAnsi="Calibri" w:cs="Calibri"/>
          <w:b/>
          <w:bCs/>
          <w:color w:val="000000"/>
        </w:rPr>
        <w:t>)</w:t>
      </w:r>
    </w:p>
    <w:p w14:paraId="7D8BD8E2"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Hexes and curses expert.</w:t>
      </w:r>
    </w:p>
    <w:p w14:paraId="790C551A"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6929C226"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Hex: </w:t>
      </w:r>
      <w:r w:rsidRPr="00C31C29">
        <w:rPr>
          <w:rFonts w:ascii="Calibri" w:eastAsia="Segoe UI" w:hAnsi="Calibri" w:cs="Calibri"/>
          <w:color w:val="000000"/>
        </w:rPr>
        <w:t>Disadvantage on target’s next attack (1 AP).</w:t>
      </w:r>
    </w:p>
    <w:p w14:paraId="020A27D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Vexing Words: </w:t>
      </w:r>
      <w:r w:rsidRPr="00C31C29">
        <w:rPr>
          <w:rFonts w:ascii="Calibri" w:eastAsia="Segoe UI" w:hAnsi="Calibri" w:cs="Calibri"/>
          <w:color w:val="000000"/>
        </w:rPr>
        <w:t>1d6 psychic, WIS save (1 AP).</w:t>
      </w:r>
    </w:p>
    <w:p w14:paraId="5AA621A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Curse Bind: </w:t>
      </w:r>
      <w:r w:rsidRPr="00C31C29">
        <w:rPr>
          <w:rFonts w:ascii="Calibri" w:eastAsia="Segoe UI" w:hAnsi="Calibri" w:cs="Calibri"/>
          <w:color w:val="000000"/>
        </w:rPr>
        <w:t>Stop movement for 1 round (1 AP, 1/long rest).</w:t>
      </w:r>
    </w:p>
    <w:p w14:paraId="32656A9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Withering Touch: </w:t>
      </w:r>
      <w:r w:rsidRPr="00C31C29">
        <w:rPr>
          <w:rFonts w:ascii="Calibri" w:eastAsia="Segoe UI" w:hAnsi="Calibri" w:cs="Calibri"/>
          <w:color w:val="000000"/>
        </w:rPr>
        <w:t>1d8 necrotic, STR save or reduce STR by 1 (1 AP).</w:t>
      </w:r>
    </w:p>
    <w:p w14:paraId="77B63349" w14:textId="77777777" w:rsidR="00AB4C58" w:rsidRDefault="00AB4C58" w:rsidP="00D665E1">
      <w:pPr>
        <w:pStyle w:val="NoSpacing"/>
        <w:rPr>
          <w:rFonts w:ascii="Calibri" w:eastAsia="Segoe UI" w:hAnsi="Calibri" w:cs="Calibri"/>
          <w:b/>
          <w:bCs/>
          <w:color w:val="000000"/>
        </w:rPr>
      </w:pPr>
    </w:p>
    <w:p w14:paraId="23DA65F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0C8684A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Curse of Frailty (2): </w:t>
      </w:r>
      <w:r w:rsidRPr="00C31C29">
        <w:rPr>
          <w:rFonts w:ascii="Calibri" w:eastAsia="Segoe UI" w:hAnsi="Calibri" w:cs="Calibri"/>
          <w:color w:val="000000"/>
        </w:rPr>
        <w:t>Target takes +1 damage from attacks for 1 min.</w:t>
      </w:r>
    </w:p>
    <w:p w14:paraId="1F9CD9C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Dark Omen (3): </w:t>
      </w:r>
      <w:r w:rsidRPr="00C31C29">
        <w:rPr>
          <w:rFonts w:ascii="Calibri" w:eastAsia="Segoe UI" w:hAnsi="Calibri" w:cs="Calibri"/>
          <w:color w:val="000000"/>
        </w:rPr>
        <w:t>Disadvantage on next save.</w:t>
      </w:r>
    </w:p>
    <w:p w14:paraId="5F5BADF0"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Pain Echo (2): </w:t>
      </w:r>
      <w:r w:rsidRPr="00C31C29">
        <w:rPr>
          <w:rFonts w:ascii="Calibri" w:eastAsia="Segoe UI" w:hAnsi="Calibri" w:cs="Calibri"/>
          <w:color w:val="000000"/>
        </w:rPr>
        <w:t>Reflect 1d6 damage to attacker.</w:t>
      </w:r>
    </w:p>
    <w:p w14:paraId="5B2CB9A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Hexed Ground (2): </w:t>
      </w:r>
      <w:r w:rsidRPr="00C31C29">
        <w:rPr>
          <w:rFonts w:ascii="Calibri" w:eastAsia="Segoe UI" w:hAnsi="Calibri" w:cs="Calibri"/>
          <w:color w:val="000000"/>
        </w:rPr>
        <w:t>10 ft zone, disadvantage inside.</w:t>
      </w:r>
    </w:p>
    <w:p w14:paraId="5DDC652F" w14:textId="77777777" w:rsidR="00AB4C58" w:rsidRPr="00C31C29" w:rsidRDefault="00000000" w:rsidP="00D665E1">
      <w:pPr>
        <w:pStyle w:val="NoSpacing"/>
        <w:rPr>
          <w:rFonts w:ascii="Calibri" w:hAnsi="Calibri" w:cs="Calibri"/>
          <w:b/>
          <w:bCs/>
        </w:rPr>
      </w:pPr>
      <w:r>
        <w:rPr>
          <w:rFonts w:ascii="Calibri" w:eastAsia="Segoe UI" w:hAnsi="Calibri" w:cs="Calibri"/>
          <w:color w:val="000000"/>
        </w:rPr>
        <w:pict w14:anchorId="0B2A622C">
          <v:rect id="_x0000_i1063" style="width:0;height:1.5pt" o:hralign="center" o:hrstd="t" o:hr="t" fillcolor="#a0a0a0" stroked="f"/>
        </w:pict>
      </w:r>
    </w:p>
    <w:p w14:paraId="6B22AA84" w14:textId="77777777" w:rsidR="00AB4C58" w:rsidRDefault="00AB4C58" w:rsidP="00D665E1">
      <w:pPr>
        <w:pStyle w:val="NoSpacing"/>
        <w:rPr>
          <w:rFonts w:ascii="Calibri" w:eastAsia="Segoe UI" w:hAnsi="Calibri" w:cs="Calibri"/>
          <w:b/>
          <w:bCs/>
          <w:color w:val="000000"/>
        </w:rPr>
      </w:pPr>
    </w:p>
    <w:p w14:paraId="2BF4801E" w14:textId="77777777" w:rsidR="00AB4C58" w:rsidRPr="00C31C29" w:rsidRDefault="00000000" w:rsidP="00D665E1">
      <w:pPr>
        <w:pStyle w:val="NoSpacing"/>
        <w:rPr>
          <w:rFonts w:ascii="Calibri" w:hAnsi="Calibri" w:cs="Calibri"/>
          <w:b/>
          <w:bCs/>
        </w:rPr>
      </w:pPr>
      <w:proofErr w:type="spellStart"/>
      <w:r w:rsidRPr="00C31C29">
        <w:rPr>
          <w:rFonts w:ascii="Calibri" w:eastAsia="Segoe UI" w:hAnsi="Calibri" w:cs="Calibri"/>
          <w:b/>
          <w:bCs/>
          <w:color w:val="000000"/>
        </w:rPr>
        <w:t>Magesmith</w:t>
      </w:r>
      <w:proofErr w:type="spellEnd"/>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Cyndara</w:t>
      </w:r>
      <w:proofErr w:type="spellEnd"/>
      <w:r w:rsidRPr="00C31C29">
        <w:rPr>
          <w:rFonts w:ascii="Calibri" w:eastAsia="Segoe UI" w:hAnsi="Calibri" w:cs="Calibri"/>
          <w:b/>
          <w:bCs/>
          <w:color w:val="000000"/>
        </w:rPr>
        <w:t>)</w:t>
      </w:r>
    </w:p>
    <w:p w14:paraId="5DE3C39B"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Artificers and enchanters.</w:t>
      </w:r>
    </w:p>
    <w:p w14:paraId="05D400CE"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12F9D1A"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Arcane Infusion: </w:t>
      </w:r>
      <w:r w:rsidRPr="00C31C29">
        <w:rPr>
          <w:rFonts w:ascii="Calibri" w:eastAsia="Segoe UI" w:hAnsi="Calibri" w:cs="Calibri"/>
          <w:color w:val="000000"/>
        </w:rPr>
        <w:t>Imbue object (1 AP).</w:t>
      </w:r>
    </w:p>
    <w:p w14:paraId="0AAAC61D"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Analyze Construct: </w:t>
      </w:r>
      <w:r w:rsidRPr="00C31C29">
        <w:rPr>
          <w:rFonts w:ascii="Calibri" w:eastAsia="Segoe UI" w:hAnsi="Calibri" w:cs="Calibri"/>
          <w:color w:val="000000"/>
        </w:rPr>
        <w:t>Learn properties (1 AP).</w:t>
      </w:r>
    </w:p>
    <w:p w14:paraId="547F0DF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Repair: </w:t>
      </w:r>
      <w:r w:rsidRPr="00C31C29">
        <w:rPr>
          <w:rFonts w:ascii="Calibri" w:eastAsia="Segoe UI" w:hAnsi="Calibri" w:cs="Calibri"/>
          <w:color w:val="000000"/>
        </w:rPr>
        <w:t>Heal construct 1d8 (1 AP).</w:t>
      </w:r>
    </w:p>
    <w:p w14:paraId="2946B45D"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Turret Deployment: </w:t>
      </w:r>
      <w:r w:rsidRPr="00C31C29">
        <w:rPr>
          <w:rFonts w:ascii="Calibri" w:eastAsia="Segoe UI" w:hAnsi="Calibri" w:cs="Calibri"/>
          <w:color w:val="000000"/>
        </w:rPr>
        <w:t>Deploy turret (2 AP, 1/long rest).</w:t>
      </w:r>
    </w:p>
    <w:p w14:paraId="18821726" w14:textId="77777777" w:rsidR="00AB4C58" w:rsidRDefault="00AB4C58" w:rsidP="00D665E1">
      <w:pPr>
        <w:pStyle w:val="NoSpacing"/>
        <w:rPr>
          <w:rFonts w:ascii="Calibri" w:eastAsia="Segoe UI" w:hAnsi="Calibri" w:cs="Calibri"/>
          <w:b/>
          <w:bCs/>
          <w:color w:val="000000"/>
        </w:rPr>
      </w:pPr>
    </w:p>
    <w:p w14:paraId="51BECB98"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1F95684D"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Force Blast (2): </w:t>
      </w:r>
      <w:r w:rsidRPr="00C31C29">
        <w:rPr>
          <w:rFonts w:ascii="Calibri" w:eastAsia="Segoe UI" w:hAnsi="Calibri" w:cs="Calibri"/>
          <w:color w:val="000000"/>
        </w:rPr>
        <w:t>1d8 force, 30 ft.</w:t>
      </w:r>
    </w:p>
    <w:p w14:paraId="41CF22E5"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Shield Pulse (3): </w:t>
      </w:r>
      <w:r w:rsidRPr="00C31C29">
        <w:rPr>
          <w:rFonts w:ascii="Calibri" w:eastAsia="Segoe UI" w:hAnsi="Calibri" w:cs="Calibri"/>
          <w:color w:val="000000"/>
        </w:rPr>
        <w:t>+2 AC to ally for 1 min.</w:t>
      </w:r>
    </w:p>
    <w:p w14:paraId="427A8BA0"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Arcane Lock (2): </w:t>
      </w:r>
      <w:r w:rsidRPr="00C31C29">
        <w:rPr>
          <w:rFonts w:ascii="Calibri" w:eastAsia="Segoe UI" w:hAnsi="Calibri" w:cs="Calibri"/>
          <w:color w:val="000000"/>
        </w:rPr>
        <w:t>Seal object for 10 min.</w:t>
      </w:r>
    </w:p>
    <w:p w14:paraId="724B4A3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Magical Scan (2): </w:t>
      </w:r>
      <w:r w:rsidRPr="00C31C29">
        <w:rPr>
          <w:rFonts w:ascii="Calibri" w:eastAsia="Segoe UI" w:hAnsi="Calibri" w:cs="Calibri"/>
          <w:color w:val="000000"/>
        </w:rPr>
        <w:t>Identify magic instantly.</w:t>
      </w:r>
    </w:p>
    <w:p w14:paraId="4D6A4E88"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7404E96E">
          <v:rect id="_x0000_i1064" style="width:0;height:1.5pt" o:hralign="center" o:hrstd="t" o:hr="t" fillcolor="#a0a0a0" stroked="f"/>
        </w:pict>
      </w:r>
    </w:p>
    <w:p w14:paraId="0253A6AE" w14:textId="77777777" w:rsidR="00AB4C58" w:rsidRDefault="00AB4C58" w:rsidP="00D665E1">
      <w:pPr>
        <w:pStyle w:val="NoSpacing"/>
        <w:rPr>
          <w:rFonts w:ascii="Calibri" w:eastAsia="Segoe UI" w:hAnsi="Calibri" w:cs="Calibri"/>
          <w:b/>
          <w:bCs/>
          <w:color w:val="000000"/>
        </w:rPr>
      </w:pPr>
    </w:p>
    <w:p w14:paraId="5E2E0A92"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Null-Mage (</w:t>
      </w:r>
      <w:proofErr w:type="spellStart"/>
      <w:r w:rsidRPr="00C31C29">
        <w:rPr>
          <w:rFonts w:ascii="Calibri" w:eastAsia="Segoe UI" w:hAnsi="Calibri" w:cs="Calibri"/>
          <w:b/>
          <w:bCs/>
          <w:color w:val="000000"/>
        </w:rPr>
        <w:t>Drakenscar</w:t>
      </w:r>
      <w:proofErr w:type="spellEnd"/>
      <w:r w:rsidRPr="00C31C29">
        <w:rPr>
          <w:rFonts w:ascii="Calibri" w:eastAsia="Segoe UI" w:hAnsi="Calibri" w:cs="Calibri"/>
          <w:b/>
          <w:bCs/>
          <w:color w:val="000000"/>
        </w:rPr>
        <w:t>)</w:t>
      </w:r>
    </w:p>
    <w:p w14:paraId="27586713"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Anti-magic warriors.</w:t>
      </w:r>
    </w:p>
    <w:p w14:paraId="0576FAD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40814FF6"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Dispel Magic Field: </w:t>
      </w:r>
      <w:r w:rsidRPr="00C31C29">
        <w:rPr>
          <w:rFonts w:ascii="Calibri" w:eastAsia="Segoe UI" w:hAnsi="Calibri" w:cs="Calibri"/>
          <w:color w:val="000000"/>
        </w:rPr>
        <w:t>Dispel within 30 ft (1 AP).</w:t>
      </w:r>
    </w:p>
    <w:p w14:paraId="3BE56C0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Absorb Spell: </w:t>
      </w:r>
      <w:r w:rsidRPr="00C31C29">
        <w:rPr>
          <w:rFonts w:ascii="Calibri" w:eastAsia="Segoe UI" w:hAnsi="Calibri" w:cs="Calibri"/>
          <w:color w:val="000000"/>
        </w:rPr>
        <w:t>Negate spell, gain temp HP (1 AP, 1/long rest).</w:t>
      </w:r>
    </w:p>
    <w:p w14:paraId="6B6D41D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Magic Sense: </w:t>
      </w:r>
      <w:r w:rsidRPr="00C31C29">
        <w:rPr>
          <w:rFonts w:ascii="Calibri" w:eastAsia="Segoe UI" w:hAnsi="Calibri" w:cs="Calibri"/>
          <w:color w:val="000000"/>
        </w:rPr>
        <w:t>Detect magic (1 AP).</w:t>
      </w:r>
    </w:p>
    <w:p w14:paraId="5982FEDD"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Anti-Magic Pulse: </w:t>
      </w:r>
      <w:r w:rsidRPr="00C31C29">
        <w:rPr>
          <w:rFonts w:ascii="Calibri" w:eastAsia="Segoe UI" w:hAnsi="Calibri" w:cs="Calibri"/>
          <w:color w:val="000000"/>
        </w:rPr>
        <w:t>Disrupt concentration, INT save (1 AP).</w:t>
      </w:r>
    </w:p>
    <w:p w14:paraId="11783B94" w14:textId="77777777" w:rsidR="00AB4C58" w:rsidRDefault="00AB4C58" w:rsidP="00D665E1">
      <w:pPr>
        <w:pStyle w:val="NoSpacing"/>
        <w:rPr>
          <w:rFonts w:ascii="Calibri" w:eastAsia="Segoe UI" w:hAnsi="Calibri" w:cs="Calibri"/>
          <w:b/>
          <w:bCs/>
          <w:color w:val="000000"/>
        </w:rPr>
      </w:pPr>
    </w:p>
    <w:p w14:paraId="4C9267B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27A0E3B8"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Burn (3): </w:t>
      </w:r>
      <w:r w:rsidRPr="00C31C29">
        <w:rPr>
          <w:rFonts w:ascii="Calibri" w:eastAsia="Segoe UI" w:hAnsi="Calibri" w:cs="Calibri"/>
          <w:color w:val="000000"/>
        </w:rPr>
        <w:t>Target loses 1 mana/spell slot.</w:t>
      </w:r>
    </w:p>
    <w:p w14:paraId="624CCB5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Suppress Magic (2): </w:t>
      </w:r>
      <w:r w:rsidRPr="00C31C29">
        <w:rPr>
          <w:rFonts w:ascii="Calibri" w:eastAsia="Segoe UI" w:hAnsi="Calibri" w:cs="Calibri"/>
          <w:color w:val="000000"/>
        </w:rPr>
        <w:t>Suppress magic effects 1 round.</w:t>
      </w:r>
    </w:p>
    <w:p w14:paraId="37214C4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Feedback Shield (2): </w:t>
      </w:r>
      <w:r w:rsidRPr="00C31C29">
        <w:rPr>
          <w:rFonts w:ascii="Calibri" w:eastAsia="Segoe UI" w:hAnsi="Calibri" w:cs="Calibri"/>
          <w:color w:val="000000"/>
        </w:rPr>
        <w:t xml:space="preserve">Reflect </w:t>
      </w:r>
      <w:proofErr w:type="gramStart"/>
      <w:r w:rsidRPr="00C31C29">
        <w:rPr>
          <w:rFonts w:ascii="Calibri" w:eastAsia="Segoe UI" w:hAnsi="Calibri" w:cs="Calibri"/>
          <w:color w:val="000000"/>
        </w:rPr>
        <w:t>spell</w:t>
      </w:r>
      <w:proofErr w:type="gramEnd"/>
      <w:r w:rsidRPr="00C31C29">
        <w:rPr>
          <w:rFonts w:ascii="Calibri" w:eastAsia="Segoe UI" w:hAnsi="Calibri" w:cs="Calibri"/>
          <w:color w:val="000000"/>
        </w:rPr>
        <w:t xml:space="preserve"> damage partially.</w:t>
      </w:r>
    </w:p>
    <w:p w14:paraId="137815D0"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Arcane Sever (2): </w:t>
      </w:r>
      <w:r w:rsidRPr="00C31C29">
        <w:rPr>
          <w:rFonts w:ascii="Calibri" w:eastAsia="Segoe UI" w:hAnsi="Calibri" w:cs="Calibri"/>
          <w:color w:val="000000"/>
        </w:rPr>
        <w:t>Break magical link.</w:t>
      </w:r>
    </w:p>
    <w:p w14:paraId="00E99420"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7B7C0AAE">
          <v:rect id="_x0000_i1065" style="width:0;height:1.5pt" o:hralign="center" o:hrstd="t" o:hr="t" fillcolor="#a0a0a0" stroked="f"/>
        </w:pict>
      </w:r>
    </w:p>
    <w:p w14:paraId="1BE42EA6" w14:textId="77777777" w:rsidR="00AB4C58" w:rsidRDefault="00AB4C58" w:rsidP="00D665E1">
      <w:pPr>
        <w:pStyle w:val="NoSpacing"/>
        <w:rPr>
          <w:rFonts w:ascii="Calibri" w:eastAsia="Segoe UI" w:hAnsi="Calibri" w:cs="Calibri"/>
          <w:b/>
          <w:bCs/>
          <w:color w:val="000000"/>
        </w:rPr>
      </w:pPr>
    </w:p>
    <w:p w14:paraId="1BDE516D"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Ghost Eater (</w:t>
      </w:r>
      <w:proofErr w:type="spellStart"/>
      <w:r w:rsidRPr="00C31C29">
        <w:rPr>
          <w:rFonts w:ascii="Calibri" w:eastAsia="Segoe UI" w:hAnsi="Calibri" w:cs="Calibri"/>
          <w:b/>
          <w:bCs/>
          <w:color w:val="000000"/>
        </w:rPr>
        <w:t>Fenrath</w:t>
      </w:r>
      <w:proofErr w:type="spellEnd"/>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Thornwyld</w:t>
      </w:r>
      <w:proofErr w:type="spellEnd"/>
      <w:r w:rsidRPr="00C31C29">
        <w:rPr>
          <w:rFonts w:ascii="Calibri" w:eastAsia="Segoe UI" w:hAnsi="Calibri" w:cs="Calibri"/>
          <w:b/>
          <w:bCs/>
          <w:color w:val="000000"/>
        </w:rPr>
        <w:t>)</w:t>
      </w:r>
    </w:p>
    <w:p w14:paraId="3AE68DA4"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Consumes spirits for power.</w:t>
      </w:r>
    </w:p>
    <w:p w14:paraId="39D48FE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2AA15F7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Life Drain: </w:t>
      </w:r>
      <w:r w:rsidRPr="00C31C29">
        <w:rPr>
          <w:rFonts w:ascii="Calibri" w:eastAsia="Segoe UI" w:hAnsi="Calibri" w:cs="Calibri"/>
          <w:color w:val="000000"/>
        </w:rPr>
        <w:t>1d6 necrotic, heal damage dealt (1 AP).</w:t>
      </w:r>
    </w:p>
    <w:p w14:paraId="0BD759AE"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Spirit Sight: </w:t>
      </w:r>
      <w:r w:rsidRPr="00C31C29">
        <w:rPr>
          <w:rFonts w:ascii="Calibri" w:eastAsia="Segoe UI" w:hAnsi="Calibri" w:cs="Calibri"/>
          <w:color w:val="000000"/>
        </w:rPr>
        <w:t>See invisible/ethereal (1 AP).</w:t>
      </w:r>
    </w:p>
    <w:p w14:paraId="5F9823B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Hunger Strike: </w:t>
      </w:r>
      <w:r w:rsidRPr="00C31C29">
        <w:rPr>
          <w:rFonts w:ascii="Calibri" w:eastAsia="Segoe UI" w:hAnsi="Calibri" w:cs="Calibri"/>
          <w:color w:val="000000"/>
        </w:rPr>
        <w:t>Bonus necrotic if below half HP.</w:t>
      </w:r>
    </w:p>
    <w:p w14:paraId="6A9E92C5"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Devour Soul: </w:t>
      </w:r>
      <w:r w:rsidRPr="00C31C29">
        <w:rPr>
          <w:rFonts w:ascii="Calibri" w:eastAsia="Segoe UI" w:hAnsi="Calibri" w:cs="Calibri"/>
          <w:color w:val="000000"/>
        </w:rPr>
        <w:t xml:space="preserve">Major </w:t>
      </w:r>
      <w:proofErr w:type="gramStart"/>
      <w:r w:rsidRPr="00C31C29">
        <w:rPr>
          <w:rFonts w:ascii="Calibri" w:eastAsia="Segoe UI" w:hAnsi="Calibri" w:cs="Calibri"/>
          <w:color w:val="000000"/>
        </w:rPr>
        <w:t>heal</w:t>
      </w:r>
      <w:proofErr w:type="gramEnd"/>
      <w:r w:rsidRPr="00C31C29">
        <w:rPr>
          <w:rFonts w:ascii="Calibri" w:eastAsia="Segoe UI" w:hAnsi="Calibri" w:cs="Calibri"/>
          <w:color w:val="000000"/>
        </w:rPr>
        <w:t xml:space="preserve"> on spirit consumption (2 AP, 1/long rest).</w:t>
      </w:r>
    </w:p>
    <w:p w14:paraId="60717C5C" w14:textId="77777777" w:rsidR="00AB4C58" w:rsidRDefault="00AB4C58" w:rsidP="00D665E1">
      <w:pPr>
        <w:pStyle w:val="NoSpacing"/>
        <w:rPr>
          <w:rFonts w:ascii="Calibri" w:eastAsia="Segoe UI" w:hAnsi="Calibri" w:cs="Calibri"/>
          <w:b/>
          <w:bCs/>
          <w:color w:val="000000"/>
        </w:rPr>
      </w:pPr>
    </w:p>
    <w:p w14:paraId="7CBCCBBB"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71E0BDDD"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Soul Rip (3): </w:t>
      </w:r>
      <w:r w:rsidRPr="00C31C29">
        <w:rPr>
          <w:rFonts w:ascii="Calibri" w:eastAsia="Segoe UI" w:hAnsi="Calibri" w:cs="Calibri"/>
          <w:color w:val="000000"/>
        </w:rPr>
        <w:t>2d6 necrotic, gain temp HP.</w:t>
      </w:r>
    </w:p>
    <w:p w14:paraId="55E0CE15"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lastRenderedPageBreak/>
        <w:t xml:space="preserve">Wraith Step (2): </w:t>
      </w:r>
      <w:r w:rsidRPr="00C31C29">
        <w:rPr>
          <w:rFonts w:ascii="Calibri" w:eastAsia="Segoe UI" w:hAnsi="Calibri" w:cs="Calibri"/>
          <w:color w:val="000000"/>
        </w:rPr>
        <w:t>Move through creature.</w:t>
      </w:r>
    </w:p>
    <w:p w14:paraId="2C4ECCC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Spirit Grasp (2): </w:t>
      </w:r>
      <w:r w:rsidRPr="00C31C29">
        <w:rPr>
          <w:rFonts w:ascii="Calibri" w:eastAsia="Segoe UI" w:hAnsi="Calibri" w:cs="Calibri"/>
          <w:color w:val="000000"/>
        </w:rPr>
        <w:t>Hold spirit for questions.</w:t>
      </w:r>
    </w:p>
    <w:p w14:paraId="6612BD4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Haunting Presence (2): </w:t>
      </w:r>
      <w:r w:rsidRPr="00C31C29">
        <w:rPr>
          <w:rFonts w:ascii="Calibri" w:eastAsia="Segoe UI" w:hAnsi="Calibri" w:cs="Calibri"/>
          <w:color w:val="000000"/>
        </w:rPr>
        <w:t>Frighten, WIS save.</w:t>
      </w:r>
    </w:p>
    <w:p w14:paraId="77F3C4C6" w14:textId="77777777" w:rsidR="00AB4C58" w:rsidRPr="00C31C29" w:rsidRDefault="00000000" w:rsidP="00D665E1">
      <w:pPr>
        <w:pStyle w:val="NoSpacing"/>
        <w:rPr>
          <w:rFonts w:ascii="Calibri" w:hAnsi="Calibri" w:cs="Calibri"/>
          <w:b/>
          <w:bCs/>
        </w:rPr>
      </w:pPr>
      <w:r>
        <w:rPr>
          <w:rFonts w:ascii="Calibri" w:eastAsia="Segoe UI" w:hAnsi="Calibri" w:cs="Calibri"/>
          <w:color w:val="000000"/>
        </w:rPr>
        <w:pict w14:anchorId="60B2C0CD">
          <v:rect id="_x0000_i1066" style="width:0;height:1.5pt" o:hralign="center" o:hrstd="t" o:hr="t" fillcolor="#a0a0a0" stroked="f"/>
        </w:pict>
      </w:r>
    </w:p>
    <w:p w14:paraId="5DD0CF6C" w14:textId="77777777" w:rsidR="00AB4C58" w:rsidRDefault="00AB4C58" w:rsidP="00D665E1">
      <w:pPr>
        <w:pStyle w:val="NoSpacing"/>
        <w:rPr>
          <w:rFonts w:ascii="Calibri" w:eastAsia="Segoe UI" w:hAnsi="Calibri" w:cs="Calibri"/>
          <w:b/>
          <w:bCs/>
          <w:color w:val="000000"/>
        </w:rPr>
      </w:pPr>
    </w:p>
    <w:p w14:paraId="2EB246DD"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Creationist (</w:t>
      </w:r>
      <w:proofErr w:type="spellStart"/>
      <w:r w:rsidRPr="00C31C29">
        <w:rPr>
          <w:rFonts w:ascii="Calibri" w:eastAsia="Segoe UI" w:hAnsi="Calibri" w:cs="Calibri"/>
          <w:b/>
          <w:bCs/>
          <w:color w:val="000000"/>
        </w:rPr>
        <w:t>Cyndara</w:t>
      </w:r>
      <w:proofErr w:type="spellEnd"/>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Isarion</w:t>
      </w:r>
      <w:proofErr w:type="spellEnd"/>
      <w:r w:rsidRPr="00C31C29">
        <w:rPr>
          <w:rFonts w:ascii="Calibri" w:eastAsia="Segoe UI" w:hAnsi="Calibri" w:cs="Calibri"/>
          <w:b/>
          <w:bCs/>
          <w:color w:val="000000"/>
        </w:rPr>
        <w:t>)</w:t>
      </w:r>
    </w:p>
    <w:p w14:paraId="085563F4"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Conjures constructs and creatures.</w:t>
      </w:r>
    </w:p>
    <w:p w14:paraId="4EE84F0C"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412D5D2B"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Summon Construct: </w:t>
      </w:r>
      <w:r w:rsidRPr="00C31C29">
        <w:rPr>
          <w:rFonts w:ascii="Calibri" w:eastAsia="Segoe UI" w:hAnsi="Calibri" w:cs="Calibri"/>
          <w:color w:val="000000"/>
        </w:rPr>
        <w:t>Temporary ally (2 AP, 1/long rest).</w:t>
      </w:r>
    </w:p>
    <w:p w14:paraId="045C245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Minor Creation: </w:t>
      </w:r>
      <w:r w:rsidRPr="00C31C29">
        <w:rPr>
          <w:rFonts w:ascii="Calibri" w:eastAsia="Segoe UI" w:hAnsi="Calibri" w:cs="Calibri"/>
          <w:color w:val="000000"/>
        </w:rPr>
        <w:t xml:space="preserve">Create small </w:t>
      </w:r>
      <w:proofErr w:type="gramStart"/>
      <w:r w:rsidRPr="00C31C29">
        <w:rPr>
          <w:rFonts w:ascii="Calibri" w:eastAsia="Segoe UI" w:hAnsi="Calibri" w:cs="Calibri"/>
          <w:color w:val="000000"/>
        </w:rPr>
        <w:t>item</w:t>
      </w:r>
      <w:proofErr w:type="gramEnd"/>
      <w:r w:rsidRPr="00C31C29">
        <w:rPr>
          <w:rFonts w:ascii="Calibri" w:eastAsia="Segoe UI" w:hAnsi="Calibri" w:cs="Calibri"/>
          <w:color w:val="000000"/>
        </w:rPr>
        <w:t xml:space="preserve"> (1 AP).</w:t>
      </w:r>
    </w:p>
    <w:p w14:paraId="5DEB291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Animate Object: </w:t>
      </w:r>
      <w:r w:rsidRPr="00C31C29">
        <w:rPr>
          <w:rFonts w:ascii="Calibri" w:eastAsia="Segoe UI" w:hAnsi="Calibri" w:cs="Calibri"/>
          <w:color w:val="000000"/>
        </w:rPr>
        <w:t>Control small object (1 AP).</w:t>
      </w:r>
    </w:p>
    <w:p w14:paraId="21956C58"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Conjure Element: </w:t>
      </w:r>
      <w:r w:rsidRPr="00C31C29">
        <w:rPr>
          <w:rFonts w:ascii="Calibri" w:eastAsia="Segoe UI" w:hAnsi="Calibri" w:cs="Calibri"/>
          <w:color w:val="000000"/>
        </w:rPr>
        <w:t>Summon elemental effect (1 AP).</w:t>
      </w:r>
    </w:p>
    <w:p w14:paraId="7C6A3CE3" w14:textId="77777777" w:rsidR="00AB4C58" w:rsidRDefault="00AB4C58" w:rsidP="00D665E1">
      <w:pPr>
        <w:pStyle w:val="NoSpacing"/>
        <w:rPr>
          <w:rFonts w:ascii="Calibri" w:eastAsia="Segoe UI" w:hAnsi="Calibri" w:cs="Calibri"/>
          <w:b/>
          <w:bCs/>
          <w:color w:val="000000"/>
        </w:rPr>
      </w:pPr>
    </w:p>
    <w:p w14:paraId="12AED74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5884F67C"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Shield Construct (2): </w:t>
      </w:r>
      <w:r w:rsidRPr="00C31C29">
        <w:rPr>
          <w:rFonts w:ascii="Calibri" w:eastAsia="Segoe UI" w:hAnsi="Calibri" w:cs="Calibri"/>
          <w:color w:val="000000"/>
        </w:rPr>
        <w:t>+2 AC for 1 min.</w:t>
      </w:r>
    </w:p>
    <w:p w14:paraId="7FF0E86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Create Weapon (2): </w:t>
      </w:r>
      <w:r w:rsidRPr="00C31C29">
        <w:rPr>
          <w:rFonts w:ascii="Calibri" w:eastAsia="Segoe UI" w:hAnsi="Calibri" w:cs="Calibri"/>
          <w:color w:val="000000"/>
        </w:rPr>
        <w:t>Summon magical weapon for 1 hr.</w:t>
      </w:r>
    </w:p>
    <w:p w14:paraId="580FE2AC"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Elemental Bolt (2): </w:t>
      </w:r>
      <w:r w:rsidRPr="00C31C29">
        <w:rPr>
          <w:rFonts w:ascii="Calibri" w:eastAsia="Segoe UI" w:hAnsi="Calibri" w:cs="Calibri"/>
          <w:color w:val="000000"/>
        </w:rPr>
        <w:t>1d8 elemental, 30 ft.</w:t>
      </w:r>
    </w:p>
    <w:p w14:paraId="7477D00D" w14:textId="77777777" w:rsidR="00AB4C58" w:rsidRPr="00C31C29" w:rsidRDefault="00000000" w:rsidP="00D665E1">
      <w:pPr>
        <w:pStyle w:val="NoSpacing"/>
        <w:rPr>
          <w:rFonts w:ascii="Calibri" w:hAnsi="Calibri" w:cs="Calibri"/>
        </w:rPr>
      </w:pPr>
      <w:proofErr w:type="gramStart"/>
      <w:r w:rsidRPr="00C31C29">
        <w:rPr>
          <w:rFonts w:ascii="Calibri" w:eastAsia="Segoe UI" w:hAnsi="Calibri" w:cs="Calibri"/>
          <w:b/>
          <w:bCs/>
          <w:color w:val="000000"/>
        </w:rPr>
        <w:t>Construct</w:t>
      </w:r>
      <w:proofErr w:type="gramEnd"/>
      <w:r w:rsidRPr="00C31C29">
        <w:rPr>
          <w:rFonts w:ascii="Calibri" w:eastAsia="Segoe UI" w:hAnsi="Calibri" w:cs="Calibri"/>
          <w:b/>
          <w:bCs/>
          <w:color w:val="000000"/>
        </w:rPr>
        <w:t xml:space="preserve"> Boost (3): </w:t>
      </w:r>
      <w:r w:rsidRPr="00C31C29">
        <w:rPr>
          <w:rFonts w:ascii="Calibri" w:eastAsia="Segoe UI" w:hAnsi="Calibri" w:cs="Calibri"/>
          <w:color w:val="000000"/>
        </w:rPr>
        <w:t>+2 to attacks for 1 min.</w:t>
      </w:r>
    </w:p>
    <w:p w14:paraId="33756E52"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449B6199">
          <v:rect id="_x0000_i1067" style="width:0;height:1.5pt" o:hralign="center" o:hrstd="t" o:hr="t" fillcolor="#a0a0a0" stroked="f"/>
        </w:pict>
      </w:r>
    </w:p>
    <w:p w14:paraId="3B161356" w14:textId="77777777" w:rsidR="00AB4C58" w:rsidRDefault="00AB4C58" w:rsidP="00D665E1">
      <w:pPr>
        <w:pStyle w:val="NoSpacing"/>
        <w:rPr>
          <w:rFonts w:ascii="Calibri" w:eastAsia="Segoe UI" w:hAnsi="Calibri" w:cs="Calibri"/>
          <w:b/>
          <w:bCs/>
          <w:color w:val="000000"/>
        </w:rPr>
      </w:pPr>
    </w:p>
    <w:p w14:paraId="58F09206" w14:textId="77777777" w:rsidR="00AB4C58" w:rsidRPr="00C31C29" w:rsidRDefault="00000000" w:rsidP="00D665E1">
      <w:pPr>
        <w:pStyle w:val="NoSpacing"/>
        <w:rPr>
          <w:rFonts w:ascii="Calibri" w:hAnsi="Calibri" w:cs="Calibri"/>
          <w:b/>
          <w:bCs/>
        </w:rPr>
      </w:pPr>
      <w:proofErr w:type="spellStart"/>
      <w:r w:rsidRPr="00C31C29">
        <w:rPr>
          <w:rFonts w:ascii="Calibri" w:eastAsia="Segoe UI" w:hAnsi="Calibri" w:cs="Calibri"/>
          <w:b/>
          <w:bCs/>
          <w:color w:val="000000"/>
        </w:rPr>
        <w:t>Radiomancer</w:t>
      </w:r>
      <w:proofErr w:type="spellEnd"/>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Cyndara</w:t>
      </w:r>
      <w:proofErr w:type="spellEnd"/>
      <w:r w:rsidRPr="00C31C29">
        <w:rPr>
          <w:rFonts w:ascii="Calibri" w:eastAsia="Segoe UI" w:hAnsi="Calibri" w:cs="Calibri"/>
          <w:b/>
          <w:bCs/>
          <w:color w:val="000000"/>
        </w:rPr>
        <w:t xml:space="preserve">, </w:t>
      </w:r>
      <w:proofErr w:type="spellStart"/>
      <w:r w:rsidRPr="00C31C29">
        <w:rPr>
          <w:rFonts w:ascii="Calibri" w:eastAsia="Segoe UI" w:hAnsi="Calibri" w:cs="Calibri"/>
          <w:b/>
          <w:bCs/>
          <w:color w:val="000000"/>
        </w:rPr>
        <w:t>Isarion</w:t>
      </w:r>
      <w:proofErr w:type="spellEnd"/>
      <w:r w:rsidRPr="00C31C29">
        <w:rPr>
          <w:rFonts w:ascii="Calibri" w:eastAsia="Segoe UI" w:hAnsi="Calibri" w:cs="Calibri"/>
          <w:b/>
          <w:bCs/>
          <w:color w:val="000000"/>
        </w:rPr>
        <w:t>)</w:t>
      </w:r>
    </w:p>
    <w:p w14:paraId="201ECA78"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Light and energy mages.</w:t>
      </w:r>
    </w:p>
    <w:p w14:paraId="584A32B6"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31885725"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Radiant Bolt: </w:t>
      </w:r>
      <w:r w:rsidRPr="00C31C29">
        <w:rPr>
          <w:rFonts w:ascii="Calibri" w:eastAsia="Segoe UI" w:hAnsi="Calibri" w:cs="Calibri"/>
          <w:color w:val="000000"/>
        </w:rPr>
        <w:t>1d8 radiant, 60 ft (1 AP).</w:t>
      </w:r>
    </w:p>
    <w:p w14:paraId="5683F6EA"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Flare: </w:t>
      </w:r>
      <w:r w:rsidRPr="00C31C29">
        <w:rPr>
          <w:rFonts w:ascii="Calibri" w:eastAsia="Segoe UI" w:hAnsi="Calibri" w:cs="Calibri"/>
          <w:color w:val="000000"/>
        </w:rPr>
        <w:t>Blind target, CON save (1 AP).</w:t>
      </w:r>
    </w:p>
    <w:p w14:paraId="1FA44BF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Luminous Shield: </w:t>
      </w:r>
      <w:r w:rsidRPr="00C31C29">
        <w:rPr>
          <w:rFonts w:ascii="Calibri" w:eastAsia="Segoe UI" w:hAnsi="Calibri" w:cs="Calibri"/>
          <w:color w:val="000000"/>
        </w:rPr>
        <w:t>Radiant shield (1 AP).</w:t>
      </w:r>
    </w:p>
    <w:p w14:paraId="7D04391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Photon Step: </w:t>
      </w:r>
      <w:r w:rsidRPr="00C31C29">
        <w:rPr>
          <w:rFonts w:ascii="Calibri" w:eastAsia="Segoe UI" w:hAnsi="Calibri" w:cs="Calibri"/>
          <w:color w:val="000000"/>
        </w:rPr>
        <w:t>Teleport 10 ft (1 AP).</w:t>
      </w:r>
    </w:p>
    <w:p w14:paraId="260E53AA" w14:textId="77777777" w:rsidR="00AB4C58" w:rsidRDefault="00AB4C58" w:rsidP="00D665E1">
      <w:pPr>
        <w:pStyle w:val="NoSpacing"/>
        <w:rPr>
          <w:rFonts w:ascii="Calibri" w:eastAsia="Segoe UI" w:hAnsi="Calibri" w:cs="Calibri"/>
          <w:b/>
          <w:bCs/>
          <w:color w:val="000000"/>
        </w:rPr>
      </w:pPr>
    </w:p>
    <w:p w14:paraId="0EAC586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Mana</w:t>
      </w:r>
      <w:r>
        <w:rPr>
          <w:rFonts w:ascii="Calibri" w:eastAsia="Segoe UI" w:hAnsi="Calibri" w:cs="Calibri"/>
          <w:b/>
          <w:bCs/>
          <w:color w:val="000000"/>
        </w:rPr>
        <w:t>/Daily</w:t>
      </w:r>
      <w:r w:rsidRPr="00C31C29">
        <w:rPr>
          <w:rFonts w:ascii="Calibri" w:eastAsia="Segoe UI" w:hAnsi="Calibri" w:cs="Calibri"/>
          <w:b/>
          <w:bCs/>
          <w:color w:val="000000"/>
        </w:rPr>
        <w:t xml:space="preserve"> Abilities: </w:t>
      </w:r>
    </w:p>
    <w:p w14:paraId="04C94C3B"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Solar Flare </w:t>
      </w:r>
      <w:r>
        <w:rPr>
          <w:rFonts w:ascii="Calibri" w:eastAsia="Segoe UI" w:hAnsi="Calibri" w:cs="Calibri"/>
          <w:b/>
          <w:bCs/>
          <w:color w:val="000000"/>
        </w:rPr>
        <w:t>(2</w:t>
      </w:r>
      <w:r w:rsidRPr="00C31C29">
        <w:rPr>
          <w:rFonts w:ascii="Calibri" w:eastAsia="Segoe UI" w:hAnsi="Calibri" w:cs="Calibri"/>
          <w:b/>
          <w:bCs/>
          <w:color w:val="000000"/>
        </w:rPr>
        <w:t xml:space="preserve">): </w:t>
      </w:r>
      <w:r w:rsidRPr="00C31C29">
        <w:rPr>
          <w:rFonts w:ascii="Calibri" w:eastAsia="Segoe UI" w:hAnsi="Calibri" w:cs="Calibri"/>
          <w:color w:val="000000"/>
        </w:rPr>
        <w:t>2d6 radiant AoE.</w:t>
      </w:r>
    </w:p>
    <w:p w14:paraId="397E25DC"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Healing Light (2): </w:t>
      </w:r>
      <w:r w:rsidRPr="00C31C29">
        <w:rPr>
          <w:rFonts w:ascii="Calibri" w:eastAsia="Segoe UI" w:hAnsi="Calibri" w:cs="Calibri"/>
          <w:color w:val="000000"/>
        </w:rPr>
        <w:t>Heal 1d8 + INT mod.</w:t>
      </w:r>
    </w:p>
    <w:p w14:paraId="377F4C21"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Radiant Pulse (2): </w:t>
      </w:r>
      <w:r w:rsidRPr="00C31C29">
        <w:rPr>
          <w:rFonts w:ascii="Calibri" w:eastAsia="Segoe UI" w:hAnsi="Calibri" w:cs="Calibri"/>
          <w:color w:val="000000"/>
        </w:rPr>
        <w:t>Push enemies in 10 ft.</w:t>
      </w:r>
    </w:p>
    <w:p w14:paraId="2998545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Light Ward (2): </w:t>
      </w:r>
      <w:r w:rsidRPr="00C31C29">
        <w:rPr>
          <w:rFonts w:ascii="Calibri" w:eastAsia="Segoe UI" w:hAnsi="Calibri" w:cs="Calibri"/>
          <w:color w:val="000000"/>
        </w:rPr>
        <w:t>Resistance to necrotic.</w:t>
      </w:r>
    </w:p>
    <w:p w14:paraId="53E8A350" w14:textId="77777777" w:rsidR="00AB4C58" w:rsidRPr="00C31C29" w:rsidRDefault="00000000" w:rsidP="00D665E1">
      <w:pPr>
        <w:pStyle w:val="NoSpacing"/>
        <w:rPr>
          <w:rFonts w:ascii="Calibri" w:hAnsi="Calibri" w:cs="Calibri"/>
        </w:rPr>
      </w:pPr>
      <w:r>
        <w:rPr>
          <w:rFonts w:ascii="Calibri" w:eastAsia="Segoe UI" w:hAnsi="Calibri" w:cs="Calibri"/>
          <w:color w:val="000000"/>
        </w:rPr>
        <w:pict w14:anchorId="17FBFE5B">
          <v:rect id="_x0000_i1068" style="width:0;height:1.5pt" o:hralign="center" o:hrstd="t" o:hr="t" fillcolor="#a0a0a0" stroked="f"/>
        </w:pict>
      </w:r>
    </w:p>
    <w:p w14:paraId="1ECE0AC2" w14:textId="77777777" w:rsidR="00AB4C58" w:rsidRDefault="00AB4C58" w:rsidP="00D665E1">
      <w:pPr>
        <w:pStyle w:val="NoSpacing"/>
        <w:rPr>
          <w:rFonts w:ascii="Calibri" w:eastAsia="Segoe UI" w:hAnsi="Calibri" w:cs="Calibri"/>
          <w:b/>
          <w:bCs/>
          <w:color w:val="000000"/>
        </w:rPr>
      </w:pPr>
    </w:p>
    <w:p w14:paraId="617F6E05" w14:textId="77777777" w:rsidR="00AB4C58" w:rsidRPr="00C31C29" w:rsidRDefault="00000000" w:rsidP="00D665E1">
      <w:pPr>
        <w:pStyle w:val="NoSpacing"/>
        <w:rPr>
          <w:rFonts w:ascii="Calibri" w:hAnsi="Calibri" w:cs="Calibri"/>
          <w:b/>
          <w:bCs/>
        </w:rPr>
      </w:pPr>
      <w:r w:rsidRPr="00C31C29">
        <w:rPr>
          <w:rFonts w:ascii="Calibri" w:eastAsia="Segoe UI" w:hAnsi="Calibri" w:cs="Calibri"/>
          <w:b/>
          <w:bCs/>
          <w:color w:val="000000"/>
        </w:rPr>
        <w:t>Sensate (</w:t>
      </w:r>
      <w:proofErr w:type="spellStart"/>
      <w:r w:rsidRPr="00C31C29">
        <w:rPr>
          <w:rFonts w:ascii="Calibri" w:eastAsia="Segoe UI" w:hAnsi="Calibri" w:cs="Calibri"/>
          <w:b/>
          <w:bCs/>
          <w:color w:val="000000"/>
        </w:rPr>
        <w:t>Cyndara</w:t>
      </w:r>
      <w:proofErr w:type="spellEnd"/>
      <w:r w:rsidRPr="00C31C29">
        <w:rPr>
          <w:rFonts w:ascii="Calibri" w:eastAsia="Segoe UI" w:hAnsi="Calibri" w:cs="Calibri"/>
          <w:b/>
          <w:bCs/>
          <w:color w:val="000000"/>
        </w:rPr>
        <w:t>, Ostromar)</w:t>
      </w:r>
    </w:p>
    <w:p w14:paraId="70ACA2D6" w14:textId="77777777" w:rsidR="00AB4C58" w:rsidRPr="00C31C29" w:rsidRDefault="00000000" w:rsidP="00D665E1">
      <w:pPr>
        <w:pStyle w:val="NoSpacing"/>
        <w:rPr>
          <w:rFonts w:ascii="Calibri" w:hAnsi="Calibri" w:cs="Calibri"/>
        </w:rPr>
      </w:pPr>
      <w:r w:rsidRPr="00C31C29">
        <w:rPr>
          <w:rFonts w:ascii="Calibri" w:eastAsia="Segoe UI" w:hAnsi="Calibri" w:cs="Calibri"/>
          <w:color w:val="000000"/>
        </w:rPr>
        <w:t>Manipulates senses and emotions.</w:t>
      </w:r>
    </w:p>
    <w:p w14:paraId="29EFD099"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Features: </w:t>
      </w:r>
    </w:p>
    <w:p w14:paraId="702243F0"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Heightened Senses: </w:t>
      </w:r>
      <w:r w:rsidRPr="00C31C29">
        <w:rPr>
          <w:rFonts w:ascii="Calibri" w:eastAsia="Segoe UI" w:hAnsi="Calibri" w:cs="Calibri"/>
          <w:color w:val="000000"/>
        </w:rPr>
        <w:t>Adv. on Perception/Insight/Investigation (1 AP).</w:t>
      </w:r>
    </w:p>
    <w:p w14:paraId="6D953D87"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Emotional Pulse: </w:t>
      </w:r>
      <w:r w:rsidRPr="00C31C29">
        <w:rPr>
          <w:rFonts w:ascii="Calibri" w:eastAsia="Segoe UI" w:hAnsi="Calibri" w:cs="Calibri"/>
          <w:color w:val="000000"/>
        </w:rPr>
        <w:t>Fear/calm, WIS save (1 AP).</w:t>
      </w:r>
    </w:p>
    <w:p w14:paraId="11666140"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Sense Disruption: </w:t>
      </w:r>
      <w:r w:rsidRPr="00C31C29">
        <w:rPr>
          <w:rFonts w:ascii="Calibri" w:eastAsia="Segoe UI" w:hAnsi="Calibri" w:cs="Calibri"/>
          <w:color w:val="000000"/>
        </w:rPr>
        <w:t>Blind/deafen, CON save (1 AP).</w:t>
      </w:r>
    </w:p>
    <w:p w14:paraId="1FAD9BCF"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Echo Read: </w:t>
      </w:r>
      <w:r w:rsidRPr="00C31C29">
        <w:rPr>
          <w:rFonts w:ascii="Calibri" w:eastAsia="Segoe UI" w:hAnsi="Calibri" w:cs="Calibri"/>
          <w:color w:val="000000"/>
        </w:rPr>
        <w:t>Read surface thoughts, WIS save (1 AP).</w:t>
      </w:r>
    </w:p>
    <w:p w14:paraId="623F1995" w14:textId="77777777" w:rsidR="00AB4C58" w:rsidRDefault="00AB4C58" w:rsidP="00D665E1">
      <w:pPr>
        <w:pStyle w:val="NoSpacing"/>
        <w:rPr>
          <w:rFonts w:ascii="Calibri" w:eastAsia="Segoe UI" w:hAnsi="Calibri" w:cs="Calibri"/>
          <w:b/>
          <w:bCs/>
          <w:color w:val="000000"/>
        </w:rPr>
      </w:pPr>
    </w:p>
    <w:p w14:paraId="29C54A9D"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Mana Abilities: </w:t>
      </w:r>
    </w:p>
    <w:p w14:paraId="10CC2894"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Mind Shroud (2): </w:t>
      </w:r>
      <w:r w:rsidRPr="00C31C29">
        <w:rPr>
          <w:rFonts w:ascii="Calibri" w:eastAsia="Segoe UI" w:hAnsi="Calibri" w:cs="Calibri"/>
          <w:color w:val="000000"/>
        </w:rPr>
        <w:t>Resist mind-reading for 1 hr.</w:t>
      </w:r>
    </w:p>
    <w:p w14:paraId="033D6A72"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Echo Sight (2): </w:t>
      </w:r>
      <w:r w:rsidRPr="00C31C29">
        <w:rPr>
          <w:rFonts w:ascii="Calibri" w:eastAsia="Segoe UI" w:hAnsi="Calibri" w:cs="Calibri"/>
          <w:color w:val="000000"/>
        </w:rPr>
        <w:t>Sense invisibility.</w:t>
      </w:r>
    </w:p>
    <w:p w14:paraId="66293F20" w14:textId="77777777" w:rsidR="00AB4C58" w:rsidRPr="00C31C29" w:rsidRDefault="00000000" w:rsidP="00D665E1">
      <w:pPr>
        <w:pStyle w:val="NoSpacing"/>
        <w:rPr>
          <w:rFonts w:ascii="Calibri" w:hAnsi="Calibri" w:cs="Calibri"/>
        </w:rPr>
      </w:pPr>
      <w:r w:rsidRPr="00C31C29">
        <w:rPr>
          <w:rFonts w:ascii="Calibri" w:eastAsia="Segoe UI" w:hAnsi="Calibri" w:cs="Calibri"/>
          <w:b/>
          <w:bCs/>
          <w:color w:val="000000"/>
        </w:rPr>
        <w:t xml:space="preserve">Empathic Surge (2): </w:t>
      </w:r>
      <w:r w:rsidRPr="00C31C29">
        <w:rPr>
          <w:rFonts w:ascii="Calibri" w:eastAsia="Segoe UI" w:hAnsi="Calibri" w:cs="Calibri"/>
          <w:color w:val="000000"/>
        </w:rPr>
        <w:t>Ally rerolls.</w:t>
      </w:r>
    </w:p>
    <w:p w14:paraId="576792CE" w14:textId="77777777" w:rsidR="00AB4C58" w:rsidRDefault="00000000" w:rsidP="005000A4">
      <w:pPr>
        <w:rPr>
          <w:rFonts w:ascii="Calibri" w:eastAsia="Segoe UI" w:hAnsi="Calibri" w:cs="Calibri"/>
          <w:color w:val="000000"/>
        </w:rPr>
      </w:pPr>
      <w:r w:rsidRPr="00C31C29">
        <w:rPr>
          <w:rFonts w:ascii="Calibri" w:eastAsia="Segoe UI" w:hAnsi="Calibri" w:cs="Calibri"/>
          <w:b/>
          <w:bCs/>
          <w:color w:val="000000"/>
        </w:rPr>
        <w:t xml:space="preserve">Mental Barrier (3): </w:t>
      </w:r>
      <w:r w:rsidRPr="00C31C29">
        <w:rPr>
          <w:rFonts w:ascii="Calibri" w:eastAsia="Segoe UI" w:hAnsi="Calibri" w:cs="Calibri"/>
          <w:color w:val="000000"/>
        </w:rPr>
        <w:t>Resist psychic 1 min.</w:t>
      </w:r>
    </w:p>
    <w:p w14:paraId="1AC20860" w14:textId="77777777" w:rsidR="00AB4C58" w:rsidRPr="005000A4" w:rsidRDefault="00000000" w:rsidP="005000A4">
      <w:pPr>
        <w:pStyle w:val="Heading1"/>
      </w:pPr>
      <w:r w:rsidRPr="005000A4">
        <w:lastRenderedPageBreak/>
        <w:t>Appendix X: Role Tier Perks — Quick Reference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1"/>
        <w:gridCol w:w="6269"/>
      </w:tblGrid>
      <w:tr w:rsidR="005000A4" w:rsidRPr="00090870" w14:paraId="65E5899B" w14:textId="77777777" w:rsidTr="005000A4">
        <w:trPr>
          <w:tblHeader/>
          <w:tblCellSpacing w:w="15" w:type="dxa"/>
        </w:trPr>
        <w:tc>
          <w:tcPr>
            <w:tcW w:w="0" w:type="auto"/>
            <w:vAlign w:val="center"/>
            <w:hideMark/>
          </w:tcPr>
          <w:p w14:paraId="20C80AA4" w14:textId="77777777" w:rsidR="00AB4C58" w:rsidRPr="00090870" w:rsidRDefault="00000000" w:rsidP="005000A4">
            <w:pPr>
              <w:rPr>
                <w:rFonts w:ascii="Calibri" w:hAnsi="Calibri" w:cs="Calibri"/>
              </w:rPr>
            </w:pPr>
            <w:r w:rsidRPr="00090870">
              <w:rPr>
                <w:rFonts w:ascii="Calibri" w:hAnsi="Calibri" w:cs="Calibri"/>
              </w:rPr>
              <w:t>Role / Tier</w:t>
            </w:r>
          </w:p>
        </w:tc>
        <w:tc>
          <w:tcPr>
            <w:tcW w:w="0" w:type="auto"/>
            <w:vAlign w:val="center"/>
            <w:hideMark/>
          </w:tcPr>
          <w:p w14:paraId="354CFF29" w14:textId="77777777" w:rsidR="00AB4C58" w:rsidRPr="00090870" w:rsidRDefault="00000000" w:rsidP="005000A4">
            <w:pPr>
              <w:rPr>
                <w:rFonts w:ascii="Calibri" w:hAnsi="Calibri" w:cs="Calibri"/>
              </w:rPr>
            </w:pPr>
            <w:r w:rsidRPr="00090870">
              <w:rPr>
                <w:rFonts w:ascii="Calibri" w:hAnsi="Calibri" w:cs="Calibri"/>
              </w:rPr>
              <w:t>Perks (Choose 1 per level from list)</w:t>
            </w:r>
          </w:p>
        </w:tc>
      </w:tr>
      <w:tr w:rsidR="005000A4" w:rsidRPr="00090870" w14:paraId="31FB62FB" w14:textId="77777777" w:rsidTr="005000A4">
        <w:trPr>
          <w:tblCellSpacing w:w="15" w:type="dxa"/>
        </w:trPr>
        <w:tc>
          <w:tcPr>
            <w:tcW w:w="0" w:type="auto"/>
            <w:vAlign w:val="center"/>
            <w:hideMark/>
          </w:tcPr>
          <w:p w14:paraId="31DCE49D" w14:textId="77777777" w:rsidR="00AB4C58" w:rsidRPr="00090870" w:rsidRDefault="00000000" w:rsidP="005000A4">
            <w:pPr>
              <w:rPr>
                <w:rFonts w:ascii="Calibri" w:hAnsi="Calibri" w:cs="Calibri"/>
              </w:rPr>
            </w:pPr>
            <w:r w:rsidRPr="00090870">
              <w:rPr>
                <w:rFonts w:ascii="Calibri" w:hAnsi="Calibri" w:cs="Calibri"/>
              </w:rPr>
              <w:t>Frontliner – Local Hero (</w:t>
            </w:r>
            <w:proofErr w:type="spellStart"/>
            <w:r w:rsidRPr="00090870">
              <w:rPr>
                <w:rFonts w:ascii="Calibri" w:hAnsi="Calibri" w:cs="Calibri"/>
              </w:rPr>
              <w:t>Lv</w:t>
            </w:r>
            <w:proofErr w:type="spellEnd"/>
            <w:r w:rsidRPr="00090870">
              <w:rPr>
                <w:rFonts w:ascii="Calibri" w:hAnsi="Calibri" w:cs="Calibri"/>
              </w:rPr>
              <w:t xml:space="preserve"> 1–4)</w:t>
            </w:r>
          </w:p>
        </w:tc>
        <w:tc>
          <w:tcPr>
            <w:tcW w:w="0" w:type="auto"/>
            <w:vAlign w:val="center"/>
            <w:hideMark/>
          </w:tcPr>
          <w:p w14:paraId="023B24B2" w14:textId="77777777" w:rsidR="00AB4C58" w:rsidRPr="00090870" w:rsidRDefault="00000000" w:rsidP="005000A4">
            <w:pPr>
              <w:rPr>
                <w:rFonts w:ascii="Calibri" w:hAnsi="Calibri" w:cs="Calibri"/>
              </w:rPr>
            </w:pPr>
            <w:r w:rsidRPr="00090870">
              <w:rPr>
                <w:rFonts w:ascii="Calibri" w:hAnsi="Calibri" w:cs="Calibri"/>
              </w:rPr>
              <w:t>Shield Bash • Iron Grip • Second Wind • Battle Cry • Heavy Swing • Hold the Line</w:t>
            </w:r>
          </w:p>
        </w:tc>
      </w:tr>
      <w:tr w:rsidR="005000A4" w:rsidRPr="00090870" w14:paraId="3CAD5A2B" w14:textId="77777777" w:rsidTr="005000A4">
        <w:trPr>
          <w:tblCellSpacing w:w="15" w:type="dxa"/>
        </w:trPr>
        <w:tc>
          <w:tcPr>
            <w:tcW w:w="0" w:type="auto"/>
            <w:vAlign w:val="center"/>
            <w:hideMark/>
          </w:tcPr>
          <w:p w14:paraId="1411185F" w14:textId="77777777" w:rsidR="00AB4C58" w:rsidRPr="00090870" w:rsidRDefault="00000000" w:rsidP="005000A4">
            <w:pPr>
              <w:rPr>
                <w:rFonts w:ascii="Calibri" w:hAnsi="Calibri" w:cs="Calibri"/>
              </w:rPr>
            </w:pPr>
            <w:r w:rsidRPr="00090870">
              <w:rPr>
                <w:rFonts w:ascii="Calibri" w:hAnsi="Calibri" w:cs="Calibri"/>
              </w:rPr>
              <w:t>Frontliner – Regional Hero (</w:t>
            </w:r>
            <w:proofErr w:type="spellStart"/>
            <w:r w:rsidRPr="00090870">
              <w:rPr>
                <w:rFonts w:ascii="Calibri" w:hAnsi="Calibri" w:cs="Calibri"/>
              </w:rPr>
              <w:t>Lv</w:t>
            </w:r>
            <w:proofErr w:type="spellEnd"/>
            <w:r w:rsidRPr="00090870">
              <w:rPr>
                <w:rFonts w:ascii="Calibri" w:hAnsi="Calibri" w:cs="Calibri"/>
              </w:rPr>
              <w:t xml:space="preserve"> 5–10)</w:t>
            </w:r>
          </w:p>
        </w:tc>
        <w:tc>
          <w:tcPr>
            <w:tcW w:w="0" w:type="auto"/>
            <w:vAlign w:val="center"/>
            <w:hideMark/>
          </w:tcPr>
          <w:p w14:paraId="6EE0AF2E" w14:textId="77777777" w:rsidR="00AB4C58" w:rsidRPr="00090870" w:rsidRDefault="00000000" w:rsidP="005000A4">
            <w:pPr>
              <w:rPr>
                <w:rFonts w:ascii="Calibri" w:hAnsi="Calibri" w:cs="Calibri"/>
              </w:rPr>
            </w:pPr>
            <w:r w:rsidRPr="00090870">
              <w:rPr>
                <w:rFonts w:ascii="Calibri" w:hAnsi="Calibri" w:cs="Calibri"/>
              </w:rPr>
              <w:t>Stalwart Defense • Defiant Stand • Cleave • Bulwark • Overrun • Battlefield Awareness</w:t>
            </w:r>
          </w:p>
        </w:tc>
      </w:tr>
      <w:tr w:rsidR="005000A4" w:rsidRPr="00090870" w14:paraId="1851D675" w14:textId="77777777" w:rsidTr="005000A4">
        <w:trPr>
          <w:tblCellSpacing w:w="15" w:type="dxa"/>
        </w:trPr>
        <w:tc>
          <w:tcPr>
            <w:tcW w:w="0" w:type="auto"/>
            <w:vAlign w:val="center"/>
            <w:hideMark/>
          </w:tcPr>
          <w:p w14:paraId="6168F12C" w14:textId="77777777" w:rsidR="00AB4C58" w:rsidRPr="00090870" w:rsidRDefault="00000000" w:rsidP="005000A4">
            <w:pPr>
              <w:rPr>
                <w:rFonts w:ascii="Calibri" w:hAnsi="Calibri" w:cs="Calibri"/>
              </w:rPr>
            </w:pPr>
            <w:r w:rsidRPr="00090870">
              <w:rPr>
                <w:rFonts w:ascii="Calibri" w:hAnsi="Calibri" w:cs="Calibri"/>
              </w:rPr>
              <w:t>Frontliner – Realm Hero (</w:t>
            </w:r>
            <w:proofErr w:type="spellStart"/>
            <w:r w:rsidRPr="00090870">
              <w:rPr>
                <w:rFonts w:ascii="Calibri" w:hAnsi="Calibri" w:cs="Calibri"/>
              </w:rPr>
              <w:t>Lv</w:t>
            </w:r>
            <w:proofErr w:type="spellEnd"/>
            <w:r w:rsidRPr="00090870">
              <w:rPr>
                <w:rFonts w:ascii="Calibri" w:hAnsi="Calibri" w:cs="Calibri"/>
              </w:rPr>
              <w:t xml:space="preserve"> 11–16)</w:t>
            </w:r>
          </w:p>
        </w:tc>
        <w:tc>
          <w:tcPr>
            <w:tcW w:w="0" w:type="auto"/>
            <w:vAlign w:val="center"/>
            <w:hideMark/>
          </w:tcPr>
          <w:p w14:paraId="11F8FEC0" w14:textId="77777777" w:rsidR="00AB4C58" w:rsidRPr="00090870" w:rsidRDefault="00000000" w:rsidP="005000A4">
            <w:pPr>
              <w:rPr>
                <w:rFonts w:ascii="Calibri" w:hAnsi="Calibri" w:cs="Calibri"/>
              </w:rPr>
            </w:pPr>
            <w:r w:rsidRPr="00090870">
              <w:rPr>
                <w:rFonts w:ascii="Calibri" w:hAnsi="Calibri" w:cs="Calibri"/>
              </w:rPr>
              <w:t>Titan’s Strength • Crushing Blows • Immovable • Inspiring Presence • Counterstrike • Juggernaut</w:t>
            </w:r>
          </w:p>
        </w:tc>
      </w:tr>
      <w:tr w:rsidR="005000A4" w:rsidRPr="00090870" w14:paraId="00626698" w14:textId="77777777" w:rsidTr="005000A4">
        <w:trPr>
          <w:tblCellSpacing w:w="15" w:type="dxa"/>
        </w:trPr>
        <w:tc>
          <w:tcPr>
            <w:tcW w:w="0" w:type="auto"/>
            <w:vAlign w:val="center"/>
            <w:hideMark/>
          </w:tcPr>
          <w:p w14:paraId="169CFDA7" w14:textId="77777777" w:rsidR="00AB4C58" w:rsidRPr="00090870" w:rsidRDefault="00000000" w:rsidP="005000A4">
            <w:pPr>
              <w:rPr>
                <w:rFonts w:ascii="Calibri" w:hAnsi="Calibri" w:cs="Calibri"/>
              </w:rPr>
            </w:pPr>
            <w:r w:rsidRPr="00090870">
              <w:rPr>
                <w:rFonts w:ascii="Calibri" w:hAnsi="Calibri" w:cs="Calibri"/>
              </w:rPr>
              <w:t>Frontliner – Legend (</w:t>
            </w:r>
            <w:proofErr w:type="spellStart"/>
            <w:r w:rsidRPr="00090870">
              <w:rPr>
                <w:rFonts w:ascii="Calibri" w:hAnsi="Calibri" w:cs="Calibri"/>
              </w:rPr>
              <w:t>Lv</w:t>
            </w:r>
            <w:proofErr w:type="spellEnd"/>
            <w:r w:rsidRPr="00090870">
              <w:rPr>
                <w:rFonts w:ascii="Calibri" w:hAnsi="Calibri" w:cs="Calibri"/>
              </w:rPr>
              <w:t xml:space="preserve"> 17–20)</w:t>
            </w:r>
          </w:p>
        </w:tc>
        <w:tc>
          <w:tcPr>
            <w:tcW w:w="0" w:type="auto"/>
            <w:vAlign w:val="center"/>
            <w:hideMark/>
          </w:tcPr>
          <w:p w14:paraId="1FBBBD85" w14:textId="77777777" w:rsidR="00AB4C58" w:rsidRPr="00090870" w:rsidRDefault="00000000" w:rsidP="005000A4">
            <w:pPr>
              <w:rPr>
                <w:rFonts w:ascii="Calibri" w:hAnsi="Calibri" w:cs="Calibri"/>
              </w:rPr>
            </w:pPr>
            <w:r w:rsidRPr="00090870">
              <w:rPr>
                <w:rFonts w:ascii="Calibri" w:hAnsi="Calibri" w:cs="Calibri"/>
              </w:rPr>
              <w:t>Last Bastion • Executioner • Unyielding Wall • Heroic Recovery • Martial Mastery • Paragon of War</w:t>
            </w:r>
          </w:p>
        </w:tc>
      </w:tr>
      <w:tr w:rsidR="005000A4" w:rsidRPr="00090870" w14:paraId="1370932E" w14:textId="77777777" w:rsidTr="005000A4">
        <w:trPr>
          <w:tblCellSpacing w:w="15" w:type="dxa"/>
        </w:trPr>
        <w:tc>
          <w:tcPr>
            <w:tcW w:w="0" w:type="auto"/>
            <w:vAlign w:val="center"/>
            <w:hideMark/>
          </w:tcPr>
          <w:p w14:paraId="5A068F70" w14:textId="77777777" w:rsidR="00AB4C58" w:rsidRPr="00090870" w:rsidRDefault="00000000" w:rsidP="005000A4">
            <w:pPr>
              <w:rPr>
                <w:rFonts w:ascii="Calibri" w:hAnsi="Calibri" w:cs="Calibri"/>
              </w:rPr>
            </w:pPr>
            <w:r w:rsidRPr="00090870">
              <w:rPr>
                <w:rFonts w:ascii="Calibri" w:hAnsi="Calibri" w:cs="Calibri"/>
              </w:rPr>
              <w:t>Skirmisher – Local Hero (</w:t>
            </w:r>
            <w:proofErr w:type="spellStart"/>
            <w:r w:rsidRPr="00090870">
              <w:rPr>
                <w:rFonts w:ascii="Calibri" w:hAnsi="Calibri" w:cs="Calibri"/>
              </w:rPr>
              <w:t>Lv</w:t>
            </w:r>
            <w:proofErr w:type="spellEnd"/>
            <w:r w:rsidRPr="00090870">
              <w:rPr>
                <w:rFonts w:ascii="Calibri" w:hAnsi="Calibri" w:cs="Calibri"/>
              </w:rPr>
              <w:t xml:space="preserve"> 1–4)</w:t>
            </w:r>
          </w:p>
        </w:tc>
        <w:tc>
          <w:tcPr>
            <w:tcW w:w="0" w:type="auto"/>
            <w:vAlign w:val="center"/>
            <w:hideMark/>
          </w:tcPr>
          <w:p w14:paraId="48B99AB3" w14:textId="77777777" w:rsidR="00AB4C58" w:rsidRPr="00090870" w:rsidRDefault="00000000" w:rsidP="005000A4">
            <w:pPr>
              <w:rPr>
                <w:rFonts w:ascii="Calibri" w:hAnsi="Calibri" w:cs="Calibri"/>
              </w:rPr>
            </w:pPr>
            <w:r w:rsidRPr="00090870">
              <w:rPr>
                <w:rFonts w:ascii="Calibri" w:hAnsi="Calibri" w:cs="Calibri"/>
              </w:rPr>
              <w:t>Quick Step • Ambusher • Duelist • Evasion • Flurry • Silent Step</w:t>
            </w:r>
          </w:p>
        </w:tc>
      </w:tr>
      <w:tr w:rsidR="005000A4" w:rsidRPr="00090870" w14:paraId="09F6E64F" w14:textId="77777777" w:rsidTr="005000A4">
        <w:trPr>
          <w:tblCellSpacing w:w="15" w:type="dxa"/>
        </w:trPr>
        <w:tc>
          <w:tcPr>
            <w:tcW w:w="0" w:type="auto"/>
            <w:vAlign w:val="center"/>
            <w:hideMark/>
          </w:tcPr>
          <w:p w14:paraId="60CB107E" w14:textId="77777777" w:rsidR="00AB4C58" w:rsidRPr="00090870" w:rsidRDefault="00000000" w:rsidP="005000A4">
            <w:pPr>
              <w:rPr>
                <w:rFonts w:ascii="Calibri" w:hAnsi="Calibri" w:cs="Calibri"/>
              </w:rPr>
            </w:pPr>
            <w:r w:rsidRPr="00090870">
              <w:rPr>
                <w:rFonts w:ascii="Calibri" w:hAnsi="Calibri" w:cs="Calibri"/>
              </w:rPr>
              <w:t>Skirmisher – Regional Hero (</w:t>
            </w:r>
            <w:proofErr w:type="spellStart"/>
            <w:r w:rsidRPr="00090870">
              <w:rPr>
                <w:rFonts w:ascii="Calibri" w:hAnsi="Calibri" w:cs="Calibri"/>
              </w:rPr>
              <w:t>Lv</w:t>
            </w:r>
            <w:proofErr w:type="spellEnd"/>
            <w:r w:rsidRPr="00090870">
              <w:rPr>
                <w:rFonts w:ascii="Calibri" w:hAnsi="Calibri" w:cs="Calibri"/>
              </w:rPr>
              <w:t xml:space="preserve"> 5–10)</w:t>
            </w:r>
          </w:p>
        </w:tc>
        <w:tc>
          <w:tcPr>
            <w:tcW w:w="0" w:type="auto"/>
            <w:vAlign w:val="center"/>
            <w:hideMark/>
          </w:tcPr>
          <w:p w14:paraId="6944A83C" w14:textId="77777777" w:rsidR="00AB4C58" w:rsidRPr="00090870" w:rsidRDefault="00000000" w:rsidP="005000A4">
            <w:pPr>
              <w:rPr>
                <w:rFonts w:ascii="Calibri" w:hAnsi="Calibri" w:cs="Calibri"/>
              </w:rPr>
            </w:pPr>
            <w:r w:rsidRPr="00090870">
              <w:rPr>
                <w:rFonts w:ascii="Calibri" w:hAnsi="Calibri" w:cs="Calibri"/>
              </w:rPr>
              <w:t>Mobile Combatant • Hit &amp; Run • Poised Reflexes • Critical Aim • Wall Runner • Trick Strike</w:t>
            </w:r>
          </w:p>
        </w:tc>
      </w:tr>
      <w:tr w:rsidR="005000A4" w:rsidRPr="00090870" w14:paraId="0397D3D5" w14:textId="77777777" w:rsidTr="005000A4">
        <w:trPr>
          <w:tblCellSpacing w:w="15" w:type="dxa"/>
        </w:trPr>
        <w:tc>
          <w:tcPr>
            <w:tcW w:w="0" w:type="auto"/>
            <w:vAlign w:val="center"/>
            <w:hideMark/>
          </w:tcPr>
          <w:p w14:paraId="5FEE1660" w14:textId="77777777" w:rsidR="00AB4C58" w:rsidRPr="00090870" w:rsidRDefault="00000000" w:rsidP="005000A4">
            <w:pPr>
              <w:rPr>
                <w:rFonts w:ascii="Calibri" w:hAnsi="Calibri" w:cs="Calibri"/>
              </w:rPr>
            </w:pPr>
            <w:r w:rsidRPr="00090870">
              <w:rPr>
                <w:rFonts w:ascii="Calibri" w:hAnsi="Calibri" w:cs="Calibri"/>
              </w:rPr>
              <w:t>Skirmisher – Realm Hero (</w:t>
            </w:r>
            <w:proofErr w:type="spellStart"/>
            <w:r w:rsidRPr="00090870">
              <w:rPr>
                <w:rFonts w:ascii="Calibri" w:hAnsi="Calibri" w:cs="Calibri"/>
              </w:rPr>
              <w:t>Lv</w:t>
            </w:r>
            <w:proofErr w:type="spellEnd"/>
            <w:r w:rsidRPr="00090870">
              <w:rPr>
                <w:rFonts w:ascii="Calibri" w:hAnsi="Calibri" w:cs="Calibri"/>
              </w:rPr>
              <w:t xml:space="preserve"> 11–16)</w:t>
            </w:r>
          </w:p>
        </w:tc>
        <w:tc>
          <w:tcPr>
            <w:tcW w:w="0" w:type="auto"/>
            <w:vAlign w:val="center"/>
            <w:hideMark/>
          </w:tcPr>
          <w:p w14:paraId="4BDD4B1F" w14:textId="77777777" w:rsidR="00AB4C58" w:rsidRPr="00090870" w:rsidRDefault="00000000" w:rsidP="005000A4">
            <w:pPr>
              <w:rPr>
                <w:rFonts w:ascii="Calibri" w:hAnsi="Calibri" w:cs="Calibri"/>
              </w:rPr>
            </w:pPr>
            <w:r w:rsidRPr="00090870">
              <w:rPr>
                <w:rFonts w:ascii="Calibri" w:hAnsi="Calibri" w:cs="Calibri"/>
              </w:rPr>
              <w:t xml:space="preserve">Blurred Movement • Precision Mastery • Death </w:t>
            </w:r>
            <w:proofErr w:type="gramStart"/>
            <w:r w:rsidRPr="00090870">
              <w:rPr>
                <w:rFonts w:ascii="Calibri" w:hAnsi="Calibri" w:cs="Calibri"/>
              </w:rPr>
              <w:t>From</w:t>
            </w:r>
            <w:proofErr w:type="gramEnd"/>
            <w:r w:rsidRPr="00090870">
              <w:rPr>
                <w:rFonts w:ascii="Calibri" w:hAnsi="Calibri" w:cs="Calibri"/>
              </w:rPr>
              <w:t xml:space="preserve"> Above • </w:t>
            </w:r>
            <w:proofErr w:type="spellStart"/>
            <w:r w:rsidRPr="00090870">
              <w:rPr>
                <w:rFonts w:ascii="Calibri" w:hAnsi="Calibri" w:cs="Calibri"/>
              </w:rPr>
              <w:t>Shadowmeld</w:t>
            </w:r>
            <w:proofErr w:type="spellEnd"/>
            <w:r w:rsidRPr="00090870">
              <w:rPr>
                <w:rFonts w:ascii="Calibri" w:hAnsi="Calibri" w:cs="Calibri"/>
              </w:rPr>
              <w:t xml:space="preserve"> • Whirlwind Attack • Perfect Reflexes</w:t>
            </w:r>
          </w:p>
        </w:tc>
      </w:tr>
      <w:tr w:rsidR="005000A4" w:rsidRPr="00090870" w14:paraId="18891CFD" w14:textId="77777777" w:rsidTr="005000A4">
        <w:trPr>
          <w:tblCellSpacing w:w="15" w:type="dxa"/>
        </w:trPr>
        <w:tc>
          <w:tcPr>
            <w:tcW w:w="0" w:type="auto"/>
            <w:vAlign w:val="center"/>
            <w:hideMark/>
          </w:tcPr>
          <w:p w14:paraId="72A6579C" w14:textId="77777777" w:rsidR="00AB4C58" w:rsidRPr="00090870" w:rsidRDefault="00000000" w:rsidP="005000A4">
            <w:pPr>
              <w:rPr>
                <w:rFonts w:ascii="Calibri" w:hAnsi="Calibri" w:cs="Calibri"/>
              </w:rPr>
            </w:pPr>
            <w:r w:rsidRPr="00090870">
              <w:rPr>
                <w:rFonts w:ascii="Calibri" w:hAnsi="Calibri" w:cs="Calibri"/>
              </w:rPr>
              <w:t>Skirmisher – Legend (</w:t>
            </w:r>
            <w:proofErr w:type="spellStart"/>
            <w:r w:rsidRPr="00090870">
              <w:rPr>
                <w:rFonts w:ascii="Calibri" w:hAnsi="Calibri" w:cs="Calibri"/>
              </w:rPr>
              <w:t>Lv</w:t>
            </w:r>
            <w:proofErr w:type="spellEnd"/>
            <w:r w:rsidRPr="00090870">
              <w:rPr>
                <w:rFonts w:ascii="Calibri" w:hAnsi="Calibri" w:cs="Calibri"/>
              </w:rPr>
              <w:t xml:space="preserve"> 17–20)</w:t>
            </w:r>
          </w:p>
        </w:tc>
        <w:tc>
          <w:tcPr>
            <w:tcW w:w="0" w:type="auto"/>
            <w:vAlign w:val="center"/>
            <w:hideMark/>
          </w:tcPr>
          <w:p w14:paraId="727BF594" w14:textId="77777777" w:rsidR="00AB4C58" w:rsidRPr="00090870" w:rsidRDefault="00000000" w:rsidP="005000A4">
            <w:pPr>
              <w:rPr>
                <w:rFonts w:ascii="Calibri" w:hAnsi="Calibri" w:cs="Calibri"/>
              </w:rPr>
            </w:pPr>
            <w:r w:rsidRPr="00090870">
              <w:rPr>
                <w:rFonts w:ascii="Calibri" w:hAnsi="Calibri" w:cs="Calibri"/>
              </w:rPr>
              <w:t>Ghost Step • Perfect Strike • Relentless Pursuit • Ethereal Dodge • Master of Shadows • Untouchable</w:t>
            </w:r>
          </w:p>
        </w:tc>
      </w:tr>
      <w:tr w:rsidR="005000A4" w:rsidRPr="00090870" w14:paraId="2AB01FAC" w14:textId="77777777" w:rsidTr="005000A4">
        <w:trPr>
          <w:tblCellSpacing w:w="15" w:type="dxa"/>
        </w:trPr>
        <w:tc>
          <w:tcPr>
            <w:tcW w:w="0" w:type="auto"/>
            <w:vAlign w:val="center"/>
            <w:hideMark/>
          </w:tcPr>
          <w:p w14:paraId="5F29D0E1" w14:textId="77777777" w:rsidR="00AB4C58" w:rsidRPr="00090870" w:rsidRDefault="00000000" w:rsidP="005000A4">
            <w:pPr>
              <w:rPr>
                <w:rFonts w:ascii="Calibri" w:hAnsi="Calibri" w:cs="Calibri"/>
              </w:rPr>
            </w:pPr>
            <w:r w:rsidRPr="00090870">
              <w:rPr>
                <w:rFonts w:ascii="Calibri" w:hAnsi="Calibri" w:cs="Calibri"/>
              </w:rPr>
              <w:t>Half-Caster – Local Hero (</w:t>
            </w:r>
            <w:proofErr w:type="spellStart"/>
            <w:r w:rsidRPr="00090870">
              <w:rPr>
                <w:rFonts w:ascii="Calibri" w:hAnsi="Calibri" w:cs="Calibri"/>
              </w:rPr>
              <w:t>Lv</w:t>
            </w:r>
            <w:proofErr w:type="spellEnd"/>
            <w:r w:rsidRPr="00090870">
              <w:rPr>
                <w:rFonts w:ascii="Calibri" w:hAnsi="Calibri" w:cs="Calibri"/>
              </w:rPr>
              <w:t xml:space="preserve"> 1–4)</w:t>
            </w:r>
          </w:p>
        </w:tc>
        <w:tc>
          <w:tcPr>
            <w:tcW w:w="0" w:type="auto"/>
            <w:vAlign w:val="center"/>
            <w:hideMark/>
          </w:tcPr>
          <w:p w14:paraId="623F1FB4" w14:textId="77777777" w:rsidR="00AB4C58" w:rsidRPr="00090870" w:rsidRDefault="00000000" w:rsidP="005000A4">
            <w:pPr>
              <w:rPr>
                <w:rFonts w:ascii="Calibri" w:hAnsi="Calibri" w:cs="Calibri"/>
              </w:rPr>
            </w:pPr>
            <w:r w:rsidRPr="00090870">
              <w:rPr>
                <w:rFonts w:ascii="Calibri" w:hAnsi="Calibri" w:cs="Calibri"/>
              </w:rPr>
              <w:t xml:space="preserve">Arcane Strike • </w:t>
            </w:r>
            <w:proofErr w:type="spellStart"/>
            <w:r w:rsidRPr="00090870">
              <w:rPr>
                <w:rFonts w:ascii="Calibri" w:hAnsi="Calibri" w:cs="Calibri"/>
              </w:rPr>
              <w:t>Spellguard</w:t>
            </w:r>
            <w:proofErr w:type="spellEnd"/>
            <w:r w:rsidRPr="00090870">
              <w:rPr>
                <w:rFonts w:ascii="Calibri" w:hAnsi="Calibri" w:cs="Calibri"/>
              </w:rPr>
              <w:t xml:space="preserve"> • Mana Surge • Runic Weaponry • Channel Energy • Ward of Will</w:t>
            </w:r>
          </w:p>
        </w:tc>
      </w:tr>
      <w:tr w:rsidR="005000A4" w:rsidRPr="00090870" w14:paraId="732C3C4C" w14:textId="77777777" w:rsidTr="005000A4">
        <w:trPr>
          <w:tblCellSpacing w:w="15" w:type="dxa"/>
        </w:trPr>
        <w:tc>
          <w:tcPr>
            <w:tcW w:w="0" w:type="auto"/>
            <w:vAlign w:val="center"/>
            <w:hideMark/>
          </w:tcPr>
          <w:p w14:paraId="41BBD6D0" w14:textId="77777777" w:rsidR="00AB4C58" w:rsidRPr="00090870" w:rsidRDefault="00000000" w:rsidP="005000A4">
            <w:pPr>
              <w:rPr>
                <w:rFonts w:ascii="Calibri" w:hAnsi="Calibri" w:cs="Calibri"/>
              </w:rPr>
            </w:pPr>
            <w:r w:rsidRPr="00090870">
              <w:rPr>
                <w:rFonts w:ascii="Calibri" w:hAnsi="Calibri" w:cs="Calibri"/>
              </w:rPr>
              <w:t>Half-Caster – Regional Hero (</w:t>
            </w:r>
            <w:proofErr w:type="spellStart"/>
            <w:r w:rsidRPr="00090870">
              <w:rPr>
                <w:rFonts w:ascii="Calibri" w:hAnsi="Calibri" w:cs="Calibri"/>
              </w:rPr>
              <w:t>Lv</w:t>
            </w:r>
            <w:proofErr w:type="spellEnd"/>
            <w:r w:rsidRPr="00090870">
              <w:rPr>
                <w:rFonts w:ascii="Calibri" w:hAnsi="Calibri" w:cs="Calibri"/>
              </w:rPr>
              <w:t xml:space="preserve"> 5–10)</w:t>
            </w:r>
          </w:p>
        </w:tc>
        <w:tc>
          <w:tcPr>
            <w:tcW w:w="0" w:type="auto"/>
            <w:vAlign w:val="center"/>
            <w:hideMark/>
          </w:tcPr>
          <w:p w14:paraId="5E2CAE6C" w14:textId="77777777" w:rsidR="00AB4C58" w:rsidRPr="00090870" w:rsidRDefault="00000000" w:rsidP="005000A4">
            <w:pPr>
              <w:rPr>
                <w:rFonts w:ascii="Calibri" w:hAnsi="Calibri" w:cs="Calibri"/>
              </w:rPr>
            </w:pPr>
            <w:r w:rsidRPr="00090870">
              <w:rPr>
                <w:rFonts w:ascii="Calibri" w:hAnsi="Calibri" w:cs="Calibri"/>
              </w:rPr>
              <w:t>Elemental Affinity • Battle Caster • Mana Efficiency • Aura of Resistance • Blade Ward • Spell Recovery</w:t>
            </w:r>
          </w:p>
        </w:tc>
      </w:tr>
      <w:tr w:rsidR="005000A4" w:rsidRPr="00090870" w14:paraId="0DF59758" w14:textId="77777777" w:rsidTr="005000A4">
        <w:trPr>
          <w:tblCellSpacing w:w="15" w:type="dxa"/>
        </w:trPr>
        <w:tc>
          <w:tcPr>
            <w:tcW w:w="0" w:type="auto"/>
            <w:vAlign w:val="center"/>
            <w:hideMark/>
          </w:tcPr>
          <w:p w14:paraId="0312325D" w14:textId="77777777" w:rsidR="00AB4C58" w:rsidRPr="00090870" w:rsidRDefault="00000000" w:rsidP="005000A4">
            <w:pPr>
              <w:rPr>
                <w:rFonts w:ascii="Calibri" w:hAnsi="Calibri" w:cs="Calibri"/>
              </w:rPr>
            </w:pPr>
            <w:r w:rsidRPr="00090870">
              <w:rPr>
                <w:rFonts w:ascii="Calibri" w:hAnsi="Calibri" w:cs="Calibri"/>
              </w:rPr>
              <w:t>Half-Caster – Realm Hero (</w:t>
            </w:r>
            <w:proofErr w:type="spellStart"/>
            <w:r w:rsidRPr="00090870">
              <w:rPr>
                <w:rFonts w:ascii="Calibri" w:hAnsi="Calibri" w:cs="Calibri"/>
              </w:rPr>
              <w:t>Lv</w:t>
            </w:r>
            <w:proofErr w:type="spellEnd"/>
            <w:r w:rsidRPr="00090870">
              <w:rPr>
                <w:rFonts w:ascii="Calibri" w:hAnsi="Calibri" w:cs="Calibri"/>
              </w:rPr>
              <w:t xml:space="preserve"> 11–16)</w:t>
            </w:r>
          </w:p>
        </w:tc>
        <w:tc>
          <w:tcPr>
            <w:tcW w:w="0" w:type="auto"/>
            <w:vAlign w:val="center"/>
            <w:hideMark/>
          </w:tcPr>
          <w:p w14:paraId="6C22CBE9" w14:textId="77777777" w:rsidR="00AB4C58" w:rsidRPr="00090870" w:rsidRDefault="00000000" w:rsidP="005000A4">
            <w:pPr>
              <w:rPr>
                <w:rFonts w:ascii="Calibri" w:hAnsi="Calibri" w:cs="Calibri"/>
              </w:rPr>
            </w:pPr>
            <w:proofErr w:type="spellStart"/>
            <w:r w:rsidRPr="00090870">
              <w:rPr>
                <w:rFonts w:ascii="Calibri" w:hAnsi="Calibri" w:cs="Calibri"/>
              </w:rPr>
              <w:t>Spellstrike</w:t>
            </w:r>
            <w:proofErr w:type="spellEnd"/>
            <w:r w:rsidRPr="00090870">
              <w:rPr>
                <w:rFonts w:ascii="Calibri" w:hAnsi="Calibri" w:cs="Calibri"/>
              </w:rPr>
              <w:t xml:space="preserve"> Mastery • Arcane Shield • Greater Channeling • Protective Circle • Mana Burst • Quickened Casting</w:t>
            </w:r>
          </w:p>
        </w:tc>
      </w:tr>
      <w:tr w:rsidR="005000A4" w:rsidRPr="00090870" w14:paraId="309C1915" w14:textId="77777777" w:rsidTr="005000A4">
        <w:trPr>
          <w:tblCellSpacing w:w="15" w:type="dxa"/>
        </w:trPr>
        <w:tc>
          <w:tcPr>
            <w:tcW w:w="0" w:type="auto"/>
            <w:vAlign w:val="center"/>
            <w:hideMark/>
          </w:tcPr>
          <w:p w14:paraId="21BBD287" w14:textId="77777777" w:rsidR="00AB4C58" w:rsidRPr="00090870" w:rsidRDefault="00000000" w:rsidP="005000A4">
            <w:pPr>
              <w:rPr>
                <w:rFonts w:ascii="Calibri" w:hAnsi="Calibri" w:cs="Calibri"/>
              </w:rPr>
            </w:pPr>
            <w:r w:rsidRPr="00090870">
              <w:rPr>
                <w:rFonts w:ascii="Calibri" w:hAnsi="Calibri" w:cs="Calibri"/>
              </w:rPr>
              <w:t>Half-Caster – Legend (</w:t>
            </w:r>
            <w:proofErr w:type="spellStart"/>
            <w:r w:rsidRPr="00090870">
              <w:rPr>
                <w:rFonts w:ascii="Calibri" w:hAnsi="Calibri" w:cs="Calibri"/>
              </w:rPr>
              <w:t>Lv</w:t>
            </w:r>
            <w:proofErr w:type="spellEnd"/>
            <w:r w:rsidRPr="00090870">
              <w:rPr>
                <w:rFonts w:ascii="Calibri" w:hAnsi="Calibri" w:cs="Calibri"/>
              </w:rPr>
              <w:t xml:space="preserve"> 17–20)</w:t>
            </w:r>
          </w:p>
        </w:tc>
        <w:tc>
          <w:tcPr>
            <w:tcW w:w="0" w:type="auto"/>
            <w:vAlign w:val="center"/>
            <w:hideMark/>
          </w:tcPr>
          <w:p w14:paraId="3D884A6D" w14:textId="77777777" w:rsidR="00AB4C58" w:rsidRPr="00090870" w:rsidRDefault="00000000" w:rsidP="005000A4">
            <w:pPr>
              <w:rPr>
                <w:rFonts w:ascii="Calibri" w:hAnsi="Calibri" w:cs="Calibri"/>
              </w:rPr>
            </w:pPr>
            <w:r w:rsidRPr="00090870">
              <w:rPr>
                <w:rFonts w:ascii="Calibri" w:hAnsi="Calibri" w:cs="Calibri"/>
              </w:rPr>
              <w:t>Mythic Weapon • Endless Well • True Ward • Elemental Mastery • Legendary Strike • Arcane Ascendant</w:t>
            </w:r>
          </w:p>
        </w:tc>
      </w:tr>
      <w:tr w:rsidR="005000A4" w:rsidRPr="00090870" w14:paraId="2691078C" w14:textId="77777777" w:rsidTr="005000A4">
        <w:trPr>
          <w:tblCellSpacing w:w="15" w:type="dxa"/>
        </w:trPr>
        <w:tc>
          <w:tcPr>
            <w:tcW w:w="0" w:type="auto"/>
            <w:vAlign w:val="center"/>
            <w:hideMark/>
          </w:tcPr>
          <w:p w14:paraId="6F7AFA2A" w14:textId="77777777" w:rsidR="00AB4C58" w:rsidRPr="00090870" w:rsidRDefault="00000000" w:rsidP="005000A4">
            <w:pPr>
              <w:rPr>
                <w:rFonts w:ascii="Calibri" w:hAnsi="Calibri" w:cs="Calibri"/>
              </w:rPr>
            </w:pPr>
            <w:r w:rsidRPr="00090870">
              <w:rPr>
                <w:rFonts w:ascii="Calibri" w:hAnsi="Calibri" w:cs="Calibri"/>
              </w:rPr>
              <w:t>Full Mage – Local Hero (</w:t>
            </w:r>
            <w:proofErr w:type="spellStart"/>
            <w:r w:rsidRPr="00090870">
              <w:rPr>
                <w:rFonts w:ascii="Calibri" w:hAnsi="Calibri" w:cs="Calibri"/>
              </w:rPr>
              <w:t>Lv</w:t>
            </w:r>
            <w:proofErr w:type="spellEnd"/>
            <w:r w:rsidRPr="00090870">
              <w:rPr>
                <w:rFonts w:ascii="Calibri" w:hAnsi="Calibri" w:cs="Calibri"/>
              </w:rPr>
              <w:t xml:space="preserve"> 1–4)</w:t>
            </w:r>
          </w:p>
        </w:tc>
        <w:tc>
          <w:tcPr>
            <w:tcW w:w="0" w:type="auto"/>
            <w:vAlign w:val="center"/>
            <w:hideMark/>
          </w:tcPr>
          <w:p w14:paraId="5BDC1EA8" w14:textId="77777777" w:rsidR="00AB4C58" w:rsidRPr="00090870" w:rsidRDefault="00000000" w:rsidP="005000A4">
            <w:pPr>
              <w:rPr>
                <w:rFonts w:ascii="Calibri" w:hAnsi="Calibri" w:cs="Calibri"/>
              </w:rPr>
            </w:pPr>
            <w:r w:rsidRPr="00090870">
              <w:rPr>
                <w:rFonts w:ascii="Calibri" w:hAnsi="Calibri" w:cs="Calibri"/>
              </w:rPr>
              <w:t>Arcane Focus • Spell Savant • Mystic Recovery • Runic Familiar • Mage Armor • Minor Ward</w:t>
            </w:r>
          </w:p>
        </w:tc>
      </w:tr>
      <w:tr w:rsidR="005000A4" w:rsidRPr="00090870" w14:paraId="15FC9C25" w14:textId="77777777" w:rsidTr="005000A4">
        <w:trPr>
          <w:tblCellSpacing w:w="15" w:type="dxa"/>
        </w:trPr>
        <w:tc>
          <w:tcPr>
            <w:tcW w:w="0" w:type="auto"/>
            <w:vAlign w:val="center"/>
            <w:hideMark/>
          </w:tcPr>
          <w:p w14:paraId="24DB4AA5" w14:textId="77777777" w:rsidR="00AB4C58" w:rsidRPr="00090870" w:rsidRDefault="00000000" w:rsidP="005000A4">
            <w:pPr>
              <w:rPr>
                <w:rFonts w:ascii="Calibri" w:hAnsi="Calibri" w:cs="Calibri"/>
              </w:rPr>
            </w:pPr>
            <w:r w:rsidRPr="00090870">
              <w:rPr>
                <w:rFonts w:ascii="Calibri" w:hAnsi="Calibri" w:cs="Calibri"/>
              </w:rPr>
              <w:lastRenderedPageBreak/>
              <w:t>Full Mage – Regional Hero (</w:t>
            </w:r>
            <w:proofErr w:type="spellStart"/>
            <w:r w:rsidRPr="00090870">
              <w:rPr>
                <w:rFonts w:ascii="Calibri" w:hAnsi="Calibri" w:cs="Calibri"/>
              </w:rPr>
              <w:t>Lv</w:t>
            </w:r>
            <w:proofErr w:type="spellEnd"/>
            <w:r w:rsidRPr="00090870">
              <w:rPr>
                <w:rFonts w:ascii="Calibri" w:hAnsi="Calibri" w:cs="Calibri"/>
              </w:rPr>
              <w:t xml:space="preserve"> 5–10)</w:t>
            </w:r>
          </w:p>
        </w:tc>
        <w:tc>
          <w:tcPr>
            <w:tcW w:w="0" w:type="auto"/>
            <w:vAlign w:val="center"/>
            <w:hideMark/>
          </w:tcPr>
          <w:p w14:paraId="0BCB6C0B" w14:textId="77777777" w:rsidR="00AB4C58" w:rsidRPr="00090870" w:rsidRDefault="00000000" w:rsidP="005000A4">
            <w:pPr>
              <w:rPr>
                <w:rFonts w:ascii="Calibri" w:hAnsi="Calibri" w:cs="Calibri"/>
              </w:rPr>
            </w:pPr>
            <w:r w:rsidRPr="00090870">
              <w:rPr>
                <w:rFonts w:ascii="Calibri" w:hAnsi="Calibri" w:cs="Calibri"/>
              </w:rPr>
              <w:t xml:space="preserve">Arcane Reservoir • Spell Quickening • Arcane Sight • Mana Shield • </w:t>
            </w:r>
            <w:proofErr w:type="spellStart"/>
            <w:r w:rsidRPr="00090870">
              <w:rPr>
                <w:rFonts w:ascii="Calibri" w:hAnsi="Calibri" w:cs="Calibri"/>
              </w:rPr>
              <w:t>Overchannel</w:t>
            </w:r>
            <w:proofErr w:type="spellEnd"/>
            <w:r w:rsidRPr="00090870">
              <w:rPr>
                <w:rFonts w:ascii="Calibri" w:hAnsi="Calibri" w:cs="Calibri"/>
              </w:rPr>
              <w:t xml:space="preserve"> • Arcane Precision</w:t>
            </w:r>
          </w:p>
        </w:tc>
      </w:tr>
      <w:tr w:rsidR="005000A4" w:rsidRPr="00090870" w14:paraId="1D259103" w14:textId="77777777" w:rsidTr="005000A4">
        <w:trPr>
          <w:tblCellSpacing w:w="15" w:type="dxa"/>
        </w:trPr>
        <w:tc>
          <w:tcPr>
            <w:tcW w:w="0" w:type="auto"/>
            <w:vAlign w:val="center"/>
            <w:hideMark/>
          </w:tcPr>
          <w:p w14:paraId="16FEE91F" w14:textId="77777777" w:rsidR="00AB4C58" w:rsidRPr="00090870" w:rsidRDefault="00000000" w:rsidP="005000A4">
            <w:pPr>
              <w:rPr>
                <w:rFonts w:ascii="Calibri" w:hAnsi="Calibri" w:cs="Calibri"/>
              </w:rPr>
            </w:pPr>
            <w:r w:rsidRPr="00090870">
              <w:rPr>
                <w:rFonts w:ascii="Calibri" w:hAnsi="Calibri" w:cs="Calibri"/>
              </w:rPr>
              <w:t>Full Mage – Realm Hero (</w:t>
            </w:r>
            <w:proofErr w:type="spellStart"/>
            <w:r w:rsidRPr="00090870">
              <w:rPr>
                <w:rFonts w:ascii="Calibri" w:hAnsi="Calibri" w:cs="Calibri"/>
              </w:rPr>
              <w:t>Lv</w:t>
            </w:r>
            <w:proofErr w:type="spellEnd"/>
            <w:r w:rsidRPr="00090870">
              <w:rPr>
                <w:rFonts w:ascii="Calibri" w:hAnsi="Calibri" w:cs="Calibri"/>
              </w:rPr>
              <w:t xml:space="preserve"> 11–16)</w:t>
            </w:r>
          </w:p>
        </w:tc>
        <w:tc>
          <w:tcPr>
            <w:tcW w:w="0" w:type="auto"/>
            <w:vAlign w:val="center"/>
            <w:hideMark/>
          </w:tcPr>
          <w:p w14:paraId="4C420E25" w14:textId="77777777" w:rsidR="00AB4C58" w:rsidRPr="00090870" w:rsidRDefault="00000000" w:rsidP="005000A4">
            <w:pPr>
              <w:rPr>
                <w:rFonts w:ascii="Calibri" w:hAnsi="Calibri" w:cs="Calibri"/>
              </w:rPr>
            </w:pPr>
            <w:r w:rsidRPr="00090870">
              <w:rPr>
                <w:rFonts w:ascii="Calibri" w:hAnsi="Calibri" w:cs="Calibri"/>
              </w:rPr>
              <w:t>Arcane Overflow • Greater Familiar • Arcane Mastery • Resonance • Spell Echo • Arcane Fortress</w:t>
            </w:r>
          </w:p>
        </w:tc>
      </w:tr>
      <w:tr w:rsidR="005000A4" w:rsidRPr="00090870" w14:paraId="6903BECE" w14:textId="77777777" w:rsidTr="005000A4">
        <w:trPr>
          <w:tblCellSpacing w:w="15" w:type="dxa"/>
        </w:trPr>
        <w:tc>
          <w:tcPr>
            <w:tcW w:w="0" w:type="auto"/>
            <w:vAlign w:val="center"/>
            <w:hideMark/>
          </w:tcPr>
          <w:p w14:paraId="4538E553" w14:textId="77777777" w:rsidR="00AB4C58" w:rsidRPr="00090870" w:rsidRDefault="00000000" w:rsidP="005000A4">
            <w:pPr>
              <w:rPr>
                <w:rFonts w:ascii="Calibri" w:hAnsi="Calibri" w:cs="Calibri"/>
              </w:rPr>
            </w:pPr>
            <w:r w:rsidRPr="00090870">
              <w:rPr>
                <w:rFonts w:ascii="Calibri" w:hAnsi="Calibri" w:cs="Calibri"/>
              </w:rPr>
              <w:t>Full Mage – Legend (</w:t>
            </w:r>
            <w:proofErr w:type="spellStart"/>
            <w:r w:rsidRPr="00090870">
              <w:rPr>
                <w:rFonts w:ascii="Calibri" w:hAnsi="Calibri" w:cs="Calibri"/>
              </w:rPr>
              <w:t>Lv</w:t>
            </w:r>
            <w:proofErr w:type="spellEnd"/>
            <w:r w:rsidRPr="00090870">
              <w:rPr>
                <w:rFonts w:ascii="Calibri" w:hAnsi="Calibri" w:cs="Calibri"/>
              </w:rPr>
              <w:t xml:space="preserve"> 17–20)</w:t>
            </w:r>
          </w:p>
        </w:tc>
        <w:tc>
          <w:tcPr>
            <w:tcW w:w="0" w:type="auto"/>
            <w:vAlign w:val="center"/>
            <w:hideMark/>
          </w:tcPr>
          <w:p w14:paraId="32C274B3" w14:textId="77777777" w:rsidR="00AB4C58" w:rsidRPr="00090870" w:rsidRDefault="00000000" w:rsidP="005000A4">
            <w:pPr>
              <w:rPr>
                <w:rFonts w:ascii="Calibri" w:hAnsi="Calibri" w:cs="Calibri"/>
              </w:rPr>
            </w:pPr>
            <w:proofErr w:type="spellStart"/>
            <w:r w:rsidRPr="00090870">
              <w:rPr>
                <w:rFonts w:ascii="Calibri" w:hAnsi="Calibri" w:cs="Calibri"/>
              </w:rPr>
              <w:t>Archmage’s</w:t>
            </w:r>
            <w:proofErr w:type="spellEnd"/>
            <w:r w:rsidRPr="00090870">
              <w:rPr>
                <w:rFonts w:ascii="Calibri" w:hAnsi="Calibri" w:cs="Calibri"/>
              </w:rPr>
              <w:t xml:space="preserve"> Reserve • True Polymorph • Immortal Ward • </w:t>
            </w:r>
            <w:proofErr w:type="spellStart"/>
            <w:r w:rsidRPr="00090870">
              <w:rPr>
                <w:rFonts w:ascii="Calibri" w:hAnsi="Calibri" w:cs="Calibri"/>
              </w:rPr>
              <w:t>Metamagic</w:t>
            </w:r>
            <w:proofErr w:type="spellEnd"/>
            <w:r w:rsidRPr="00090870">
              <w:rPr>
                <w:rFonts w:ascii="Calibri" w:hAnsi="Calibri" w:cs="Calibri"/>
              </w:rPr>
              <w:t xml:space="preserve"> Mastery • Arcane Rebirth • </w:t>
            </w:r>
            <w:proofErr w:type="spellStart"/>
            <w:r w:rsidRPr="00090870">
              <w:rPr>
                <w:rFonts w:ascii="Calibri" w:hAnsi="Calibri" w:cs="Calibri"/>
              </w:rPr>
              <w:t>Worldshaper</w:t>
            </w:r>
            <w:proofErr w:type="spellEnd"/>
          </w:p>
        </w:tc>
      </w:tr>
    </w:tbl>
    <w:p w14:paraId="4FBBE57D" w14:textId="77777777" w:rsidR="00AB4C58" w:rsidRPr="00D665E1" w:rsidRDefault="00AB4C58">
      <w:pPr>
        <w:rPr>
          <w:b/>
          <w:bCs/>
        </w:rPr>
      </w:pPr>
    </w:p>
    <w:p w14:paraId="765FC187" w14:textId="77777777" w:rsidR="00AB4C58" w:rsidRPr="00E564AE" w:rsidRDefault="00000000" w:rsidP="00E564AE">
      <w:pPr>
        <w:pStyle w:val="Heading1"/>
      </w:pPr>
      <w:r w:rsidRPr="00E564AE">
        <w:t>Chapter 4: Core Rules</w:t>
      </w:r>
    </w:p>
    <w:p w14:paraId="52903F12" w14:textId="77777777" w:rsidR="00AB4C58" w:rsidRPr="00E564AE" w:rsidRDefault="00000000">
      <w:pPr>
        <w:pStyle w:val="Heading2"/>
        <w:rPr>
          <w:rFonts w:ascii="Calibri" w:hAnsi="Calibri" w:cs="Calibri"/>
        </w:rPr>
      </w:pPr>
      <w:r w:rsidRPr="00E564AE">
        <w:rPr>
          <w:rFonts w:ascii="Calibri" w:hAnsi="Calibri" w:cs="Calibri"/>
          <w:sz w:val="24"/>
        </w:rPr>
        <w:t>4.1 The Flow of Play</w:t>
      </w:r>
    </w:p>
    <w:p w14:paraId="02D06617" w14:textId="77777777" w:rsidR="00AB4C58" w:rsidRPr="00E564AE" w:rsidRDefault="00000000">
      <w:pPr>
        <w:rPr>
          <w:rFonts w:ascii="Calibri" w:hAnsi="Calibri" w:cs="Calibri"/>
        </w:rPr>
      </w:pPr>
      <w:r w:rsidRPr="00E564AE">
        <w:rPr>
          <w:rFonts w:ascii="Calibri" w:hAnsi="Calibri" w:cs="Calibri"/>
        </w:rPr>
        <w:t>Dusk is built around scenes of roleplay, exploration, and combat. The GM frames the moment, players declare intentions, and the rules resolve uncertain outcomes.</w:t>
      </w:r>
    </w:p>
    <w:p w14:paraId="0FE93DF3" w14:textId="77777777" w:rsidR="00AB4C58" w:rsidRPr="00D70589" w:rsidRDefault="00000000">
      <w:pPr>
        <w:pStyle w:val="ListParagraph"/>
        <w:numPr>
          <w:ilvl w:val="0"/>
          <w:numId w:val="62"/>
        </w:numPr>
        <w:rPr>
          <w:rFonts w:ascii="Calibri" w:hAnsi="Calibri" w:cs="Calibri"/>
        </w:rPr>
      </w:pPr>
      <w:r w:rsidRPr="00D70589">
        <w:rPr>
          <w:rFonts w:ascii="Calibri" w:hAnsi="Calibri" w:cs="Calibri"/>
        </w:rPr>
        <w:t>Roleplay — Negotiation, social maneuvering, character choices.</w:t>
      </w:r>
    </w:p>
    <w:p w14:paraId="01FA5299" w14:textId="77777777" w:rsidR="00AB4C58" w:rsidRPr="00D70589" w:rsidRDefault="00000000">
      <w:pPr>
        <w:pStyle w:val="ListParagraph"/>
        <w:numPr>
          <w:ilvl w:val="0"/>
          <w:numId w:val="62"/>
        </w:numPr>
        <w:rPr>
          <w:rFonts w:ascii="Calibri" w:hAnsi="Calibri" w:cs="Calibri"/>
        </w:rPr>
      </w:pPr>
      <w:r w:rsidRPr="00D70589">
        <w:rPr>
          <w:rFonts w:ascii="Calibri" w:hAnsi="Calibri" w:cs="Calibri"/>
        </w:rPr>
        <w:t>Exploration — Travel, investigation, hazards, survival, downtime.</w:t>
      </w:r>
    </w:p>
    <w:p w14:paraId="7B3F6E5A" w14:textId="77777777" w:rsidR="00AB4C58" w:rsidRPr="00D70589" w:rsidRDefault="00000000">
      <w:pPr>
        <w:pStyle w:val="ListParagraph"/>
        <w:numPr>
          <w:ilvl w:val="0"/>
          <w:numId w:val="62"/>
        </w:numPr>
        <w:rPr>
          <w:rFonts w:ascii="Calibri" w:hAnsi="Calibri" w:cs="Calibri"/>
        </w:rPr>
      </w:pPr>
      <w:r w:rsidRPr="00D70589">
        <w:rPr>
          <w:rFonts w:ascii="Calibri" w:hAnsi="Calibri" w:cs="Calibri"/>
        </w:rPr>
        <w:t>Combat — Structured rounds with a 4 AP economy.</w:t>
      </w:r>
    </w:p>
    <w:p w14:paraId="4B796A6F" w14:textId="77777777" w:rsidR="00AB4C58" w:rsidRPr="00E564AE" w:rsidRDefault="00000000" w:rsidP="00E564AE">
      <w:pPr>
        <w:rPr>
          <w:rFonts w:ascii="Calibri" w:hAnsi="Calibri" w:cs="Calibri"/>
        </w:rPr>
      </w:pPr>
      <w:r w:rsidRPr="00E564AE">
        <w:rPr>
          <w:rFonts w:ascii="Calibri" w:hAnsi="Calibri" w:cs="Calibri"/>
        </w:rPr>
        <w:t>When outcomes are uncertain, call for a roll. Use Skills (bubble percentages) for non-combat actions, or the attack/casting rules in combat.</w:t>
      </w:r>
    </w:p>
    <w:p w14:paraId="0BF4F8EC" w14:textId="77777777" w:rsidR="00AB4C58" w:rsidRPr="00E564AE" w:rsidRDefault="00000000">
      <w:pPr>
        <w:rPr>
          <w:rFonts w:ascii="Calibri" w:hAnsi="Calibri" w:cs="Calibri"/>
          <w:i/>
          <w:iCs/>
        </w:rPr>
      </w:pPr>
      <w:r w:rsidRPr="00E564AE">
        <w:rPr>
          <w:rFonts w:ascii="Calibri" w:hAnsi="Calibri" w:cs="Calibri"/>
          <w:i/>
          <w:iCs/>
        </w:rPr>
        <w:t>Example (Exploration): You climb a crumbling bell tower (Athletics 40%). You roll 1d20 = 11. Because 11 ≤ 14 (success threshold at 40%), you succeed and pull yourself onto the landing.</w:t>
      </w:r>
    </w:p>
    <w:p w14:paraId="4FFE2BFB" w14:textId="77777777" w:rsidR="00AB4C58" w:rsidRPr="00E564AE" w:rsidRDefault="00000000">
      <w:pPr>
        <w:pStyle w:val="Heading2"/>
        <w:rPr>
          <w:rFonts w:ascii="Calibri" w:hAnsi="Calibri" w:cs="Calibri"/>
        </w:rPr>
      </w:pPr>
      <w:r w:rsidRPr="00E564AE">
        <w:rPr>
          <w:rFonts w:ascii="Calibri" w:hAnsi="Calibri" w:cs="Calibri"/>
          <w:sz w:val="24"/>
        </w:rPr>
        <w:t>4.2 The Action Economy (4 AP System)</w:t>
      </w:r>
    </w:p>
    <w:p w14:paraId="64EA2981" w14:textId="77777777" w:rsidR="00AB4C58" w:rsidRPr="00E564AE" w:rsidRDefault="00000000">
      <w:pPr>
        <w:rPr>
          <w:rFonts w:ascii="Calibri" w:hAnsi="Calibri" w:cs="Calibri"/>
        </w:rPr>
      </w:pPr>
      <w:r w:rsidRPr="00E564AE">
        <w:rPr>
          <w:rFonts w:ascii="Calibri" w:hAnsi="Calibri" w:cs="Calibri"/>
        </w:rPr>
        <w:t xml:space="preserve">Each character starts their turn with 4 Action Points (AP). Spend AP in any order. You may repeat actions if you have AP remaining. Unless stated, </w:t>
      </w:r>
      <w:proofErr w:type="gramStart"/>
      <w:r w:rsidRPr="00E564AE">
        <w:rPr>
          <w:rFonts w:ascii="Calibri" w:hAnsi="Calibri" w:cs="Calibri"/>
        </w:rPr>
        <w:t>an action</w:t>
      </w:r>
      <w:proofErr w:type="gramEnd"/>
      <w:r w:rsidRPr="00E564AE">
        <w:rPr>
          <w:rFonts w:ascii="Calibri" w:hAnsi="Calibri" w:cs="Calibri"/>
        </w:rPr>
        <w:t xml:space="preserve"> can be taken only on your turn.</w:t>
      </w:r>
    </w:p>
    <w:p w14:paraId="0647143B" w14:textId="77777777" w:rsidR="00AB4C58" w:rsidRPr="00E564AE" w:rsidRDefault="00000000">
      <w:pPr>
        <w:pStyle w:val="Heading3"/>
        <w:rPr>
          <w:rFonts w:ascii="Calibri" w:hAnsi="Calibri" w:cs="Calibri"/>
        </w:rPr>
      </w:pPr>
      <w:r w:rsidRPr="00E564AE">
        <w:rPr>
          <w:rFonts w:ascii="Calibri" w:hAnsi="Calibri" w:cs="Calibri"/>
          <w:sz w:val="24"/>
        </w:rPr>
        <w:t>Action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56"/>
        <w:gridCol w:w="2158"/>
        <w:gridCol w:w="2158"/>
      </w:tblGrid>
      <w:tr w:rsidR="00EB6A20" w:rsidRPr="00E564AE" w14:paraId="72C816DC" w14:textId="77777777" w:rsidTr="00672614">
        <w:tc>
          <w:tcPr>
            <w:tcW w:w="2158" w:type="dxa"/>
          </w:tcPr>
          <w:p w14:paraId="6FDFD128" w14:textId="77777777" w:rsidR="00AB4C58" w:rsidRPr="00E564AE" w:rsidRDefault="00000000">
            <w:pPr>
              <w:rPr>
                <w:rFonts w:ascii="Calibri" w:hAnsi="Calibri" w:cs="Calibri"/>
              </w:rPr>
            </w:pPr>
            <w:r w:rsidRPr="00E564AE">
              <w:rPr>
                <w:rFonts w:ascii="Calibri" w:hAnsi="Calibri" w:cs="Calibri"/>
              </w:rPr>
              <w:t>Action</w:t>
            </w:r>
          </w:p>
        </w:tc>
        <w:tc>
          <w:tcPr>
            <w:tcW w:w="2156" w:type="dxa"/>
          </w:tcPr>
          <w:p w14:paraId="7867CE6F" w14:textId="77777777" w:rsidR="00AB4C58" w:rsidRPr="00E564AE" w:rsidRDefault="00000000">
            <w:pPr>
              <w:rPr>
                <w:rFonts w:ascii="Calibri" w:hAnsi="Calibri" w:cs="Calibri"/>
              </w:rPr>
            </w:pPr>
            <w:r w:rsidRPr="00E564AE">
              <w:rPr>
                <w:rFonts w:ascii="Calibri" w:hAnsi="Calibri" w:cs="Calibri"/>
              </w:rPr>
              <w:t>AP Cost</w:t>
            </w:r>
          </w:p>
        </w:tc>
        <w:tc>
          <w:tcPr>
            <w:tcW w:w="2158" w:type="dxa"/>
          </w:tcPr>
          <w:p w14:paraId="41676F89" w14:textId="77777777" w:rsidR="00AB4C58" w:rsidRPr="00E564AE" w:rsidRDefault="00000000">
            <w:pPr>
              <w:rPr>
                <w:rFonts w:ascii="Calibri" w:hAnsi="Calibri" w:cs="Calibri"/>
              </w:rPr>
            </w:pPr>
            <w:r w:rsidRPr="00E564AE">
              <w:rPr>
                <w:rFonts w:ascii="Calibri" w:hAnsi="Calibri" w:cs="Calibri"/>
              </w:rPr>
              <w:t>Rules Notes</w:t>
            </w:r>
          </w:p>
        </w:tc>
        <w:tc>
          <w:tcPr>
            <w:tcW w:w="2158" w:type="dxa"/>
          </w:tcPr>
          <w:p w14:paraId="382EB44F" w14:textId="77777777" w:rsidR="00AB4C58" w:rsidRPr="00E564AE" w:rsidRDefault="00000000">
            <w:pPr>
              <w:rPr>
                <w:rFonts w:ascii="Calibri" w:hAnsi="Calibri" w:cs="Calibri"/>
              </w:rPr>
            </w:pPr>
            <w:r w:rsidRPr="00E564AE">
              <w:rPr>
                <w:rFonts w:ascii="Calibri" w:hAnsi="Calibri" w:cs="Calibri"/>
              </w:rPr>
              <w:t>Examples</w:t>
            </w:r>
          </w:p>
        </w:tc>
      </w:tr>
      <w:tr w:rsidR="00EB6A20" w:rsidRPr="00E564AE" w14:paraId="58DFF736" w14:textId="77777777" w:rsidTr="00672614">
        <w:tc>
          <w:tcPr>
            <w:tcW w:w="2158" w:type="dxa"/>
          </w:tcPr>
          <w:p w14:paraId="0121DFCD" w14:textId="77777777" w:rsidR="00AB4C58" w:rsidRPr="00E564AE" w:rsidRDefault="00000000">
            <w:pPr>
              <w:rPr>
                <w:rFonts w:ascii="Calibri" w:hAnsi="Calibri" w:cs="Calibri"/>
              </w:rPr>
            </w:pPr>
            <w:r w:rsidRPr="00E564AE">
              <w:rPr>
                <w:rFonts w:ascii="Calibri" w:hAnsi="Calibri" w:cs="Calibri"/>
              </w:rPr>
              <w:t>Move</w:t>
            </w:r>
          </w:p>
        </w:tc>
        <w:tc>
          <w:tcPr>
            <w:tcW w:w="2156" w:type="dxa"/>
          </w:tcPr>
          <w:p w14:paraId="0B9361EA" w14:textId="77777777" w:rsidR="00AB4C58" w:rsidRPr="00E564AE" w:rsidRDefault="00000000">
            <w:pPr>
              <w:rPr>
                <w:rFonts w:ascii="Calibri" w:hAnsi="Calibri" w:cs="Calibri"/>
              </w:rPr>
            </w:pPr>
            <w:r w:rsidRPr="00E564AE">
              <w:rPr>
                <w:rFonts w:ascii="Calibri" w:hAnsi="Calibri" w:cs="Calibri"/>
              </w:rPr>
              <w:t>1</w:t>
            </w:r>
          </w:p>
        </w:tc>
        <w:tc>
          <w:tcPr>
            <w:tcW w:w="2158" w:type="dxa"/>
          </w:tcPr>
          <w:p w14:paraId="30200874" w14:textId="77777777" w:rsidR="00AB4C58" w:rsidRPr="00E564AE" w:rsidRDefault="00000000">
            <w:pPr>
              <w:rPr>
                <w:rFonts w:ascii="Calibri" w:hAnsi="Calibri" w:cs="Calibri"/>
              </w:rPr>
            </w:pPr>
            <w:r w:rsidRPr="00E564AE">
              <w:rPr>
                <w:rFonts w:ascii="Calibri" w:hAnsi="Calibri" w:cs="Calibri"/>
              </w:rPr>
              <w:t>Move up to your Speed; may split across the turn.</w:t>
            </w:r>
          </w:p>
        </w:tc>
        <w:tc>
          <w:tcPr>
            <w:tcW w:w="2158" w:type="dxa"/>
          </w:tcPr>
          <w:p w14:paraId="57F12331" w14:textId="77777777" w:rsidR="00AB4C58" w:rsidRPr="00E564AE" w:rsidRDefault="00000000">
            <w:pPr>
              <w:rPr>
                <w:rFonts w:ascii="Calibri" w:hAnsi="Calibri" w:cs="Calibri"/>
              </w:rPr>
            </w:pPr>
            <w:r w:rsidRPr="00E564AE">
              <w:rPr>
                <w:rFonts w:ascii="Calibri" w:hAnsi="Calibri" w:cs="Calibri"/>
              </w:rPr>
              <w:t>Stride to cover, reposition around an enemy.</w:t>
            </w:r>
          </w:p>
        </w:tc>
      </w:tr>
      <w:tr w:rsidR="00EB6A20" w:rsidRPr="00E564AE" w14:paraId="55582E86" w14:textId="77777777" w:rsidTr="00672614">
        <w:tc>
          <w:tcPr>
            <w:tcW w:w="2158" w:type="dxa"/>
          </w:tcPr>
          <w:p w14:paraId="231BC410" w14:textId="77777777" w:rsidR="00AB4C58" w:rsidRPr="00E564AE" w:rsidRDefault="00000000">
            <w:pPr>
              <w:rPr>
                <w:rFonts w:ascii="Calibri" w:hAnsi="Calibri" w:cs="Calibri"/>
              </w:rPr>
            </w:pPr>
            <w:r w:rsidRPr="00E564AE">
              <w:rPr>
                <w:rFonts w:ascii="Calibri" w:hAnsi="Calibri" w:cs="Calibri"/>
              </w:rPr>
              <w:t>Dash</w:t>
            </w:r>
          </w:p>
        </w:tc>
        <w:tc>
          <w:tcPr>
            <w:tcW w:w="2156" w:type="dxa"/>
          </w:tcPr>
          <w:p w14:paraId="7B3D4D6F" w14:textId="77777777" w:rsidR="00AB4C58" w:rsidRPr="00E564AE" w:rsidRDefault="00000000">
            <w:pPr>
              <w:rPr>
                <w:rFonts w:ascii="Calibri" w:hAnsi="Calibri" w:cs="Calibri"/>
              </w:rPr>
            </w:pPr>
            <w:r w:rsidRPr="00E564AE">
              <w:rPr>
                <w:rFonts w:ascii="Calibri" w:hAnsi="Calibri" w:cs="Calibri"/>
              </w:rPr>
              <w:t>1</w:t>
            </w:r>
          </w:p>
        </w:tc>
        <w:tc>
          <w:tcPr>
            <w:tcW w:w="2158" w:type="dxa"/>
          </w:tcPr>
          <w:p w14:paraId="79D0A14B" w14:textId="77777777" w:rsidR="00AB4C58" w:rsidRPr="00E564AE" w:rsidRDefault="00000000">
            <w:pPr>
              <w:rPr>
                <w:rFonts w:ascii="Calibri" w:hAnsi="Calibri" w:cs="Calibri"/>
              </w:rPr>
            </w:pPr>
            <w:r w:rsidRPr="00E564AE">
              <w:rPr>
                <w:rFonts w:ascii="Calibri" w:hAnsi="Calibri" w:cs="Calibri"/>
              </w:rPr>
              <w:t>Move up to your Speed again this turn.</w:t>
            </w:r>
          </w:p>
        </w:tc>
        <w:tc>
          <w:tcPr>
            <w:tcW w:w="2158" w:type="dxa"/>
          </w:tcPr>
          <w:p w14:paraId="53C8B1C1" w14:textId="77777777" w:rsidR="00AB4C58" w:rsidRPr="00E564AE" w:rsidRDefault="00000000">
            <w:pPr>
              <w:rPr>
                <w:rFonts w:ascii="Calibri" w:hAnsi="Calibri" w:cs="Calibri"/>
              </w:rPr>
            </w:pPr>
            <w:r w:rsidRPr="00E564AE">
              <w:rPr>
                <w:rFonts w:ascii="Calibri" w:hAnsi="Calibri" w:cs="Calibri"/>
              </w:rPr>
              <w:t>Sprint across an alley, rush a caster.</w:t>
            </w:r>
          </w:p>
        </w:tc>
      </w:tr>
      <w:tr w:rsidR="00672614" w:rsidRPr="00E564AE" w14:paraId="76A8DE76" w14:textId="77777777" w:rsidTr="002B1A7B">
        <w:tc>
          <w:tcPr>
            <w:tcW w:w="2158" w:type="dxa"/>
          </w:tcPr>
          <w:p w14:paraId="32FDBCB9" w14:textId="7683AC27" w:rsidR="00672614" w:rsidRPr="00E564AE" w:rsidRDefault="00672614">
            <w:pPr>
              <w:rPr>
                <w:rFonts w:ascii="Calibri" w:hAnsi="Calibri" w:cs="Calibri"/>
              </w:rPr>
            </w:pPr>
            <w:r w:rsidRPr="00E564AE">
              <w:rPr>
                <w:rFonts w:ascii="Calibri" w:hAnsi="Calibri" w:cs="Calibri"/>
              </w:rPr>
              <w:lastRenderedPageBreak/>
              <w:t>Hide</w:t>
            </w:r>
          </w:p>
        </w:tc>
        <w:tc>
          <w:tcPr>
            <w:tcW w:w="2156" w:type="dxa"/>
          </w:tcPr>
          <w:p w14:paraId="4B3DCA37" w14:textId="52BB1394" w:rsidR="00672614" w:rsidRPr="00E564AE" w:rsidRDefault="00672614">
            <w:pPr>
              <w:rPr>
                <w:rFonts w:ascii="Calibri" w:hAnsi="Calibri" w:cs="Calibri"/>
              </w:rPr>
            </w:pPr>
            <w:r w:rsidRPr="00E564AE">
              <w:rPr>
                <w:rFonts w:ascii="Calibri" w:hAnsi="Calibri" w:cs="Calibri"/>
              </w:rPr>
              <w:t>1</w:t>
            </w:r>
          </w:p>
        </w:tc>
        <w:tc>
          <w:tcPr>
            <w:tcW w:w="2158" w:type="dxa"/>
          </w:tcPr>
          <w:p w14:paraId="1C8384FC" w14:textId="6C9376A7" w:rsidR="00672614" w:rsidRPr="00E564AE" w:rsidRDefault="00672614">
            <w:pPr>
              <w:rPr>
                <w:rFonts w:ascii="Calibri" w:hAnsi="Calibri" w:cs="Calibri"/>
              </w:rPr>
            </w:pPr>
            <w:r w:rsidRPr="00E564AE">
              <w:rPr>
                <w:rFonts w:ascii="Calibri" w:hAnsi="Calibri" w:cs="Calibri"/>
              </w:rPr>
              <w:t xml:space="preserve">Stealth </w:t>
            </w:r>
            <w:proofErr w:type="gramStart"/>
            <w:r w:rsidRPr="00E564AE">
              <w:rPr>
                <w:rFonts w:ascii="Calibri" w:hAnsi="Calibri" w:cs="Calibri"/>
              </w:rPr>
              <w:t>check;</w:t>
            </w:r>
            <w:proofErr w:type="gramEnd"/>
            <w:r w:rsidRPr="00E564AE">
              <w:rPr>
                <w:rFonts w:ascii="Calibri" w:hAnsi="Calibri" w:cs="Calibri"/>
              </w:rPr>
              <w:t xml:space="preserve"> you become hidden on success.</w:t>
            </w:r>
          </w:p>
        </w:tc>
        <w:tc>
          <w:tcPr>
            <w:tcW w:w="2158" w:type="dxa"/>
          </w:tcPr>
          <w:p w14:paraId="7C918BB0" w14:textId="44CDD080" w:rsidR="00672614" w:rsidRPr="00E564AE" w:rsidRDefault="00672614">
            <w:pPr>
              <w:rPr>
                <w:rFonts w:ascii="Calibri" w:hAnsi="Calibri" w:cs="Calibri"/>
              </w:rPr>
            </w:pPr>
            <w:r w:rsidRPr="00E564AE">
              <w:rPr>
                <w:rFonts w:ascii="Calibri" w:hAnsi="Calibri" w:cs="Calibri"/>
              </w:rPr>
              <w:t>Duck behind crates, vanish in shadow.</w:t>
            </w:r>
          </w:p>
        </w:tc>
      </w:tr>
      <w:tr w:rsidR="00672614" w:rsidRPr="00E564AE" w14:paraId="0F045DEF" w14:textId="77777777" w:rsidTr="002B1A7B">
        <w:tc>
          <w:tcPr>
            <w:tcW w:w="2158" w:type="dxa"/>
          </w:tcPr>
          <w:p w14:paraId="476B5B10" w14:textId="5ED5D61F" w:rsidR="00672614" w:rsidRPr="00E564AE" w:rsidRDefault="00672614">
            <w:pPr>
              <w:rPr>
                <w:rFonts w:ascii="Calibri" w:hAnsi="Calibri" w:cs="Calibri"/>
              </w:rPr>
            </w:pPr>
            <w:r w:rsidRPr="00E564AE">
              <w:rPr>
                <w:rFonts w:ascii="Calibri" w:hAnsi="Calibri" w:cs="Calibri"/>
              </w:rPr>
              <w:t>Aim</w:t>
            </w:r>
          </w:p>
        </w:tc>
        <w:tc>
          <w:tcPr>
            <w:tcW w:w="2156" w:type="dxa"/>
          </w:tcPr>
          <w:p w14:paraId="7C915AF0" w14:textId="0A2E48D8" w:rsidR="00672614" w:rsidRPr="00E564AE" w:rsidRDefault="00672614">
            <w:pPr>
              <w:rPr>
                <w:rFonts w:ascii="Calibri" w:hAnsi="Calibri" w:cs="Calibri"/>
              </w:rPr>
            </w:pPr>
            <w:r w:rsidRPr="00E564AE">
              <w:rPr>
                <w:rFonts w:ascii="Calibri" w:hAnsi="Calibri" w:cs="Calibri"/>
              </w:rPr>
              <w:t>1</w:t>
            </w:r>
          </w:p>
        </w:tc>
        <w:tc>
          <w:tcPr>
            <w:tcW w:w="2158" w:type="dxa"/>
          </w:tcPr>
          <w:p w14:paraId="6F5A9921" w14:textId="0A95219C" w:rsidR="00672614" w:rsidRPr="00E564AE" w:rsidRDefault="00672614">
            <w:pPr>
              <w:rPr>
                <w:rFonts w:ascii="Calibri" w:hAnsi="Calibri" w:cs="Calibri"/>
              </w:rPr>
            </w:pPr>
            <w:r w:rsidRPr="00E564AE">
              <w:rPr>
                <w:rFonts w:ascii="Calibri" w:hAnsi="Calibri" w:cs="Calibri"/>
              </w:rPr>
              <w:t>Next ranged attack gains advantage; cannot move first.</w:t>
            </w:r>
          </w:p>
        </w:tc>
        <w:tc>
          <w:tcPr>
            <w:tcW w:w="2158" w:type="dxa"/>
          </w:tcPr>
          <w:p w14:paraId="01B16F38" w14:textId="5A3AA93C" w:rsidR="00672614" w:rsidRPr="00E564AE" w:rsidRDefault="00672614">
            <w:pPr>
              <w:rPr>
                <w:rFonts w:ascii="Calibri" w:hAnsi="Calibri" w:cs="Calibri"/>
              </w:rPr>
            </w:pPr>
            <w:r w:rsidRPr="00E564AE">
              <w:rPr>
                <w:rFonts w:ascii="Calibri" w:hAnsi="Calibri" w:cs="Calibri"/>
              </w:rPr>
              <w:t>Line up a bow shot, steady a pistol.</w:t>
            </w:r>
          </w:p>
        </w:tc>
      </w:tr>
      <w:tr w:rsidR="00672614" w:rsidRPr="00E564AE" w14:paraId="3F704BC3" w14:textId="77777777" w:rsidTr="002B1A7B">
        <w:tc>
          <w:tcPr>
            <w:tcW w:w="2158" w:type="dxa"/>
          </w:tcPr>
          <w:p w14:paraId="35946235" w14:textId="6DA9CCB2" w:rsidR="00672614" w:rsidRPr="00E564AE" w:rsidRDefault="00672614">
            <w:pPr>
              <w:rPr>
                <w:rFonts w:ascii="Calibri" w:hAnsi="Calibri" w:cs="Calibri"/>
              </w:rPr>
            </w:pPr>
            <w:r w:rsidRPr="00E564AE">
              <w:rPr>
                <w:rFonts w:ascii="Calibri" w:hAnsi="Calibri" w:cs="Calibri"/>
              </w:rPr>
              <w:t>Reload</w:t>
            </w:r>
          </w:p>
        </w:tc>
        <w:tc>
          <w:tcPr>
            <w:tcW w:w="2156" w:type="dxa"/>
          </w:tcPr>
          <w:p w14:paraId="18886791" w14:textId="03216006" w:rsidR="00672614" w:rsidRPr="00E564AE" w:rsidRDefault="00672614">
            <w:pPr>
              <w:rPr>
                <w:rFonts w:ascii="Calibri" w:hAnsi="Calibri" w:cs="Calibri"/>
              </w:rPr>
            </w:pPr>
            <w:r w:rsidRPr="00E564AE">
              <w:rPr>
                <w:rFonts w:ascii="Calibri" w:hAnsi="Calibri" w:cs="Calibri"/>
              </w:rPr>
              <w:t>1</w:t>
            </w:r>
          </w:p>
        </w:tc>
        <w:tc>
          <w:tcPr>
            <w:tcW w:w="2158" w:type="dxa"/>
          </w:tcPr>
          <w:p w14:paraId="43F9F71F" w14:textId="2D738D1C" w:rsidR="00672614" w:rsidRPr="00E564AE" w:rsidRDefault="00672614">
            <w:pPr>
              <w:rPr>
                <w:rFonts w:ascii="Calibri" w:hAnsi="Calibri" w:cs="Calibri"/>
              </w:rPr>
            </w:pPr>
            <w:r w:rsidRPr="00E564AE">
              <w:rPr>
                <w:rFonts w:ascii="Calibri" w:hAnsi="Calibri" w:cs="Calibri"/>
              </w:rPr>
              <w:t>Reload a ranged weapon with the reload property.</w:t>
            </w:r>
          </w:p>
        </w:tc>
        <w:tc>
          <w:tcPr>
            <w:tcW w:w="2158" w:type="dxa"/>
          </w:tcPr>
          <w:p w14:paraId="678A4B1B" w14:textId="2A7A4E85" w:rsidR="00672614" w:rsidRPr="00E564AE" w:rsidRDefault="00672614">
            <w:pPr>
              <w:rPr>
                <w:rFonts w:ascii="Calibri" w:hAnsi="Calibri" w:cs="Calibri"/>
              </w:rPr>
            </w:pPr>
            <w:r w:rsidRPr="00E564AE">
              <w:rPr>
                <w:rFonts w:ascii="Calibri" w:hAnsi="Calibri" w:cs="Calibri"/>
              </w:rPr>
              <w:t>Cock the crossbow, feed a magazine.</w:t>
            </w:r>
          </w:p>
        </w:tc>
      </w:tr>
      <w:tr w:rsidR="00672614" w:rsidRPr="00E564AE" w14:paraId="227037D9" w14:textId="77777777" w:rsidTr="002B1A7B">
        <w:tc>
          <w:tcPr>
            <w:tcW w:w="2158" w:type="dxa"/>
          </w:tcPr>
          <w:p w14:paraId="52174278" w14:textId="2B207804" w:rsidR="00672614" w:rsidRPr="00E564AE" w:rsidRDefault="00672614">
            <w:pPr>
              <w:rPr>
                <w:rFonts w:ascii="Calibri" w:hAnsi="Calibri" w:cs="Calibri"/>
              </w:rPr>
            </w:pPr>
            <w:r w:rsidRPr="00E564AE">
              <w:rPr>
                <w:rFonts w:ascii="Calibri" w:hAnsi="Calibri" w:cs="Calibri"/>
              </w:rPr>
              <w:t>Attack (Light)</w:t>
            </w:r>
          </w:p>
        </w:tc>
        <w:tc>
          <w:tcPr>
            <w:tcW w:w="2156" w:type="dxa"/>
          </w:tcPr>
          <w:p w14:paraId="615DCC22" w14:textId="4837AF8B" w:rsidR="00672614" w:rsidRPr="00E564AE" w:rsidRDefault="00672614">
            <w:pPr>
              <w:rPr>
                <w:rFonts w:ascii="Calibri" w:hAnsi="Calibri" w:cs="Calibri"/>
              </w:rPr>
            </w:pPr>
            <w:r w:rsidRPr="00E564AE">
              <w:rPr>
                <w:rFonts w:ascii="Calibri" w:hAnsi="Calibri" w:cs="Calibri"/>
              </w:rPr>
              <w:t>1</w:t>
            </w:r>
          </w:p>
        </w:tc>
        <w:tc>
          <w:tcPr>
            <w:tcW w:w="2158" w:type="dxa"/>
          </w:tcPr>
          <w:p w14:paraId="666D2CAF" w14:textId="569C9758" w:rsidR="00672614" w:rsidRPr="00E564AE" w:rsidRDefault="00672614">
            <w:pPr>
              <w:rPr>
                <w:rFonts w:ascii="Calibri" w:hAnsi="Calibri" w:cs="Calibri"/>
              </w:rPr>
            </w:pPr>
            <w:r w:rsidRPr="00E564AE">
              <w:rPr>
                <w:rFonts w:ascii="Calibri" w:hAnsi="Calibri" w:cs="Calibri"/>
              </w:rPr>
              <w:t>One quick melee or ranged attack.</w:t>
            </w:r>
          </w:p>
        </w:tc>
        <w:tc>
          <w:tcPr>
            <w:tcW w:w="2158" w:type="dxa"/>
          </w:tcPr>
          <w:p w14:paraId="05582AD7" w14:textId="194489C4" w:rsidR="00672614" w:rsidRPr="00E564AE" w:rsidRDefault="00672614">
            <w:pPr>
              <w:rPr>
                <w:rFonts w:ascii="Calibri" w:hAnsi="Calibri" w:cs="Calibri"/>
              </w:rPr>
            </w:pPr>
            <w:r w:rsidRPr="00E564AE">
              <w:rPr>
                <w:rFonts w:ascii="Calibri" w:hAnsi="Calibri" w:cs="Calibri"/>
              </w:rPr>
              <w:t xml:space="preserve">Dagger stab, </w:t>
            </w:r>
            <w:proofErr w:type="spellStart"/>
            <w:r w:rsidRPr="00E564AE">
              <w:rPr>
                <w:rFonts w:ascii="Calibri" w:hAnsi="Calibri" w:cs="Calibri"/>
              </w:rPr>
              <w:t>shortbow</w:t>
            </w:r>
            <w:proofErr w:type="spellEnd"/>
            <w:r w:rsidRPr="00E564AE">
              <w:rPr>
                <w:rFonts w:ascii="Calibri" w:hAnsi="Calibri" w:cs="Calibri"/>
              </w:rPr>
              <w:t xml:space="preserve"> shot.</w:t>
            </w:r>
          </w:p>
        </w:tc>
      </w:tr>
      <w:tr w:rsidR="00672614" w:rsidRPr="00E564AE" w14:paraId="2FAF6221" w14:textId="77777777" w:rsidTr="002B1A7B">
        <w:tc>
          <w:tcPr>
            <w:tcW w:w="2158" w:type="dxa"/>
          </w:tcPr>
          <w:p w14:paraId="461B4D15" w14:textId="61DE9F8D" w:rsidR="00672614" w:rsidRPr="00E564AE" w:rsidRDefault="00672614">
            <w:pPr>
              <w:rPr>
                <w:rFonts w:ascii="Calibri" w:hAnsi="Calibri" w:cs="Calibri"/>
              </w:rPr>
            </w:pPr>
            <w:r w:rsidRPr="00E564AE">
              <w:rPr>
                <w:rFonts w:ascii="Calibri" w:hAnsi="Calibri" w:cs="Calibri"/>
              </w:rPr>
              <w:t>Attack (Heavy/Cleave)</w:t>
            </w:r>
          </w:p>
        </w:tc>
        <w:tc>
          <w:tcPr>
            <w:tcW w:w="2156" w:type="dxa"/>
          </w:tcPr>
          <w:p w14:paraId="206902E3" w14:textId="569AB4B0" w:rsidR="00672614" w:rsidRPr="00E564AE" w:rsidRDefault="00672614">
            <w:pPr>
              <w:rPr>
                <w:rFonts w:ascii="Calibri" w:hAnsi="Calibri" w:cs="Calibri"/>
              </w:rPr>
            </w:pPr>
            <w:r w:rsidRPr="00E564AE">
              <w:rPr>
                <w:rFonts w:ascii="Calibri" w:hAnsi="Calibri" w:cs="Calibri"/>
              </w:rPr>
              <w:t>2</w:t>
            </w:r>
          </w:p>
        </w:tc>
        <w:tc>
          <w:tcPr>
            <w:tcW w:w="2158" w:type="dxa"/>
          </w:tcPr>
          <w:p w14:paraId="77A07349" w14:textId="5129BFB3" w:rsidR="00672614" w:rsidRPr="00E564AE" w:rsidRDefault="00672614">
            <w:pPr>
              <w:rPr>
                <w:rFonts w:ascii="Calibri" w:hAnsi="Calibri" w:cs="Calibri"/>
              </w:rPr>
            </w:pPr>
            <w:r w:rsidRPr="00E564AE">
              <w:rPr>
                <w:rFonts w:ascii="Calibri" w:hAnsi="Calibri" w:cs="Calibri"/>
              </w:rPr>
              <w:t>Powerful strike or wide swing; may hit multiple targets if feature allows.</w:t>
            </w:r>
          </w:p>
        </w:tc>
        <w:tc>
          <w:tcPr>
            <w:tcW w:w="2158" w:type="dxa"/>
          </w:tcPr>
          <w:p w14:paraId="6173B9E5" w14:textId="6B286F74" w:rsidR="00672614" w:rsidRPr="00E564AE" w:rsidRDefault="00672614">
            <w:pPr>
              <w:rPr>
                <w:rFonts w:ascii="Calibri" w:hAnsi="Calibri" w:cs="Calibri"/>
              </w:rPr>
            </w:pPr>
            <w:proofErr w:type="spellStart"/>
            <w:r w:rsidRPr="00E564AE">
              <w:rPr>
                <w:rFonts w:ascii="Calibri" w:hAnsi="Calibri" w:cs="Calibri"/>
              </w:rPr>
              <w:t>Greataxe</w:t>
            </w:r>
            <w:proofErr w:type="spellEnd"/>
            <w:r w:rsidRPr="00E564AE">
              <w:rPr>
                <w:rFonts w:ascii="Calibri" w:hAnsi="Calibri" w:cs="Calibri"/>
              </w:rPr>
              <w:t xml:space="preserve"> chop, sweeping halberd.</w:t>
            </w:r>
          </w:p>
        </w:tc>
      </w:tr>
      <w:tr w:rsidR="00672614" w:rsidRPr="00E564AE" w14:paraId="742377AE" w14:textId="77777777" w:rsidTr="002B1A7B">
        <w:tc>
          <w:tcPr>
            <w:tcW w:w="2158" w:type="dxa"/>
          </w:tcPr>
          <w:p w14:paraId="765460F4" w14:textId="4287A391" w:rsidR="00672614" w:rsidRPr="00E564AE" w:rsidRDefault="00672614">
            <w:pPr>
              <w:rPr>
                <w:rFonts w:ascii="Calibri" w:hAnsi="Calibri" w:cs="Calibri"/>
              </w:rPr>
            </w:pPr>
            <w:r w:rsidRPr="00E564AE">
              <w:rPr>
                <w:rFonts w:ascii="Calibri" w:hAnsi="Calibri" w:cs="Calibri"/>
              </w:rPr>
              <w:t>Grapple/Shove</w:t>
            </w:r>
          </w:p>
        </w:tc>
        <w:tc>
          <w:tcPr>
            <w:tcW w:w="2156" w:type="dxa"/>
          </w:tcPr>
          <w:p w14:paraId="1E187019" w14:textId="125C5CB6" w:rsidR="00672614" w:rsidRPr="00E564AE" w:rsidRDefault="00672614">
            <w:pPr>
              <w:rPr>
                <w:rFonts w:ascii="Calibri" w:hAnsi="Calibri" w:cs="Calibri"/>
              </w:rPr>
            </w:pPr>
            <w:r w:rsidRPr="00E564AE">
              <w:rPr>
                <w:rFonts w:ascii="Calibri" w:hAnsi="Calibri" w:cs="Calibri"/>
              </w:rPr>
              <w:t>1</w:t>
            </w:r>
          </w:p>
        </w:tc>
        <w:tc>
          <w:tcPr>
            <w:tcW w:w="2158" w:type="dxa"/>
          </w:tcPr>
          <w:p w14:paraId="2A912183" w14:textId="25D2EC9C" w:rsidR="00672614" w:rsidRPr="00E564AE" w:rsidRDefault="00672614">
            <w:pPr>
              <w:rPr>
                <w:rFonts w:ascii="Calibri" w:hAnsi="Calibri" w:cs="Calibri"/>
              </w:rPr>
            </w:pPr>
            <w:r w:rsidRPr="00E564AE">
              <w:rPr>
                <w:rFonts w:ascii="Calibri" w:hAnsi="Calibri" w:cs="Calibri"/>
              </w:rPr>
              <w:t>Opposed Athletics vs target (or target’s chosen defense).</w:t>
            </w:r>
          </w:p>
        </w:tc>
        <w:tc>
          <w:tcPr>
            <w:tcW w:w="2158" w:type="dxa"/>
          </w:tcPr>
          <w:p w14:paraId="1CBF5B6F" w14:textId="5267432E" w:rsidR="00672614" w:rsidRPr="00E564AE" w:rsidRDefault="00672614">
            <w:pPr>
              <w:rPr>
                <w:rFonts w:ascii="Calibri" w:hAnsi="Calibri" w:cs="Calibri"/>
              </w:rPr>
            </w:pPr>
            <w:r w:rsidRPr="00E564AE">
              <w:rPr>
                <w:rFonts w:ascii="Calibri" w:hAnsi="Calibri" w:cs="Calibri"/>
              </w:rPr>
              <w:t>Tackle, push from a ledge.</w:t>
            </w:r>
          </w:p>
        </w:tc>
      </w:tr>
      <w:tr w:rsidR="00672614" w:rsidRPr="00E564AE" w14:paraId="3BBF4F9E" w14:textId="77777777" w:rsidTr="002B1A7B">
        <w:tc>
          <w:tcPr>
            <w:tcW w:w="2158" w:type="dxa"/>
          </w:tcPr>
          <w:p w14:paraId="0FB33D8F" w14:textId="4EA775E4" w:rsidR="00672614" w:rsidRPr="00E564AE" w:rsidRDefault="00672614">
            <w:pPr>
              <w:rPr>
                <w:rFonts w:ascii="Calibri" w:hAnsi="Calibri" w:cs="Calibri"/>
              </w:rPr>
            </w:pPr>
            <w:r w:rsidRPr="00E564AE">
              <w:rPr>
                <w:rFonts w:ascii="Calibri" w:hAnsi="Calibri" w:cs="Calibri"/>
              </w:rPr>
              <w:t>Use Item</w:t>
            </w:r>
          </w:p>
        </w:tc>
        <w:tc>
          <w:tcPr>
            <w:tcW w:w="2156" w:type="dxa"/>
          </w:tcPr>
          <w:p w14:paraId="6A4D476D" w14:textId="24107E66" w:rsidR="00672614" w:rsidRPr="00E564AE" w:rsidRDefault="00672614">
            <w:pPr>
              <w:rPr>
                <w:rFonts w:ascii="Calibri" w:hAnsi="Calibri" w:cs="Calibri"/>
              </w:rPr>
            </w:pPr>
            <w:r w:rsidRPr="00E564AE">
              <w:rPr>
                <w:rFonts w:ascii="Calibri" w:hAnsi="Calibri" w:cs="Calibri"/>
              </w:rPr>
              <w:t>1</w:t>
            </w:r>
          </w:p>
        </w:tc>
        <w:tc>
          <w:tcPr>
            <w:tcW w:w="2158" w:type="dxa"/>
          </w:tcPr>
          <w:p w14:paraId="31BA0E72" w14:textId="1D9B16D6" w:rsidR="00672614" w:rsidRPr="00E564AE" w:rsidRDefault="00672614">
            <w:pPr>
              <w:rPr>
                <w:rFonts w:ascii="Calibri" w:hAnsi="Calibri" w:cs="Calibri"/>
              </w:rPr>
            </w:pPr>
            <w:r w:rsidRPr="00E564AE">
              <w:rPr>
                <w:rFonts w:ascii="Calibri" w:hAnsi="Calibri" w:cs="Calibri"/>
              </w:rPr>
              <w:t>Drink, throw, ignite, activate, apply.</w:t>
            </w:r>
          </w:p>
        </w:tc>
        <w:tc>
          <w:tcPr>
            <w:tcW w:w="2158" w:type="dxa"/>
          </w:tcPr>
          <w:p w14:paraId="49C8E9D4" w14:textId="4A8A2B22" w:rsidR="00672614" w:rsidRPr="00E564AE" w:rsidRDefault="00672614">
            <w:pPr>
              <w:rPr>
                <w:rFonts w:ascii="Calibri" w:hAnsi="Calibri" w:cs="Calibri"/>
              </w:rPr>
            </w:pPr>
            <w:r w:rsidRPr="00E564AE">
              <w:rPr>
                <w:rFonts w:ascii="Calibri" w:hAnsi="Calibri" w:cs="Calibri"/>
              </w:rPr>
              <w:t>Quaff a potion, throw alchemist’s fire.</w:t>
            </w:r>
          </w:p>
        </w:tc>
      </w:tr>
      <w:tr w:rsidR="00672614" w:rsidRPr="00E564AE" w14:paraId="43D682EF" w14:textId="77777777" w:rsidTr="002B1A7B">
        <w:tc>
          <w:tcPr>
            <w:tcW w:w="2158" w:type="dxa"/>
          </w:tcPr>
          <w:p w14:paraId="355E45ED" w14:textId="36D9E0D2" w:rsidR="00672614" w:rsidRPr="00E564AE" w:rsidRDefault="00672614">
            <w:pPr>
              <w:rPr>
                <w:rFonts w:ascii="Calibri" w:hAnsi="Calibri" w:cs="Calibri"/>
              </w:rPr>
            </w:pPr>
            <w:r w:rsidRPr="00E564AE">
              <w:rPr>
                <w:rFonts w:ascii="Calibri" w:hAnsi="Calibri" w:cs="Calibri"/>
              </w:rPr>
              <w:t>Defend</w:t>
            </w:r>
          </w:p>
        </w:tc>
        <w:tc>
          <w:tcPr>
            <w:tcW w:w="2156" w:type="dxa"/>
          </w:tcPr>
          <w:p w14:paraId="7CAD73A7" w14:textId="17614957" w:rsidR="00672614" w:rsidRPr="00E564AE" w:rsidRDefault="00672614">
            <w:pPr>
              <w:rPr>
                <w:rFonts w:ascii="Calibri" w:hAnsi="Calibri" w:cs="Calibri"/>
              </w:rPr>
            </w:pPr>
            <w:r w:rsidRPr="00E564AE">
              <w:rPr>
                <w:rFonts w:ascii="Calibri" w:hAnsi="Calibri" w:cs="Calibri"/>
              </w:rPr>
              <w:t>1</w:t>
            </w:r>
          </w:p>
        </w:tc>
        <w:tc>
          <w:tcPr>
            <w:tcW w:w="2158" w:type="dxa"/>
          </w:tcPr>
          <w:p w14:paraId="253AD6B7" w14:textId="6A9C72DA" w:rsidR="00672614" w:rsidRPr="00E564AE" w:rsidRDefault="00672614">
            <w:pPr>
              <w:rPr>
                <w:rFonts w:ascii="Calibri" w:hAnsi="Calibri" w:cs="Calibri"/>
              </w:rPr>
            </w:pPr>
            <w:r w:rsidRPr="00E564AE">
              <w:rPr>
                <w:rFonts w:ascii="Calibri" w:hAnsi="Calibri" w:cs="Calibri"/>
              </w:rPr>
              <w:t>+2 AC until your next turn.</w:t>
            </w:r>
          </w:p>
        </w:tc>
        <w:tc>
          <w:tcPr>
            <w:tcW w:w="2158" w:type="dxa"/>
          </w:tcPr>
          <w:p w14:paraId="5D4BE67F" w14:textId="00ED2B95" w:rsidR="00672614" w:rsidRPr="00E564AE" w:rsidRDefault="00672614">
            <w:pPr>
              <w:rPr>
                <w:rFonts w:ascii="Calibri" w:hAnsi="Calibri" w:cs="Calibri"/>
              </w:rPr>
            </w:pPr>
            <w:r w:rsidRPr="00E564AE">
              <w:rPr>
                <w:rFonts w:ascii="Calibri" w:hAnsi="Calibri" w:cs="Calibri"/>
              </w:rPr>
              <w:t>Raise shield, brace behind rubble.</w:t>
            </w:r>
          </w:p>
        </w:tc>
      </w:tr>
      <w:tr w:rsidR="00672614" w:rsidRPr="00E564AE" w14:paraId="481956C7" w14:textId="77777777" w:rsidTr="002B1A7B">
        <w:tc>
          <w:tcPr>
            <w:tcW w:w="2158" w:type="dxa"/>
          </w:tcPr>
          <w:p w14:paraId="1769DAC7" w14:textId="10566B93" w:rsidR="00672614" w:rsidRPr="00E564AE" w:rsidRDefault="00672614">
            <w:pPr>
              <w:rPr>
                <w:rFonts w:ascii="Calibri" w:hAnsi="Calibri" w:cs="Calibri"/>
              </w:rPr>
            </w:pPr>
            <w:r w:rsidRPr="00E564AE">
              <w:rPr>
                <w:rFonts w:ascii="Calibri" w:hAnsi="Calibri" w:cs="Calibri"/>
              </w:rPr>
              <w:t>Help</w:t>
            </w:r>
          </w:p>
        </w:tc>
        <w:tc>
          <w:tcPr>
            <w:tcW w:w="2156" w:type="dxa"/>
          </w:tcPr>
          <w:p w14:paraId="52FAB080" w14:textId="13AA3534" w:rsidR="00672614" w:rsidRPr="00E564AE" w:rsidRDefault="00672614">
            <w:pPr>
              <w:rPr>
                <w:rFonts w:ascii="Calibri" w:hAnsi="Calibri" w:cs="Calibri"/>
              </w:rPr>
            </w:pPr>
            <w:r w:rsidRPr="00E564AE">
              <w:rPr>
                <w:rFonts w:ascii="Calibri" w:hAnsi="Calibri" w:cs="Calibri"/>
              </w:rPr>
              <w:t>1</w:t>
            </w:r>
          </w:p>
        </w:tc>
        <w:tc>
          <w:tcPr>
            <w:tcW w:w="2158" w:type="dxa"/>
          </w:tcPr>
          <w:p w14:paraId="7651FEC8" w14:textId="21C0226B" w:rsidR="00672614" w:rsidRPr="00E564AE" w:rsidRDefault="00672614">
            <w:pPr>
              <w:rPr>
                <w:rFonts w:ascii="Calibri" w:hAnsi="Calibri" w:cs="Calibri"/>
              </w:rPr>
            </w:pPr>
            <w:r w:rsidRPr="00E564AE">
              <w:rPr>
                <w:rFonts w:ascii="Calibri" w:hAnsi="Calibri" w:cs="Calibri"/>
              </w:rPr>
              <w:t>Grant an ally advantage on a related check or attack.</w:t>
            </w:r>
          </w:p>
        </w:tc>
        <w:tc>
          <w:tcPr>
            <w:tcW w:w="2158" w:type="dxa"/>
          </w:tcPr>
          <w:p w14:paraId="42A82828" w14:textId="6F6FC59D" w:rsidR="00672614" w:rsidRPr="00E564AE" w:rsidRDefault="00672614">
            <w:pPr>
              <w:rPr>
                <w:rFonts w:ascii="Calibri" w:hAnsi="Calibri" w:cs="Calibri"/>
              </w:rPr>
            </w:pPr>
            <w:r w:rsidRPr="00E564AE">
              <w:rPr>
                <w:rFonts w:ascii="Calibri" w:hAnsi="Calibri" w:cs="Calibri"/>
              </w:rPr>
              <w:t>Provide a boost, call out a weak point.</w:t>
            </w:r>
          </w:p>
        </w:tc>
      </w:tr>
      <w:tr w:rsidR="00672614" w:rsidRPr="00E564AE" w14:paraId="2C107CEE" w14:textId="77777777" w:rsidTr="002B1A7B">
        <w:tc>
          <w:tcPr>
            <w:tcW w:w="2158" w:type="dxa"/>
          </w:tcPr>
          <w:p w14:paraId="0F22FEBE" w14:textId="5FAC23F2" w:rsidR="00672614" w:rsidRPr="00E564AE" w:rsidRDefault="00672614">
            <w:pPr>
              <w:rPr>
                <w:rFonts w:ascii="Calibri" w:hAnsi="Calibri" w:cs="Calibri"/>
              </w:rPr>
            </w:pPr>
            <w:r w:rsidRPr="00E564AE">
              <w:rPr>
                <w:rFonts w:ascii="Calibri" w:hAnsi="Calibri" w:cs="Calibri"/>
              </w:rPr>
              <w:t>Interact</w:t>
            </w:r>
          </w:p>
        </w:tc>
        <w:tc>
          <w:tcPr>
            <w:tcW w:w="2156" w:type="dxa"/>
          </w:tcPr>
          <w:p w14:paraId="4C936875" w14:textId="195BCA1F" w:rsidR="00672614" w:rsidRPr="00E564AE" w:rsidRDefault="00672614">
            <w:pPr>
              <w:rPr>
                <w:rFonts w:ascii="Calibri" w:hAnsi="Calibri" w:cs="Calibri"/>
              </w:rPr>
            </w:pPr>
            <w:r w:rsidRPr="00E564AE">
              <w:rPr>
                <w:rFonts w:ascii="Calibri" w:hAnsi="Calibri" w:cs="Calibri"/>
              </w:rPr>
              <w:t>0–1</w:t>
            </w:r>
          </w:p>
        </w:tc>
        <w:tc>
          <w:tcPr>
            <w:tcW w:w="2158" w:type="dxa"/>
          </w:tcPr>
          <w:p w14:paraId="4E1B3B80" w14:textId="689F8079" w:rsidR="00672614" w:rsidRPr="00E564AE" w:rsidRDefault="00672614">
            <w:pPr>
              <w:rPr>
                <w:rFonts w:ascii="Calibri" w:hAnsi="Calibri" w:cs="Calibri"/>
              </w:rPr>
            </w:pPr>
            <w:r w:rsidRPr="00E564AE">
              <w:rPr>
                <w:rFonts w:ascii="Calibri" w:hAnsi="Calibri" w:cs="Calibri"/>
              </w:rPr>
              <w:t>Minor object interaction is free once/turn; larger interactions cost 1 AP.</w:t>
            </w:r>
          </w:p>
        </w:tc>
        <w:tc>
          <w:tcPr>
            <w:tcW w:w="2158" w:type="dxa"/>
          </w:tcPr>
          <w:p w14:paraId="05C68607" w14:textId="7A385B6D" w:rsidR="00672614" w:rsidRPr="00E564AE" w:rsidRDefault="00672614">
            <w:pPr>
              <w:rPr>
                <w:rFonts w:ascii="Calibri" w:hAnsi="Calibri" w:cs="Calibri"/>
              </w:rPr>
            </w:pPr>
            <w:r w:rsidRPr="00E564AE">
              <w:rPr>
                <w:rFonts w:ascii="Calibri" w:hAnsi="Calibri" w:cs="Calibri"/>
              </w:rPr>
              <w:t>Kick a door, flip a lever.</w:t>
            </w:r>
          </w:p>
        </w:tc>
      </w:tr>
      <w:tr w:rsidR="00672614" w:rsidRPr="00E564AE" w14:paraId="0D445DE4" w14:textId="77777777" w:rsidTr="002B1A7B">
        <w:tc>
          <w:tcPr>
            <w:tcW w:w="2158" w:type="dxa"/>
          </w:tcPr>
          <w:p w14:paraId="0F958DC1" w14:textId="45F11D72" w:rsidR="00672614" w:rsidRPr="00E564AE" w:rsidRDefault="00672614">
            <w:pPr>
              <w:rPr>
                <w:rFonts w:ascii="Calibri" w:hAnsi="Calibri" w:cs="Calibri"/>
              </w:rPr>
            </w:pPr>
            <w:r w:rsidRPr="00E564AE">
              <w:rPr>
                <w:rFonts w:ascii="Calibri" w:hAnsi="Calibri" w:cs="Calibri"/>
              </w:rPr>
              <w:t>Stand from Prone</w:t>
            </w:r>
          </w:p>
        </w:tc>
        <w:tc>
          <w:tcPr>
            <w:tcW w:w="2156" w:type="dxa"/>
          </w:tcPr>
          <w:p w14:paraId="776BF00A" w14:textId="736EA6B5" w:rsidR="00672614" w:rsidRPr="00E564AE" w:rsidRDefault="00672614">
            <w:pPr>
              <w:rPr>
                <w:rFonts w:ascii="Calibri" w:hAnsi="Calibri" w:cs="Calibri"/>
              </w:rPr>
            </w:pPr>
            <w:r w:rsidRPr="00E564AE">
              <w:rPr>
                <w:rFonts w:ascii="Calibri" w:hAnsi="Calibri" w:cs="Calibri"/>
              </w:rPr>
              <w:t>1</w:t>
            </w:r>
          </w:p>
        </w:tc>
        <w:tc>
          <w:tcPr>
            <w:tcW w:w="2158" w:type="dxa"/>
          </w:tcPr>
          <w:p w14:paraId="02E4A20D" w14:textId="1A543BC0" w:rsidR="00672614" w:rsidRPr="00E564AE" w:rsidRDefault="00672614">
            <w:pPr>
              <w:rPr>
                <w:rFonts w:ascii="Calibri" w:hAnsi="Calibri" w:cs="Calibri"/>
              </w:rPr>
            </w:pPr>
            <w:r w:rsidRPr="00E564AE">
              <w:rPr>
                <w:rFonts w:ascii="Calibri" w:hAnsi="Calibri" w:cs="Calibri"/>
              </w:rPr>
              <w:t>You stand up; movement continues to cost normal AP.</w:t>
            </w:r>
          </w:p>
        </w:tc>
        <w:tc>
          <w:tcPr>
            <w:tcW w:w="2158" w:type="dxa"/>
          </w:tcPr>
          <w:p w14:paraId="18298E4A" w14:textId="038E3692" w:rsidR="00672614" w:rsidRPr="00E564AE" w:rsidRDefault="00672614">
            <w:pPr>
              <w:rPr>
                <w:rFonts w:ascii="Calibri" w:hAnsi="Calibri" w:cs="Calibri"/>
              </w:rPr>
            </w:pPr>
            <w:r w:rsidRPr="00E564AE">
              <w:rPr>
                <w:rFonts w:ascii="Calibri" w:hAnsi="Calibri" w:cs="Calibri"/>
              </w:rPr>
              <w:t>Roll to your feet.</w:t>
            </w:r>
          </w:p>
        </w:tc>
      </w:tr>
      <w:tr w:rsidR="00672614" w:rsidRPr="00E564AE" w14:paraId="54A8608B" w14:textId="77777777" w:rsidTr="002B1A7B">
        <w:tc>
          <w:tcPr>
            <w:tcW w:w="2158" w:type="dxa"/>
          </w:tcPr>
          <w:p w14:paraId="12D2B65E" w14:textId="2C81F45E" w:rsidR="00672614" w:rsidRPr="00E564AE" w:rsidRDefault="00672614">
            <w:pPr>
              <w:rPr>
                <w:rFonts w:ascii="Calibri" w:hAnsi="Calibri" w:cs="Calibri"/>
              </w:rPr>
            </w:pPr>
            <w:r w:rsidRPr="00E564AE">
              <w:rPr>
                <w:rFonts w:ascii="Calibri" w:hAnsi="Calibri" w:cs="Calibri"/>
              </w:rPr>
              <w:lastRenderedPageBreak/>
              <w:t>Swap Weapons</w:t>
            </w:r>
          </w:p>
        </w:tc>
        <w:tc>
          <w:tcPr>
            <w:tcW w:w="2156" w:type="dxa"/>
          </w:tcPr>
          <w:p w14:paraId="38AAF304" w14:textId="5EAE671B" w:rsidR="00672614" w:rsidRPr="00E564AE" w:rsidRDefault="00672614">
            <w:pPr>
              <w:rPr>
                <w:rFonts w:ascii="Calibri" w:hAnsi="Calibri" w:cs="Calibri"/>
              </w:rPr>
            </w:pPr>
            <w:r w:rsidRPr="00E564AE">
              <w:rPr>
                <w:rFonts w:ascii="Calibri" w:hAnsi="Calibri" w:cs="Calibri"/>
              </w:rPr>
              <w:t>1</w:t>
            </w:r>
          </w:p>
        </w:tc>
        <w:tc>
          <w:tcPr>
            <w:tcW w:w="2158" w:type="dxa"/>
          </w:tcPr>
          <w:p w14:paraId="1139A324" w14:textId="677F7C99" w:rsidR="00672614" w:rsidRPr="00E564AE" w:rsidRDefault="00672614">
            <w:pPr>
              <w:rPr>
                <w:rFonts w:ascii="Calibri" w:hAnsi="Calibri" w:cs="Calibri"/>
              </w:rPr>
            </w:pPr>
            <w:r w:rsidRPr="00E564AE">
              <w:rPr>
                <w:rFonts w:ascii="Calibri" w:hAnsi="Calibri" w:cs="Calibri"/>
              </w:rPr>
              <w:t>Draw or stow; some features reduce to 0 AP.</w:t>
            </w:r>
          </w:p>
        </w:tc>
        <w:tc>
          <w:tcPr>
            <w:tcW w:w="2158" w:type="dxa"/>
          </w:tcPr>
          <w:p w14:paraId="6B3468E1" w14:textId="31B70971" w:rsidR="00672614" w:rsidRPr="00E564AE" w:rsidRDefault="00672614">
            <w:pPr>
              <w:rPr>
                <w:rFonts w:ascii="Calibri" w:hAnsi="Calibri" w:cs="Calibri"/>
              </w:rPr>
            </w:pPr>
            <w:r w:rsidRPr="00E564AE">
              <w:rPr>
                <w:rFonts w:ascii="Calibri" w:hAnsi="Calibri" w:cs="Calibri"/>
              </w:rPr>
              <w:t>Sheathe sword, draw wand.</w:t>
            </w:r>
          </w:p>
        </w:tc>
      </w:tr>
      <w:tr w:rsidR="00672614" w:rsidRPr="00E564AE" w14:paraId="22BDE152" w14:textId="77777777" w:rsidTr="002B1A7B">
        <w:tc>
          <w:tcPr>
            <w:tcW w:w="2158" w:type="dxa"/>
          </w:tcPr>
          <w:p w14:paraId="5A8CA869" w14:textId="42A40EA5" w:rsidR="00672614" w:rsidRPr="00E564AE" w:rsidRDefault="00672614">
            <w:pPr>
              <w:rPr>
                <w:rFonts w:ascii="Calibri" w:hAnsi="Calibri" w:cs="Calibri"/>
              </w:rPr>
            </w:pPr>
            <w:r w:rsidRPr="00E564AE">
              <w:rPr>
                <w:rFonts w:ascii="Calibri" w:hAnsi="Calibri" w:cs="Calibri"/>
              </w:rPr>
              <w:t>Cast Spell</w:t>
            </w:r>
          </w:p>
        </w:tc>
        <w:tc>
          <w:tcPr>
            <w:tcW w:w="2156" w:type="dxa"/>
          </w:tcPr>
          <w:p w14:paraId="61259DE8" w14:textId="707A3BCC" w:rsidR="00672614" w:rsidRPr="00E564AE" w:rsidRDefault="00672614">
            <w:pPr>
              <w:rPr>
                <w:rFonts w:ascii="Calibri" w:hAnsi="Calibri" w:cs="Calibri"/>
              </w:rPr>
            </w:pPr>
            <w:r w:rsidRPr="00E564AE">
              <w:rPr>
                <w:rFonts w:ascii="Calibri" w:hAnsi="Calibri" w:cs="Calibri"/>
              </w:rPr>
              <w:t>1–4</w:t>
            </w:r>
          </w:p>
        </w:tc>
        <w:tc>
          <w:tcPr>
            <w:tcW w:w="2158" w:type="dxa"/>
          </w:tcPr>
          <w:p w14:paraId="7B27BE58" w14:textId="02CA1B21" w:rsidR="00672614" w:rsidRPr="00E564AE" w:rsidRDefault="00672614">
            <w:pPr>
              <w:rPr>
                <w:rFonts w:ascii="Calibri" w:hAnsi="Calibri" w:cs="Calibri"/>
              </w:rPr>
            </w:pPr>
            <w:r w:rsidRPr="00E564AE">
              <w:rPr>
                <w:rFonts w:ascii="Calibri" w:hAnsi="Calibri" w:cs="Calibri"/>
              </w:rPr>
              <w:t>Pay listed AP + Mana. Casting may provoke if adjacent (GM discretion).</w:t>
            </w:r>
          </w:p>
        </w:tc>
        <w:tc>
          <w:tcPr>
            <w:tcW w:w="2158" w:type="dxa"/>
          </w:tcPr>
          <w:p w14:paraId="3EBE39D8" w14:textId="19537A0A" w:rsidR="00672614" w:rsidRPr="00E564AE" w:rsidRDefault="00672614">
            <w:pPr>
              <w:rPr>
                <w:rFonts w:ascii="Calibri" w:hAnsi="Calibri" w:cs="Calibri"/>
              </w:rPr>
            </w:pPr>
            <w:r w:rsidRPr="00E564AE">
              <w:rPr>
                <w:rFonts w:ascii="Calibri" w:hAnsi="Calibri" w:cs="Calibri"/>
              </w:rPr>
              <w:t>Firebolt (1), Shielding Ward (2), Solar Flare (3).</w:t>
            </w:r>
          </w:p>
        </w:tc>
      </w:tr>
      <w:tr w:rsidR="00672614" w:rsidRPr="00E564AE" w14:paraId="1C3EF11E" w14:textId="77777777" w:rsidTr="002B1A7B">
        <w:tc>
          <w:tcPr>
            <w:tcW w:w="2158" w:type="dxa"/>
          </w:tcPr>
          <w:p w14:paraId="6979D610" w14:textId="154E4A80" w:rsidR="00672614" w:rsidRPr="00E564AE" w:rsidRDefault="00672614">
            <w:pPr>
              <w:rPr>
                <w:rFonts w:ascii="Calibri" w:hAnsi="Calibri" w:cs="Calibri"/>
              </w:rPr>
            </w:pPr>
            <w:r w:rsidRPr="00E564AE">
              <w:rPr>
                <w:rFonts w:ascii="Calibri" w:hAnsi="Calibri" w:cs="Calibri"/>
              </w:rPr>
              <w:t>Stabilize</w:t>
            </w:r>
          </w:p>
        </w:tc>
        <w:tc>
          <w:tcPr>
            <w:tcW w:w="2156" w:type="dxa"/>
          </w:tcPr>
          <w:p w14:paraId="02160466" w14:textId="708BC55E" w:rsidR="00672614" w:rsidRPr="00E564AE" w:rsidRDefault="00672614">
            <w:pPr>
              <w:rPr>
                <w:rFonts w:ascii="Calibri" w:hAnsi="Calibri" w:cs="Calibri"/>
              </w:rPr>
            </w:pPr>
            <w:r w:rsidRPr="00E564AE">
              <w:rPr>
                <w:rFonts w:ascii="Calibri" w:hAnsi="Calibri" w:cs="Calibri"/>
              </w:rPr>
              <w:t>1–2</w:t>
            </w:r>
          </w:p>
        </w:tc>
        <w:tc>
          <w:tcPr>
            <w:tcW w:w="2158" w:type="dxa"/>
          </w:tcPr>
          <w:p w14:paraId="21B375B4" w14:textId="7E4DA883" w:rsidR="00672614" w:rsidRPr="00E564AE" w:rsidRDefault="00672614">
            <w:pPr>
              <w:rPr>
                <w:rFonts w:ascii="Calibri" w:hAnsi="Calibri" w:cs="Calibri"/>
              </w:rPr>
            </w:pPr>
            <w:r w:rsidRPr="00E564AE">
              <w:rPr>
                <w:rFonts w:ascii="Calibri" w:hAnsi="Calibri" w:cs="Calibri"/>
              </w:rPr>
              <w:t>Adjacent to a dying ally; see Stabilization Table.</w:t>
            </w:r>
          </w:p>
        </w:tc>
        <w:tc>
          <w:tcPr>
            <w:tcW w:w="2158" w:type="dxa"/>
          </w:tcPr>
          <w:p w14:paraId="7CB73A27" w14:textId="277C3098" w:rsidR="00672614" w:rsidRPr="00E564AE" w:rsidRDefault="00672614">
            <w:pPr>
              <w:rPr>
                <w:rFonts w:ascii="Calibri" w:hAnsi="Calibri" w:cs="Calibri"/>
              </w:rPr>
            </w:pPr>
            <w:r w:rsidRPr="00E564AE">
              <w:rPr>
                <w:rFonts w:ascii="Calibri" w:hAnsi="Calibri" w:cs="Calibri"/>
              </w:rPr>
              <w:t>Bind wounds, staunch bleeding.</w:t>
            </w:r>
          </w:p>
        </w:tc>
      </w:tr>
      <w:tr w:rsidR="00672614" w:rsidRPr="00E564AE" w14:paraId="1DE1EFC7" w14:textId="77777777" w:rsidTr="002B1A7B">
        <w:tc>
          <w:tcPr>
            <w:tcW w:w="2158" w:type="dxa"/>
          </w:tcPr>
          <w:p w14:paraId="35B4C49F" w14:textId="3D828488" w:rsidR="00672614" w:rsidRPr="00E564AE" w:rsidRDefault="00672614">
            <w:pPr>
              <w:rPr>
                <w:rFonts w:ascii="Calibri" w:hAnsi="Calibri" w:cs="Calibri"/>
              </w:rPr>
            </w:pPr>
            <w:r w:rsidRPr="00E564AE">
              <w:rPr>
                <w:rFonts w:ascii="Calibri" w:hAnsi="Calibri" w:cs="Calibri"/>
              </w:rPr>
              <w:t>Overwatch</w:t>
            </w:r>
          </w:p>
        </w:tc>
        <w:tc>
          <w:tcPr>
            <w:tcW w:w="2156" w:type="dxa"/>
          </w:tcPr>
          <w:p w14:paraId="72E7CE7E" w14:textId="073A3CAD" w:rsidR="00672614" w:rsidRPr="00E564AE" w:rsidRDefault="00672614">
            <w:pPr>
              <w:rPr>
                <w:rFonts w:ascii="Calibri" w:hAnsi="Calibri" w:cs="Calibri"/>
              </w:rPr>
            </w:pPr>
            <w:r w:rsidRPr="00E564AE">
              <w:rPr>
                <w:rFonts w:ascii="Calibri" w:hAnsi="Calibri" w:cs="Calibri"/>
              </w:rPr>
              <w:t>1</w:t>
            </w:r>
          </w:p>
        </w:tc>
        <w:tc>
          <w:tcPr>
            <w:tcW w:w="2158" w:type="dxa"/>
          </w:tcPr>
          <w:p w14:paraId="41E9A398" w14:textId="224E24AE" w:rsidR="00672614" w:rsidRPr="00E564AE" w:rsidRDefault="00672614">
            <w:pPr>
              <w:rPr>
                <w:rFonts w:ascii="Calibri" w:hAnsi="Calibri" w:cs="Calibri"/>
              </w:rPr>
            </w:pPr>
            <w:r w:rsidRPr="00E564AE">
              <w:rPr>
                <w:rFonts w:ascii="Calibri" w:hAnsi="Calibri" w:cs="Calibri"/>
              </w:rPr>
              <w:t>Choose a lane/trigger; make one attack as a trigger occurs.</w:t>
            </w:r>
          </w:p>
        </w:tc>
        <w:tc>
          <w:tcPr>
            <w:tcW w:w="2158" w:type="dxa"/>
          </w:tcPr>
          <w:p w14:paraId="3B35E6BF" w14:textId="397A967A" w:rsidR="00672614" w:rsidRPr="00E564AE" w:rsidRDefault="00672614">
            <w:pPr>
              <w:rPr>
                <w:rFonts w:ascii="Calibri" w:hAnsi="Calibri" w:cs="Calibri"/>
              </w:rPr>
            </w:pPr>
            <w:r w:rsidRPr="00E564AE">
              <w:rPr>
                <w:rFonts w:ascii="Calibri" w:hAnsi="Calibri" w:cs="Calibri"/>
              </w:rPr>
              <w:t>Cover the doorway.</w:t>
            </w:r>
          </w:p>
        </w:tc>
      </w:tr>
      <w:tr w:rsidR="00672614" w:rsidRPr="00E564AE" w14:paraId="234F6FFC" w14:textId="77777777" w:rsidTr="002B1A7B">
        <w:tc>
          <w:tcPr>
            <w:tcW w:w="2158" w:type="dxa"/>
          </w:tcPr>
          <w:p w14:paraId="7FB85638" w14:textId="397D34C5" w:rsidR="00672614" w:rsidRPr="00E564AE" w:rsidRDefault="00672614">
            <w:pPr>
              <w:rPr>
                <w:rFonts w:ascii="Calibri" w:hAnsi="Calibri" w:cs="Calibri"/>
              </w:rPr>
            </w:pPr>
            <w:r w:rsidRPr="00E564AE">
              <w:rPr>
                <w:rFonts w:ascii="Calibri" w:hAnsi="Calibri" w:cs="Calibri"/>
              </w:rPr>
              <w:t xml:space="preserve">Counter/Parry </w:t>
            </w:r>
          </w:p>
        </w:tc>
        <w:tc>
          <w:tcPr>
            <w:tcW w:w="2156" w:type="dxa"/>
          </w:tcPr>
          <w:p w14:paraId="5DD093A2" w14:textId="7415E049" w:rsidR="00672614" w:rsidRPr="00E564AE" w:rsidRDefault="00672614">
            <w:pPr>
              <w:rPr>
                <w:rFonts w:ascii="Calibri" w:hAnsi="Calibri" w:cs="Calibri"/>
              </w:rPr>
            </w:pPr>
            <w:r w:rsidRPr="00E564AE">
              <w:rPr>
                <w:rFonts w:ascii="Calibri" w:hAnsi="Calibri" w:cs="Calibri"/>
              </w:rPr>
              <w:t>—</w:t>
            </w:r>
          </w:p>
        </w:tc>
        <w:tc>
          <w:tcPr>
            <w:tcW w:w="2158" w:type="dxa"/>
          </w:tcPr>
          <w:p w14:paraId="25BCA045" w14:textId="52DB967C" w:rsidR="00672614" w:rsidRPr="00E564AE" w:rsidRDefault="00672614">
            <w:pPr>
              <w:rPr>
                <w:rFonts w:ascii="Calibri" w:hAnsi="Calibri" w:cs="Calibri"/>
              </w:rPr>
            </w:pPr>
            <w:r w:rsidRPr="00E564AE">
              <w:rPr>
                <w:rFonts w:ascii="Calibri" w:hAnsi="Calibri" w:cs="Calibri"/>
              </w:rPr>
              <w:t xml:space="preserve">Costs 1 AP if you have AP remaining or a feature that grants </w:t>
            </w:r>
            <w:r w:rsidR="00447AA0">
              <w:rPr>
                <w:rFonts w:ascii="Calibri" w:hAnsi="Calibri" w:cs="Calibri"/>
              </w:rPr>
              <w:t xml:space="preserve">additional </w:t>
            </w:r>
            <w:r w:rsidRPr="00E564AE">
              <w:rPr>
                <w:rFonts w:ascii="Calibri" w:hAnsi="Calibri" w:cs="Calibri"/>
              </w:rPr>
              <w:t>AP.</w:t>
            </w:r>
          </w:p>
        </w:tc>
        <w:tc>
          <w:tcPr>
            <w:tcW w:w="2158" w:type="dxa"/>
          </w:tcPr>
          <w:p w14:paraId="505D388E" w14:textId="11013277" w:rsidR="00672614" w:rsidRPr="00E564AE" w:rsidRDefault="00672614">
            <w:pPr>
              <w:rPr>
                <w:rFonts w:ascii="Calibri" w:hAnsi="Calibri" w:cs="Calibri"/>
              </w:rPr>
            </w:pPr>
            <w:r w:rsidRPr="00E564AE">
              <w:rPr>
                <w:rFonts w:ascii="Calibri" w:hAnsi="Calibri" w:cs="Calibri"/>
              </w:rPr>
              <w:t>Null-mage counter, blade parry.</w:t>
            </w:r>
          </w:p>
        </w:tc>
      </w:tr>
      <w:tr w:rsidR="00672614" w:rsidRPr="00E564AE" w14:paraId="7DDC7CB3" w14:textId="77777777" w:rsidTr="002B1A7B">
        <w:tc>
          <w:tcPr>
            <w:tcW w:w="2158" w:type="dxa"/>
          </w:tcPr>
          <w:p w14:paraId="3987EC91" w14:textId="75F9C450" w:rsidR="00672614" w:rsidRPr="00E564AE" w:rsidRDefault="00672614">
            <w:pPr>
              <w:rPr>
                <w:rFonts w:ascii="Calibri" w:hAnsi="Calibri" w:cs="Calibri"/>
              </w:rPr>
            </w:pPr>
          </w:p>
        </w:tc>
        <w:tc>
          <w:tcPr>
            <w:tcW w:w="2156" w:type="dxa"/>
          </w:tcPr>
          <w:p w14:paraId="2E8B3E3C" w14:textId="09ED1D0A" w:rsidR="00672614" w:rsidRPr="00E564AE" w:rsidRDefault="00672614">
            <w:pPr>
              <w:rPr>
                <w:rFonts w:ascii="Calibri" w:hAnsi="Calibri" w:cs="Calibri"/>
              </w:rPr>
            </w:pPr>
          </w:p>
        </w:tc>
        <w:tc>
          <w:tcPr>
            <w:tcW w:w="2158" w:type="dxa"/>
          </w:tcPr>
          <w:p w14:paraId="2EDF492F" w14:textId="687FB25E" w:rsidR="00672614" w:rsidRPr="00E564AE" w:rsidRDefault="00672614">
            <w:pPr>
              <w:rPr>
                <w:rFonts w:ascii="Calibri" w:hAnsi="Calibri" w:cs="Calibri"/>
              </w:rPr>
            </w:pPr>
          </w:p>
        </w:tc>
        <w:tc>
          <w:tcPr>
            <w:tcW w:w="2158" w:type="dxa"/>
          </w:tcPr>
          <w:p w14:paraId="47074B31" w14:textId="05EAA0A9" w:rsidR="00672614" w:rsidRPr="00E564AE" w:rsidRDefault="00672614">
            <w:pPr>
              <w:rPr>
                <w:rFonts w:ascii="Calibri" w:hAnsi="Calibri" w:cs="Calibri"/>
              </w:rPr>
            </w:pPr>
          </w:p>
        </w:tc>
      </w:tr>
      <w:tr w:rsidR="00672614" w:rsidRPr="00E564AE" w14:paraId="0442D0B8" w14:textId="77777777" w:rsidTr="002B1A7B">
        <w:tc>
          <w:tcPr>
            <w:tcW w:w="2158" w:type="dxa"/>
          </w:tcPr>
          <w:p w14:paraId="0EA8E06F" w14:textId="77777777" w:rsidR="00672614" w:rsidRPr="00E564AE" w:rsidRDefault="00672614">
            <w:pPr>
              <w:rPr>
                <w:rFonts w:ascii="Calibri" w:hAnsi="Calibri" w:cs="Calibri"/>
              </w:rPr>
            </w:pPr>
          </w:p>
        </w:tc>
        <w:tc>
          <w:tcPr>
            <w:tcW w:w="2156" w:type="dxa"/>
          </w:tcPr>
          <w:p w14:paraId="7FB6AA1C" w14:textId="77777777" w:rsidR="00672614" w:rsidRPr="00E564AE" w:rsidRDefault="00672614">
            <w:pPr>
              <w:rPr>
                <w:rFonts w:ascii="Calibri" w:hAnsi="Calibri" w:cs="Calibri"/>
              </w:rPr>
            </w:pPr>
          </w:p>
        </w:tc>
        <w:tc>
          <w:tcPr>
            <w:tcW w:w="2158" w:type="dxa"/>
          </w:tcPr>
          <w:p w14:paraId="1DA8DF52" w14:textId="77777777" w:rsidR="00672614" w:rsidRPr="00E564AE" w:rsidRDefault="00672614">
            <w:pPr>
              <w:rPr>
                <w:rFonts w:ascii="Calibri" w:hAnsi="Calibri" w:cs="Calibri"/>
              </w:rPr>
            </w:pPr>
          </w:p>
        </w:tc>
        <w:tc>
          <w:tcPr>
            <w:tcW w:w="2158" w:type="dxa"/>
          </w:tcPr>
          <w:p w14:paraId="728C1D09" w14:textId="77777777" w:rsidR="00672614" w:rsidRPr="00E564AE" w:rsidRDefault="00672614">
            <w:pPr>
              <w:rPr>
                <w:rFonts w:ascii="Calibri" w:hAnsi="Calibri" w:cs="Calibri"/>
              </w:rPr>
            </w:pPr>
          </w:p>
        </w:tc>
      </w:tr>
    </w:tbl>
    <w:p w14:paraId="124DCC6F" w14:textId="358D7837" w:rsidR="00AB4C58" w:rsidRPr="00D70589" w:rsidRDefault="00000000">
      <w:pPr>
        <w:rPr>
          <w:rFonts w:ascii="Calibri" w:hAnsi="Calibri" w:cs="Calibri"/>
          <w:i/>
          <w:iCs/>
        </w:rPr>
      </w:pPr>
      <w:r w:rsidRPr="00D70589">
        <w:rPr>
          <w:rFonts w:ascii="Calibri" w:hAnsi="Calibri" w:cs="Calibri"/>
        </w:rPr>
        <w:t>Example (Turn): A Skirmisher attacks (1 AP), Dashes (1 AP), Hides (1 AP), then sets Overwatch (1 AP). On an enemy’s turn, they fire as a</w:t>
      </w:r>
      <w:r w:rsidR="00447AA0">
        <w:rPr>
          <w:rFonts w:ascii="Calibri" w:hAnsi="Calibri" w:cs="Calibri"/>
        </w:rPr>
        <w:t>n</w:t>
      </w:r>
      <w:r w:rsidRPr="00D70589">
        <w:rPr>
          <w:rFonts w:ascii="Calibri" w:hAnsi="Calibri" w:cs="Calibri"/>
        </w:rPr>
        <w:t xml:space="preserve"> ACTION when the target crosses the doorway.</w:t>
      </w:r>
    </w:p>
    <w:p w14:paraId="4DA86A88" w14:textId="77777777" w:rsidR="00AB4C58" w:rsidRPr="00E564AE" w:rsidRDefault="00000000">
      <w:pPr>
        <w:pStyle w:val="Heading2"/>
        <w:rPr>
          <w:rFonts w:ascii="Calibri" w:hAnsi="Calibri" w:cs="Calibri"/>
        </w:rPr>
      </w:pPr>
      <w:r w:rsidRPr="00E564AE">
        <w:rPr>
          <w:rFonts w:ascii="Calibri" w:hAnsi="Calibri" w:cs="Calibri"/>
          <w:sz w:val="24"/>
        </w:rPr>
        <w:t>4.3 Skill Checks</w:t>
      </w:r>
    </w:p>
    <w:p w14:paraId="510BC3B0" w14:textId="77777777" w:rsidR="00AB4C58" w:rsidRPr="00E564AE" w:rsidRDefault="00000000">
      <w:pPr>
        <w:rPr>
          <w:rFonts w:ascii="Calibri" w:hAnsi="Calibri" w:cs="Calibri"/>
        </w:rPr>
      </w:pPr>
      <w:r w:rsidRPr="00E564AE">
        <w:rPr>
          <w:rFonts w:ascii="Calibri" w:hAnsi="Calibri" w:cs="Calibri"/>
        </w:rPr>
        <w:t>To attempt a non-combat action with uncertain outcome, roll 1d20. If the result is equal to or below your Skill %, you succeed. Describe your approach—your GM may allow you to use a different Attribute with the same Skill (Flexible Attributes).</w:t>
      </w:r>
    </w:p>
    <w:p w14:paraId="4B5F2070" w14:textId="77777777" w:rsidR="00AB4C58" w:rsidRPr="00E564AE" w:rsidRDefault="00000000">
      <w:pPr>
        <w:rPr>
          <w:rFonts w:ascii="Calibri" w:hAnsi="Calibri" w:cs="Calibri"/>
        </w:rPr>
      </w:pPr>
      <w:r w:rsidRPr="00E564AE">
        <w:rPr>
          <w:rFonts w:ascii="Calibri" w:hAnsi="Calibri" w:cs="Calibri"/>
        </w:rPr>
        <w:t xml:space="preserve">Degrees of Success: Beating the DC by a wide margin grants extra effect; failing narrowly may allow progress with a cost. On a natural 20, you achieve </w:t>
      </w:r>
      <w:proofErr w:type="gramStart"/>
      <w:r w:rsidRPr="00E564AE">
        <w:rPr>
          <w:rFonts w:ascii="Calibri" w:hAnsi="Calibri" w:cs="Calibri"/>
        </w:rPr>
        <w:t>an exceptional</w:t>
      </w:r>
      <w:proofErr w:type="gramEnd"/>
      <w:r w:rsidRPr="00E564AE">
        <w:rPr>
          <w:rFonts w:ascii="Calibri" w:hAnsi="Calibri" w:cs="Calibri"/>
        </w:rPr>
        <w:t xml:space="preserve"> success; on a natural 1, a dramatic setback occurs.</w:t>
      </w:r>
    </w:p>
    <w:p w14:paraId="1B6C38F0" w14:textId="77777777" w:rsidR="00AB4C58" w:rsidRPr="00E564AE" w:rsidRDefault="00000000">
      <w:pPr>
        <w:rPr>
          <w:rFonts w:ascii="Calibri" w:hAnsi="Calibri" w:cs="Calibri"/>
          <w:i/>
          <w:iCs/>
        </w:rPr>
      </w:pPr>
      <w:r w:rsidRPr="00E564AE">
        <w:rPr>
          <w:rFonts w:ascii="Calibri" w:hAnsi="Calibri" w:cs="Calibri"/>
          <w:i/>
          <w:iCs/>
        </w:rPr>
        <w:t xml:space="preserve">Example (Social): You Intimidate using INT by naming the exact noble the thug fears. Your GM sets DC 50%. Your sheet shows Intimidation 40% and INT +2 (two bonus bubbles). Total </w:t>
      </w:r>
      <w:proofErr w:type="gramStart"/>
      <w:r w:rsidRPr="00E564AE">
        <w:rPr>
          <w:rFonts w:ascii="Calibri" w:hAnsi="Calibri" w:cs="Calibri"/>
          <w:i/>
          <w:iCs/>
        </w:rPr>
        <w:t>60%—</w:t>
      </w:r>
      <w:proofErr w:type="gramEnd"/>
      <w:r w:rsidRPr="00E564AE">
        <w:rPr>
          <w:rFonts w:ascii="Calibri" w:hAnsi="Calibri" w:cs="Calibri"/>
          <w:i/>
          <w:iCs/>
        </w:rPr>
        <w:t>you roll 1d20 = 12 and succeed, watching their bravado crumble.</w:t>
      </w:r>
    </w:p>
    <w:p w14:paraId="21D11745" w14:textId="77777777" w:rsidR="00AB4C58" w:rsidRPr="00E564AE" w:rsidRDefault="00000000">
      <w:pPr>
        <w:pStyle w:val="Heading2"/>
        <w:rPr>
          <w:rFonts w:ascii="Calibri" w:hAnsi="Calibri" w:cs="Calibri"/>
        </w:rPr>
      </w:pPr>
      <w:r w:rsidRPr="00E564AE">
        <w:rPr>
          <w:rFonts w:ascii="Calibri" w:hAnsi="Calibri" w:cs="Calibri"/>
          <w:sz w:val="24"/>
        </w:rPr>
        <w:lastRenderedPageBreak/>
        <w:t>4.4 Combat Rules</w:t>
      </w:r>
    </w:p>
    <w:p w14:paraId="6D7681DD" w14:textId="77777777" w:rsidR="00AB4C58" w:rsidRPr="00E564AE" w:rsidRDefault="00000000">
      <w:pPr>
        <w:pStyle w:val="Heading3"/>
        <w:rPr>
          <w:rFonts w:ascii="Calibri" w:hAnsi="Calibri" w:cs="Calibri"/>
        </w:rPr>
      </w:pPr>
      <w:r w:rsidRPr="00E564AE">
        <w:rPr>
          <w:rFonts w:ascii="Calibri" w:hAnsi="Calibri" w:cs="Calibri"/>
          <w:sz w:val="24"/>
        </w:rPr>
        <w:t>Initiative</w:t>
      </w:r>
    </w:p>
    <w:p w14:paraId="7660E648" w14:textId="77777777" w:rsidR="00AB4C58" w:rsidRPr="00E564AE" w:rsidRDefault="00000000">
      <w:pPr>
        <w:rPr>
          <w:rFonts w:ascii="Calibri" w:hAnsi="Calibri" w:cs="Calibri"/>
        </w:rPr>
      </w:pPr>
      <w:r w:rsidRPr="00E564AE">
        <w:rPr>
          <w:rFonts w:ascii="Calibri" w:hAnsi="Calibri" w:cs="Calibri"/>
        </w:rPr>
        <w:t>Roll 1d20 + Agility (DEX) bonus at the start of combat. Highest goes first. Ties break by Perception bonus; if still tied, reroll among tied participants.</w:t>
      </w:r>
    </w:p>
    <w:p w14:paraId="7E6F40AE" w14:textId="77777777" w:rsidR="00AB4C58" w:rsidRPr="00E564AE" w:rsidRDefault="00000000">
      <w:pPr>
        <w:pStyle w:val="Heading3"/>
        <w:rPr>
          <w:rFonts w:ascii="Calibri" w:hAnsi="Calibri" w:cs="Calibri"/>
        </w:rPr>
      </w:pPr>
      <w:r w:rsidRPr="00E564AE">
        <w:rPr>
          <w:rFonts w:ascii="Calibri" w:hAnsi="Calibri" w:cs="Calibri"/>
          <w:sz w:val="24"/>
        </w:rPr>
        <w:t>Rounds &amp; Turns</w:t>
      </w:r>
    </w:p>
    <w:p w14:paraId="0D113C0A" w14:textId="77777777" w:rsidR="00AB4C58" w:rsidRPr="00E564AE" w:rsidRDefault="00000000">
      <w:pPr>
        <w:rPr>
          <w:rFonts w:ascii="Calibri" w:hAnsi="Calibri" w:cs="Calibri"/>
        </w:rPr>
      </w:pPr>
      <w:r w:rsidRPr="00E564AE">
        <w:rPr>
          <w:rFonts w:ascii="Calibri" w:hAnsi="Calibri" w:cs="Calibri"/>
        </w:rPr>
        <w:t xml:space="preserve">A round equals roughly 6 seconds. On your turn, spend up to 4 AP </w:t>
      </w:r>
      <w:proofErr w:type="gramStart"/>
      <w:r w:rsidRPr="00E564AE">
        <w:rPr>
          <w:rFonts w:ascii="Calibri" w:hAnsi="Calibri" w:cs="Calibri"/>
        </w:rPr>
        <w:t>in</w:t>
      </w:r>
      <w:proofErr w:type="gramEnd"/>
      <w:r w:rsidRPr="00E564AE">
        <w:rPr>
          <w:rFonts w:ascii="Calibri" w:hAnsi="Calibri" w:cs="Calibri"/>
        </w:rPr>
        <w:t xml:space="preserve"> any order.</w:t>
      </w:r>
    </w:p>
    <w:p w14:paraId="6939039A" w14:textId="77777777" w:rsidR="00AB4C58" w:rsidRPr="00E564AE" w:rsidRDefault="00000000">
      <w:pPr>
        <w:pStyle w:val="Heading3"/>
        <w:rPr>
          <w:rFonts w:ascii="Calibri" w:hAnsi="Calibri" w:cs="Calibri"/>
        </w:rPr>
      </w:pPr>
      <w:r w:rsidRPr="00E564AE">
        <w:rPr>
          <w:rFonts w:ascii="Calibri" w:hAnsi="Calibri" w:cs="Calibri"/>
          <w:sz w:val="24"/>
        </w:rPr>
        <w:t>Movement &amp; Positioning</w:t>
      </w:r>
    </w:p>
    <w:p w14:paraId="4B4C1F15" w14:textId="77777777" w:rsidR="00AB4C58" w:rsidRDefault="00000000">
      <w:pPr>
        <w:pStyle w:val="ListParagraph"/>
        <w:numPr>
          <w:ilvl w:val="0"/>
          <w:numId w:val="9"/>
        </w:numPr>
        <w:rPr>
          <w:rFonts w:ascii="Calibri" w:hAnsi="Calibri" w:cs="Calibri"/>
        </w:rPr>
      </w:pPr>
      <w:r w:rsidRPr="00E564AE">
        <w:rPr>
          <w:rFonts w:ascii="Calibri" w:hAnsi="Calibri" w:cs="Calibri"/>
        </w:rPr>
        <w:t>Move (1 AP): Move up to Speed; may split movement between actions.</w:t>
      </w:r>
    </w:p>
    <w:p w14:paraId="4251574C" w14:textId="77777777" w:rsidR="00AB4C58" w:rsidRDefault="00000000">
      <w:pPr>
        <w:pStyle w:val="ListParagraph"/>
        <w:numPr>
          <w:ilvl w:val="0"/>
          <w:numId w:val="9"/>
        </w:numPr>
        <w:rPr>
          <w:rFonts w:ascii="Calibri" w:hAnsi="Calibri" w:cs="Calibri"/>
        </w:rPr>
      </w:pPr>
      <w:r w:rsidRPr="00E564AE">
        <w:rPr>
          <w:rFonts w:ascii="Calibri" w:hAnsi="Calibri" w:cs="Calibri"/>
        </w:rPr>
        <w:t>Difficult Terrain: Costs double movement.</w:t>
      </w:r>
    </w:p>
    <w:p w14:paraId="458EE350" w14:textId="77777777" w:rsidR="00AB4C58" w:rsidRDefault="00000000">
      <w:pPr>
        <w:pStyle w:val="ListParagraph"/>
        <w:numPr>
          <w:ilvl w:val="0"/>
          <w:numId w:val="9"/>
        </w:numPr>
        <w:rPr>
          <w:rFonts w:ascii="Calibri" w:hAnsi="Calibri" w:cs="Calibri"/>
        </w:rPr>
      </w:pPr>
      <w:r w:rsidRPr="00E564AE">
        <w:rPr>
          <w:rFonts w:ascii="Calibri" w:hAnsi="Calibri" w:cs="Calibri"/>
        </w:rPr>
        <w:t>Climb/Swim: May require Athletics/Survival checks.</w:t>
      </w:r>
    </w:p>
    <w:p w14:paraId="1B786051" w14:textId="77777777" w:rsidR="00AB4C58" w:rsidRPr="00E564AE" w:rsidRDefault="00000000">
      <w:pPr>
        <w:pStyle w:val="Heading3"/>
        <w:rPr>
          <w:rFonts w:ascii="Calibri" w:hAnsi="Calibri" w:cs="Calibri"/>
        </w:rPr>
      </w:pPr>
      <w:r w:rsidRPr="00E564AE">
        <w:rPr>
          <w:rFonts w:ascii="Calibri" w:hAnsi="Calibri" w:cs="Calibri"/>
          <w:sz w:val="24"/>
        </w:rPr>
        <w:t>Attacking</w:t>
      </w:r>
    </w:p>
    <w:p w14:paraId="7413BB3F" w14:textId="77777777" w:rsidR="00AB4C58" w:rsidRPr="00E564AE" w:rsidRDefault="00000000">
      <w:pPr>
        <w:rPr>
          <w:rFonts w:ascii="Calibri" w:hAnsi="Calibri" w:cs="Calibri"/>
        </w:rPr>
      </w:pPr>
      <w:r w:rsidRPr="00E564AE">
        <w:rPr>
          <w:rFonts w:ascii="Calibri" w:hAnsi="Calibri" w:cs="Calibri"/>
        </w:rPr>
        <w:t>Melee: Roll 1d20 + STR or DEX + proficiency vs target AC. Ranged: 1d20 + DEX + proficiency. On a natural 20, roll weapon dice twice and add modifiers once.</w:t>
      </w:r>
    </w:p>
    <w:p w14:paraId="34034617" w14:textId="77777777" w:rsidR="00AB4C58" w:rsidRPr="00E564AE" w:rsidRDefault="00000000">
      <w:pPr>
        <w:pStyle w:val="Heading3"/>
        <w:rPr>
          <w:rFonts w:ascii="Calibri" w:hAnsi="Calibri" w:cs="Calibri"/>
        </w:rPr>
      </w:pPr>
      <w:r w:rsidRPr="00E564AE">
        <w:rPr>
          <w:rFonts w:ascii="Calibri" w:hAnsi="Calibri" w:cs="Calibri"/>
          <w:sz w:val="24"/>
        </w:rPr>
        <w:t>Damage &amp; Resistance</w:t>
      </w:r>
    </w:p>
    <w:p w14:paraId="7CA4B0E6" w14:textId="77777777" w:rsidR="00AB4C58" w:rsidRPr="00E564AE" w:rsidRDefault="00000000">
      <w:pPr>
        <w:rPr>
          <w:rFonts w:ascii="Calibri" w:hAnsi="Calibri" w:cs="Calibri"/>
        </w:rPr>
      </w:pPr>
      <w:r w:rsidRPr="00E564AE">
        <w:rPr>
          <w:rFonts w:ascii="Calibri" w:hAnsi="Calibri" w:cs="Calibri"/>
        </w:rPr>
        <w:t>Deal weapon/spell damage and apply modifiers. Subtract from HP. Resistances halve damage; vulnerabilities double it. Temporary HP is depleted before regular HP and does not change your wound state (see Death Spiral).</w:t>
      </w:r>
    </w:p>
    <w:p w14:paraId="552371DF" w14:textId="77777777" w:rsidR="00AB4C58" w:rsidRPr="00E564AE" w:rsidRDefault="00000000">
      <w:pPr>
        <w:pStyle w:val="Heading3"/>
        <w:rPr>
          <w:rFonts w:ascii="Calibri" w:hAnsi="Calibri" w:cs="Calibri"/>
        </w:rPr>
      </w:pPr>
      <w:r w:rsidRPr="00E564AE">
        <w:rPr>
          <w:rFonts w:ascii="Calibri" w:hAnsi="Calibri" w:cs="Calibri"/>
          <w:sz w:val="24"/>
        </w:rPr>
        <w:t>4.4.1 Death Spiral (Wound State)</w:t>
      </w:r>
    </w:p>
    <w:p w14:paraId="4BD45DD7" w14:textId="77777777" w:rsidR="00AB4C58" w:rsidRPr="00E564AE" w:rsidRDefault="00000000">
      <w:pPr>
        <w:rPr>
          <w:rFonts w:ascii="Calibri" w:hAnsi="Calibri" w:cs="Calibri"/>
        </w:rPr>
      </w:pPr>
      <w:r w:rsidRPr="00E564AE">
        <w:rPr>
          <w:rFonts w:ascii="Calibri" w:hAnsi="Calibri" w:cs="Calibri"/>
        </w:rPr>
        <w:t>As you are injured, fatigue and shock weigh on you. Use the table below—find your current HP band and apply the listed effects. Temporary HP does not affect your wound state; calculate using current HP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57"/>
        <w:gridCol w:w="2158"/>
        <w:gridCol w:w="2158"/>
      </w:tblGrid>
      <w:tr w:rsidR="00EB6A20" w:rsidRPr="00E564AE" w14:paraId="391DA4EE" w14:textId="77777777" w:rsidTr="00497FFC">
        <w:tc>
          <w:tcPr>
            <w:tcW w:w="2160" w:type="dxa"/>
          </w:tcPr>
          <w:p w14:paraId="2D20D52D" w14:textId="77777777" w:rsidR="00AB4C58" w:rsidRPr="00E564AE" w:rsidRDefault="00000000">
            <w:pPr>
              <w:rPr>
                <w:rFonts w:ascii="Calibri" w:hAnsi="Calibri" w:cs="Calibri"/>
              </w:rPr>
            </w:pPr>
            <w:r w:rsidRPr="00E564AE">
              <w:rPr>
                <w:rFonts w:ascii="Calibri" w:hAnsi="Calibri" w:cs="Calibri"/>
              </w:rPr>
              <w:t>HP State</w:t>
            </w:r>
          </w:p>
        </w:tc>
        <w:tc>
          <w:tcPr>
            <w:tcW w:w="2160" w:type="dxa"/>
          </w:tcPr>
          <w:p w14:paraId="5F9EF18B" w14:textId="77777777" w:rsidR="00AB4C58" w:rsidRPr="00E564AE" w:rsidRDefault="00000000">
            <w:pPr>
              <w:rPr>
                <w:rFonts w:ascii="Calibri" w:hAnsi="Calibri" w:cs="Calibri"/>
              </w:rPr>
            </w:pPr>
            <w:r w:rsidRPr="00E564AE">
              <w:rPr>
                <w:rFonts w:ascii="Calibri" w:hAnsi="Calibri" w:cs="Calibri"/>
              </w:rPr>
              <w:t>HP Remaining</w:t>
            </w:r>
          </w:p>
        </w:tc>
        <w:tc>
          <w:tcPr>
            <w:tcW w:w="2160" w:type="dxa"/>
          </w:tcPr>
          <w:p w14:paraId="6FA5454C" w14:textId="77777777" w:rsidR="00AB4C58" w:rsidRPr="00E564AE" w:rsidRDefault="00000000">
            <w:pPr>
              <w:rPr>
                <w:rFonts w:ascii="Calibri" w:hAnsi="Calibri" w:cs="Calibri"/>
              </w:rPr>
            </w:pPr>
            <w:r w:rsidRPr="00E564AE">
              <w:rPr>
                <w:rFonts w:ascii="Calibri" w:hAnsi="Calibri" w:cs="Calibri"/>
              </w:rPr>
              <w:t>Effects</w:t>
            </w:r>
          </w:p>
        </w:tc>
        <w:tc>
          <w:tcPr>
            <w:tcW w:w="2160" w:type="dxa"/>
          </w:tcPr>
          <w:p w14:paraId="326072B7" w14:textId="77777777" w:rsidR="00AB4C58" w:rsidRPr="00E564AE" w:rsidRDefault="00000000">
            <w:pPr>
              <w:rPr>
                <w:rFonts w:ascii="Calibri" w:hAnsi="Calibri" w:cs="Calibri"/>
              </w:rPr>
            </w:pPr>
            <w:r w:rsidRPr="00E564AE">
              <w:rPr>
                <w:rFonts w:ascii="Calibri" w:hAnsi="Calibri" w:cs="Calibri"/>
              </w:rPr>
              <w:t>Notes</w:t>
            </w:r>
          </w:p>
        </w:tc>
      </w:tr>
      <w:tr w:rsidR="00EB6A20" w:rsidRPr="00E564AE" w14:paraId="3858AF24" w14:textId="77777777" w:rsidTr="00497FFC">
        <w:tc>
          <w:tcPr>
            <w:tcW w:w="2160" w:type="dxa"/>
          </w:tcPr>
          <w:p w14:paraId="414D1F1E" w14:textId="77777777" w:rsidR="00AB4C58" w:rsidRPr="00E564AE" w:rsidRDefault="00000000">
            <w:pPr>
              <w:rPr>
                <w:rFonts w:ascii="Calibri" w:hAnsi="Calibri" w:cs="Calibri"/>
              </w:rPr>
            </w:pPr>
            <w:r w:rsidRPr="00E564AE">
              <w:rPr>
                <w:rFonts w:ascii="Calibri" w:hAnsi="Calibri" w:cs="Calibri"/>
              </w:rPr>
              <w:t>Healthy</w:t>
            </w:r>
          </w:p>
        </w:tc>
        <w:tc>
          <w:tcPr>
            <w:tcW w:w="2160" w:type="dxa"/>
          </w:tcPr>
          <w:p w14:paraId="46AFA7E0" w14:textId="77777777" w:rsidR="00AB4C58" w:rsidRPr="00E564AE" w:rsidRDefault="00000000">
            <w:pPr>
              <w:rPr>
                <w:rFonts w:ascii="Calibri" w:hAnsi="Calibri" w:cs="Calibri"/>
              </w:rPr>
            </w:pPr>
            <w:r w:rsidRPr="00E564AE">
              <w:rPr>
                <w:rFonts w:ascii="Calibri" w:hAnsi="Calibri" w:cs="Calibri"/>
              </w:rPr>
              <w:t>76–100%</w:t>
            </w:r>
          </w:p>
        </w:tc>
        <w:tc>
          <w:tcPr>
            <w:tcW w:w="2160" w:type="dxa"/>
          </w:tcPr>
          <w:p w14:paraId="5BC81E61" w14:textId="77777777" w:rsidR="00AB4C58" w:rsidRPr="00E564AE" w:rsidRDefault="00000000">
            <w:pPr>
              <w:rPr>
                <w:rFonts w:ascii="Calibri" w:hAnsi="Calibri" w:cs="Calibri"/>
              </w:rPr>
            </w:pPr>
            <w:r w:rsidRPr="00E564AE">
              <w:rPr>
                <w:rFonts w:ascii="Calibri" w:hAnsi="Calibri" w:cs="Calibri"/>
              </w:rPr>
              <w:t>No penalties.</w:t>
            </w:r>
          </w:p>
        </w:tc>
        <w:tc>
          <w:tcPr>
            <w:tcW w:w="2160" w:type="dxa"/>
          </w:tcPr>
          <w:p w14:paraId="27425F8F" w14:textId="77777777" w:rsidR="00AB4C58" w:rsidRPr="00E564AE" w:rsidRDefault="00000000">
            <w:pPr>
              <w:rPr>
                <w:rFonts w:ascii="Calibri" w:hAnsi="Calibri" w:cs="Calibri"/>
              </w:rPr>
            </w:pPr>
            <w:r w:rsidRPr="00E564AE">
              <w:rPr>
                <w:rFonts w:ascii="Calibri" w:hAnsi="Calibri" w:cs="Calibri"/>
              </w:rPr>
              <w:t>You fight at full capability.</w:t>
            </w:r>
          </w:p>
        </w:tc>
      </w:tr>
      <w:tr w:rsidR="00EB6A20" w:rsidRPr="00E564AE" w14:paraId="00647969" w14:textId="77777777" w:rsidTr="00497FFC">
        <w:tc>
          <w:tcPr>
            <w:tcW w:w="2160" w:type="dxa"/>
          </w:tcPr>
          <w:p w14:paraId="3D43C8C7" w14:textId="77777777" w:rsidR="00AB4C58" w:rsidRPr="00E564AE" w:rsidRDefault="00000000">
            <w:pPr>
              <w:rPr>
                <w:rFonts w:ascii="Calibri" w:hAnsi="Calibri" w:cs="Calibri"/>
              </w:rPr>
            </w:pPr>
            <w:r w:rsidRPr="00E564AE">
              <w:rPr>
                <w:rFonts w:ascii="Calibri" w:hAnsi="Calibri" w:cs="Calibri"/>
              </w:rPr>
              <w:t>Wounded</w:t>
            </w:r>
          </w:p>
        </w:tc>
        <w:tc>
          <w:tcPr>
            <w:tcW w:w="2160" w:type="dxa"/>
          </w:tcPr>
          <w:p w14:paraId="6C7A45D1" w14:textId="77777777" w:rsidR="00AB4C58" w:rsidRPr="00E564AE" w:rsidRDefault="00000000">
            <w:pPr>
              <w:rPr>
                <w:rFonts w:ascii="Calibri" w:hAnsi="Calibri" w:cs="Calibri"/>
              </w:rPr>
            </w:pPr>
            <w:r w:rsidRPr="00E564AE">
              <w:rPr>
                <w:rFonts w:ascii="Calibri" w:hAnsi="Calibri" w:cs="Calibri"/>
              </w:rPr>
              <w:t>51–75%</w:t>
            </w:r>
          </w:p>
        </w:tc>
        <w:tc>
          <w:tcPr>
            <w:tcW w:w="2160" w:type="dxa"/>
          </w:tcPr>
          <w:p w14:paraId="29D566BA" w14:textId="77777777" w:rsidR="00AB4C58" w:rsidRPr="00E564AE" w:rsidRDefault="00000000">
            <w:pPr>
              <w:rPr>
                <w:rFonts w:ascii="Calibri" w:hAnsi="Calibri" w:cs="Calibri"/>
              </w:rPr>
            </w:pPr>
            <w:r w:rsidRPr="00E564AE">
              <w:rPr>
                <w:rFonts w:ascii="Calibri" w:hAnsi="Calibri" w:cs="Calibri"/>
              </w:rPr>
              <w:t>-1 bubble (−10%) to Physical skills (Athletics, Acrobatics, Stealth, Sleight, Thievery).</w:t>
            </w:r>
          </w:p>
        </w:tc>
        <w:tc>
          <w:tcPr>
            <w:tcW w:w="2160" w:type="dxa"/>
          </w:tcPr>
          <w:p w14:paraId="7AD2B486" w14:textId="77777777" w:rsidR="00AB4C58" w:rsidRPr="00E564AE" w:rsidRDefault="00000000">
            <w:pPr>
              <w:rPr>
                <w:rFonts w:ascii="Calibri" w:hAnsi="Calibri" w:cs="Calibri"/>
              </w:rPr>
            </w:pPr>
            <w:r w:rsidRPr="00E564AE">
              <w:rPr>
                <w:rFonts w:ascii="Calibri" w:hAnsi="Calibri" w:cs="Calibri"/>
              </w:rPr>
              <w:t>Adrenaline masks pain—barely.</w:t>
            </w:r>
          </w:p>
        </w:tc>
      </w:tr>
      <w:tr w:rsidR="00EB6A20" w:rsidRPr="00E564AE" w14:paraId="4BA1A431" w14:textId="77777777" w:rsidTr="00497FFC">
        <w:tc>
          <w:tcPr>
            <w:tcW w:w="2160" w:type="dxa"/>
          </w:tcPr>
          <w:p w14:paraId="29926705" w14:textId="77777777" w:rsidR="00AB4C58" w:rsidRPr="00E564AE" w:rsidRDefault="00000000">
            <w:pPr>
              <w:rPr>
                <w:rFonts w:ascii="Calibri" w:hAnsi="Calibri" w:cs="Calibri"/>
              </w:rPr>
            </w:pPr>
            <w:r w:rsidRPr="00E564AE">
              <w:rPr>
                <w:rFonts w:ascii="Calibri" w:hAnsi="Calibri" w:cs="Calibri"/>
              </w:rPr>
              <w:t>Bloodied</w:t>
            </w:r>
          </w:p>
        </w:tc>
        <w:tc>
          <w:tcPr>
            <w:tcW w:w="2160" w:type="dxa"/>
          </w:tcPr>
          <w:p w14:paraId="7086F54B" w14:textId="77777777" w:rsidR="00AB4C58" w:rsidRPr="00E564AE" w:rsidRDefault="00000000">
            <w:pPr>
              <w:rPr>
                <w:rFonts w:ascii="Calibri" w:hAnsi="Calibri" w:cs="Calibri"/>
              </w:rPr>
            </w:pPr>
            <w:r w:rsidRPr="00E564AE">
              <w:rPr>
                <w:rFonts w:ascii="Calibri" w:hAnsi="Calibri" w:cs="Calibri"/>
              </w:rPr>
              <w:t>26–50%</w:t>
            </w:r>
          </w:p>
        </w:tc>
        <w:tc>
          <w:tcPr>
            <w:tcW w:w="2160" w:type="dxa"/>
          </w:tcPr>
          <w:p w14:paraId="047D3B9B" w14:textId="77777777" w:rsidR="00AB4C58" w:rsidRPr="00E564AE" w:rsidRDefault="00000000">
            <w:pPr>
              <w:rPr>
                <w:rFonts w:ascii="Calibri" w:hAnsi="Calibri" w:cs="Calibri"/>
              </w:rPr>
            </w:pPr>
            <w:r w:rsidRPr="00E564AE">
              <w:rPr>
                <w:rFonts w:ascii="Calibri" w:hAnsi="Calibri" w:cs="Calibri"/>
              </w:rPr>
              <w:t>-1 bubble (−10%) to Physical &amp; Awareness skills; Speed −5 ft.</w:t>
            </w:r>
          </w:p>
        </w:tc>
        <w:tc>
          <w:tcPr>
            <w:tcW w:w="2160" w:type="dxa"/>
          </w:tcPr>
          <w:p w14:paraId="53645870" w14:textId="77777777" w:rsidR="00AB4C58" w:rsidRPr="00E564AE" w:rsidRDefault="00000000">
            <w:pPr>
              <w:rPr>
                <w:rFonts w:ascii="Calibri" w:hAnsi="Calibri" w:cs="Calibri"/>
              </w:rPr>
            </w:pPr>
            <w:r w:rsidRPr="00E564AE">
              <w:rPr>
                <w:rFonts w:ascii="Calibri" w:hAnsi="Calibri" w:cs="Calibri"/>
              </w:rPr>
              <w:t>Sweat, blood, and fear slow you.</w:t>
            </w:r>
          </w:p>
        </w:tc>
      </w:tr>
      <w:tr w:rsidR="00EB6A20" w:rsidRPr="00E564AE" w14:paraId="59BCDEEA" w14:textId="77777777" w:rsidTr="00497FFC">
        <w:tc>
          <w:tcPr>
            <w:tcW w:w="2160" w:type="dxa"/>
          </w:tcPr>
          <w:p w14:paraId="1324CE09" w14:textId="77777777" w:rsidR="00AB4C58" w:rsidRPr="00E564AE" w:rsidRDefault="00000000">
            <w:pPr>
              <w:rPr>
                <w:rFonts w:ascii="Calibri" w:hAnsi="Calibri" w:cs="Calibri"/>
              </w:rPr>
            </w:pPr>
            <w:r w:rsidRPr="00E564AE">
              <w:rPr>
                <w:rFonts w:ascii="Calibri" w:hAnsi="Calibri" w:cs="Calibri"/>
              </w:rPr>
              <w:lastRenderedPageBreak/>
              <w:t>Critical</w:t>
            </w:r>
          </w:p>
        </w:tc>
        <w:tc>
          <w:tcPr>
            <w:tcW w:w="2160" w:type="dxa"/>
          </w:tcPr>
          <w:p w14:paraId="0600E7C5" w14:textId="77777777" w:rsidR="00AB4C58" w:rsidRPr="00E564AE" w:rsidRDefault="00000000">
            <w:pPr>
              <w:rPr>
                <w:rFonts w:ascii="Calibri" w:hAnsi="Calibri" w:cs="Calibri"/>
              </w:rPr>
            </w:pPr>
            <w:r w:rsidRPr="00E564AE">
              <w:rPr>
                <w:rFonts w:ascii="Calibri" w:hAnsi="Calibri" w:cs="Calibri"/>
              </w:rPr>
              <w:t>1–25%</w:t>
            </w:r>
          </w:p>
        </w:tc>
        <w:tc>
          <w:tcPr>
            <w:tcW w:w="2160" w:type="dxa"/>
          </w:tcPr>
          <w:p w14:paraId="6BC82264" w14:textId="77777777" w:rsidR="00AB4C58" w:rsidRPr="00E564AE" w:rsidRDefault="00000000">
            <w:pPr>
              <w:rPr>
                <w:rFonts w:ascii="Calibri" w:hAnsi="Calibri" w:cs="Calibri"/>
              </w:rPr>
            </w:pPr>
            <w:r w:rsidRPr="00E564AE">
              <w:rPr>
                <w:rFonts w:ascii="Calibri" w:hAnsi="Calibri" w:cs="Calibri"/>
              </w:rPr>
              <w:t>-2 bubbles (−20%) to Physical &amp; Awareness; −1 AP (min 3).</w:t>
            </w:r>
          </w:p>
        </w:tc>
        <w:tc>
          <w:tcPr>
            <w:tcW w:w="2160" w:type="dxa"/>
          </w:tcPr>
          <w:p w14:paraId="77DC4E83" w14:textId="77777777" w:rsidR="00AB4C58" w:rsidRPr="00E564AE" w:rsidRDefault="00000000">
            <w:pPr>
              <w:rPr>
                <w:rFonts w:ascii="Calibri" w:hAnsi="Calibri" w:cs="Calibri"/>
              </w:rPr>
            </w:pPr>
            <w:r w:rsidRPr="00E564AE">
              <w:rPr>
                <w:rFonts w:ascii="Calibri" w:hAnsi="Calibri" w:cs="Calibri"/>
              </w:rPr>
              <w:t xml:space="preserve">Every move </w:t>
            </w:r>
            <w:proofErr w:type="gramStart"/>
            <w:r w:rsidRPr="00E564AE">
              <w:rPr>
                <w:rFonts w:ascii="Calibri" w:hAnsi="Calibri" w:cs="Calibri"/>
              </w:rPr>
              <w:t>hurts</w:t>
            </w:r>
            <w:proofErr w:type="gramEnd"/>
            <w:r w:rsidRPr="00E564AE">
              <w:rPr>
                <w:rFonts w:ascii="Calibri" w:hAnsi="Calibri" w:cs="Calibri"/>
              </w:rPr>
              <w:t>; vision tunnels.</w:t>
            </w:r>
          </w:p>
        </w:tc>
      </w:tr>
      <w:tr w:rsidR="00EB6A20" w:rsidRPr="00E564AE" w14:paraId="5042825E" w14:textId="77777777" w:rsidTr="00497FFC">
        <w:tc>
          <w:tcPr>
            <w:tcW w:w="2160" w:type="dxa"/>
          </w:tcPr>
          <w:p w14:paraId="3DC0A36E" w14:textId="77777777" w:rsidR="00AB4C58" w:rsidRPr="00E564AE" w:rsidRDefault="00000000">
            <w:pPr>
              <w:rPr>
                <w:rFonts w:ascii="Calibri" w:hAnsi="Calibri" w:cs="Calibri"/>
              </w:rPr>
            </w:pPr>
            <w:r w:rsidRPr="00E564AE">
              <w:rPr>
                <w:rFonts w:ascii="Calibri" w:hAnsi="Calibri" w:cs="Calibri"/>
              </w:rPr>
              <w:t>Dying</w:t>
            </w:r>
          </w:p>
        </w:tc>
        <w:tc>
          <w:tcPr>
            <w:tcW w:w="2160" w:type="dxa"/>
          </w:tcPr>
          <w:p w14:paraId="224A866F" w14:textId="77777777" w:rsidR="00AB4C58" w:rsidRPr="00E564AE" w:rsidRDefault="00000000">
            <w:pPr>
              <w:rPr>
                <w:rFonts w:ascii="Calibri" w:hAnsi="Calibri" w:cs="Calibri"/>
              </w:rPr>
            </w:pPr>
            <w:r w:rsidRPr="00E564AE">
              <w:rPr>
                <w:rFonts w:ascii="Calibri" w:hAnsi="Calibri" w:cs="Calibri"/>
              </w:rPr>
              <w:t>0 HP</w:t>
            </w:r>
          </w:p>
        </w:tc>
        <w:tc>
          <w:tcPr>
            <w:tcW w:w="2160" w:type="dxa"/>
          </w:tcPr>
          <w:p w14:paraId="20141124" w14:textId="77777777" w:rsidR="00AB4C58" w:rsidRPr="00E564AE" w:rsidRDefault="00000000">
            <w:pPr>
              <w:rPr>
                <w:rFonts w:ascii="Calibri" w:hAnsi="Calibri" w:cs="Calibri"/>
              </w:rPr>
            </w:pPr>
            <w:r w:rsidRPr="00E564AE">
              <w:rPr>
                <w:rFonts w:ascii="Calibri" w:hAnsi="Calibri" w:cs="Calibri"/>
              </w:rPr>
              <w:t>See Death &amp; Stabilization rules.</w:t>
            </w:r>
          </w:p>
        </w:tc>
        <w:tc>
          <w:tcPr>
            <w:tcW w:w="2160" w:type="dxa"/>
          </w:tcPr>
          <w:p w14:paraId="3CE24A20" w14:textId="77777777" w:rsidR="00AB4C58" w:rsidRPr="00E564AE" w:rsidRDefault="00000000">
            <w:pPr>
              <w:rPr>
                <w:rFonts w:ascii="Calibri" w:hAnsi="Calibri" w:cs="Calibri"/>
              </w:rPr>
            </w:pPr>
            <w:r w:rsidRPr="00E564AE">
              <w:rPr>
                <w:rFonts w:ascii="Calibri" w:hAnsi="Calibri" w:cs="Calibri"/>
              </w:rPr>
              <w:t>You are unconscious and in mortal danger.</w:t>
            </w:r>
          </w:p>
        </w:tc>
      </w:tr>
    </w:tbl>
    <w:p w14:paraId="1228A3BF" w14:textId="572FBAE4" w:rsidR="00AB4C58" w:rsidRPr="00E564AE" w:rsidRDefault="00000000">
      <w:pPr>
        <w:rPr>
          <w:rFonts w:ascii="Calibri" w:hAnsi="Calibri" w:cs="Calibri"/>
        </w:rPr>
      </w:pPr>
      <w:r w:rsidRPr="00E564AE">
        <w:rPr>
          <w:rFonts w:ascii="Calibri" w:hAnsi="Calibri" w:cs="Calibri"/>
        </w:rPr>
        <w:t>Example: A Frontliner at 22/80 HP (27%) is Critical: suffers −20% to Physical &amp; Awareness skills and −1 AP until healed above 25% HP.</w:t>
      </w:r>
    </w:p>
    <w:p w14:paraId="3C1E8B23" w14:textId="77777777" w:rsidR="00AB4C58" w:rsidRPr="00E564AE" w:rsidRDefault="00000000">
      <w:pPr>
        <w:pStyle w:val="Heading3"/>
        <w:rPr>
          <w:rFonts w:ascii="Calibri" w:hAnsi="Calibri" w:cs="Calibri"/>
        </w:rPr>
      </w:pPr>
      <w:r w:rsidRPr="00E564AE">
        <w:rPr>
          <w:rFonts w:ascii="Calibri" w:hAnsi="Calibri" w:cs="Calibri"/>
          <w:sz w:val="24"/>
        </w:rPr>
        <w:t>4.4.2 Conditions &amp; Status Effects</w:t>
      </w:r>
    </w:p>
    <w:p w14:paraId="7ACC92C1" w14:textId="77777777" w:rsidR="00AB4C58" w:rsidRPr="00E564AE" w:rsidRDefault="00000000">
      <w:pPr>
        <w:rPr>
          <w:rFonts w:ascii="Calibri" w:hAnsi="Calibri" w:cs="Calibri"/>
        </w:rPr>
      </w:pPr>
      <w:r w:rsidRPr="00E564AE">
        <w:rPr>
          <w:rFonts w:ascii="Calibri" w:hAnsi="Calibri" w:cs="Calibri"/>
        </w:rPr>
        <w:t>These effects modify how a character acts. They stack unless noted otherwise.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16"/>
      </w:tblGrid>
      <w:tr w:rsidR="00EB6A20" w:rsidRPr="00E564AE" w14:paraId="518ED423" w14:textId="77777777" w:rsidTr="00497FFC">
        <w:tc>
          <w:tcPr>
            <w:tcW w:w="4320" w:type="dxa"/>
          </w:tcPr>
          <w:p w14:paraId="1526FC8A" w14:textId="77777777" w:rsidR="00AB4C58" w:rsidRPr="00E564AE" w:rsidRDefault="00000000">
            <w:pPr>
              <w:rPr>
                <w:rFonts w:ascii="Calibri" w:hAnsi="Calibri" w:cs="Calibri"/>
              </w:rPr>
            </w:pPr>
            <w:r w:rsidRPr="00E564AE">
              <w:rPr>
                <w:rFonts w:ascii="Calibri" w:hAnsi="Calibri" w:cs="Calibri"/>
              </w:rPr>
              <w:t>Condition</w:t>
            </w:r>
          </w:p>
        </w:tc>
        <w:tc>
          <w:tcPr>
            <w:tcW w:w="4320" w:type="dxa"/>
          </w:tcPr>
          <w:p w14:paraId="13B2E884" w14:textId="77777777" w:rsidR="00AB4C58" w:rsidRPr="00E564AE" w:rsidRDefault="00000000">
            <w:pPr>
              <w:rPr>
                <w:rFonts w:ascii="Calibri" w:hAnsi="Calibri" w:cs="Calibri"/>
              </w:rPr>
            </w:pPr>
            <w:r w:rsidRPr="00E564AE">
              <w:rPr>
                <w:rFonts w:ascii="Calibri" w:hAnsi="Calibri" w:cs="Calibri"/>
              </w:rPr>
              <w:t>Effect</w:t>
            </w:r>
          </w:p>
        </w:tc>
      </w:tr>
      <w:tr w:rsidR="00EB6A20" w:rsidRPr="00E564AE" w14:paraId="11C8D9F8" w14:textId="77777777" w:rsidTr="00497FFC">
        <w:tc>
          <w:tcPr>
            <w:tcW w:w="4320" w:type="dxa"/>
          </w:tcPr>
          <w:p w14:paraId="6F6D27CA" w14:textId="77777777" w:rsidR="00AB4C58" w:rsidRPr="00E564AE" w:rsidRDefault="00000000">
            <w:pPr>
              <w:rPr>
                <w:rFonts w:ascii="Calibri" w:hAnsi="Calibri" w:cs="Calibri"/>
              </w:rPr>
            </w:pPr>
            <w:r w:rsidRPr="00E564AE">
              <w:rPr>
                <w:rFonts w:ascii="Calibri" w:hAnsi="Calibri" w:cs="Calibri"/>
              </w:rPr>
              <w:t>Prone</w:t>
            </w:r>
          </w:p>
        </w:tc>
        <w:tc>
          <w:tcPr>
            <w:tcW w:w="4320" w:type="dxa"/>
          </w:tcPr>
          <w:p w14:paraId="499C71DC" w14:textId="77777777" w:rsidR="00AB4C58" w:rsidRPr="00E564AE" w:rsidRDefault="00000000">
            <w:pPr>
              <w:rPr>
                <w:rFonts w:ascii="Calibri" w:hAnsi="Calibri" w:cs="Calibri"/>
              </w:rPr>
            </w:pPr>
            <w:r w:rsidRPr="00E564AE">
              <w:rPr>
                <w:rFonts w:ascii="Calibri" w:hAnsi="Calibri" w:cs="Calibri"/>
              </w:rPr>
              <w:t xml:space="preserve">You are on the ground. Melee attacks against you have </w:t>
            </w:r>
            <w:proofErr w:type="gramStart"/>
            <w:r w:rsidRPr="00E564AE">
              <w:rPr>
                <w:rFonts w:ascii="Calibri" w:hAnsi="Calibri" w:cs="Calibri"/>
              </w:rPr>
              <w:t>advantage</w:t>
            </w:r>
            <w:proofErr w:type="gramEnd"/>
            <w:r w:rsidRPr="00E564AE">
              <w:rPr>
                <w:rFonts w:ascii="Calibri" w:hAnsi="Calibri" w:cs="Calibri"/>
              </w:rPr>
              <w:t xml:space="preserve">, your ranged attacks have </w:t>
            </w:r>
            <w:proofErr w:type="gramStart"/>
            <w:r w:rsidRPr="00E564AE">
              <w:rPr>
                <w:rFonts w:ascii="Calibri" w:hAnsi="Calibri" w:cs="Calibri"/>
              </w:rPr>
              <w:t>disadvantage;</w:t>
            </w:r>
            <w:proofErr w:type="gramEnd"/>
            <w:r w:rsidRPr="00E564AE">
              <w:rPr>
                <w:rFonts w:ascii="Calibri" w:hAnsi="Calibri" w:cs="Calibri"/>
              </w:rPr>
              <w:t xml:space="preserve"> standing costs 1 AP.</w:t>
            </w:r>
          </w:p>
        </w:tc>
      </w:tr>
      <w:tr w:rsidR="00EB6A20" w:rsidRPr="00E564AE" w14:paraId="08C6E06F" w14:textId="77777777" w:rsidTr="00497FFC">
        <w:tc>
          <w:tcPr>
            <w:tcW w:w="4320" w:type="dxa"/>
          </w:tcPr>
          <w:p w14:paraId="615EB8C9" w14:textId="77777777" w:rsidR="00AB4C58" w:rsidRPr="00E564AE" w:rsidRDefault="00000000">
            <w:pPr>
              <w:rPr>
                <w:rFonts w:ascii="Calibri" w:hAnsi="Calibri" w:cs="Calibri"/>
              </w:rPr>
            </w:pPr>
            <w:r w:rsidRPr="00E564AE">
              <w:rPr>
                <w:rFonts w:ascii="Calibri" w:hAnsi="Calibri" w:cs="Calibri"/>
              </w:rPr>
              <w:t>Grappled</w:t>
            </w:r>
          </w:p>
        </w:tc>
        <w:tc>
          <w:tcPr>
            <w:tcW w:w="4320" w:type="dxa"/>
          </w:tcPr>
          <w:p w14:paraId="09E3F1FB" w14:textId="77777777" w:rsidR="00AB4C58" w:rsidRPr="00E564AE" w:rsidRDefault="00000000">
            <w:pPr>
              <w:rPr>
                <w:rFonts w:ascii="Calibri" w:hAnsi="Calibri" w:cs="Calibri"/>
              </w:rPr>
            </w:pPr>
            <w:r w:rsidRPr="00E564AE">
              <w:rPr>
                <w:rFonts w:ascii="Calibri" w:hAnsi="Calibri" w:cs="Calibri"/>
              </w:rPr>
              <w:t>Speed 0; escape with Athletics vs Athletics/Acrobatics.</w:t>
            </w:r>
          </w:p>
        </w:tc>
      </w:tr>
      <w:tr w:rsidR="00EB6A20" w:rsidRPr="00E564AE" w14:paraId="778E2F66" w14:textId="77777777" w:rsidTr="00497FFC">
        <w:tc>
          <w:tcPr>
            <w:tcW w:w="4320" w:type="dxa"/>
          </w:tcPr>
          <w:p w14:paraId="509CC948" w14:textId="77777777" w:rsidR="00AB4C58" w:rsidRPr="00E564AE" w:rsidRDefault="00000000">
            <w:pPr>
              <w:rPr>
                <w:rFonts w:ascii="Calibri" w:hAnsi="Calibri" w:cs="Calibri"/>
              </w:rPr>
            </w:pPr>
            <w:r w:rsidRPr="00E564AE">
              <w:rPr>
                <w:rFonts w:ascii="Calibri" w:hAnsi="Calibri" w:cs="Calibri"/>
              </w:rPr>
              <w:t>Restrained</w:t>
            </w:r>
          </w:p>
        </w:tc>
        <w:tc>
          <w:tcPr>
            <w:tcW w:w="4320" w:type="dxa"/>
          </w:tcPr>
          <w:p w14:paraId="29E2A985" w14:textId="77777777" w:rsidR="00AB4C58" w:rsidRPr="00E564AE" w:rsidRDefault="00000000">
            <w:pPr>
              <w:rPr>
                <w:rFonts w:ascii="Calibri" w:hAnsi="Calibri" w:cs="Calibri"/>
              </w:rPr>
            </w:pPr>
            <w:r w:rsidRPr="00E564AE">
              <w:rPr>
                <w:rFonts w:ascii="Calibri" w:hAnsi="Calibri" w:cs="Calibri"/>
              </w:rPr>
              <w:t>Speed 0; attacks against you have advantage; your attacks have disadvantage.</w:t>
            </w:r>
          </w:p>
        </w:tc>
      </w:tr>
      <w:tr w:rsidR="00EB6A20" w:rsidRPr="00E564AE" w14:paraId="3A24C377" w14:textId="77777777" w:rsidTr="00497FFC">
        <w:tc>
          <w:tcPr>
            <w:tcW w:w="4320" w:type="dxa"/>
          </w:tcPr>
          <w:p w14:paraId="24BD6553" w14:textId="77777777" w:rsidR="00AB4C58" w:rsidRPr="00E564AE" w:rsidRDefault="00000000">
            <w:pPr>
              <w:rPr>
                <w:rFonts w:ascii="Calibri" w:hAnsi="Calibri" w:cs="Calibri"/>
              </w:rPr>
            </w:pPr>
            <w:r w:rsidRPr="00E564AE">
              <w:rPr>
                <w:rFonts w:ascii="Calibri" w:hAnsi="Calibri" w:cs="Calibri"/>
              </w:rPr>
              <w:t>Blinded</w:t>
            </w:r>
          </w:p>
        </w:tc>
        <w:tc>
          <w:tcPr>
            <w:tcW w:w="4320" w:type="dxa"/>
          </w:tcPr>
          <w:p w14:paraId="10E4F201" w14:textId="77777777" w:rsidR="00AB4C58" w:rsidRPr="00E564AE" w:rsidRDefault="00000000">
            <w:pPr>
              <w:rPr>
                <w:rFonts w:ascii="Calibri" w:hAnsi="Calibri" w:cs="Calibri"/>
              </w:rPr>
            </w:pPr>
            <w:r w:rsidRPr="00E564AE">
              <w:rPr>
                <w:rFonts w:ascii="Calibri" w:hAnsi="Calibri" w:cs="Calibri"/>
              </w:rPr>
              <w:t xml:space="preserve">Auto-fail sight checks; attacks against you have </w:t>
            </w:r>
            <w:proofErr w:type="gramStart"/>
            <w:r w:rsidRPr="00E564AE">
              <w:rPr>
                <w:rFonts w:ascii="Calibri" w:hAnsi="Calibri" w:cs="Calibri"/>
              </w:rPr>
              <w:t>advantage</w:t>
            </w:r>
            <w:proofErr w:type="gramEnd"/>
            <w:r w:rsidRPr="00E564AE">
              <w:rPr>
                <w:rFonts w:ascii="Calibri" w:hAnsi="Calibri" w:cs="Calibri"/>
              </w:rPr>
              <w:t>; your attacks have disadvantage.</w:t>
            </w:r>
          </w:p>
        </w:tc>
      </w:tr>
      <w:tr w:rsidR="00EB6A20" w:rsidRPr="00E564AE" w14:paraId="1F9C75CA" w14:textId="77777777" w:rsidTr="00497FFC">
        <w:tc>
          <w:tcPr>
            <w:tcW w:w="4320" w:type="dxa"/>
          </w:tcPr>
          <w:p w14:paraId="2F6B816D" w14:textId="77777777" w:rsidR="00AB4C58" w:rsidRPr="00E564AE" w:rsidRDefault="00000000">
            <w:pPr>
              <w:rPr>
                <w:rFonts w:ascii="Calibri" w:hAnsi="Calibri" w:cs="Calibri"/>
              </w:rPr>
            </w:pPr>
            <w:r w:rsidRPr="00E564AE">
              <w:rPr>
                <w:rFonts w:ascii="Calibri" w:hAnsi="Calibri" w:cs="Calibri"/>
              </w:rPr>
              <w:t>Deafened</w:t>
            </w:r>
          </w:p>
        </w:tc>
        <w:tc>
          <w:tcPr>
            <w:tcW w:w="4320" w:type="dxa"/>
          </w:tcPr>
          <w:p w14:paraId="4A50FA3B" w14:textId="77777777" w:rsidR="00AB4C58" w:rsidRPr="00E564AE" w:rsidRDefault="00000000">
            <w:pPr>
              <w:rPr>
                <w:rFonts w:ascii="Calibri" w:hAnsi="Calibri" w:cs="Calibri"/>
              </w:rPr>
            </w:pPr>
            <w:r w:rsidRPr="00E564AE">
              <w:rPr>
                <w:rFonts w:ascii="Calibri" w:hAnsi="Calibri" w:cs="Calibri"/>
              </w:rPr>
              <w:t>Auto-fail hearing checks; may miss verbal cues or spell components (GM).</w:t>
            </w:r>
          </w:p>
        </w:tc>
      </w:tr>
      <w:tr w:rsidR="00EB6A20" w:rsidRPr="00E564AE" w14:paraId="63D41778" w14:textId="77777777" w:rsidTr="00497FFC">
        <w:tc>
          <w:tcPr>
            <w:tcW w:w="4320" w:type="dxa"/>
          </w:tcPr>
          <w:p w14:paraId="505F7D61" w14:textId="77777777" w:rsidR="00AB4C58" w:rsidRPr="00E564AE" w:rsidRDefault="00000000">
            <w:pPr>
              <w:rPr>
                <w:rFonts w:ascii="Calibri" w:hAnsi="Calibri" w:cs="Calibri"/>
              </w:rPr>
            </w:pPr>
            <w:r w:rsidRPr="00E564AE">
              <w:rPr>
                <w:rFonts w:ascii="Calibri" w:hAnsi="Calibri" w:cs="Calibri"/>
              </w:rPr>
              <w:t>Charmed</w:t>
            </w:r>
          </w:p>
        </w:tc>
        <w:tc>
          <w:tcPr>
            <w:tcW w:w="4320" w:type="dxa"/>
          </w:tcPr>
          <w:p w14:paraId="7A59D883" w14:textId="77777777" w:rsidR="00AB4C58" w:rsidRPr="00E564AE" w:rsidRDefault="00000000">
            <w:pPr>
              <w:rPr>
                <w:rFonts w:ascii="Calibri" w:hAnsi="Calibri" w:cs="Calibri"/>
              </w:rPr>
            </w:pPr>
            <w:r w:rsidRPr="00E564AE">
              <w:rPr>
                <w:rFonts w:ascii="Calibri" w:hAnsi="Calibri" w:cs="Calibri"/>
              </w:rPr>
              <w:t>You cannot target the charmer with hostile actions; social checks against you have advantage.</w:t>
            </w:r>
          </w:p>
        </w:tc>
      </w:tr>
      <w:tr w:rsidR="00EB6A20" w:rsidRPr="00E564AE" w14:paraId="5D8B9E47" w14:textId="77777777" w:rsidTr="00497FFC">
        <w:tc>
          <w:tcPr>
            <w:tcW w:w="4320" w:type="dxa"/>
          </w:tcPr>
          <w:p w14:paraId="5A95366D" w14:textId="77777777" w:rsidR="00AB4C58" w:rsidRPr="00E564AE" w:rsidRDefault="00000000">
            <w:pPr>
              <w:rPr>
                <w:rFonts w:ascii="Calibri" w:hAnsi="Calibri" w:cs="Calibri"/>
              </w:rPr>
            </w:pPr>
            <w:r w:rsidRPr="00E564AE">
              <w:rPr>
                <w:rFonts w:ascii="Calibri" w:hAnsi="Calibri" w:cs="Calibri"/>
              </w:rPr>
              <w:t>Frightened</w:t>
            </w:r>
          </w:p>
        </w:tc>
        <w:tc>
          <w:tcPr>
            <w:tcW w:w="4320" w:type="dxa"/>
          </w:tcPr>
          <w:p w14:paraId="2955D9A7" w14:textId="77777777" w:rsidR="00AB4C58" w:rsidRPr="00E564AE" w:rsidRDefault="00000000">
            <w:pPr>
              <w:rPr>
                <w:rFonts w:ascii="Calibri" w:hAnsi="Calibri" w:cs="Calibri"/>
              </w:rPr>
            </w:pPr>
            <w:r w:rsidRPr="00E564AE">
              <w:rPr>
                <w:rFonts w:ascii="Calibri" w:hAnsi="Calibri" w:cs="Calibri"/>
              </w:rPr>
              <w:t>Disadvantage while the source is visible; cannot willingly move closer.</w:t>
            </w:r>
          </w:p>
        </w:tc>
      </w:tr>
      <w:tr w:rsidR="00EB6A20" w:rsidRPr="00E564AE" w14:paraId="03723849" w14:textId="77777777" w:rsidTr="00497FFC">
        <w:tc>
          <w:tcPr>
            <w:tcW w:w="4320" w:type="dxa"/>
          </w:tcPr>
          <w:p w14:paraId="5043F5FD" w14:textId="77777777" w:rsidR="00AB4C58" w:rsidRPr="00E564AE" w:rsidRDefault="00000000">
            <w:pPr>
              <w:rPr>
                <w:rFonts w:ascii="Calibri" w:hAnsi="Calibri" w:cs="Calibri"/>
              </w:rPr>
            </w:pPr>
            <w:r w:rsidRPr="00E564AE">
              <w:rPr>
                <w:rFonts w:ascii="Calibri" w:hAnsi="Calibri" w:cs="Calibri"/>
              </w:rPr>
              <w:t>Poisoned</w:t>
            </w:r>
          </w:p>
        </w:tc>
        <w:tc>
          <w:tcPr>
            <w:tcW w:w="4320" w:type="dxa"/>
          </w:tcPr>
          <w:p w14:paraId="5A40CFD6" w14:textId="77777777" w:rsidR="00AB4C58" w:rsidRPr="00E564AE" w:rsidRDefault="00000000">
            <w:pPr>
              <w:rPr>
                <w:rFonts w:ascii="Calibri" w:hAnsi="Calibri" w:cs="Calibri"/>
              </w:rPr>
            </w:pPr>
            <w:proofErr w:type="gramStart"/>
            <w:r w:rsidRPr="00E564AE">
              <w:rPr>
                <w:rFonts w:ascii="Calibri" w:hAnsi="Calibri" w:cs="Calibri"/>
              </w:rPr>
              <w:t>Disadvantage</w:t>
            </w:r>
            <w:proofErr w:type="gramEnd"/>
            <w:r w:rsidRPr="00E564AE">
              <w:rPr>
                <w:rFonts w:ascii="Calibri" w:hAnsi="Calibri" w:cs="Calibri"/>
              </w:rPr>
              <w:t xml:space="preserve"> on attacks and checks; some poisons have extra effects.</w:t>
            </w:r>
          </w:p>
        </w:tc>
      </w:tr>
      <w:tr w:rsidR="00EB6A20" w:rsidRPr="00E564AE" w14:paraId="2B5AB210" w14:textId="77777777" w:rsidTr="00497FFC">
        <w:tc>
          <w:tcPr>
            <w:tcW w:w="4320" w:type="dxa"/>
          </w:tcPr>
          <w:p w14:paraId="4FE5FF71" w14:textId="77777777" w:rsidR="00AB4C58" w:rsidRPr="00E564AE" w:rsidRDefault="00000000">
            <w:pPr>
              <w:rPr>
                <w:rFonts w:ascii="Calibri" w:hAnsi="Calibri" w:cs="Calibri"/>
              </w:rPr>
            </w:pPr>
            <w:r w:rsidRPr="00E564AE">
              <w:rPr>
                <w:rFonts w:ascii="Calibri" w:hAnsi="Calibri" w:cs="Calibri"/>
              </w:rPr>
              <w:t>Burning</w:t>
            </w:r>
          </w:p>
        </w:tc>
        <w:tc>
          <w:tcPr>
            <w:tcW w:w="4320" w:type="dxa"/>
          </w:tcPr>
          <w:p w14:paraId="4585715C" w14:textId="77777777" w:rsidR="00AB4C58" w:rsidRPr="00E564AE" w:rsidRDefault="00000000">
            <w:pPr>
              <w:rPr>
                <w:rFonts w:ascii="Calibri" w:hAnsi="Calibri" w:cs="Calibri"/>
              </w:rPr>
            </w:pPr>
            <w:r w:rsidRPr="00E564AE">
              <w:rPr>
                <w:rFonts w:ascii="Calibri" w:hAnsi="Calibri" w:cs="Calibri"/>
              </w:rPr>
              <w:t>Take 1d4 fire at end of turn until extinguished (1 AP) or doused.</w:t>
            </w:r>
          </w:p>
        </w:tc>
      </w:tr>
      <w:tr w:rsidR="00EB6A20" w:rsidRPr="00E564AE" w14:paraId="430789C6" w14:textId="77777777" w:rsidTr="00497FFC">
        <w:tc>
          <w:tcPr>
            <w:tcW w:w="4320" w:type="dxa"/>
          </w:tcPr>
          <w:p w14:paraId="516DC8E8" w14:textId="77777777" w:rsidR="00AB4C58" w:rsidRPr="00E564AE" w:rsidRDefault="00000000">
            <w:pPr>
              <w:rPr>
                <w:rFonts w:ascii="Calibri" w:hAnsi="Calibri" w:cs="Calibri"/>
              </w:rPr>
            </w:pPr>
            <w:r w:rsidRPr="00E564AE">
              <w:rPr>
                <w:rFonts w:ascii="Calibri" w:hAnsi="Calibri" w:cs="Calibri"/>
              </w:rPr>
              <w:lastRenderedPageBreak/>
              <w:t>Bleeding</w:t>
            </w:r>
          </w:p>
        </w:tc>
        <w:tc>
          <w:tcPr>
            <w:tcW w:w="4320" w:type="dxa"/>
          </w:tcPr>
          <w:p w14:paraId="7BC155DA" w14:textId="77777777" w:rsidR="00AB4C58" w:rsidRPr="00E564AE" w:rsidRDefault="00000000">
            <w:pPr>
              <w:rPr>
                <w:rFonts w:ascii="Calibri" w:hAnsi="Calibri" w:cs="Calibri"/>
              </w:rPr>
            </w:pPr>
            <w:r w:rsidRPr="00E564AE">
              <w:rPr>
                <w:rFonts w:ascii="Calibri" w:hAnsi="Calibri" w:cs="Calibri"/>
              </w:rPr>
              <w:t>Take 1d4 damage at start of turn until treated (Stabilize 1 AP, DC 10).</w:t>
            </w:r>
          </w:p>
        </w:tc>
      </w:tr>
      <w:tr w:rsidR="00EB6A20" w:rsidRPr="00E564AE" w14:paraId="17A5B280" w14:textId="77777777" w:rsidTr="00497FFC">
        <w:tc>
          <w:tcPr>
            <w:tcW w:w="4320" w:type="dxa"/>
          </w:tcPr>
          <w:p w14:paraId="133D5B42" w14:textId="77777777" w:rsidR="00AB4C58" w:rsidRPr="00E564AE" w:rsidRDefault="00000000">
            <w:pPr>
              <w:rPr>
                <w:rFonts w:ascii="Calibri" w:hAnsi="Calibri" w:cs="Calibri"/>
              </w:rPr>
            </w:pPr>
            <w:r w:rsidRPr="00E564AE">
              <w:rPr>
                <w:rFonts w:ascii="Calibri" w:hAnsi="Calibri" w:cs="Calibri"/>
              </w:rPr>
              <w:t>Stunned</w:t>
            </w:r>
          </w:p>
        </w:tc>
        <w:tc>
          <w:tcPr>
            <w:tcW w:w="4320" w:type="dxa"/>
          </w:tcPr>
          <w:p w14:paraId="33E29CCA" w14:textId="77777777" w:rsidR="00AB4C58" w:rsidRPr="00E564AE" w:rsidRDefault="00000000">
            <w:pPr>
              <w:rPr>
                <w:rFonts w:ascii="Calibri" w:hAnsi="Calibri" w:cs="Calibri"/>
              </w:rPr>
            </w:pPr>
            <w:r w:rsidRPr="00E564AE">
              <w:rPr>
                <w:rFonts w:ascii="Calibri" w:hAnsi="Calibri" w:cs="Calibri"/>
              </w:rPr>
              <w:t>You cannot move, act, or speak; attacks against you have advantage.</w:t>
            </w:r>
          </w:p>
        </w:tc>
      </w:tr>
      <w:tr w:rsidR="00EB6A20" w:rsidRPr="00E564AE" w14:paraId="3ECA58CD" w14:textId="77777777" w:rsidTr="00497FFC">
        <w:tc>
          <w:tcPr>
            <w:tcW w:w="4320" w:type="dxa"/>
          </w:tcPr>
          <w:p w14:paraId="4ABD860E" w14:textId="77777777" w:rsidR="00AB4C58" w:rsidRPr="00E564AE" w:rsidRDefault="00000000">
            <w:pPr>
              <w:rPr>
                <w:rFonts w:ascii="Calibri" w:hAnsi="Calibri" w:cs="Calibri"/>
              </w:rPr>
            </w:pPr>
            <w:r w:rsidRPr="00E564AE">
              <w:rPr>
                <w:rFonts w:ascii="Calibri" w:hAnsi="Calibri" w:cs="Calibri"/>
              </w:rPr>
              <w:t>Incapacitated</w:t>
            </w:r>
          </w:p>
        </w:tc>
        <w:tc>
          <w:tcPr>
            <w:tcW w:w="4320" w:type="dxa"/>
          </w:tcPr>
          <w:p w14:paraId="63CCB1B5" w14:textId="57A70051" w:rsidR="00AB4C58" w:rsidRPr="00E564AE" w:rsidRDefault="00000000">
            <w:pPr>
              <w:rPr>
                <w:rFonts w:ascii="Calibri" w:hAnsi="Calibri" w:cs="Calibri"/>
              </w:rPr>
            </w:pPr>
            <w:r w:rsidRPr="00E564AE">
              <w:rPr>
                <w:rFonts w:ascii="Calibri" w:hAnsi="Calibri" w:cs="Calibri"/>
              </w:rPr>
              <w:t>You cannot take actions.</w:t>
            </w:r>
          </w:p>
        </w:tc>
      </w:tr>
      <w:tr w:rsidR="00EB6A20" w:rsidRPr="00E564AE" w14:paraId="07FF7DD8" w14:textId="77777777" w:rsidTr="00497FFC">
        <w:tc>
          <w:tcPr>
            <w:tcW w:w="4320" w:type="dxa"/>
          </w:tcPr>
          <w:p w14:paraId="73BD8776" w14:textId="77777777" w:rsidR="00AB4C58" w:rsidRPr="00E564AE" w:rsidRDefault="00000000">
            <w:pPr>
              <w:rPr>
                <w:rFonts w:ascii="Calibri" w:hAnsi="Calibri" w:cs="Calibri"/>
              </w:rPr>
            </w:pPr>
            <w:r w:rsidRPr="00E564AE">
              <w:rPr>
                <w:rFonts w:ascii="Calibri" w:hAnsi="Calibri" w:cs="Calibri"/>
              </w:rPr>
              <w:t>Invisible</w:t>
            </w:r>
          </w:p>
        </w:tc>
        <w:tc>
          <w:tcPr>
            <w:tcW w:w="4320" w:type="dxa"/>
          </w:tcPr>
          <w:p w14:paraId="4902B5A6" w14:textId="77777777" w:rsidR="00AB4C58" w:rsidRPr="00E564AE" w:rsidRDefault="00000000">
            <w:pPr>
              <w:rPr>
                <w:rFonts w:ascii="Calibri" w:hAnsi="Calibri" w:cs="Calibri"/>
              </w:rPr>
            </w:pPr>
            <w:r w:rsidRPr="00E564AE">
              <w:rPr>
                <w:rFonts w:ascii="Calibri" w:hAnsi="Calibri" w:cs="Calibri"/>
              </w:rPr>
              <w:t xml:space="preserve">You are unseen; attacks against you have </w:t>
            </w:r>
            <w:proofErr w:type="gramStart"/>
            <w:r w:rsidRPr="00E564AE">
              <w:rPr>
                <w:rFonts w:ascii="Calibri" w:hAnsi="Calibri" w:cs="Calibri"/>
              </w:rPr>
              <w:t>disadvantage</w:t>
            </w:r>
            <w:proofErr w:type="gramEnd"/>
            <w:r w:rsidRPr="00E564AE">
              <w:rPr>
                <w:rFonts w:ascii="Calibri" w:hAnsi="Calibri" w:cs="Calibri"/>
              </w:rPr>
              <w:t xml:space="preserve">; your attacks have </w:t>
            </w:r>
            <w:proofErr w:type="gramStart"/>
            <w:r w:rsidRPr="00E564AE">
              <w:rPr>
                <w:rFonts w:ascii="Calibri" w:hAnsi="Calibri" w:cs="Calibri"/>
              </w:rPr>
              <w:t>advantage</w:t>
            </w:r>
            <w:proofErr w:type="gramEnd"/>
            <w:r w:rsidRPr="00E564AE">
              <w:rPr>
                <w:rFonts w:ascii="Calibri" w:hAnsi="Calibri" w:cs="Calibri"/>
              </w:rPr>
              <w:t xml:space="preserve"> if unseen.</w:t>
            </w:r>
          </w:p>
        </w:tc>
      </w:tr>
    </w:tbl>
    <w:p w14:paraId="6F8B8774" w14:textId="77777777" w:rsidR="00AB4C58" w:rsidRPr="00E564AE" w:rsidRDefault="00000000">
      <w:pPr>
        <w:pStyle w:val="Heading2"/>
        <w:rPr>
          <w:rFonts w:ascii="Calibri" w:hAnsi="Calibri" w:cs="Calibri"/>
        </w:rPr>
      </w:pPr>
      <w:r w:rsidRPr="00E564AE">
        <w:rPr>
          <w:rFonts w:ascii="Calibri" w:hAnsi="Calibri" w:cs="Calibri"/>
          <w:sz w:val="24"/>
        </w:rPr>
        <w:t>4.5 Magic &amp; Mana</w:t>
      </w:r>
    </w:p>
    <w:p w14:paraId="56D871FD" w14:textId="77777777" w:rsidR="00AB4C58" w:rsidRPr="00E564AE" w:rsidRDefault="00000000">
      <w:pPr>
        <w:rPr>
          <w:rFonts w:ascii="Calibri" w:hAnsi="Calibri" w:cs="Calibri"/>
        </w:rPr>
      </w:pPr>
      <w:r>
        <w:t>Mana replaces slots. Spells list an AP cost and a Mana cost. You can cast as long as you can pay both. Schools define flavor and access (The The Craft, Oathfire, Sparks, etc.).</w:t>
      </w:r>
    </w:p>
    <w:p w14:paraId="4899D2B2" w14:textId="77777777" w:rsidR="00AB4C58" w:rsidRPr="00E564AE" w:rsidRDefault="00000000">
      <w:pPr>
        <w:pStyle w:val="Heading3"/>
        <w:rPr>
          <w:rFonts w:ascii="Calibri" w:hAnsi="Calibri" w:cs="Calibri"/>
        </w:rPr>
      </w:pPr>
      <w:proofErr w:type="spellStart"/>
      <w:r w:rsidRPr="00E564AE">
        <w:rPr>
          <w:rFonts w:ascii="Calibri" w:hAnsi="Calibri" w:cs="Calibri"/>
          <w:sz w:val="24"/>
        </w:rPr>
        <w:t>Countermagic</w:t>
      </w:r>
      <w:proofErr w:type="spellEnd"/>
      <w:r w:rsidRPr="00E564AE">
        <w:rPr>
          <w:rFonts w:ascii="Calibri" w:hAnsi="Calibri" w:cs="Calibri"/>
          <w:sz w:val="24"/>
        </w:rPr>
        <w:t xml:space="preserve"> &amp; Spell Duels</w:t>
      </w:r>
    </w:p>
    <w:p w14:paraId="5034E40F" w14:textId="77777777" w:rsidR="00AB4C58" w:rsidRPr="00E564AE" w:rsidRDefault="00000000">
      <w:pPr>
        <w:rPr>
          <w:rFonts w:ascii="Calibri" w:hAnsi="Calibri" w:cs="Calibri"/>
        </w:rPr>
      </w:pPr>
      <w:r w:rsidRPr="00E564AE">
        <w:rPr>
          <w:rFonts w:ascii="Calibri" w:hAnsi="Calibri" w:cs="Calibri"/>
        </w:rPr>
        <w:t xml:space="preserve">When spells collide, both casters roll with their casting skill. Winner </w:t>
      </w:r>
      <w:proofErr w:type="gramStart"/>
      <w:r w:rsidRPr="00E564AE">
        <w:rPr>
          <w:rFonts w:ascii="Calibri" w:hAnsi="Calibri" w:cs="Calibri"/>
        </w:rPr>
        <w:t>prevails:</w:t>
      </w:r>
      <w:proofErr w:type="gramEnd"/>
      <w:r w:rsidRPr="00E564AE">
        <w:rPr>
          <w:rFonts w:ascii="Calibri" w:hAnsi="Calibri" w:cs="Calibri"/>
        </w:rPr>
        <w:t xml:space="preserve"> either the spell takes effect or is countered. Null-Mages may spend 1 AP as </w:t>
      </w:r>
      <w:proofErr w:type="spellStart"/>
      <w:proofErr w:type="gramStart"/>
      <w:r w:rsidRPr="00E564AE">
        <w:rPr>
          <w:rFonts w:ascii="Calibri" w:hAnsi="Calibri" w:cs="Calibri"/>
        </w:rPr>
        <w:t>a</w:t>
      </w:r>
      <w:proofErr w:type="spellEnd"/>
      <w:proofErr w:type="gramEnd"/>
      <w:r w:rsidRPr="00E564AE">
        <w:rPr>
          <w:rFonts w:ascii="Calibri" w:hAnsi="Calibri" w:cs="Calibri"/>
        </w:rPr>
        <w:t xml:space="preserve"> action to disrupt a spell within 30 ft (GM sets difficulty by spell power).</w:t>
      </w:r>
    </w:p>
    <w:p w14:paraId="181DF4C9" w14:textId="77777777" w:rsidR="00AB4C58" w:rsidRPr="00E564AE" w:rsidRDefault="00000000">
      <w:pPr>
        <w:pStyle w:val="Heading2"/>
        <w:rPr>
          <w:rFonts w:ascii="Calibri" w:hAnsi="Calibri" w:cs="Calibri"/>
        </w:rPr>
      </w:pPr>
      <w:r w:rsidRPr="00E564AE">
        <w:rPr>
          <w:rFonts w:ascii="Calibri" w:hAnsi="Calibri" w:cs="Calibri"/>
          <w:sz w:val="24"/>
        </w:rPr>
        <w:t>4.6 Death, Stabilization &amp; Recovery</w:t>
      </w:r>
    </w:p>
    <w:p w14:paraId="5044749F" w14:textId="77777777" w:rsidR="00AB4C58" w:rsidRPr="00E564AE" w:rsidRDefault="00000000">
      <w:pPr>
        <w:rPr>
          <w:rFonts w:ascii="Calibri" w:hAnsi="Calibri" w:cs="Calibri"/>
        </w:rPr>
      </w:pPr>
      <w:r w:rsidRPr="00E564AE">
        <w:rPr>
          <w:rFonts w:ascii="Calibri" w:hAnsi="Calibri" w:cs="Calibri"/>
        </w:rPr>
        <w:t>Dropping to 0 HP renders you unconscious and dying. On your turn, you accrue Death Points (DP). If you ever reach 10 DP, you die. Allies can stabilize you to halt DP accumulation.</w:t>
      </w:r>
    </w:p>
    <w:p w14:paraId="6D3ADB0A" w14:textId="77777777" w:rsidR="00AB4C58" w:rsidRPr="00E564AE" w:rsidRDefault="00000000">
      <w:pPr>
        <w:pStyle w:val="Heading3"/>
        <w:rPr>
          <w:rFonts w:ascii="Calibri" w:hAnsi="Calibri" w:cs="Calibri"/>
        </w:rPr>
      </w:pPr>
      <w:r w:rsidRPr="00E564AE">
        <w:rPr>
          <w:rFonts w:ascii="Calibri" w:hAnsi="Calibri" w:cs="Calibri"/>
          <w:sz w:val="24"/>
        </w:rPr>
        <w:t>4.6.1 Death Points (DP)</w:t>
      </w:r>
    </w:p>
    <w:p w14:paraId="05F20253" w14:textId="77777777" w:rsidR="00AB4C58" w:rsidRPr="00E564AE" w:rsidRDefault="00000000">
      <w:pPr>
        <w:rPr>
          <w:rFonts w:ascii="Calibri" w:hAnsi="Calibri" w:cs="Calibri"/>
        </w:rPr>
      </w:pPr>
      <w:r w:rsidRPr="00E564AE">
        <w:rPr>
          <w:rFonts w:ascii="Calibri" w:hAnsi="Calibri" w:cs="Calibri"/>
        </w:rPr>
        <w:t>While at 0 HP, at the end of each of your turns roll 1d4 and add the result to your Death Points. If you take damage while dying, immediately add +1d4 DP. At 10 DP you die. Healing to 1+ HP resets DP to 0.</w:t>
      </w:r>
    </w:p>
    <w:p w14:paraId="304FEF03" w14:textId="77777777" w:rsidR="00AB4C58" w:rsidRPr="00E564AE" w:rsidRDefault="00000000">
      <w:pPr>
        <w:rPr>
          <w:rFonts w:ascii="Calibri" w:hAnsi="Calibri" w:cs="Calibri"/>
        </w:rPr>
      </w:pPr>
      <w:r w:rsidRPr="00E564AE">
        <w:rPr>
          <w:rFonts w:ascii="Calibri" w:hAnsi="Calibri" w:cs="Calibri"/>
        </w:rPr>
        <w:t xml:space="preserve">Example: A </w:t>
      </w:r>
      <w:proofErr w:type="spellStart"/>
      <w:r w:rsidRPr="00E564AE">
        <w:rPr>
          <w:rFonts w:ascii="Calibri" w:hAnsi="Calibri" w:cs="Calibri"/>
        </w:rPr>
        <w:t>Skav</w:t>
      </w:r>
      <w:proofErr w:type="spellEnd"/>
      <w:r w:rsidRPr="00E564AE">
        <w:rPr>
          <w:rFonts w:ascii="Calibri" w:hAnsi="Calibri" w:cs="Calibri"/>
        </w:rPr>
        <w:t xml:space="preserve"> is at 0 HP with 4 DP. Their turn ends: they roll 1d4 = 3 (now 7 DP). A stray arrow hits them for 2 damage: add +1d4 (roll 4) and reach 11 DP — the </w:t>
      </w:r>
      <w:proofErr w:type="spellStart"/>
      <w:r w:rsidRPr="00E564AE">
        <w:rPr>
          <w:rFonts w:ascii="Calibri" w:hAnsi="Calibri" w:cs="Calibri"/>
        </w:rPr>
        <w:t>Skav</w:t>
      </w:r>
      <w:proofErr w:type="spellEnd"/>
      <w:r w:rsidRPr="00E564AE">
        <w:rPr>
          <w:rFonts w:ascii="Calibri" w:hAnsi="Calibri" w:cs="Calibri"/>
        </w:rPr>
        <w:t xml:space="preserve"> dies.</w:t>
      </w:r>
    </w:p>
    <w:p w14:paraId="05911D29" w14:textId="77777777" w:rsidR="00AB4C58" w:rsidRPr="00E564AE" w:rsidRDefault="00000000">
      <w:pPr>
        <w:pStyle w:val="Heading3"/>
        <w:rPr>
          <w:rFonts w:ascii="Calibri" w:hAnsi="Calibri" w:cs="Calibri"/>
        </w:rPr>
      </w:pPr>
      <w:r w:rsidRPr="00E564AE">
        <w:rPr>
          <w:rFonts w:ascii="Calibri" w:hAnsi="Calibri" w:cs="Calibri"/>
          <w:sz w:val="24"/>
        </w:rPr>
        <w:t>4.6.2 Stabilizing a Character</w:t>
      </w:r>
    </w:p>
    <w:p w14:paraId="2B1863EB" w14:textId="77777777" w:rsidR="00AB4C58" w:rsidRPr="00E564AE" w:rsidRDefault="00000000">
      <w:pPr>
        <w:rPr>
          <w:rFonts w:ascii="Calibri" w:hAnsi="Calibri" w:cs="Calibri"/>
        </w:rPr>
      </w:pPr>
      <w:r w:rsidRPr="00E564AE">
        <w:rPr>
          <w:rFonts w:ascii="Calibri" w:hAnsi="Calibri" w:cs="Calibri"/>
        </w:rPr>
        <w:t>Adjacent allies may attempt the following. A stabilized character remains at 0 HP and unconscious until healed.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383"/>
        <w:gridCol w:w="1436"/>
        <w:gridCol w:w="1525"/>
        <w:gridCol w:w="1413"/>
        <w:gridCol w:w="1397"/>
      </w:tblGrid>
      <w:tr w:rsidR="00EB6A20" w:rsidRPr="00E564AE" w14:paraId="47917296" w14:textId="77777777" w:rsidTr="00497FFC">
        <w:tc>
          <w:tcPr>
            <w:tcW w:w="1440" w:type="dxa"/>
          </w:tcPr>
          <w:p w14:paraId="61BE06C9" w14:textId="77777777" w:rsidR="00AB4C58" w:rsidRPr="00E564AE" w:rsidRDefault="00000000">
            <w:pPr>
              <w:rPr>
                <w:rFonts w:ascii="Calibri" w:hAnsi="Calibri" w:cs="Calibri"/>
              </w:rPr>
            </w:pPr>
            <w:r w:rsidRPr="00E564AE">
              <w:rPr>
                <w:rFonts w:ascii="Calibri" w:hAnsi="Calibri" w:cs="Calibri"/>
              </w:rPr>
              <w:t>Method</w:t>
            </w:r>
          </w:p>
        </w:tc>
        <w:tc>
          <w:tcPr>
            <w:tcW w:w="1440" w:type="dxa"/>
          </w:tcPr>
          <w:p w14:paraId="521733BF" w14:textId="77777777" w:rsidR="00AB4C58" w:rsidRPr="00E564AE" w:rsidRDefault="00000000">
            <w:pPr>
              <w:rPr>
                <w:rFonts w:ascii="Calibri" w:hAnsi="Calibri" w:cs="Calibri"/>
              </w:rPr>
            </w:pPr>
            <w:r w:rsidRPr="00E564AE">
              <w:rPr>
                <w:rFonts w:ascii="Calibri" w:hAnsi="Calibri" w:cs="Calibri"/>
              </w:rPr>
              <w:t>AP</w:t>
            </w:r>
          </w:p>
        </w:tc>
        <w:tc>
          <w:tcPr>
            <w:tcW w:w="1440" w:type="dxa"/>
          </w:tcPr>
          <w:p w14:paraId="5F290159" w14:textId="77777777" w:rsidR="00AB4C58" w:rsidRPr="00E564AE" w:rsidRDefault="00000000">
            <w:pPr>
              <w:rPr>
                <w:rFonts w:ascii="Calibri" w:hAnsi="Calibri" w:cs="Calibri"/>
              </w:rPr>
            </w:pPr>
            <w:r w:rsidRPr="00E564AE">
              <w:rPr>
                <w:rFonts w:ascii="Calibri" w:hAnsi="Calibri" w:cs="Calibri"/>
              </w:rPr>
              <w:t>DC / Requirement</w:t>
            </w:r>
          </w:p>
        </w:tc>
        <w:tc>
          <w:tcPr>
            <w:tcW w:w="1440" w:type="dxa"/>
          </w:tcPr>
          <w:p w14:paraId="4325A0CD" w14:textId="77777777" w:rsidR="00AB4C58" w:rsidRPr="00E564AE" w:rsidRDefault="00000000">
            <w:pPr>
              <w:rPr>
                <w:rFonts w:ascii="Calibri" w:hAnsi="Calibri" w:cs="Calibri"/>
              </w:rPr>
            </w:pPr>
            <w:r w:rsidRPr="00E564AE">
              <w:rPr>
                <w:rFonts w:ascii="Calibri" w:hAnsi="Calibri" w:cs="Calibri"/>
              </w:rPr>
              <w:t>Tools</w:t>
            </w:r>
          </w:p>
        </w:tc>
        <w:tc>
          <w:tcPr>
            <w:tcW w:w="1440" w:type="dxa"/>
          </w:tcPr>
          <w:p w14:paraId="1596C0C7" w14:textId="77777777" w:rsidR="00AB4C58" w:rsidRPr="00E564AE" w:rsidRDefault="00000000">
            <w:pPr>
              <w:rPr>
                <w:rFonts w:ascii="Calibri" w:hAnsi="Calibri" w:cs="Calibri"/>
              </w:rPr>
            </w:pPr>
            <w:r w:rsidRPr="00E564AE">
              <w:rPr>
                <w:rFonts w:ascii="Calibri" w:hAnsi="Calibri" w:cs="Calibri"/>
              </w:rPr>
              <w:t>On Success</w:t>
            </w:r>
          </w:p>
        </w:tc>
        <w:tc>
          <w:tcPr>
            <w:tcW w:w="1440" w:type="dxa"/>
          </w:tcPr>
          <w:p w14:paraId="536E3FC6" w14:textId="77777777" w:rsidR="00AB4C58" w:rsidRPr="00E564AE" w:rsidRDefault="00000000">
            <w:pPr>
              <w:rPr>
                <w:rFonts w:ascii="Calibri" w:hAnsi="Calibri" w:cs="Calibri"/>
              </w:rPr>
            </w:pPr>
            <w:r w:rsidRPr="00E564AE">
              <w:rPr>
                <w:rFonts w:ascii="Calibri" w:hAnsi="Calibri" w:cs="Calibri"/>
              </w:rPr>
              <w:t>On Failure</w:t>
            </w:r>
          </w:p>
        </w:tc>
      </w:tr>
      <w:tr w:rsidR="00EB6A20" w:rsidRPr="00E564AE" w14:paraId="70B80D7D" w14:textId="77777777" w:rsidTr="00497FFC">
        <w:tc>
          <w:tcPr>
            <w:tcW w:w="1440" w:type="dxa"/>
          </w:tcPr>
          <w:p w14:paraId="31E5AE4C" w14:textId="77777777" w:rsidR="00AB4C58" w:rsidRPr="00E564AE" w:rsidRDefault="00000000">
            <w:pPr>
              <w:rPr>
                <w:rFonts w:ascii="Calibri" w:hAnsi="Calibri" w:cs="Calibri"/>
              </w:rPr>
            </w:pPr>
            <w:r w:rsidRPr="00E564AE">
              <w:rPr>
                <w:rFonts w:ascii="Calibri" w:hAnsi="Calibri" w:cs="Calibri"/>
              </w:rPr>
              <w:t>Apply Pressure/Bind</w:t>
            </w:r>
          </w:p>
        </w:tc>
        <w:tc>
          <w:tcPr>
            <w:tcW w:w="1440" w:type="dxa"/>
          </w:tcPr>
          <w:p w14:paraId="535C703A" w14:textId="77777777" w:rsidR="00AB4C58" w:rsidRPr="00E564AE" w:rsidRDefault="00000000">
            <w:pPr>
              <w:rPr>
                <w:rFonts w:ascii="Calibri" w:hAnsi="Calibri" w:cs="Calibri"/>
              </w:rPr>
            </w:pPr>
            <w:r w:rsidRPr="00E564AE">
              <w:rPr>
                <w:rFonts w:ascii="Calibri" w:hAnsi="Calibri" w:cs="Calibri"/>
              </w:rPr>
              <w:t>1</w:t>
            </w:r>
          </w:p>
        </w:tc>
        <w:tc>
          <w:tcPr>
            <w:tcW w:w="1440" w:type="dxa"/>
          </w:tcPr>
          <w:p w14:paraId="1C4A3A03" w14:textId="77777777" w:rsidR="00AB4C58" w:rsidRPr="00E564AE" w:rsidRDefault="00000000">
            <w:pPr>
              <w:rPr>
                <w:rFonts w:ascii="Calibri" w:hAnsi="Calibri" w:cs="Calibri"/>
              </w:rPr>
            </w:pPr>
            <w:r w:rsidRPr="00E564AE">
              <w:rPr>
                <w:rFonts w:ascii="Calibri" w:hAnsi="Calibri" w:cs="Calibri"/>
              </w:rPr>
              <w:t>Medicine DC 10</w:t>
            </w:r>
          </w:p>
        </w:tc>
        <w:tc>
          <w:tcPr>
            <w:tcW w:w="1440" w:type="dxa"/>
          </w:tcPr>
          <w:p w14:paraId="66A04FDE" w14:textId="77777777" w:rsidR="00AB4C58" w:rsidRPr="00E564AE" w:rsidRDefault="00000000">
            <w:pPr>
              <w:rPr>
                <w:rFonts w:ascii="Calibri" w:hAnsi="Calibri" w:cs="Calibri"/>
              </w:rPr>
            </w:pPr>
            <w:r w:rsidRPr="00E564AE">
              <w:rPr>
                <w:rFonts w:ascii="Calibri" w:hAnsi="Calibri" w:cs="Calibri"/>
              </w:rPr>
              <w:t>Bandage/cloth</w:t>
            </w:r>
          </w:p>
        </w:tc>
        <w:tc>
          <w:tcPr>
            <w:tcW w:w="1440" w:type="dxa"/>
          </w:tcPr>
          <w:p w14:paraId="2F24DC21" w14:textId="77777777" w:rsidR="00AB4C58" w:rsidRPr="00E564AE" w:rsidRDefault="00000000">
            <w:pPr>
              <w:rPr>
                <w:rFonts w:ascii="Calibri" w:hAnsi="Calibri" w:cs="Calibri"/>
              </w:rPr>
            </w:pPr>
            <w:r w:rsidRPr="00E564AE">
              <w:rPr>
                <w:rFonts w:ascii="Calibri" w:hAnsi="Calibri" w:cs="Calibri"/>
              </w:rPr>
              <w:t xml:space="preserve">No DP gained this round; </w:t>
            </w:r>
            <w:r w:rsidRPr="00E564AE">
              <w:rPr>
                <w:rFonts w:ascii="Calibri" w:hAnsi="Calibri" w:cs="Calibri"/>
              </w:rPr>
              <w:lastRenderedPageBreak/>
              <w:t>remove Bleeding.</w:t>
            </w:r>
          </w:p>
        </w:tc>
        <w:tc>
          <w:tcPr>
            <w:tcW w:w="1440" w:type="dxa"/>
          </w:tcPr>
          <w:p w14:paraId="341DA7B8" w14:textId="77777777" w:rsidR="00AB4C58" w:rsidRPr="00E564AE" w:rsidRDefault="00000000">
            <w:pPr>
              <w:rPr>
                <w:rFonts w:ascii="Calibri" w:hAnsi="Calibri" w:cs="Calibri"/>
              </w:rPr>
            </w:pPr>
            <w:r w:rsidRPr="00E564AE">
              <w:rPr>
                <w:rFonts w:ascii="Calibri" w:hAnsi="Calibri" w:cs="Calibri"/>
              </w:rPr>
              <w:lastRenderedPageBreak/>
              <w:t>No effect.</w:t>
            </w:r>
          </w:p>
        </w:tc>
      </w:tr>
      <w:tr w:rsidR="00EB6A20" w:rsidRPr="00E564AE" w14:paraId="7751C808" w14:textId="77777777" w:rsidTr="00497FFC">
        <w:tc>
          <w:tcPr>
            <w:tcW w:w="1440" w:type="dxa"/>
          </w:tcPr>
          <w:p w14:paraId="5FEA77D5" w14:textId="77777777" w:rsidR="00AB4C58" w:rsidRPr="00E564AE" w:rsidRDefault="00000000">
            <w:pPr>
              <w:rPr>
                <w:rFonts w:ascii="Calibri" w:hAnsi="Calibri" w:cs="Calibri"/>
              </w:rPr>
            </w:pPr>
            <w:r w:rsidRPr="00E564AE">
              <w:rPr>
                <w:rFonts w:ascii="Calibri" w:hAnsi="Calibri" w:cs="Calibri"/>
              </w:rPr>
              <w:t>Field Stabilize</w:t>
            </w:r>
          </w:p>
        </w:tc>
        <w:tc>
          <w:tcPr>
            <w:tcW w:w="1440" w:type="dxa"/>
          </w:tcPr>
          <w:p w14:paraId="4104174C" w14:textId="77777777" w:rsidR="00AB4C58" w:rsidRPr="00E564AE" w:rsidRDefault="00000000">
            <w:pPr>
              <w:rPr>
                <w:rFonts w:ascii="Calibri" w:hAnsi="Calibri" w:cs="Calibri"/>
              </w:rPr>
            </w:pPr>
            <w:r w:rsidRPr="00E564AE">
              <w:rPr>
                <w:rFonts w:ascii="Calibri" w:hAnsi="Calibri" w:cs="Calibri"/>
              </w:rPr>
              <w:t>2</w:t>
            </w:r>
          </w:p>
        </w:tc>
        <w:tc>
          <w:tcPr>
            <w:tcW w:w="1440" w:type="dxa"/>
          </w:tcPr>
          <w:p w14:paraId="54FE8E2F" w14:textId="77777777" w:rsidR="00AB4C58" w:rsidRPr="00E564AE" w:rsidRDefault="00000000">
            <w:pPr>
              <w:rPr>
                <w:rFonts w:ascii="Calibri" w:hAnsi="Calibri" w:cs="Calibri"/>
              </w:rPr>
            </w:pPr>
            <w:r w:rsidRPr="00E564AE">
              <w:rPr>
                <w:rFonts w:ascii="Calibri" w:hAnsi="Calibri" w:cs="Calibri"/>
              </w:rPr>
              <w:t>Medicine DC 12 (DC 15 without kit)</w:t>
            </w:r>
          </w:p>
        </w:tc>
        <w:tc>
          <w:tcPr>
            <w:tcW w:w="1440" w:type="dxa"/>
          </w:tcPr>
          <w:p w14:paraId="44A1772B" w14:textId="77777777" w:rsidR="00AB4C58" w:rsidRPr="00E564AE" w:rsidRDefault="00000000">
            <w:pPr>
              <w:rPr>
                <w:rFonts w:ascii="Calibri" w:hAnsi="Calibri" w:cs="Calibri"/>
              </w:rPr>
            </w:pPr>
            <w:r w:rsidRPr="00E564AE">
              <w:rPr>
                <w:rFonts w:ascii="Calibri" w:hAnsi="Calibri" w:cs="Calibri"/>
              </w:rPr>
              <w:t>Healer’s kit</w:t>
            </w:r>
          </w:p>
        </w:tc>
        <w:tc>
          <w:tcPr>
            <w:tcW w:w="1440" w:type="dxa"/>
          </w:tcPr>
          <w:p w14:paraId="01657B26" w14:textId="77777777" w:rsidR="00AB4C58" w:rsidRPr="00E564AE" w:rsidRDefault="00000000">
            <w:pPr>
              <w:rPr>
                <w:rFonts w:ascii="Calibri" w:hAnsi="Calibri" w:cs="Calibri"/>
              </w:rPr>
            </w:pPr>
            <w:r w:rsidRPr="00E564AE">
              <w:rPr>
                <w:rFonts w:ascii="Calibri" w:hAnsi="Calibri" w:cs="Calibri"/>
              </w:rPr>
              <w:t>Target is Stable (no DP until harmed). Reset DP to 0.</w:t>
            </w:r>
          </w:p>
        </w:tc>
        <w:tc>
          <w:tcPr>
            <w:tcW w:w="1440" w:type="dxa"/>
          </w:tcPr>
          <w:p w14:paraId="2D322212" w14:textId="77777777" w:rsidR="00AB4C58" w:rsidRPr="00E564AE" w:rsidRDefault="00000000">
            <w:pPr>
              <w:rPr>
                <w:rFonts w:ascii="Calibri" w:hAnsi="Calibri" w:cs="Calibri"/>
              </w:rPr>
            </w:pPr>
            <w:r w:rsidRPr="00E564AE">
              <w:rPr>
                <w:rFonts w:ascii="Calibri" w:hAnsi="Calibri" w:cs="Calibri"/>
              </w:rPr>
              <w:t>+1 DP to target.</w:t>
            </w:r>
          </w:p>
        </w:tc>
      </w:tr>
      <w:tr w:rsidR="00EB6A20" w:rsidRPr="00E564AE" w14:paraId="0B475657" w14:textId="77777777" w:rsidTr="00497FFC">
        <w:tc>
          <w:tcPr>
            <w:tcW w:w="1440" w:type="dxa"/>
          </w:tcPr>
          <w:p w14:paraId="1773C8CB" w14:textId="77777777" w:rsidR="00AB4C58" w:rsidRPr="00E564AE" w:rsidRDefault="00000000">
            <w:pPr>
              <w:rPr>
                <w:rFonts w:ascii="Calibri" w:hAnsi="Calibri" w:cs="Calibri"/>
              </w:rPr>
            </w:pPr>
            <w:r w:rsidRPr="00E564AE">
              <w:rPr>
                <w:rFonts w:ascii="Calibri" w:hAnsi="Calibri" w:cs="Calibri"/>
              </w:rPr>
              <w:t>Drag to Cover</w:t>
            </w:r>
          </w:p>
        </w:tc>
        <w:tc>
          <w:tcPr>
            <w:tcW w:w="1440" w:type="dxa"/>
          </w:tcPr>
          <w:p w14:paraId="4FEAC293" w14:textId="77777777" w:rsidR="00AB4C58" w:rsidRPr="00E564AE" w:rsidRDefault="00000000">
            <w:pPr>
              <w:rPr>
                <w:rFonts w:ascii="Calibri" w:hAnsi="Calibri" w:cs="Calibri"/>
              </w:rPr>
            </w:pPr>
            <w:r w:rsidRPr="00E564AE">
              <w:rPr>
                <w:rFonts w:ascii="Calibri" w:hAnsi="Calibri" w:cs="Calibri"/>
              </w:rPr>
              <w:t>1</w:t>
            </w:r>
          </w:p>
        </w:tc>
        <w:tc>
          <w:tcPr>
            <w:tcW w:w="1440" w:type="dxa"/>
          </w:tcPr>
          <w:p w14:paraId="7C376F65" w14:textId="77777777" w:rsidR="00AB4C58" w:rsidRPr="00E564AE" w:rsidRDefault="00000000">
            <w:pPr>
              <w:rPr>
                <w:rFonts w:ascii="Calibri" w:hAnsi="Calibri" w:cs="Calibri"/>
              </w:rPr>
            </w:pPr>
            <w:r w:rsidRPr="00E564AE">
              <w:rPr>
                <w:rFonts w:ascii="Calibri" w:hAnsi="Calibri" w:cs="Calibri"/>
              </w:rPr>
              <w:t>Athletics DC 10</w:t>
            </w:r>
          </w:p>
        </w:tc>
        <w:tc>
          <w:tcPr>
            <w:tcW w:w="1440" w:type="dxa"/>
          </w:tcPr>
          <w:p w14:paraId="75B96867" w14:textId="77777777" w:rsidR="00AB4C58" w:rsidRPr="00E564AE" w:rsidRDefault="00000000">
            <w:pPr>
              <w:rPr>
                <w:rFonts w:ascii="Calibri" w:hAnsi="Calibri" w:cs="Calibri"/>
              </w:rPr>
            </w:pPr>
            <w:r w:rsidRPr="00E564AE">
              <w:rPr>
                <w:rFonts w:ascii="Calibri" w:hAnsi="Calibri" w:cs="Calibri"/>
              </w:rPr>
              <w:t>—</w:t>
            </w:r>
          </w:p>
        </w:tc>
        <w:tc>
          <w:tcPr>
            <w:tcW w:w="1440" w:type="dxa"/>
          </w:tcPr>
          <w:p w14:paraId="64E73B37" w14:textId="7E525129" w:rsidR="00AB4C58" w:rsidRPr="00E564AE" w:rsidRDefault="00000000">
            <w:pPr>
              <w:rPr>
                <w:rFonts w:ascii="Calibri" w:hAnsi="Calibri" w:cs="Calibri"/>
              </w:rPr>
            </w:pPr>
            <w:r w:rsidRPr="00E564AE">
              <w:rPr>
                <w:rFonts w:ascii="Calibri" w:hAnsi="Calibri" w:cs="Calibri"/>
              </w:rPr>
              <w:t xml:space="preserve">Move target up to half Speed; </w:t>
            </w:r>
            <w:r w:rsidR="00447AA0">
              <w:rPr>
                <w:rFonts w:ascii="Calibri" w:hAnsi="Calibri" w:cs="Calibri"/>
              </w:rPr>
              <w:t xml:space="preserve">attack actions </w:t>
            </w:r>
            <w:r w:rsidRPr="00E564AE">
              <w:rPr>
                <w:rFonts w:ascii="Calibri" w:hAnsi="Calibri" w:cs="Calibri"/>
              </w:rPr>
              <w:t>against the target this move.</w:t>
            </w:r>
          </w:p>
        </w:tc>
        <w:tc>
          <w:tcPr>
            <w:tcW w:w="1440" w:type="dxa"/>
          </w:tcPr>
          <w:p w14:paraId="15D79A4E" w14:textId="77777777" w:rsidR="00AB4C58" w:rsidRPr="00E564AE" w:rsidRDefault="00000000">
            <w:pPr>
              <w:rPr>
                <w:rFonts w:ascii="Calibri" w:hAnsi="Calibri" w:cs="Calibri"/>
              </w:rPr>
            </w:pPr>
            <w:r w:rsidRPr="00E564AE">
              <w:rPr>
                <w:rFonts w:ascii="Calibri" w:hAnsi="Calibri" w:cs="Calibri"/>
              </w:rPr>
              <w:t>Both fall Prone.</w:t>
            </w:r>
          </w:p>
        </w:tc>
      </w:tr>
      <w:tr w:rsidR="00EB6A20" w:rsidRPr="00E564AE" w14:paraId="12FF7223" w14:textId="77777777" w:rsidTr="00497FFC">
        <w:tc>
          <w:tcPr>
            <w:tcW w:w="1440" w:type="dxa"/>
          </w:tcPr>
          <w:p w14:paraId="4AC7FD54" w14:textId="77777777" w:rsidR="00AB4C58" w:rsidRPr="00E564AE" w:rsidRDefault="00000000">
            <w:pPr>
              <w:rPr>
                <w:rFonts w:ascii="Calibri" w:hAnsi="Calibri" w:cs="Calibri"/>
              </w:rPr>
            </w:pPr>
            <w:r w:rsidRPr="00E564AE">
              <w:rPr>
                <w:rFonts w:ascii="Calibri" w:hAnsi="Calibri" w:cs="Calibri"/>
              </w:rPr>
              <w:t>Administer Potion</w:t>
            </w:r>
          </w:p>
        </w:tc>
        <w:tc>
          <w:tcPr>
            <w:tcW w:w="1440" w:type="dxa"/>
          </w:tcPr>
          <w:p w14:paraId="754E626B" w14:textId="77777777" w:rsidR="00AB4C58" w:rsidRPr="00E564AE" w:rsidRDefault="00000000">
            <w:pPr>
              <w:rPr>
                <w:rFonts w:ascii="Calibri" w:hAnsi="Calibri" w:cs="Calibri"/>
              </w:rPr>
            </w:pPr>
            <w:r w:rsidRPr="00E564AE">
              <w:rPr>
                <w:rFonts w:ascii="Calibri" w:hAnsi="Calibri" w:cs="Calibri"/>
              </w:rPr>
              <w:t>1</w:t>
            </w:r>
          </w:p>
        </w:tc>
        <w:tc>
          <w:tcPr>
            <w:tcW w:w="1440" w:type="dxa"/>
          </w:tcPr>
          <w:p w14:paraId="5B229A15" w14:textId="77777777" w:rsidR="00AB4C58" w:rsidRPr="00E564AE" w:rsidRDefault="00000000">
            <w:pPr>
              <w:rPr>
                <w:rFonts w:ascii="Calibri" w:hAnsi="Calibri" w:cs="Calibri"/>
              </w:rPr>
            </w:pPr>
            <w:r w:rsidRPr="00E564AE">
              <w:rPr>
                <w:rFonts w:ascii="Calibri" w:hAnsi="Calibri" w:cs="Calibri"/>
              </w:rPr>
              <w:t>—</w:t>
            </w:r>
          </w:p>
        </w:tc>
        <w:tc>
          <w:tcPr>
            <w:tcW w:w="1440" w:type="dxa"/>
          </w:tcPr>
          <w:p w14:paraId="597DF12B" w14:textId="77777777" w:rsidR="00AB4C58" w:rsidRPr="00E564AE" w:rsidRDefault="00000000">
            <w:pPr>
              <w:rPr>
                <w:rFonts w:ascii="Calibri" w:hAnsi="Calibri" w:cs="Calibri"/>
              </w:rPr>
            </w:pPr>
            <w:r w:rsidRPr="00E564AE">
              <w:rPr>
                <w:rFonts w:ascii="Calibri" w:hAnsi="Calibri" w:cs="Calibri"/>
              </w:rPr>
              <w:t>Potion</w:t>
            </w:r>
          </w:p>
        </w:tc>
        <w:tc>
          <w:tcPr>
            <w:tcW w:w="1440" w:type="dxa"/>
          </w:tcPr>
          <w:p w14:paraId="4F99DAC8" w14:textId="77777777" w:rsidR="00AB4C58" w:rsidRPr="00E564AE" w:rsidRDefault="00000000">
            <w:pPr>
              <w:rPr>
                <w:rFonts w:ascii="Calibri" w:hAnsi="Calibri" w:cs="Calibri"/>
              </w:rPr>
            </w:pPr>
            <w:r w:rsidRPr="00E564AE">
              <w:rPr>
                <w:rFonts w:ascii="Calibri" w:hAnsi="Calibri" w:cs="Calibri"/>
              </w:rPr>
              <w:t>Target regains HP and awakens; DP resets to 0.</w:t>
            </w:r>
          </w:p>
        </w:tc>
        <w:tc>
          <w:tcPr>
            <w:tcW w:w="1440" w:type="dxa"/>
          </w:tcPr>
          <w:p w14:paraId="5C6B1487" w14:textId="77777777" w:rsidR="00AB4C58" w:rsidRPr="00E564AE" w:rsidRDefault="00000000">
            <w:pPr>
              <w:rPr>
                <w:rFonts w:ascii="Calibri" w:hAnsi="Calibri" w:cs="Calibri"/>
              </w:rPr>
            </w:pPr>
            <w:r w:rsidRPr="00E564AE">
              <w:rPr>
                <w:rFonts w:ascii="Calibri" w:hAnsi="Calibri" w:cs="Calibri"/>
              </w:rPr>
              <w:t>—</w:t>
            </w:r>
          </w:p>
        </w:tc>
      </w:tr>
      <w:tr w:rsidR="00EB6A20" w:rsidRPr="00E564AE" w14:paraId="353487C5" w14:textId="77777777" w:rsidTr="00497FFC">
        <w:tc>
          <w:tcPr>
            <w:tcW w:w="1440" w:type="dxa"/>
          </w:tcPr>
          <w:p w14:paraId="6CCA5C30" w14:textId="77777777" w:rsidR="00AB4C58" w:rsidRPr="00E564AE" w:rsidRDefault="00000000">
            <w:pPr>
              <w:rPr>
                <w:rFonts w:ascii="Calibri" w:hAnsi="Calibri" w:cs="Calibri"/>
              </w:rPr>
            </w:pPr>
            <w:r w:rsidRPr="00E564AE">
              <w:rPr>
                <w:rFonts w:ascii="Calibri" w:hAnsi="Calibri" w:cs="Calibri"/>
              </w:rPr>
              <w:t>Healing Magic</w:t>
            </w:r>
          </w:p>
        </w:tc>
        <w:tc>
          <w:tcPr>
            <w:tcW w:w="1440" w:type="dxa"/>
          </w:tcPr>
          <w:p w14:paraId="2A3F9579" w14:textId="77777777" w:rsidR="00AB4C58" w:rsidRPr="00E564AE" w:rsidRDefault="00000000">
            <w:pPr>
              <w:rPr>
                <w:rFonts w:ascii="Calibri" w:hAnsi="Calibri" w:cs="Calibri"/>
              </w:rPr>
            </w:pPr>
            <w:r w:rsidRPr="00E564AE">
              <w:rPr>
                <w:rFonts w:ascii="Calibri" w:hAnsi="Calibri" w:cs="Calibri"/>
              </w:rPr>
              <w:t>AP per spell</w:t>
            </w:r>
          </w:p>
        </w:tc>
        <w:tc>
          <w:tcPr>
            <w:tcW w:w="1440" w:type="dxa"/>
          </w:tcPr>
          <w:p w14:paraId="64561C7F" w14:textId="77777777" w:rsidR="00AB4C58" w:rsidRPr="00E564AE" w:rsidRDefault="00000000">
            <w:pPr>
              <w:rPr>
                <w:rFonts w:ascii="Calibri" w:hAnsi="Calibri" w:cs="Calibri"/>
              </w:rPr>
            </w:pPr>
            <w:r w:rsidRPr="00E564AE">
              <w:rPr>
                <w:rFonts w:ascii="Calibri" w:hAnsi="Calibri" w:cs="Calibri"/>
              </w:rPr>
              <w:t>—</w:t>
            </w:r>
          </w:p>
        </w:tc>
        <w:tc>
          <w:tcPr>
            <w:tcW w:w="1440" w:type="dxa"/>
          </w:tcPr>
          <w:p w14:paraId="5690104C" w14:textId="77777777" w:rsidR="00AB4C58" w:rsidRPr="00E564AE" w:rsidRDefault="00000000">
            <w:pPr>
              <w:rPr>
                <w:rFonts w:ascii="Calibri" w:hAnsi="Calibri" w:cs="Calibri"/>
              </w:rPr>
            </w:pPr>
            <w:r w:rsidRPr="00E564AE">
              <w:rPr>
                <w:rFonts w:ascii="Calibri" w:hAnsi="Calibri" w:cs="Calibri"/>
              </w:rPr>
              <w:t>—</w:t>
            </w:r>
          </w:p>
        </w:tc>
        <w:tc>
          <w:tcPr>
            <w:tcW w:w="1440" w:type="dxa"/>
          </w:tcPr>
          <w:p w14:paraId="6FCE1D7B" w14:textId="77777777" w:rsidR="00AB4C58" w:rsidRPr="00E564AE" w:rsidRDefault="00000000">
            <w:pPr>
              <w:rPr>
                <w:rFonts w:ascii="Calibri" w:hAnsi="Calibri" w:cs="Calibri"/>
              </w:rPr>
            </w:pPr>
            <w:r w:rsidRPr="00E564AE">
              <w:rPr>
                <w:rFonts w:ascii="Calibri" w:hAnsi="Calibri" w:cs="Calibri"/>
              </w:rPr>
              <w:t>Target regains HP and awakens; DP resets to 0.</w:t>
            </w:r>
          </w:p>
        </w:tc>
        <w:tc>
          <w:tcPr>
            <w:tcW w:w="1440" w:type="dxa"/>
          </w:tcPr>
          <w:p w14:paraId="514DEAC6" w14:textId="77777777" w:rsidR="00AB4C58" w:rsidRPr="00E564AE" w:rsidRDefault="00000000">
            <w:pPr>
              <w:rPr>
                <w:rFonts w:ascii="Calibri" w:hAnsi="Calibri" w:cs="Calibri"/>
              </w:rPr>
            </w:pPr>
            <w:r w:rsidRPr="00E564AE">
              <w:rPr>
                <w:rFonts w:ascii="Calibri" w:hAnsi="Calibri" w:cs="Calibri"/>
              </w:rPr>
              <w:t>—</w:t>
            </w:r>
          </w:p>
        </w:tc>
      </w:tr>
    </w:tbl>
    <w:p w14:paraId="3B49623D" w14:textId="77777777" w:rsidR="00AB4C58" w:rsidRPr="00E564AE" w:rsidRDefault="00000000">
      <w:pPr>
        <w:pStyle w:val="Heading3"/>
        <w:rPr>
          <w:rFonts w:ascii="Calibri" w:hAnsi="Calibri" w:cs="Calibri"/>
        </w:rPr>
      </w:pPr>
      <w:r w:rsidRPr="00E564AE">
        <w:rPr>
          <w:rFonts w:ascii="Calibri" w:hAnsi="Calibri" w:cs="Calibri"/>
          <w:sz w:val="24"/>
        </w:rPr>
        <w:t>4.6.3 Lingering Injuries</w:t>
      </w:r>
    </w:p>
    <w:p w14:paraId="094A978E" w14:textId="77777777" w:rsidR="00AB4C58" w:rsidRPr="00E564AE" w:rsidRDefault="00000000">
      <w:pPr>
        <w:rPr>
          <w:rFonts w:ascii="Calibri" w:hAnsi="Calibri" w:cs="Calibri"/>
        </w:rPr>
      </w:pPr>
      <w:r w:rsidRPr="00E564AE">
        <w:rPr>
          <w:rFonts w:ascii="Calibri" w:hAnsi="Calibri" w:cs="Calibri"/>
        </w:rPr>
        <w:t>Severe harm leaves marks. When a character is reduced to 0 HP by a crit, suffers massive damage, or fails to stabilize, they roll on the Lingering Injury Table. Lingering injuries last until cured by time, treatment, or magic (as 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57"/>
        <w:gridCol w:w="2159"/>
        <w:gridCol w:w="2158"/>
      </w:tblGrid>
      <w:tr w:rsidR="00EB6A20" w:rsidRPr="00E564AE" w14:paraId="5CA51BA4" w14:textId="77777777" w:rsidTr="00497FFC">
        <w:tc>
          <w:tcPr>
            <w:tcW w:w="2160" w:type="dxa"/>
          </w:tcPr>
          <w:p w14:paraId="0DA4CA74" w14:textId="77777777" w:rsidR="00AB4C58" w:rsidRPr="00E564AE" w:rsidRDefault="00000000">
            <w:pPr>
              <w:rPr>
                <w:rFonts w:ascii="Calibri" w:hAnsi="Calibri" w:cs="Calibri"/>
              </w:rPr>
            </w:pPr>
            <w:r w:rsidRPr="00E564AE">
              <w:rPr>
                <w:rFonts w:ascii="Calibri" w:hAnsi="Calibri" w:cs="Calibri"/>
              </w:rPr>
              <w:t>d20</w:t>
            </w:r>
          </w:p>
        </w:tc>
        <w:tc>
          <w:tcPr>
            <w:tcW w:w="2160" w:type="dxa"/>
          </w:tcPr>
          <w:p w14:paraId="05F76989" w14:textId="77777777" w:rsidR="00AB4C58" w:rsidRPr="00E564AE" w:rsidRDefault="00000000">
            <w:pPr>
              <w:rPr>
                <w:rFonts w:ascii="Calibri" w:hAnsi="Calibri" w:cs="Calibri"/>
              </w:rPr>
            </w:pPr>
            <w:r w:rsidRPr="00E564AE">
              <w:rPr>
                <w:rFonts w:ascii="Calibri" w:hAnsi="Calibri" w:cs="Calibri"/>
              </w:rPr>
              <w:t>Injury</w:t>
            </w:r>
          </w:p>
        </w:tc>
        <w:tc>
          <w:tcPr>
            <w:tcW w:w="2160" w:type="dxa"/>
          </w:tcPr>
          <w:p w14:paraId="7F985261" w14:textId="77777777" w:rsidR="00AB4C58" w:rsidRPr="00E564AE" w:rsidRDefault="00000000">
            <w:pPr>
              <w:rPr>
                <w:rFonts w:ascii="Calibri" w:hAnsi="Calibri" w:cs="Calibri"/>
              </w:rPr>
            </w:pPr>
            <w:r w:rsidRPr="00E564AE">
              <w:rPr>
                <w:rFonts w:ascii="Calibri" w:hAnsi="Calibri" w:cs="Calibri"/>
              </w:rPr>
              <w:t>Effect</w:t>
            </w:r>
          </w:p>
        </w:tc>
        <w:tc>
          <w:tcPr>
            <w:tcW w:w="2160" w:type="dxa"/>
          </w:tcPr>
          <w:p w14:paraId="119D5A7D" w14:textId="77777777" w:rsidR="00AB4C58" w:rsidRPr="00E564AE" w:rsidRDefault="00000000">
            <w:pPr>
              <w:rPr>
                <w:rFonts w:ascii="Calibri" w:hAnsi="Calibri" w:cs="Calibri"/>
              </w:rPr>
            </w:pPr>
            <w:r w:rsidRPr="00E564AE">
              <w:rPr>
                <w:rFonts w:ascii="Calibri" w:hAnsi="Calibri" w:cs="Calibri"/>
              </w:rPr>
              <w:t>Recovery</w:t>
            </w:r>
          </w:p>
        </w:tc>
      </w:tr>
      <w:tr w:rsidR="00EB6A20" w:rsidRPr="00E564AE" w14:paraId="17B5CFC9" w14:textId="77777777" w:rsidTr="00497FFC">
        <w:tc>
          <w:tcPr>
            <w:tcW w:w="2160" w:type="dxa"/>
          </w:tcPr>
          <w:p w14:paraId="45223F31" w14:textId="77777777" w:rsidR="00AB4C58" w:rsidRPr="00E564AE" w:rsidRDefault="00000000">
            <w:pPr>
              <w:rPr>
                <w:rFonts w:ascii="Calibri" w:hAnsi="Calibri" w:cs="Calibri"/>
              </w:rPr>
            </w:pPr>
            <w:r w:rsidRPr="00E564AE">
              <w:rPr>
                <w:rFonts w:ascii="Calibri" w:hAnsi="Calibri" w:cs="Calibri"/>
              </w:rPr>
              <w:t>1</w:t>
            </w:r>
          </w:p>
        </w:tc>
        <w:tc>
          <w:tcPr>
            <w:tcW w:w="2160" w:type="dxa"/>
          </w:tcPr>
          <w:p w14:paraId="4DDF01C2" w14:textId="77777777" w:rsidR="00AB4C58" w:rsidRPr="00E564AE" w:rsidRDefault="00000000">
            <w:pPr>
              <w:rPr>
                <w:rFonts w:ascii="Calibri" w:hAnsi="Calibri" w:cs="Calibri"/>
              </w:rPr>
            </w:pPr>
            <w:r w:rsidRPr="00E564AE">
              <w:rPr>
                <w:rFonts w:ascii="Calibri" w:hAnsi="Calibri" w:cs="Calibri"/>
              </w:rPr>
              <w:t>Cracked Ribs</w:t>
            </w:r>
          </w:p>
        </w:tc>
        <w:tc>
          <w:tcPr>
            <w:tcW w:w="2160" w:type="dxa"/>
          </w:tcPr>
          <w:p w14:paraId="7F5349D6" w14:textId="77777777" w:rsidR="00AB4C58" w:rsidRPr="00E564AE" w:rsidRDefault="00000000">
            <w:pPr>
              <w:rPr>
                <w:rFonts w:ascii="Calibri" w:hAnsi="Calibri" w:cs="Calibri"/>
              </w:rPr>
            </w:pPr>
            <w:r w:rsidRPr="00E564AE">
              <w:rPr>
                <w:rFonts w:ascii="Calibri" w:hAnsi="Calibri" w:cs="Calibri"/>
              </w:rPr>
              <w:t>−10% Physical skills; Disadvantage to CON saves vs fatigue.</w:t>
            </w:r>
          </w:p>
        </w:tc>
        <w:tc>
          <w:tcPr>
            <w:tcW w:w="2160" w:type="dxa"/>
          </w:tcPr>
          <w:p w14:paraId="39449931" w14:textId="77777777" w:rsidR="00AB4C58" w:rsidRPr="00E564AE" w:rsidRDefault="00000000">
            <w:pPr>
              <w:rPr>
                <w:rFonts w:ascii="Calibri" w:hAnsi="Calibri" w:cs="Calibri"/>
              </w:rPr>
            </w:pPr>
            <w:r w:rsidRPr="00E564AE">
              <w:rPr>
                <w:rFonts w:ascii="Calibri" w:hAnsi="Calibri" w:cs="Calibri"/>
              </w:rPr>
              <w:t>2 weeks rest or magic.</w:t>
            </w:r>
          </w:p>
        </w:tc>
      </w:tr>
      <w:tr w:rsidR="00EB6A20" w:rsidRPr="00E564AE" w14:paraId="76B92D6A" w14:textId="77777777" w:rsidTr="00497FFC">
        <w:tc>
          <w:tcPr>
            <w:tcW w:w="2160" w:type="dxa"/>
          </w:tcPr>
          <w:p w14:paraId="34F10379" w14:textId="77777777" w:rsidR="00AB4C58" w:rsidRPr="00E564AE" w:rsidRDefault="00000000">
            <w:pPr>
              <w:rPr>
                <w:rFonts w:ascii="Calibri" w:hAnsi="Calibri" w:cs="Calibri"/>
              </w:rPr>
            </w:pPr>
            <w:r w:rsidRPr="00E564AE">
              <w:rPr>
                <w:rFonts w:ascii="Calibri" w:hAnsi="Calibri" w:cs="Calibri"/>
              </w:rPr>
              <w:lastRenderedPageBreak/>
              <w:t>2</w:t>
            </w:r>
          </w:p>
        </w:tc>
        <w:tc>
          <w:tcPr>
            <w:tcW w:w="2160" w:type="dxa"/>
          </w:tcPr>
          <w:p w14:paraId="1D1F0E4E" w14:textId="77777777" w:rsidR="00AB4C58" w:rsidRPr="00E564AE" w:rsidRDefault="00000000">
            <w:pPr>
              <w:rPr>
                <w:rFonts w:ascii="Calibri" w:hAnsi="Calibri" w:cs="Calibri"/>
              </w:rPr>
            </w:pPr>
            <w:r w:rsidRPr="00E564AE">
              <w:rPr>
                <w:rFonts w:ascii="Calibri" w:hAnsi="Calibri" w:cs="Calibri"/>
              </w:rPr>
              <w:t>Sprained Knee</w:t>
            </w:r>
          </w:p>
        </w:tc>
        <w:tc>
          <w:tcPr>
            <w:tcW w:w="2160" w:type="dxa"/>
          </w:tcPr>
          <w:p w14:paraId="4B74758A" w14:textId="77777777" w:rsidR="00AB4C58" w:rsidRPr="00E564AE" w:rsidRDefault="00000000">
            <w:pPr>
              <w:rPr>
                <w:rFonts w:ascii="Calibri" w:hAnsi="Calibri" w:cs="Calibri"/>
              </w:rPr>
            </w:pPr>
            <w:r w:rsidRPr="00E564AE">
              <w:rPr>
                <w:rFonts w:ascii="Calibri" w:hAnsi="Calibri" w:cs="Calibri"/>
              </w:rPr>
              <w:t>Speed −5 ft; −10% Acrobatics.</w:t>
            </w:r>
          </w:p>
        </w:tc>
        <w:tc>
          <w:tcPr>
            <w:tcW w:w="2160" w:type="dxa"/>
          </w:tcPr>
          <w:p w14:paraId="4DCE199B" w14:textId="77777777" w:rsidR="00AB4C58" w:rsidRPr="00E564AE" w:rsidRDefault="00000000">
            <w:pPr>
              <w:rPr>
                <w:rFonts w:ascii="Calibri" w:hAnsi="Calibri" w:cs="Calibri"/>
              </w:rPr>
            </w:pPr>
            <w:r w:rsidRPr="00E564AE">
              <w:rPr>
                <w:rFonts w:ascii="Calibri" w:hAnsi="Calibri" w:cs="Calibri"/>
              </w:rPr>
              <w:t>1 week rest or healing.</w:t>
            </w:r>
          </w:p>
        </w:tc>
      </w:tr>
      <w:tr w:rsidR="00EB6A20" w:rsidRPr="00E564AE" w14:paraId="00E42B0F" w14:textId="77777777" w:rsidTr="00497FFC">
        <w:tc>
          <w:tcPr>
            <w:tcW w:w="2160" w:type="dxa"/>
          </w:tcPr>
          <w:p w14:paraId="3910411B" w14:textId="77777777" w:rsidR="00AB4C58" w:rsidRPr="00E564AE" w:rsidRDefault="00000000">
            <w:pPr>
              <w:rPr>
                <w:rFonts w:ascii="Calibri" w:hAnsi="Calibri" w:cs="Calibri"/>
              </w:rPr>
            </w:pPr>
            <w:r w:rsidRPr="00E564AE">
              <w:rPr>
                <w:rFonts w:ascii="Calibri" w:hAnsi="Calibri" w:cs="Calibri"/>
              </w:rPr>
              <w:t>3</w:t>
            </w:r>
          </w:p>
        </w:tc>
        <w:tc>
          <w:tcPr>
            <w:tcW w:w="2160" w:type="dxa"/>
          </w:tcPr>
          <w:p w14:paraId="3F9E7D8E" w14:textId="77777777" w:rsidR="00AB4C58" w:rsidRPr="00E564AE" w:rsidRDefault="00000000">
            <w:pPr>
              <w:rPr>
                <w:rFonts w:ascii="Calibri" w:hAnsi="Calibri" w:cs="Calibri"/>
              </w:rPr>
            </w:pPr>
            <w:r w:rsidRPr="00E564AE">
              <w:rPr>
                <w:rFonts w:ascii="Calibri" w:hAnsi="Calibri" w:cs="Calibri"/>
              </w:rPr>
              <w:t>Concussion</w:t>
            </w:r>
          </w:p>
        </w:tc>
        <w:tc>
          <w:tcPr>
            <w:tcW w:w="2160" w:type="dxa"/>
          </w:tcPr>
          <w:p w14:paraId="3E4374C5" w14:textId="77777777" w:rsidR="00AB4C58" w:rsidRPr="00E564AE" w:rsidRDefault="00000000">
            <w:pPr>
              <w:rPr>
                <w:rFonts w:ascii="Calibri" w:hAnsi="Calibri" w:cs="Calibri"/>
              </w:rPr>
            </w:pPr>
            <w:proofErr w:type="gramStart"/>
            <w:r w:rsidRPr="00E564AE">
              <w:rPr>
                <w:rFonts w:ascii="Calibri" w:hAnsi="Calibri" w:cs="Calibri"/>
              </w:rPr>
              <w:t>Disadvantage</w:t>
            </w:r>
            <w:proofErr w:type="gramEnd"/>
            <w:r w:rsidRPr="00E564AE">
              <w:rPr>
                <w:rFonts w:ascii="Calibri" w:hAnsi="Calibri" w:cs="Calibri"/>
              </w:rPr>
              <w:t xml:space="preserve"> on concentration; −10% Knowledge/Social for 24h.</w:t>
            </w:r>
          </w:p>
        </w:tc>
        <w:tc>
          <w:tcPr>
            <w:tcW w:w="2160" w:type="dxa"/>
          </w:tcPr>
          <w:p w14:paraId="3CE38EA5" w14:textId="77777777" w:rsidR="00AB4C58" w:rsidRPr="00E564AE" w:rsidRDefault="00000000">
            <w:pPr>
              <w:rPr>
                <w:rFonts w:ascii="Calibri" w:hAnsi="Calibri" w:cs="Calibri"/>
              </w:rPr>
            </w:pPr>
            <w:r w:rsidRPr="00E564AE">
              <w:rPr>
                <w:rFonts w:ascii="Calibri" w:hAnsi="Calibri" w:cs="Calibri"/>
              </w:rPr>
              <w:t>Long Rest; risk Brain Damage on repeat.</w:t>
            </w:r>
          </w:p>
        </w:tc>
      </w:tr>
      <w:tr w:rsidR="00EB6A20" w:rsidRPr="00E564AE" w14:paraId="24153DD8" w14:textId="77777777" w:rsidTr="00497FFC">
        <w:tc>
          <w:tcPr>
            <w:tcW w:w="2160" w:type="dxa"/>
          </w:tcPr>
          <w:p w14:paraId="4C548D21" w14:textId="77777777" w:rsidR="00AB4C58" w:rsidRPr="00E564AE" w:rsidRDefault="00000000">
            <w:pPr>
              <w:rPr>
                <w:rFonts w:ascii="Calibri" w:hAnsi="Calibri" w:cs="Calibri"/>
              </w:rPr>
            </w:pPr>
            <w:r w:rsidRPr="00E564AE">
              <w:rPr>
                <w:rFonts w:ascii="Calibri" w:hAnsi="Calibri" w:cs="Calibri"/>
              </w:rPr>
              <w:t>4</w:t>
            </w:r>
          </w:p>
        </w:tc>
        <w:tc>
          <w:tcPr>
            <w:tcW w:w="2160" w:type="dxa"/>
          </w:tcPr>
          <w:p w14:paraId="62B70B0C" w14:textId="77777777" w:rsidR="00AB4C58" w:rsidRPr="00E564AE" w:rsidRDefault="00000000">
            <w:pPr>
              <w:rPr>
                <w:rFonts w:ascii="Calibri" w:hAnsi="Calibri" w:cs="Calibri"/>
              </w:rPr>
            </w:pPr>
            <w:r w:rsidRPr="00E564AE">
              <w:rPr>
                <w:rFonts w:ascii="Calibri" w:hAnsi="Calibri" w:cs="Calibri"/>
              </w:rPr>
              <w:t>Deep Laceration</w:t>
            </w:r>
          </w:p>
        </w:tc>
        <w:tc>
          <w:tcPr>
            <w:tcW w:w="2160" w:type="dxa"/>
          </w:tcPr>
          <w:p w14:paraId="232FAB6B" w14:textId="77777777" w:rsidR="00AB4C58" w:rsidRPr="00E564AE" w:rsidRDefault="00000000">
            <w:pPr>
              <w:rPr>
                <w:rFonts w:ascii="Calibri" w:hAnsi="Calibri" w:cs="Calibri"/>
              </w:rPr>
            </w:pPr>
            <w:r w:rsidRPr="00E564AE">
              <w:rPr>
                <w:rFonts w:ascii="Calibri" w:hAnsi="Calibri" w:cs="Calibri"/>
              </w:rPr>
              <w:t>Bleeding condition until treated; scar.</w:t>
            </w:r>
          </w:p>
        </w:tc>
        <w:tc>
          <w:tcPr>
            <w:tcW w:w="2160" w:type="dxa"/>
          </w:tcPr>
          <w:p w14:paraId="76CFFC76" w14:textId="77777777" w:rsidR="00AB4C58" w:rsidRPr="00E564AE" w:rsidRDefault="00000000">
            <w:pPr>
              <w:rPr>
                <w:rFonts w:ascii="Calibri" w:hAnsi="Calibri" w:cs="Calibri"/>
              </w:rPr>
            </w:pPr>
            <w:r w:rsidRPr="00E564AE">
              <w:rPr>
                <w:rFonts w:ascii="Calibri" w:hAnsi="Calibri" w:cs="Calibri"/>
              </w:rPr>
              <w:t xml:space="preserve">Stabilize + 3 </w:t>
            </w:r>
            <w:proofErr w:type="spellStart"/>
            <w:r w:rsidRPr="00E564AE">
              <w:rPr>
                <w:rFonts w:ascii="Calibri" w:hAnsi="Calibri" w:cs="Calibri"/>
              </w:rPr>
              <w:t>days</w:t>
            </w:r>
            <w:proofErr w:type="spellEnd"/>
            <w:r w:rsidRPr="00E564AE">
              <w:rPr>
                <w:rFonts w:ascii="Calibri" w:hAnsi="Calibri" w:cs="Calibri"/>
              </w:rPr>
              <w:t xml:space="preserve"> rest.</w:t>
            </w:r>
          </w:p>
        </w:tc>
      </w:tr>
      <w:tr w:rsidR="00EB6A20" w:rsidRPr="00E564AE" w14:paraId="0B688836" w14:textId="77777777" w:rsidTr="00497FFC">
        <w:tc>
          <w:tcPr>
            <w:tcW w:w="2160" w:type="dxa"/>
          </w:tcPr>
          <w:p w14:paraId="5DF24E6D" w14:textId="77777777" w:rsidR="00AB4C58" w:rsidRPr="00E564AE" w:rsidRDefault="00000000">
            <w:pPr>
              <w:rPr>
                <w:rFonts w:ascii="Calibri" w:hAnsi="Calibri" w:cs="Calibri"/>
              </w:rPr>
            </w:pPr>
            <w:r w:rsidRPr="00E564AE">
              <w:rPr>
                <w:rFonts w:ascii="Calibri" w:hAnsi="Calibri" w:cs="Calibri"/>
              </w:rPr>
              <w:t>5</w:t>
            </w:r>
          </w:p>
        </w:tc>
        <w:tc>
          <w:tcPr>
            <w:tcW w:w="2160" w:type="dxa"/>
          </w:tcPr>
          <w:p w14:paraId="33B785F6" w14:textId="77777777" w:rsidR="00AB4C58" w:rsidRPr="00E564AE" w:rsidRDefault="00000000">
            <w:pPr>
              <w:rPr>
                <w:rFonts w:ascii="Calibri" w:hAnsi="Calibri" w:cs="Calibri"/>
              </w:rPr>
            </w:pPr>
            <w:r w:rsidRPr="00E564AE">
              <w:rPr>
                <w:rFonts w:ascii="Calibri" w:hAnsi="Calibri" w:cs="Calibri"/>
              </w:rPr>
              <w:t>Burn Scars</w:t>
            </w:r>
          </w:p>
        </w:tc>
        <w:tc>
          <w:tcPr>
            <w:tcW w:w="2160" w:type="dxa"/>
          </w:tcPr>
          <w:p w14:paraId="229B0A75" w14:textId="77777777" w:rsidR="00AB4C58" w:rsidRPr="00E564AE" w:rsidRDefault="00000000">
            <w:pPr>
              <w:rPr>
                <w:rFonts w:ascii="Calibri" w:hAnsi="Calibri" w:cs="Calibri"/>
              </w:rPr>
            </w:pPr>
            <w:r w:rsidRPr="00E564AE">
              <w:rPr>
                <w:rFonts w:ascii="Calibri" w:hAnsi="Calibri" w:cs="Calibri"/>
              </w:rPr>
              <w:t>−10% Performance (face/hands) and Sleight until healed.</w:t>
            </w:r>
          </w:p>
        </w:tc>
        <w:tc>
          <w:tcPr>
            <w:tcW w:w="2160" w:type="dxa"/>
          </w:tcPr>
          <w:p w14:paraId="30ECE70C" w14:textId="77777777" w:rsidR="00AB4C58" w:rsidRPr="00E564AE" w:rsidRDefault="00000000">
            <w:pPr>
              <w:rPr>
                <w:rFonts w:ascii="Calibri" w:hAnsi="Calibri" w:cs="Calibri"/>
              </w:rPr>
            </w:pPr>
            <w:r w:rsidRPr="00E564AE">
              <w:rPr>
                <w:rFonts w:ascii="Calibri" w:hAnsi="Calibri" w:cs="Calibri"/>
              </w:rPr>
              <w:t>2 weeks and salve; magic removes.</w:t>
            </w:r>
          </w:p>
        </w:tc>
      </w:tr>
      <w:tr w:rsidR="00EB6A20" w:rsidRPr="00E564AE" w14:paraId="6B867872" w14:textId="77777777" w:rsidTr="00497FFC">
        <w:tc>
          <w:tcPr>
            <w:tcW w:w="2160" w:type="dxa"/>
          </w:tcPr>
          <w:p w14:paraId="443E32B8" w14:textId="77777777" w:rsidR="00AB4C58" w:rsidRPr="00E564AE" w:rsidRDefault="00000000">
            <w:pPr>
              <w:rPr>
                <w:rFonts w:ascii="Calibri" w:hAnsi="Calibri" w:cs="Calibri"/>
              </w:rPr>
            </w:pPr>
            <w:r w:rsidRPr="00E564AE">
              <w:rPr>
                <w:rFonts w:ascii="Calibri" w:hAnsi="Calibri" w:cs="Calibri"/>
              </w:rPr>
              <w:t>6</w:t>
            </w:r>
          </w:p>
        </w:tc>
        <w:tc>
          <w:tcPr>
            <w:tcW w:w="2160" w:type="dxa"/>
          </w:tcPr>
          <w:p w14:paraId="212C920A" w14:textId="77777777" w:rsidR="00AB4C58" w:rsidRPr="00E564AE" w:rsidRDefault="00000000">
            <w:pPr>
              <w:rPr>
                <w:rFonts w:ascii="Calibri" w:hAnsi="Calibri" w:cs="Calibri"/>
              </w:rPr>
            </w:pPr>
            <w:r w:rsidRPr="00E564AE">
              <w:rPr>
                <w:rFonts w:ascii="Calibri" w:hAnsi="Calibri" w:cs="Calibri"/>
              </w:rPr>
              <w:t>Dislocated Shoulder</w:t>
            </w:r>
          </w:p>
        </w:tc>
        <w:tc>
          <w:tcPr>
            <w:tcW w:w="2160" w:type="dxa"/>
          </w:tcPr>
          <w:p w14:paraId="45EB5144" w14:textId="77777777" w:rsidR="00AB4C58" w:rsidRPr="00E564AE" w:rsidRDefault="00000000">
            <w:pPr>
              <w:rPr>
                <w:rFonts w:ascii="Calibri" w:hAnsi="Calibri" w:cs="Calibri"/>
              </w:rPr>
            </w:pPr>
            <w:r w:rsidRPr="00E564AE">
              <w:rPr>
                <w:rFonts w:ascii="Calibri" w:hAnsi="Calibri" w:cs="Calibri"/>
              </w:rPr>
              <w:t>−10% Athletics/Attack with that arm.</w:t>
            </w:r>
          </w:p>
        </w:tc>
        <w:tc>
          <w:tcPr>
            <w:tcW w:w="2160" w:type="dxa"/>
          </w:tcPr>
          <w:p w14:paraId="6F996A0D" w14:textId="77777777" w:rsidR="00AB4C58" w:rsidRPr="00E564AE" w:rsidRDefault="00000000">
            <w:pPr>
              <w:rPr>
                <w:rFonts w:ascii="Calibri" w:hAnsi="Calibri" w:cs="Calibri"/>
              </w:rPr>
            </w:pPr>
            <w:r w:rsidRPr="00E564AE">
              <w:rPr>
                <w:rFonts w:ascii="Calibri" w:hAnsi="Calibri" w:cs="Calibri"/>
              </w:rPr>
              <w:t>Set joint (Medicine DC 12) + 1 day rest.</w:t>
            </w:r>
          </w:p>
        </w:tc>
      </w:tr>
      <w:tr w:rsidR="00EB6A20" w:rsidRPr="00E564AE" w14:paraId="281E8809" w14:textId="77777777" w:rsidTr="00497FFC">
        <w:tc>
          <w:tcPr>
            <w:tcW w:w="2160" w:type="dxa"/>
          </w:tcPr>
          <w:p w14:paraId="20C793D8" w14:textId="77777777" w:rsidR="00AB4C58" w:rsidRPr="00E564AE" w:rsidRDefault="00000000">
            <w:pPr>
              <w:rPr>
                <w:rFonts w:ascii="Calibri" w:hAnsi="Calibri" w:cs="Calibri"/>
              </w:rPr>
            </w:pPr>
            <w:r w:rsidRPr="00E564AE">
              <w:rPr>
                <w:rFonts w:ascii="Calibri" w:hAnsi="Calibri" w:cs="Calibri"/>
              </w:rPr>
              <w:t>7</w:t>
            </w:r>
          </w:p>
        </w:tc>
        <w:tc>
          <w:tcPr>
            <w:tcW w:w="2160" w:type="dxa"/>
          </w:tcPr>
          <w:p w14:paraId="237F84A3" w14:textId="77777777" w:rsidR="00AB4C58" w:rsidRPr="00E564AE" w:rsidRDefault="00000000">
            <w:pPr>
              <w:rPr>
                <w:rFonts w:ascii="Calibri" w:hAnsi="Calibri" w:cs="Calibri"/>
              </w:rPr>
            </w:pPr>
            <w:r w:rsidRPr="00E564AE">
              <w:rPr>
                <w:rFonts w:ascii="Calibri" w:hAnsi="Calibri" w:cs="Calibri"/>
              </w:rPr>
              <w:t>Broken Arm</w:t>
            </w:r>
          </w:p>
        </w:tc>
        <w:tc>
          <w:tcPr>
            <w:tcW w:w="2160" w:type="dxa"/>
          </w:tcPr>
          <w:p w14:paraId="6E101969" w14:textId="77777777" w:rsidR="00AB4C58" w:rsidRPr="00E564AE" w:rsidRDefault="00000000">
            <w:pPr>
              <w:rPr>
                <w:rFonts w:ascii="Calibri" w:hAnsi="Calibri" w:cs="Calibri"/>
              </w:rPr>
            </w:pPr>
            <w:r w:rsidRPr="00E564AE">
              <w:rPr>
                <w:rFonts w:ascii="Calibri" w:hAnsi="Calibri" w:cs="Calibri"/>
              </w:rPr>
              <w:t>Two-handed weapons unusable; −10% Athletics.</w:t>
            </w:r>
          </w:p>
        </w:tc>
        <w:tc>
          <w:tcPr>
            <w:tcW w:w="2160" w:type="dxa"/>
          </w:tcPr>
          <w:p w14:paraId="7AABB3D2" w14:textId="77777777" w:rsidR="00AB4C58" w:rsidRPr="00E564AE" w:rsidRDefault="00000000">
            <w:pPr>
              <w:rPr>
                <w:rFonts w:ascii="Calibri" w:hAnsi="Calibri" w:cs="Calibri"/>
              </w:rPr>
            </w:pPr>
            <w:r w:rsidRPr="00E564AE">
              <w:rPr>
                <w:rFonts w:ascii="Calibri" w:hAnsi="Calibri" w:cs="Calibri"/>
              </w:rPr>
              <w:t>3 weeks or magic mend.</w:t>
            </w:r>
          </w:p>
        </w:tc>
      </w:tr>
      <w:tr w:rsidR="00EB6A20" w:rsidRPr="00E564AE" w14:paraId="5107275B" w14:textId="77777777" w:rsidTr="00497FFC">
        <w:tc>
          <w:tcPr>
            <w:tcW w:w="2160" w:type="dxa"/>
          </w:tcPr>
          <w:p w14:paraId="365587C7" w14:textId="77777777" w:rsidR="00AB4C58" w:rsidRPr="00E564AE" w:rsidRDefault="00000000">
            <w:pPr>
              <w:rPr>
                <w:rFonts w:ascii="Calibri" w:hAnsi="Calibri" w:cs="Calibri"/>
              </w:rPr>
            </w:pPr>
            <w:r w:rsidRPr="00E564AE">
              <w:rPr>
                <w:rFonts w:ascii="Calibri" w:hAnsi="Calibri" w:cs="Calibri"/>
              </w:rPr>
              <w:t>8</w:t>
            </w:r>
          </w:p>
        </w:tc>
        <w:tc>
          <w:tcPr>
            <w:tcW w:w="2160" w:type="dxa"/>
          </w:tcPr>
          <w:p w14:paraId="0A46B437" w14:textId="77777777" w:rsidR="00AB4C58" w:rsidRPr="00E564AE" w:rsidRDefault="00000000">
            <w:pPr>
              <w:rPr>
                <w:rFonts w:ascii="Calibri" w:hAnsi="Calibri" w:cs="Calibri"/>
              </w:rPr>
            </w:pPr>
            <w:r w:rsidRPr="00E564AE">
              <w:rPr>
                <w:rFonts w:ascii="Calibri" w:hAnsi="Calibri" w:cs="Calibri"/>
              </w:rPr>
              <w:t>Broken Leg</w:t>
            </w:r>
          </w:p>
        </w:tc>
        <w:tc>
          <w:tcPr>
            <w:tcW w:w="2160" w:type="dxa"/>
          </w:tcPr>
          <w:p w14:paraId="557C4A11" w14:textId="77777777" w:rsidR="00AB4C58" w:rsidRPr="00E564AE" w:rsidRDefault="00000000">
            <w:pPr>
              <w:rPr>
                <w:rFonts w:ascii="Calibri" w:hAnsi="Calibri" w:cs="Calibri"/>
              </w:rPr>
            </w:pPr>
            <w:r w:rsidRPr="00E564AE">
              <w:rPr>
                <w:rFonts w:ascii="Calibri" w:hAnsi="Calibri" w:cs="Calibri"/>
              </w:rPr>
              <w:t>Speed halved; Disadvantage on Stealth.</w:t>
            </w:r>
          </w:p>
        </w:tc>
        <w:tc>
          <w:tcPr>
            <w:tcW w:w="2160" w:type="dxa"/>
          </w:tcPr>
          <w:p w14:paraId="1C324ED6" w14:textId="77777777" w:rsidR="00AB4C58" w:rsidRPr="00E564AE" w:rsidRDefault="00000000">
            <w:pPr>
              <w:rPr>
                <w:rFonts w:ascii="Calibri" w:hAnsi="Calibri" w:cs="Calibri"/>
              </w:rPr>
            </w:pPr>
            <w:r w:rsidRPr="00E564AE">
              <w:rPr>
                <w:rFonts w:ascii="Calibri" w:hAnsi="Calibri" w:cs="Calibri"/>
              </w:rPr>
              <w:t>4 weeks or magic mend.</w:t>
            </w:r>
          </w:p>
        </w:tc>
      </w:tr>
      <w:tr w:rsidR="00EB6A20" w:rsidRPr="00E564AE" w14:paraId="21B39EB2" w14:textId="77777777" w:rsidTr="00497FFC">
        <w:tc>
          <w:tcPr>
            <w:tcW w:w="2160" w:type="dxa"/>
          </w:tcPr>
          <w:p w14:paraId="1A7DB011" w14:textId="77777777" w:rsidR="00AB4C58" w:rsidRPr="00E564AE" w:rsidRDefault="00000000">
            <w:pPr>
              <w:rPr>
                <w:rFonts w:ascii="Calibri" w:hAnsi="Calibri" w:cs="Calibri"/>
              </w:rPr>
            </w:pPr>
            <w:r w:rsidRPr="00E564AE">
              <w:rPr>
                <w:rFonts w:ascii="Calibri" w:hAnsi="Calibri" w:cs="Calibri"/>
              </w:rPr>
              <w:t>9</w:t>
            </w:r>
          </w:p>
        </w:tc>
        <w:tc>
          <w:tcPr>
            <w:tcW w:w="2160" w:type="dxa"/>
          </w:tcPr>
          <w:p w14:paraId="62D84621" w14:textId="77777777" w:rsidR="00AB4C58" w:rsidRPr="00E564AE" w:rsidRDefault="00000000">
            <w:pPr>
              <w:rPr>
                <w:rFonts w:ascii="Calibri" w:hAnsi="Calibri" w:cs="Calibri"/>
              </w:rPr>
            </w:pPr>
            <w:r w:rsidRPr="00E564AE">
              <w:rPr>
                <w:rFonts w:ascii="Calibri" w:hAnsi="Calibri" w:cs="Calibri"/>
              </w:rPr>
              <w:t>Punctured Lung</w:t>
            </w:r>
          </w:p>
        </w:tc>
        <w:tc>
          <w:tcPr>
            <w:tcW w:w="2160" w:type="dxa"/>
          </w:tcPr>
          <w:p w14:paraId="1E07448B" w14:textId="77777777" w:rsidR="00AB4C58" w:rsidRPr="00E564AE" w:rsidRDefault="00000000">
            <w:pPr>
              <w:rPr>
                <w:rFonts w:ascii="Calibri" w:hAnsi="Calibri" w:cs="Calibri"/>
              </w:rPr>
            </w:pPr>
            <w:r w:rsidRPr="00E564AE">
              <w:rPr>
                <w:rFonts w:ascii="Calibri" w:hAnsi="Calibri" w:cs="Calibri"/>
              </w:rPr>
              <w:t>Short of breath: −10% Physical &amp; Awareness; Sprint impossible.</w:t>
            </w:r>
          </w:p>
        </w:tc>
        <w:tc>
          <w:tcPr>
            <w:tcW w:w="2160" w:type="dxa"/>
          </w:tcPr>
          <w:p w14:paraId="17DD5932" w14:textId="77777777" w:rsidR="00AB4C58" w:rsidRPr="00E564AE" w:rsidRDefault="00000000">
            <w:pPr>
              <w:rPr>
                <w:rFonts w:ascii="Calibri" w:hAnsi="Calibri" w:cs="Calibri"/>
              </w:rPr>
            </w:pPr>
            <w:r w:rsidRPr="00E564AE">
              <w:rPr>
                <w:rFonts w:ascii="Calibri" w:hAnsi="Calibri" w:cs="Calibri"/>
              </w:rPr>
              <w:t>2 weeks and care; magic heals.</w:t>
            </w:r>
          </w:p>
        </w:tc>
      </w:tr>
      <w:tr w:rsidR="00EB6A20" w:rsidRPr="00E564AE" w14:paraId="5A946819" w14:textId="77777777" w:rsidTr="00497FFC">
        <w:tc>
          <w:tcPr>
            <w:tcW w:w="2160" w:type="dxa"/>
          </w:tcPr>
          <w:p w14:paraId="02DBC9BE" w14:textId="77777777" w:rsidR="00AB4C58" w:rsidRPr="00E564AE" w:rsidRDefault="00000000">
            <w:pPr>
              <w:rPr>
                <w:rFonts w:ascii="Calibri" w:hAnsi="Calibri" w:cs="Calibri"/>
              </w:rPr>
            </w:pPr>
            <w:r w:rsidRPr="00E564AE">
              <w:rPr>
                <w:rFonts w:ascii="Calibri" w:hAnsi="Calibri" w:cs="Calibri"/>
              </w:rPr>
              <w:t>10</w:t>
            </w:r>
          </w:p>
        </w:tc>
        <w:tc>
          <w:tcPr>
            <w:tcW w:w="2160" w:type="dxa"/>
          </w:tcPr>
          <w:p w14:paraId="44D71E8B" w14:textId="77777777" w:rsidR="00AB4C58" w:rsidRPr="00E564AE" w:rsidRDefault="00000000">
            <w:pPr>
              <w:rPr>
                <w:rFonts w:ascii="Calibri" w:hAnsi="Calibri" w:cs="Calibri"/>
              </w:rPr>
            </w:pPr>
            <w:r w:rsidRPr="00E564AE">
              <w:rPr>
                <w:rFonts w:ascii="Calibri" w:hAnsi="Calibri" w:cs="Calibri"/>
              </w:rPr>
              <w:t>Nerve Damage</w:t>
            </w:r>
          </w:p>
        </w:tc>
        <w:tc>
          <w:tcPr>
            <w:tcW w:w="2160" w:type="dxa"/>
          </w:tcPr>
          <w:p w14:paraId="0BBB8DE6" w14:textId="77777777" w:rsidR="00AB4C58" w:rsidRPr="00E564AE" w:rsidRDefault="00000000">
            <w:pPr>
              <w:rPr>
                <w:rFonts w:ascii="Calibri" w:hAnsi="Calibri" w:cs="Calibri"/>
              </w:rPr>
            </w:pPr>
            <w:r w:rsidRPr="00E564AE">
              <w:rPr>
                <w:rFonts w:ascii="Calibri" w:hAnsi="Calibri" w:cs="Calibri"/>
              </w:rPr>
              <w:t>−10% Sleight/Thievery; fine tasks harder.</w:t>
            </w:r>
          </w:p>
        </w:tc>
        <w:tc>
          <w:tcPr>
            <w:tcW w:w="2160" w:type="dxa"/>
          </w:tcPr>
          <w:p w14:paraId="353F5B0A" w14:textId="77777777" w:rsidR="00AB4C58" w:rsidRPr="00E564AE" w:rsidRDefault="00000000">
            <w:pPr>
              <w:rPr>
                <w:rFonts w:ascii="Calibri" w:hAnsi="Calibri" w:cs="Calibri"/>
              </w:rPr>
            </w:pPr>
            <w:r w:rsidRPr="00E564AE">
              <w:rPr>
                <w:rFonts w:ascii="Calibri" w:hAnsi="Calibri" w:cs="Calibri"/>
              </w:rPr>
              <w:t>3 weeks; advanced magic.</w:t>
            </w:r>
          </w:p>
        </w:tc>
      </w:tr>
      <w:tr w:rsidR="00EB6A20" w:rsidRPr="00E564AE" w14:paraId="06B83A7F" w14:textId="77777777" w:rsidTr="00497FFC">
        <w:tc>
          <w:tcPr>
            <w:tcW w:w="2160" w:type="dxa"/>
          </w:tcPr>
          <w:p w14:paraId="0A6A5C47" w14:textId="77777777" w:rsidR="00AB4C58" w:rsidRPr="00E564AE" w:rsidRDefault="00000000">
            <w:pPr>
              <w:rPr>
                <w:rFonts w:ascii="Calibri" w:hAnsi="Calibri" w:cs="Calibri"/>
              </w:rPr>
            </w:pPr>
            <w:r w:rsidRPr="00E564AE">
              <w:rPr>
                <w:rFonts w:ascii="Calibri" w:hAnsi="Calibri" w:cs="Calibri"/>
              </w:rPr>
              <w:t>11</w:t>
            </w:r>
          </w:p>
        </w:tc>
        <w:tc>
          <w:tcPr>
            <w:tcW w:w="2160" w:type="dxa"/>
          </w:tcPr>
          <w:p w14:paraId="2D62D76D" w14:textId="77777777" w:rsidR="00AB4C58" w:rsidRPr="00E564AE" w:rsidRDefault="00000000">
            <w:pPr>
              <w:rPr>
                <w:rFonts w:ascii="Calibri" w:hAnsi="Calibri" w:cs="Calibri"/>
              </w:rPr>
            </w:pPr>
            <w:r w:rsidRPr="00E564AE">
              <w:rPr>
                <w:rFonts w:ascii="Calibri" w:hAnsi="Calibri" w:cs="Calibri"/>
              </w:rPr>
              <w:t>Eye Injury</w:t>
            </w:r>
          </w:p>
        </w:tc>
        <w:tc>
          <w:tcPr>
            <w:tcW w:w="2160" w:type="dxa"/>
          </w:tcPr>
          <w:p w14:paraId="43EF3CF3" w14:textId="77777777" w:rsidR="00AB4C58" w:rsidRPr="00E564AE" w:rsidRDefault="00000000">
            <w:pPr>
              <w:rPr>
                <w:rFonts w:ascii="Calibri" w:hAnsi="Calibri" w:cs="Calibri"/>
              </w:rPr>
            </w:pPr>
            <w:r w:rsidRPr="00E564AE">
              <w:rPr>
                <w:rFonts w:ascii="Calibri" w:hAnsi="Calibri" w:cs="Calibri"/>
              </w:rPr>
              <w:t>Attacks at range −1; −10% Perception.</w:t>
            </w:r>
          </w:p>
        </w:tc>
        <w:tc>
          <w:tcPr>
            <w:tcW w:w="2160" w:type="dxa"/>
          </w:tcPr>
          <w:p w14:paraId="4C0213A3" w14:textId="77777777" w:rsidR="00AB4C58" w:rsidRPr="00E564AE" w:rsidRDefault="00000000">
            <w:pPr>
              <w:rPr>
                <w:rFonts w:ascii="Calibri" w:hAnsi="Calibri" w:cs="Calibri"/>
              </w:rPr>
            </w:pPr>
            <w:r w:rsidRPr="00E564AE">
              <w:rPr>
                <w:rFonts w:ascii="Calibri" w:hAnsi="Calibri" w:cs="Calibri"/>
              </w:rPr>
              <w:t>2 weeks; magical restoration for full fix.</w:t>
            </w:r>
          </w:p>
        </w:tc>
      </w:tr>
      <w:tr w:rsidR="00EB6A20" w:rsidRPr="00E564AE" w14:paraId="25844270" w14:textId="77777777" w:rsidTr="00497FFC">
        <w:tc>
          <w:tcPr>
            <w:tcW w:w="2160" w:type="dxa"/>
          </w:tcPr>
          <w:p w14:paraId="64A8CB4A" w14:textId="77777777" w:rsidR="00AB4C58" w:rsidRPr="00E564AE" w:rsidRDefault="00000000">
            <w:pPr>
              <w:rPr>
                <w:rFonts w:ascii="Calibri" w:hAnsi="Calibri" w:cs="Calibri"/>
              </w:rPr>
            </w:pPr>
            <w:r w:rsidRPr="00E564AE">
              <w:rPr>
                <w:rFonts w:ascii="Calibri" w:hAnsi="Calibri" w:cs="Calibri"/>
              </w:rPr>
              <w:t>12</w:t>
            </w:r>
          </w:p>
        </w:tc>
        <w:tc>
          <w:tcPr>
            <w:tcW w:w="2160" w:type="dxa"/>
          </w:tcPr>
          <w:p w14:paraId="3A8BB5B7" w14:textId="77777777" w:rsidR="00AB4C58" w:rsidRPr="00E564AE" w:rsidRDefault="00000000">
            <w:pPr>
              <w:rPr>
                <w:rFonts w:ascii="Calibri" w:hAnsi="Calibri" w:cs="Calibri"/>
              </w:rPr>
            </w:pPr>
            <w:r w:rsidRPr="00E564AE">
              <w:rPr>
                <w:rFonts w:ascii="Calibri" w:hAnsi="Calibri" w:cs="Calibri"/>
              </w:rPr>
              <w:t>Ear Injury</w:t>
            </w:r>
          </w:p>
        </w:tc>
        <w:tc>
          <w:tcPr>
            <w:tcW w:w="2160" w:type="dxa"/>
          </w:tcPr>
          <w:p w14:paraId="1CC71389" w14:textId="77777777" w:rsidR="00AB4C58" w:rsidRPr="00E564AE" w:rsidRDefault="00000000">
            <w:pPr>
              <w:rPr>
                <w:rFonts w:ascii="Calibri" w:hAnsi="Calibri" w:cs="Calibri"/>
              </w:rPr>
            </w:pPr>
            <w:r w:rsidRPr="00E564AE">
              <w:rPr>
                <w:rFonts w:ascii="Calibri" w:hAnsi="Calibri" w:cs="Calibri"/>
              </w:rPr>
              <w:t>−10% Perception (hearing); risk Deafened in loud scenes.</w:t>
            </w:r>
          </w:p>
        </w:tc>
        <w:tc>
          <w:tcPr>
            <w:tcW w:w="2160" w:type="dxa"/>
          </w:tcPr>
          <w:p w14:paraId="1C453162" w14:textId="77777777" w:rsidR="00AB4C58" w:rsidRPr="00E564AE" w:rsidRDefault="00000000">
            <w:pPr>
              <w:rPr>
                <w:rFonts w:ascii="Calibri" w:hAnsi="Calibri" w:cs="Calibri"/>
              </w:rPr>
            </w:pPr>
            <w:r w:rsidRPr="00E564AE">
              <w:rPr>
                <w:rFonts w:ascii="Calibri" w:hAnsi="Calibri" w:cs="Calibri"/>
              </w:rPr>
              <w:t>1 week; magic restores.</w:t>
            </w:r>
          </w:p>
        </w:tc>
      </w:tr>
      <w:tr w:rsidR="00EB6A20" w:rsidRPr="00E564AE" w14:paraId="37812F99" w14:textId="77777777" w:rsidTr="00497FFC">
        <w:tc>
          <w:tcPr>
            <w:tcW w:w="2160" w:type="dxa"/>
          </w:tcPr>
          <w:p w14:paraId="5DF58140" w14:textId="77777777" w:rsidR="00AB4C58" w:rsidRPr="00E564AE" w:rsidRDefault="00000000">
            <w:pPr>
              <w:rPr>
                <w:rFonts w:ascii="Calibri" w:hAnsi="Calibri" w:cs="Calibri"/>
              </w:rPr>
            </w:pPr>
            <w:r w:rsidRPr="00E564AE">
              <w:rPr>
                <w:rFonts w:ascii="Calibri" w:hAnsi="Calibri" w:cs="Calibri"/>
              </w:rPr>
              <w:lastRenderedPageBreak/>
              <w:t>13</w:t>
            </w:r>
          </w:p>
        </w:tc>
        <w:tc>
          <w:tcPr>
            <w:tcW w:w="2160" w:type="dxa"/>
          </w:tcPr>
          <w:p w14:paraId="2E6C67CA" w14:textId="77777777" w:rsidR="00AB4C58" w:rsidRPr="00E564AE" w:rsidRDefault="00000000">
            <w:pPr>
              <w:rPr>
                <w:rFonts w:ascii="Calibri" w:hAnsi="Calibri" w:cs="Calibri"/>
              </w:rPr>
            </w:pPr>
            <w:r w:rsidRPr="00E564AE">
              <w:rPr>
                <w:rFonts w:ascii="Calibri" w:hAnsi="Calibri" w:cs="Calibri"/>
              </w:rPr>
              <w:t>Fractured Skull</w:t>
            </w:r>
          </w:p>
        </w:tc>
        <w:tc>
          <w:tcPr>
            <w:tcW w:w="2160" w:type="dxa"/>
          </w:tcPr>
          <w:p w14:paraId="0FD68DAC" w14:textId="77777777" w:rsidR="00AB4C58" w:rsidRPr="00E564AE" w:rsidRDefault="00000000">
            <w:pPr>
              <w:rPr>
                <w:rFonts w:ascii="Calibri" w:hAnsi="Calibri" w:cs="Calibri"/>
              </w:rPr>
            </w:pPr>
            <w:r w:rsidRPr="00E564AE">
              <w:rPr>
                <w:rFonts w:ascii="Calibri" w:hAnsi="Calibri" w:cs="Calibri"/>
              </w:rPr>
              <w:t>Roll on Brain Damage (see table); +10% to further head injury checks.</w:t>
            </w:r>
          </w:p>
        </w:tc>
        <w:tc>
          <w:tcPr>
            <w:tcW w:w="2160" w:type="dxa"/>
          </w:tcPr>
          <w:p w14:paraId="3505B86E" w14:textId="77777777" w:rsidR="00AB4C58" w:rsidRPr="00E564AE" w:rsidRDefault="00000000">
            <w:pPr>
              <w:rPr>
                <w:rFonts w:ascii="Calibri" w:hAnsi="Calibri" w:cs="Calibri"/>
              </w:rPr>
            </w:pPr>
            <w:r w:rsidRPr="00E564AE">
              <w:rPr>
                <w:rFonts w:ascii="Calibri" w:hAnsi="Calibri" w:cs="Calibri"/>
              </w:rPr>
              <w:t>Medical care + magic.</w:t>
            </w:r>
          </w:p>
        </w:tc>
      </w:tr>
      <w:tr w:rsidR="00EB6A20" w:rsidRPr="00E564AE" w14:paraId="03C89771" w14:textId="77777777" w:rsidTr="00497FFC">
        <w:tc>
          <w:tcPr>
            <w:tcW w:w="2160" w:type="dxa"/>
          </w:tcPr>
          <w:p w14:paraId="720BE00A" w14:textId="77777777" w:rsidR="00AB4C58" w:rsidRPr="00E564AE" w:rsidRDefault="00000000">
            <w:pPr>
              <w:rPr>
                <w:rFonts w:ascii="Calibri" w:hAnsi="Calibri" w:cs="Calibri"/>
              </w:rPr>
            </w:pPr>
            <w:r w:rsidRPr="00E564AE">
              <w:rPr>
                <w:rFonts w:ascii="Calibri" w:hAnsi="Calibri" w:cs="Calibri"/>
              </w:rPr>
              <w:t>14</w:t>
            </w:r>
          </w:p>
        </w:tc>
        <w:tc>
          <w:tcPr>
            <w:tcW w:w="2160" w:type="dxa"/>
          </w:tcPr>
          <w:p w14:paraId="4C9EC935" w14:textId="77777777" w:rsidR="00AB4C58" w:rsidRPr="00E564AE" w:rsidRDefault="00000000">
            <w:pPr>
              <w:rPr>
                <w:rFonts w:ascii="Calibri" w:hAnsi="Calibri" w:cs="Calibri"/>
              </w:rPr>
            </w:pPr>
            <w:r w:rsidRPr="00E564AE">
              <w:rPr>
                <w:rFonts w:ascii="Calibri" w:hAnsi="Calibri" w:cs="Calibri"/>
              </w:rPr>
              <w:t>Torn Ligament</w:t>
            </w:r>
          </w:p>
        </w:tc>
        <w:tc>
          <w:tcPr>
            <w:tcW w:w="2160" w:type="dxa"/>
          </w:tcPr>
          <w:p w14:paraId="0299CD8D" w14:textId="77777777" w:rsidR="00AB4C58" w:rsidRPr="00E564AE" w:rsidRDefault="00000000">
            <w:pPr>
              <w:rPr>
                <w:rFonts w:ascii="Calibri" w:hAnsi="Calibri" w:cs="Calibri"/>
              </w:rPr>
            </w:pPr>
            <w:r w:rsidRPr="00E564AE">
              <w:rPr>
                <w:rFonts w:ascii="Calibri" w:hAnsi="Calibri" w:cs="Calibri"/>
              </w:rPr>
              <w:t>−10% Athletics &amp; Acrobatics; sudden moves risk Prone.</w:t>
            </w:r>
          </w:p>
        </w:tc>
        <w:tc>
          <w:tcPr>
            <w:tcW w:w="2160" w:type="dxa"/>
          </w:tcPr>
          <w:p w14:paraId="616F3EC9" w14:textId="77777777" w:rsidR="00AB4C58" w:rsidRPr="00E564AE" w:rsidRDefault="00000000">
            <w:pPr>
              <w:rPr>
                <w:rFonts w:ascii="Calibri" w:hAnsi="Calibri" w:cs="Calibri"/>
              </w:rPr>
            </w:pPr>
            <w:r w:rsidRPr="00E564AE">
              <w:rPr>
                <w:rFonts w:ascii="Calibri" w:hAnsi="Calibri" w:cs="Calibri"/>
              </w:rPr>
              <w:t>3 weeks; physical therapy/magic.</w:t>
            </w:r>
          </w:p>
        </w:tc>
      </w:tr>
      <w:tr w:rsidR="00EB6A20" w:rsidRPr="00E564AE" w14:paraId="6692F645" w14:textId="77777777" w:rsidTr="00497FFC">
        <w:tc>
          <w:tcPr>
            <w:tcW w:w="2160" w:type="dxa"/>
          </w:tcPr>
          <w:p w14:paraId="41667C2E" w14:textId="77777777" w:rsidR="00AB4C58" w:rsidRPr="00E564AE" w:rsidRDefault="00000000">
            <w:pPr>
              <w:rPr>
                <w:rFonts w:ascii="Calibri" w:hAnsi="Calibri" w:cs="Calibri"/>
              </w:rPr>
            </w:pPr>
            <w:r w:rsidRPr="00E564AE">
              <w:rPr>
                <w:rFonts w:ascii="Calibri" w:hAnsi="Calibri" w:cs="Calibri"/>
              </w:rPr>
              <w:t>15</w:t>
            </w:r>
          </w:p>
        </w:tc>
        <w:tc>
          <w:tcPr>
            <w:tcW w:w="2160" w:type="dxa"/>
          </w:tcPr>
          <w:p w14:paraId="13B6B80C" w14:textId="77777777" w:rsidR="00AB4C58" w:rsidRPr="00E564AE" w:rsidRDefault="00000000">
            <w:pPr>
              <w:rPr>
                <w:rFonts w:ascii="Calibri" w:hAnsi="Calibri" w:cs="Calibri"/>
              </w:rPr>
            </w:pPr>
            <w:r w:rsidRPr="00E564AE">
              <w:rPr>
                <w:rFonts w:ascii="Calibri" w:hAnsi="Calibri" w:cs="Calibri"/>
              </w:rPr>
              <w:t>Infection</w:t>
            </w:r>
          </w:p>
        </w:tc>
        <w:tc>
          <w:tcPr>
            <w:tcW w:w="2160" w:type="dxa"/>
          </w:tcPr>
          <w:p w14:paraId="63BF54D6" w14:textId="77777777" w:rsidR="00AB4C58" w:rsidRPr="00E564AE" w:rsidRDefault="00000000">
            <w:pPr>
              <w:rPr>
                <w:rFonts w:ascii="Calibri" w:hAnsi="Calibri" w:cs="Calibri"/>
              </w:rPr>
            </w:pPr>
            <w:r w:rsidRPr="00E564AE">
              <w:rPr>
                <w:rFonts w:ascii="Calibri" w:hAnsi="Calibri" w:cs="Calibri"/>
              </w:rPr>
              <w:t>At rest, CON save DC 12 or gain Poisoned until treated.</w:t>
            </w:r>
          </w:p>
        </w:tc>
        <w:tc>
          <w:tcPr>
            <w:tcW w:w="2160" w:type="dxa"/>
          </w:tcPr>
          <w:p w14:paraId="3E268396" w14:textId="77777777" w:rsidR="00AB4C58" w:rsidRPr="00E564AE" w:rsidRDefault="00000000">
            <w:pPr>
              <w:rPr>
                <w:rFonts w:ascii="Calibri" w:hAnsi="Calibri" w:cs="Calibri"/>
              </w:rPr>
            </w:pPr>
            <w:r w:rsidRPr="00E564AE">
              <w:rPr>
                <w:rFonts w:ascii="Calibri" w:hAnsi="Calibri" w:cs="Calibri"/>
              </w:rPr>
              <w:t>Antitoxin and 3 days; magic purifies.</w:t>
            </w:r>
          </w:p>
        </w:tc>
      </w:tr>
      <w:tr w:rsidR="00EB6A20" w:rsidRPr="00E564AE" w14:paraId="0B5026DB" w14:textId="77777777" w:rsidTr="00497FFC">
        <w:tc>
          <w:tcPr>
            <w:tcW w:w="2160" w:type="dxa"/>
          </w:tcPr>
          <w:p w14:paraId="2EFE9AAC" w14:textId="77777777" w:rsidR="00AB4C58" w:rsidRPr="00E564AE" w:rsidRDefault="00000000">
            <w:pPr>
              <w:rPr>
                <w:rFonts w:ascii="Calibri" w:hAnsi="Calibri" w:cs="Calibri"/>
              </w:rPr>
            </w:pPr>
            <w:r w:rsidRPr="00E564AE">
              <w:rPr>
                <w:rFonts w:ascii="Calibri" w:hAnsi="Calibri" w:cs="Calibri"/>
              </w:rPr>
              <w:t>16</w:t>
            </w:r>
          </w:p>
        </w:tc>
        <w:tc>
          <w:tcPr>
            <w:tcW w:w="2160" w:type="dxa"/>
          </w:tcPr>
          <w:p w14:paraId="788077A5" w14:textId="77777777" w:rsidR="00AB4C58" w:rsidRPr="00E564AE" w:rsidRDefault="00000000">
            <w:pPr>
              <w:rPr>
                <w:rFonts w:ascii="Calibri" w:hAnsi="Calibri" w:cs="Calibri"/>
              </w:rPr>
            </w:pPr>
            <w:r w:rsidRPr="00E564AE">
              <w:rPr>
                <w:rFonts w:ascii="Calibri" w:hAnsi="Calibri" w:cs="Calibri"/>
              </w:rPr>
              <w:t>Scars of the Veil</w:t>
            </w:r>
          </w:p>
        </w:tc>
        <w:tc>
          <w:tcPr>
            <w:tcW w:w="2160" w:type="dxa"/>
          </w:tcPr>
          <w:p w14:paraId="737AF9DD" w14:textId="77777777" w:rsidR="00AB4C58" w:rsidRPr="00E564AE" w:rsidRDefault="00000000">
            <w:pPr>
              <w:rPr>
                <w:rFonts w:ascii="Calibri" w:hAnsi="Calibri" w:cs="Calibri"/>
              </w:rPr>
            </w:pPr>
            <w:r w:rsidRPr="00E564AE">
              <w:rPr>
                <w:rFonts w:ascii="Calibri" w:hAnsi="Calibri" w:cs="Calibri"/>
              </w:rPr>
              <w:t>Occult mark: −10% Social with wary folk; +10% Arcana with occultists.</w:t>
            </w:r>
          </w:p>
        </w:tc>
        <w:tc>
          <w:tcPr>
            <w:tcW w:w="2160" w:type="dxa"/>
          </w:tcPr>
          <w:p w14:paraId="4FD0761D" w14:textId="77777777" w:rsidR="00AB4C58" w:rsidRPr="00E564AE" w:rsidRDefault="00000000">
            <w:pPr>
              <w:rPr>
                <w:rFonts w:ascii="Calibri" w:hAnsi="Calibri" w:cs="Calibri"/>
              </w:rPr>
            </w:pPr>
            <w:proofErr w:type="gramStart"/>
            <w:r w:rsidRPr="00E564AE">
              <w:rPr>
                <w:rFonts w:ascii="Calibri" w:hAnsi="Calibri" w:cs="Calibri"/>
              </w:rPr>
              <w:t>Narrative;</w:t>
            </w:r>
            <w:proofErr w:type="gramEnd"/>
            <w:r w:rsidRPr="00E564AE">
              <w:rPr>
                <w:rFonts w:ascii="Calibri" w:hAnsi="Calibri" w:cs="Calibri"/>
              </w:rPr>
              <w:t xml:space="preserve"> magic may remove.</w:t>
            </w:r>
          </w:p>
        </w:tc>
      </w:tr>
      <w:tr w:rsidR="00EB6A20" w:rsidRPr="00E564AE" w14:paraId="7B9805E2" w14:textId="77777777" w:rsidTr="00497FFC">
        <w:tc>
          <w:tcPr>
            <w:tcW w:w="2160" w:type="dxa"/>
          </w:tcPr>
          <w:p w14:paraId="1CEF5DC0" w14:textId="77777777" w:rsidR="00AB4C58" w:rsidRPr="00E564AE" w:rsidRDefault="00000000">
            <w:pPr>
              <w:rPr>
                <w:rFonts w:ascii="Calibri" w:hAnsi="Calibri" w:cs="Calibri"/>
              </w:rPr>
            </w:pPr>
            <w:r w:rsidRPr="00E564AE">
              <w:rPr>
                <w:rFonts w:ascii="Calibri" w:hAnsi="Calibri" w:cs="Calibri"/>
              </w:rPr>
              <w:t>17</w:t>
            </w:r>
          </w:p>
        </w:tc>
        <w:tc>
          <w:tcPr>
            <w:tcW w:w="2160" w:type="dxa"/>
          </w:tcPr>
          <w:p w14:paraId="25EC5F73" w14:textId="77777777" w:rsidR="00AB4C58" w:rsidRPr="00E564AE" w:rsidRDefault="00000000">
            <w:pPr>
              <w:rPr>
                <w:rFonts w:ascii="Calibri" w:hAnsi="Calibri" w:cs="Calibri"/>
              </w:rPr>
            </w:pPr>
            <w:r w:rsidRPr="00E564AE">
              <w:rPr>
                <w:rFonts w:ascii="Calibri" w:hAnsi="Calibri" w:cs="Calibri"/>
              </w:rPr>
              <w:t>Lost Finger</w:t>
            </w:r>
          </w:p>
        </w:tc>
        <w:tc>
          <w:tcPr>
            <w:tcW w:w="2160" w:type="dxa"/>
          </w:tcPr>
          <w:p w14:paraId="78168A4D" w14:textId="77777777" w:rsidR="00AB4C58" w:rsidRPr="00E564AE" w:rsidRDefault="00000000">
            <w:pPr>
              <w:rPr>
                <w:rFonts w:ascii="Calibri" w:hAnsi="Calibri" w:cs="Calibri"/>
              </w:rPr>
            </w:pPr>
            <w:r w:rsidRPr="00E564AE">
              <w:rPr>
                <w:rFonts w:ascii="Calibri" w:hAnsi="Calibri" w:cs="Calibri"/>
              </w:rPr>
              <w:t>−10% Sleight/Thievery; two</w:t>
            </w:r>
            <w:r w:rsidRPr="00E564AE">
              <w:rPr>
                <w:rFonts w:ascii="Cambria Math" w:hAnsi="Cambria Math" w:cs="Cambria Math"/>
              </w:rPr>
              <w:t>‑</w:t>
            </w:r>
            <w:r w:rsidRPr="00E564AE">
              <w:rPr>
                <w:rFonts w:ascii="Calibri" w:hAnsi="Calibri" w:cs="Calibri"/>
              </w:rPr>
              <w:t>handed grip awkward.</w:t>
            </w:r>
          </w:p>
        </w:tc>
        <w:tc>
          <w:tcPr>
            <w:tcW w:w="2160" w:type="dxa"/>
          </w:tcPr>
          <w:p w14:paraId="13C4AFC6" w14:textId="77777777" w:rsidR="00AB4C58" w:rsidRPr="00E564AE" w:rsidRDefault="00000000">
            <w:pPr>
              <w:rPr>
                <w:rFonts w:ascii="Calibri" w:hAnsi="Calibri" w:cs="Calibri"/>
              </w:rPr>
            </w:pPr>
            <w:r w:rsidRPr="00E564AE">
              <w:rPr>
                <w:rFonts w:ascii="Calibri" w:hAnsi="Calibri" w:cs="Calibri"/>
              </w:rPr>
              <w:t>Permanent without high magic.</w:t>
            </w:r>
          </w:p>
        </w:tc>
      </w:tr>
      <w:tr w:rsidR="00EB6A20" w:rsidRPr="00E564AE" w14:paraId="1836132F" w14:textId="77777777" w:rsidTr="00497FFC">
        <w:tc>
          <w:tcPr>
            <w:tcW w:w="2160" w:type="dxa"/>
          </w:tcPr>
          <w:p w14:paraId="1226AFD5" w14:textId="77777777" w:rsidR="00AB4C58" w:rsidRPr="00E564AE" w:rsidRDefault="00000000">
            <w:pPr>
              <w:rPr>
                <w:rFonts w:ascii="Calibri" w:hAnsi="Calibri" w:cs="Calibri"/>
              </w:rPr>
            </w:pPr>
            <w:r w:rsidRPr="00E564AE">
              <w:rPr>
                <w:rFonts w:ascii="Calibri" w:hAnsi="Calibri" w:cs="Calibri"/>
              </w:rPr>
              <w:t>18</w:t>
            </w:r>
          </w:p>
        </w:tc>
        <w:tc>
          <w:tcPr>
            <w:tcW w:w="2160" w:type="dxa"/>
          </w:tcPr>
          <w:p w14:paraId="71343440" w14:textId="77777777" w:rsidR="00AB4C58" w:rsidRPr="00E564AE" w:rsidRDefault="00000000">
            <w:pPr>
              <w:rPr>
                <w:rFonts w:ascii="Calibri" w:hAnsi="Calibri" w:cs="Calibri"/>
              </w:rPr>
            </w:pPr>
            <w:r w:rsidRPr="00E564AE">
              <w:rPr>
                <w:rFonts w:ascii="Calibri" w:hAnsi="Calibri" w:cs="Calibri"/>
              </w:rPr>
              <w:t>Lost Tooth</w:t>
            </w:r>
          </w:p>
        </w:tc>
        <w:tc>
          <w:tcPr>
            <w:tcW w:w="2160" w:type="dxa"/>
          </w:tcPr>
          <w:p w14:paraId="7AC56C17" w14:textId="77777777" w:rsidR="00AB4C58" w:rsidRPr="00E564AE" w:rsidRDefault="00000000">
            <w:pPr>
              <w:rPr>
                <w:rFonts w:ascii="Calibri" w:hAnsi="Calibri" w:cs="Calibri"/>
              </w:rPr>
            </w:pPr>
            <w:r w:rsidRPr="00E564AE">
              <w:rPr>
                <w:rFonts w:ascii="Calibri" w:hAnsi="Calibri" w:cs="Calibri"/>
              </w:rPr>
              <w:t>−10% Performance (speech) until fitted.</w:t>
            </w:r>
          </w:p>
        </w:tc>
        <w:tc>
          <w:tcPr>
            <w:tcW w:w="2160" w:type="dxa"/>
          </w:tcPr>
          <w:p w14:paraId="02D09D7A" w14:textId="77777777" w:rsidR="00AB4C58" w:rsidRPr="00E564AE" w:rsidRDefault="00000000">
            <w:pPr>
              <w:rPr>
                <w:rFonts w:ascii="Calibri" w:hAnsi="Calibri" w:cs="Calibri"/>
              </w:rPr>
            </w:pPr>
            <w:r w:rsidRPr="00E564AE">
              <w:rPr>
                <w:rFonts w:ascii="Calibri" w:hAnsi="Calibri" w:cs="Calibri"/>
              </w:rPr>
              <w:t>1 week; prosthetic or magic.</w:t>
            </w:r>
          </w:p>
        </w:tc>
      </w:tr>
      <w:tr w:rsidR="00EB6A20" w:rsidRPr="00E564AE" w14:paraId="42C57205" w14:textId="77777777" w:rsidTr="00497FFC">
        <w:tc>
          <w:tcPr>
            <w:tcW w:w="2160" w:type="dxa"/>
          </w:tcPr>
          <w:p w14:paraId="6D8ABEF3" w14:textId="77777777" w:rsidR="00AB4C58" w:rsidRPr="00E564AE" w:rsidRDefault="00000000">
            <w:pPr>
              <w:rPr>
                <w:rFonts w:ascii="Calibri" w:hAnsi="Calibri" w:cs="Calibri"/>
              </w:rPr>
            </w:pPr>
            <w:r w:rsidRPr="00E564AE">
              <w:rPr>
                <w:rFonts w:ascii="Calibri" w:hAnsi="Calibri" w:cs="Calibri"/>
              </w:rPr>
              <w:t>19</w:t>
            </w:r>
          </w:p>
        </w:tc>
        <w:tc>
          <w:tcPr>
            <w:tcW w:w="2160" w:type="dxa"/>
          </w:tcPr>
          <w:p w14:paraId="7ECC6F0D" w14:textId="77777777" w:rsidR="00AB4C58" w:rsidRPr="00E564AE" w:rsidRDefault="00000000">
            <w:pPr>
              <w:rPr>
                <w:rFonts w:ascii="Calibri" w:hAnsi="Calibri" w:cs="Calibri"/>
              </w:rPr>
            </w:pPr>
            <w:r w:rsidRPr="00E564AE">
              <w:rPr>
                <w:rFonts w:ascii="Calibri" w:hAnsi="Calibri" w:cs="Calibri"/>
              </w:rPr>
              <w:t>Psychic Echo</w:t>
            </w:r>
          </w:p>
        </w:tc>
        <w:tc>
          <w:tcPr>
            <w:tcW w:w="2160" w:type="dxa"/>
          </w:tcPr>
          <w:p w14:paraId="03CD52D1" w14:textId="77777777" w:rsidR="00AB4C58" w:rsidRPr="00E564AE" w:rsidRDefault="00000000">
            <w:pPr>
              <w:rPr>
                <w:rFonts w:ascii="Calibri" w:hAnsi="Calibri" w:cs="Calibri"/>
              </w:rPr>
            </w:pPr>
            <w:r w:rsidRPr="00E564AE">
              <w:rPr>
                <w:rFonts w:ascii="Calibri" w:hAnsi="Calibri" w:cs="Calibri"/>
              </w:rPr>
              <w:t>Disadvantage vs fear for 1 week; risk Brain Damage on trigger.</w:t>
            </w:r>
          </w:p>
        </w:tc>
        <w:tc>
          <w:tcPr>
            <w:tcW w:w="2160" w:type="dxa"/>
          </w:tcPr>
          <w:p w14:paraId="76EED099" w14:textId="77777777" w:rsidR="00AB4C58" w:rsidRPr="00E564AE" w:rsidRDefault="00000000">
            <w:pPr>
              <w:rPr>
                <w:rFonts w:ascii="Calibri" w:hAnsi="Calibri" w:cs="Calibri"/>
              </w:rPr>
            </w:pPr>
            <w:r w:rsidRPr="00E564AE">
              <w:rPr>
                <w:rFonts w:ascii="Calibri" w:hAnsi="Calibri" w:cs="Calibri"/>
              </w:rPr>
              <w:t>Counsel + rest; magic soothes.</w:t>
            </w:r>
          </w:p>
        </w:tc>
      </w:tr>
      <w:tr w:rsidR="00EB6A20" w:rsidRPr="00E564AE" w14:paraId="64B9AA83" w14:textId="77777777" w:rsidTr="00497FFC">
        <w:tc>
          <w:tcPr>
            <w:tcW w:w="2160" w:type="dxa"/>
          </w:tcPr>
          <w:p w14:paraId="2BB40E26" w14:textId="77777777" w:rsidR="00AB4C58" w:rsidRPr="00E564AE" w:rsidRDefault="00000000">
            <w:pPr>
              <w:rPr>
                <w:rFonts w:ascii="Calibri" w:hAnsi="Calibri" w:cs="Calibri"/>
              </w:rPr>
            </w:pPr>
            <w:r w:rsidRPr="00E564AE">
              <w:rPr>
                <w:rFonts w:ascii="Calibri" w:hAnsi="Calibri" w:cs="Calibri"/>
              </w:rPr>
              <w:t>20</w:t>
            </w:r>
          </w:p>
        </w:tc>
        <w:tc>
          <w:tcPr>
            <w:tcW w:w="2160" w:type="dxa"/>
          </w:tcPr>
          <w:p w14:paraId="358F8399" w14:textId="77777777" w:rsidR="00AB4C58" w:rsidRPr="00E564AE" w:rsidRDefault="00000000">
            <w:pPr>
              <w:rPr>
                <w:rFonts w:ascii="Calibri" w:hAnsi="Calibri" w:cs="Calibri"/>
              </w:rPr>
            </w:pPr>
            <w:proofErr w:type="spellStart"/>
            <w:r w:rsidRPr="00E564AE">
              <w:rPr>
                <w:rFonts w:ascii="Calibri" w:hAnsi="Calibri" w:cs="Calibri"/>
              </w:rPr>
              <w:t>Ghoulmark</w:t>
            </w:r>
            <w:proofErr w:type="spellEnd"/>
          </w:p>
        </w:tc>
        <w:tc>
          <w:tcPr>
            <w:tcW w:w="2160" w:type="dxa"/>
          </w:tcPr>
          <w:p w14:paraId="5DB85C79" w14:textId="77777777" w:rsidR="00AB4C58" w:rsidRPr="00E564AE" w:rsidRDefault="00000000">
            <w:pPr>
              <w:rPr>
                <w:rFonts w:ascii="Calibri" w:hAnsi="Calibri" w:cs="Calibri"/>
              </w:rPr>
            </w:pPr>
            <w:r w:rsidRPr="00E564AE">
              <w:rPr>
                <w:rFonts w:ascii="Calibri" w:hAnsi="Calibri" w:cs="Calibri"/>
              </w:rPr>
              <w:t>Void-taint: animals fear you; −10% Persuasion with commoners; +10% vs undead.</w:t>
            </w:r>
          </w:p>
        </w:tc>
        <w:tc>
          <w:tcPr>
            <w:tcW w:w="2160" w:type="dxa"/>
          </w:tcPr>
          <w:p w14:paraId="04C06A46" w14:textId="77777777" w:rsidR="00AB4C58" w:rsidRPr="00E564AE" w:rsidRDefault="00000000">
            <w:pPr>
              <w:rPr>
                <w:rFonts w:ascii="Calibri" w:hAnsi="Calibri" w:cs="Calibri"/>
              </w:rPr>
            </w:pPr>
            <w:r w:rsidRPr="00E564AE">
              <w:rPr>
                <w:rFonts w:ascii="Calibri" w:hAnsi="Calibri" w:cs="Calibri"/>
              </w:rPr>
              <w:t>Rare rituals; story arc.</w:t>
            </w:r>
          </w:p>
        </w:tc>
      </w:tr>
    </w:tbl>
    <w:p w14:paraId="41CF4E70" w14:textId="77777777" w:rsidR="00AB4C58" w:rsidRPr="00E564AE" w:rsidRDefault="00000000">
      <w:pPr>
        <w:pStyle w:val="Heading3"/>
        <w:rPr>
          <w:rFonts w:ascii="Calibri" w:hAnsi="Calibri" w:cs="Calibri"/>
        </w:rPr>
      </w:pPr>
      <w:r w:rsidRPr="00E564AE">
        <w:rPr>
          <w:rFonts w:ascii="Calibri" w:hAnsi="Calibri" w:cs="Calibri"/>
          <w:sz w:val="24"/>
        </w:rPr>
        <w:t>4.6.4 Brain Damage System</w:t>
      </w:r>
    </w:p>
    <w:p w14:paraId="4900F947" w14:textId="77777777" w:rsidR="00AB4C58" w:rsidRPr="00E564AE" w:rsidRDefault="00000000">
      <w:pPr>
        <w:rPr>
          <w:rFonts w:ascii="Calibri" w:hAnsi="Calibri" w:cs="Calibri"/>
        </w:rPr>
      </w:pPr>
      <w:r w:rsidRPr="00E564AE">
        <w:rPr>
          <w:rFonts w:ascii="Calibri" w:hAnsi="Calibri" w:cs="Calibri"/>
        </w:rPr>
        <w:t xml:space="preserve">Head trauma, psychic assaults, or </w:t>
      </w:r>
      <w:proofErr w:type="spellStart"/>
      <w:r w:rsidRPr="00E564AE">
        <w:rPr>
          <w:rFonts w:ascii="Calibri" w:hAnsi="Calibri" w:cs="Calibri"/>
        </w:rPr>
        <w:t>Deathlight</w:t>
      </w:r>
      <w:proofErr w:type="spellEnd"/>
      <w:r w:rsidRPr="00E564AE">
        <w:rPr>
          <w:rFonts w:ascii="Calibri" w:hAnsi="Calibri" w:cs="Calibri"/>
        </w:rPr>
        <w:t xml:space="preserve"> exposure can strain the mind. Track Mind Strain (MS). When an event would cause Brain Damage (severe concussion, psychic crit, certain injuries), gain 1–3 MS. At thresholds, apply effects; reduce MS by 1 after each Long Rest spent in calm recovery. Specialized care or magic can remove more.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57"/>
        <w:gridCol w:w="2159"/>
        <w:gridCol w:w="2157"/>
      </w:tblGrid>
      <w:tr w:rsidR="00EB6A20" w:rsidRPr="00E564AE" w14:paraId="3085CB0D" w14:textId="77777777" w:rsidTr="00497FFC">
        <w:tc>
          <w:tcPr>
            <w:tcW w:w="2160" w:type="dxa"/>
          </w:tcPr>
          <w:p w14:paraId="4567E36C" w14:textId="77777777" w:rsidR="00AB4C58" w:rsidRPr="00E564AE" w:rsidRDefault="00000000">
            <w:pPr>
              <w:rPr>
                <w:rFonts w:ascii="Calibri" w:hAnsi="Calibri" w:cs="Calibri"/>
              </w:rPr>
            </w:pPr>
            <w:r w:rsidRPr="00E564AE">
              <w:rPr>
                <w:rFonts w:ascii="Calibri" w:hAnsi="Calibri" w:cs="Calibri"/>
              </w:rPr>
              <w:t>Mind Strain (MS)</w:t>
            </w:r>
          </w:p>
        </w:tc>
        <w:tc>
          <w:tcPr>
            <w:tcW w:w="2160" w:type="dxa"/>
          </w:tcPr>
          <w:p w14:paraId="3D8C7CC7" w14:textId="77777777" w:rsidR="00AB4C58" w:rsidRPr="00E564AE" w:rsidRDefault="00000000">
            <w:pPr>
              <w:rPr>
                <w:rFonts w:ascii="Calibri" w:hAnsi="Calibri" w:cs="Calibri"/>
              </w:rPr>
            </w:pPr>
            <w:r w:rsidRPr="00E564AE">
              <w:rPr>
                <w:rFonts w:ascii="Calibri" w:hAnsi="Calibri" w:cs="Calibri"/>
              </w:rPr>
              <w:t>State</w:t>
            </w:r>
          </w:p>
        </w:tc>
        <w:tc>
          <w:tcPr>
            <w:tcW w:w="2160" w:type="dxa"/>
          </w:tcPr>
          <w:p w14:paraId="519BB044" w14:textId="77777777" w:rsidR="00AB4C58" w:rsidRPr="00E564AE" w:rsidRDefault="00000000">
            <w:pPr>
              <w:rPr>
                <w:rFonts w:ascii="Calibri" w:hAnsi="Calibri" w:cs="Calibri"/>
              </w:rPr>
            </w:pPr>
            <w:r w:rsidRPr="00E564AE">
              <w:rPr>
                <w:rFonts w:ascii="Calibri" w:hAnsi="Calibri" w:cs="Calibri"/>
              </w:rPr>
              <w:t>Effects</w:t>
            </w:r>
          </w:p>
        </w:tc>
        <w:tc>
          <w:tcPr>
            <w:tcW w:w="2160" w:type="dxa"/>
          </w:tcPr>
          <w:p w14:paraId="5CC5EF9A" w14:textId="77777777" w:rsidR="00AB4C58" w:rsidRPr="00E564AE" w:rsidRDefault="00000000">
            <w:pPr>
              <w:rPr>
                <w:rFonts w:ascii="Calibri" w:hAnsi="Calibri" w:cs="Calibri"/>
              </w:rPr>
            </w:pPr>
            <w:r w:rsidRPr="00E564AE">
              <w:rPr>
                <w:rFonts w:ascii="Calibri" w:hAnsi="Calibri" w:cs="Calibri"/>
              </w:rPr>
              <w:t>Recovery</w:t>
            </w:r>
          </w:p>
        </w:tc>
      </w:tr>
      <w:tr w:rsidR="00EB6A20" w:rsidRPr="00E564AE" w14:paraId="531DB924" w14:textId="77777777" w:rsidTr="00497FFC">
        <w:tc>
          <w:tcPr>
            <w:tcW w:w="2160" w:type="dxa"/>
          </w:tcPr>
          <w:p w14:paraId="17CB7EFA" w14:textId="77777777" w:rsidR="00AB4C58" w:rsidRPr="00E564AE" w:rsidRDefault="00000000">
            <w:pPr>
              <w:rPr>
                <w:rFonts w:ascii="Calibri" w:hAnsi="Calibri" w:cs="Calibri"/>
              </w:rPr>
            </w:pPr>
            <w:r w:rsidRPr="00E564AE">
              <w:rPr>
                <w:rFonts w:ascii="Calibri" w:hAnsi="Calibri" w:cs="Calibri"/>
              </w:rPr>
              <w:lastRenderedPageBreak/>
              <w:t>0–2</w:t>
            </w:r>
          </w:p>
        </w:tc>
        <w:tc>
          <w:tcPr>
            <w:tcW w:w="2160" w:type="dxa"/>
          </w:tcPr>
          <w:p w14:paraId="74D2FAB5" w14:textId="77777777" w:rsidR="00AB4C58" w:rsidRPr="00E564AE" w:rsidRDefault="00000000">
            <w:pPr>
              <w:rPr>
                <w:rFonts w:ascii="Calibri" w:hAnsi="Calibri" w:cs="Calibri"/>
              </w:rPr>
            </w:pPr>
            <w:r w:rsidRPr="00E564AE">
              <w:rPr>
                <w:rFonts w:ascii="Calibri" w:hAnsi="Calibri" w:cs="Calibri"/>
              </w:rPr>
              <w:t>Clear</w:t>
            </w:r>
          </w:p>
        </w:tc>
        <w:tc>
          <w:tcPr>
            <w:tcW w:w="2160" w:type="dxa"/>
          </w:tcPr>
          <w:p w14:paraId="5CE8F34E" w14:textId="77777777" w:rsidR="00AB4C58" w:rsidRPr="00E564AE" w:rsidRDefault="00000000">
            <w:pPr>
              <w:rPr>
                <w:rFonts w:ascii="Calibri" w:hAnsi="Calibri" w:cs="Calibri"/>
              </w:rPr>
            </w:pPr>
            <w:r w:rsidRPr="00E564AE">
              <w:rPr>
                <w:rFonts w:ascii="Calibri" w:hAnsi="Calibri" w:cs="Calibri"/>
              </w:rPr>
              <w:t>No penalties.</w:t>
            </w:r>
          </w:p>
        </w:tc>
        <w:tc>
          <w:tcPr>
            <w:tcW w:w="2160" w:type="dxa"/>
          </w:tcPr>
          <w:p w14:paraId="6FCAD36C" w14:textId="77777777" w:rsidR="00AB4C58" w:rsidRPr="00E564AE" w:rsidRDefault="00000000">
            <w:pPr>
              <w:rPr>
                <w:rFonts w:ascii="Calibri" w:hAnsi="Calibri" w:cs="Calibri"/>
              </w:rPr>
            </w:pPr>
            <w:r w:rsidRPr="00E564AE">
              <w:rPr>
                <w:rFonts w:ascii="Calibri" w:hAnsi="Calibri" w:cs="Calibri"/>
              </w:rPr>
              <w:t>—</w:t>
            </w:r>
          </w:p>
        </w:tc>
      </w:tr>
      <w:tr w:rsidR="00EB6A20" w:rsidRPr="00E564AE" w14:paraId="55658A46" w14:textId="77777777" w:rsidTr="00497FFC">
        <w:tc>
          <w:tcPr>
            <w:tcW w:w="2160" w:type="dxa"/>
          </w:tcPr>
          <w:p w14:paraId="36546AED" w14:textId="77777777" w:rsidR="00AB4C58" w:rsidRPr="00E564AE" w:rsidRDefault="00000000">
            <w:pPr>
              <w:rPr>
                <w:rFonts w:ascii="Calibri" w:hAnsi="Calibri" w:cs="Calibri"/>
              </w:rPr>
            </w:pPr>
            <w:r w:rsidRPr="00E564AE">
              <w:rPr>
                <w:rFonts w:ascii="Calibri" w:hAnsi="Calibri" w:cs="Calibri"/>
              </w:rPr>
              <w:t>3–5</w:t>
            </w:r>
          </w:p>
        </w:tc>
        <w:tc>
          <w:tcPr>
            <w:tcW w:w="2160" w:type="dxa"/>
          </w:tcPr>
          <w:p w14:paraId="5F96DF8F" w14:textId="77777777" w:rsidR="00AB4C58" w:rsidRPr="00E564AE" w:rsidRDefault="00000000">
            <w:pPr>
              <w:rPr>
                <w:rFonts w:ascii="Calibri" w:hAnsi="Calibri" w:cs="Calibri"/>
              </w:rPr>
            </w:pPr>
            <w:r w:rsidRPr="00E564AE">
              <w:rPr>
                <w:rFonts w:ascii="Calibri" w:hAnsi="Calibri" w:cs="Calibri"/>
              </w:rPr>
              <w:t>Mild Trauma</w:t>
            </w:r>
          </w:p>
        </w:tc>
        <w:tc>
          <w:tcPr>
            <w:tcW w:w="2160" w:type="dxa"/>
          </w:tcPr>
          <w:p w14:paraId="3A0B6C82" w14:textId="77777777" w:rsidR="00AB4C58" w:rsidRPr="00E564AE" w:rsidRDefault="00000000">
            <w:pPr>
              <w:rPr>
                <w:rFonts w:ascii="Calibri" w:hAnsi="Calibri" w:cs="Calibri"/>
              </w:rPr>
            </w:pPr>
            <w:r w:rsidRPr="00E564AE">
              <w:rPr>
                <w:rFonts w:ascii="Calibri" w:hAnsi="Calibri" w:cs="Calibri"/>
              </w:rPr>
              <w:t>−10% Knowledge &amp; Social skills; Disadvantage on concentration.</w:t>
            </w:r>
          </w:p>
        </w:tc>
        <w:tc>
          <w:tcPr>
            <w:tcW w:w="2160" w:type="dxa"/>
          </w:tcPr>
          <w:p w14:paraId="634E7EDB" w14:textId="77777777" w:rsidR="00AB4C58" w:rsidRPr="00E564AE" w:rsidRDefault="00000000">
            <w:pPr>
              <w:rPr>
                <w:rFonts w:ascii="Calibri" w:hAnsi="Calibri" w:cs="Calibri"/>
              </w:rPr>
            </w:pPr>
            <w:r w:rsidRPr="00E564AE">
              <w:rPr>
                <w:rFonts w:ascii="Calibri" w:hAnsi="Calibri" w:cs="Calibri"/>
              </w:rPr>
              <w:t>1 Long Rest: −1 MS; soothing magic removes 1 extra.</w:t>
            </w:r>
          </w:p>
        </w:tc>
      </w:tr>
      <w:tr w:rsidR="00EB6A20" w:rsidRPr="00E564AE" w14:paraId="497F9D5F" w14:textId="77777777" w:rsidTr="00497FFC">
        <w:tc>
          <w:tcPr>
            <w:tcW w:w="2160" w:type="dxa"/>
          </w:tcPr>
          <w:p w14:paraId="33767CCB" w14:textId="77777777" w:rsidR="00AB4C58" w:rsidRPr="00E564AE" w:rsidRDefault="00000000">
            <w:pPr>
              <w:rPr>
                <w:rFonts w:ascii="Calibri" w:hAnsi="Calibri" w:cs="Calibri"/>
              </w:rPr>
            </w:pPr>
            <w:r w:rsidRPr="00E564AE">
              <w:rPr>
                <w:rFonts w:ascii="Calibri" w:hAnsi="Calibri" w:cs="Calibri"/>
              </w:rPr>
              <w:t>6–8</w:t>
            </w:r>
          </w:p>
        </w:tc>
        <w:tc>
          <w:tcPr>
            <w:tcW w:w="2160" w:type="dxa"/>
          </w:tcPr>
          <w:p w14:paraId="639E37A8" w14:textId="77777777" w:rsidR="00AB4C58" w:rsidRPr="00E564AE" w:rsidRDefault="00000000">
            <w:pPr>
              <w:rPr>
                <w:rFonts w:ascii="Calibri" w:hAnsi="Calibri" w:cs="Calibri"/>
              </w:rPr>
            </w:pPr>
            <w:r w:rsidRPr="00E564AE">
              <w:rPr>
                <w:rFonts w:ascii="Calibri" w:hAnsi="Calibri" w:cs="Calibri"/>
              </w:rPr>
              <w:t>Moderate Trauma</w:t>
            </w:r>
          </w:p>
        </w:tc>
        <w:tc>
          <w:tcPr>
            <w:tcW w:w="2160" w:type="dxa"/>
          </w:tcPr>
          <w:p w14:paraId="47CA25E9" w14:textId="77777777" w:rsidR="00AB4C58" w:rsidRPr="00E564AE" w:rsidRDefault="00000000">
            <w:pPr>
              <w:rPr>
                <w:rFonts w:ascii="Calibri" w:hAnsi="Calibri" w:cs="Calibri"/>
              </w:rPr>
            </w:pPr>
            <w:r w:rsidRPr="00E564AE">
              <w:rPr>
                <w:rFonts w:ascii="Calibri" w:hAnsi="Calibri" w:cs="Calibri"/>
              </w:rPr>
              <w:t>−20% Knowledge &amp; Social; −10% Awareness; headaches (GM may impose disadvantage on one check/scene).</w:t>
            </w:r>
          </w:p>
        </w:tc>
        <w:tc>
          <w:tcPr>
            <w:tcW w:w="2160" w:type="dxa"/>
          </w:tcPr>
          <w:p w14:paraId="311D3B7B" w14:textId="77777777" w:rsidR="00AB4C58" w:rsidRPr="00E564AE" w:rsidRDefault="00000000">
            <w:pPr>
              <w:rPr>
                <w:rFonts w:ascii="Calibri" w:hAnsi="Calibri" w:cs="Calibri"/>
              </w:rPr>
            </w:pPr>
            <w:r w:rsidRPr="00E564AE">
              <w:rPr>
                <w:rFonts w:ascii="Calibri" w:hAnsi="Calibri" w:cs="Calibri"/>
              </w:rPr>
              <w:t xml:space="preserve">3 </w:t>
            </w:r>
            <w:proofErr w:type="spellStart"/>
            <w:r w:rsidRPr="00E564AE">
              <w:rPr>
                <w:rFonts w:ascii="Calibri" w:hAnsi="Calibri" w:cs="Calibri"/>
              </w:rPr>
              <w:t>days</w:t>
            </w:r>
            <w:proofErr w:type="spellEnd"/>
            <w:r w:rsidRPr="00E564AE">
              <w:rPr>
                <w:rFonts w:ascii="Calibri" w:hAnsi="Calibri" w:cs="Calibri"/>
              </w:rPr>
              <w:t xml:space="preserve"> rest: −1 MS/day; magic removes 2.</w:t>
            </w:r>
          </w:p>
        </w:tc>
      </w:tr>
      <w:tr w:rsidR="00EB6A20" w:rsidRPr="00E564AE" w14:paraId="430A0DB6" w14:textId="77777777" w:rsidTr="00497FFC">
        <w:tc>
          <w:tcPr>
            <w:tcW w:w="2160" w:type="dxa"/>
          </w:tcPr>
          <w:p w14:paraId="3FC52E7D" w14:textId="77777777" w:rsidR="00AB4C58" w:rsidRPr="00E564AE" w:rsidRDefault="00000000">
            <w:pPr>
              <w:rPr>
                <w:rFonts w:ascii="Calibri" w:hAnsi="Calibri" w:cs="Calibri"/>
              </w:rPr>
            </w:pPr>
            <w:r w:rsidRPr="00E564AE">
              <w:rPr>
                <w:rFonts w:ascii="Calibri" w:hAnsi="Calibri" w:cs="Calibri"/>
              </w:rPr>
              <w:t>9+</w:t>
            </w:r>
          </w:p>
        </w:tc>
        <w:tc>
          <w:tcPr>
            <w:tcW w:w="2160" w:type="dxa"/>
          </w:tcPr>
          <w:p w14:paraId="0A95373F" w14:textId="77777777" w:rsidR="00AB4C58" w:rsidRPr="00E564AE" w:rsidRDefault="00000000">
            <w:pPr>
              <w:rPr>
                <w:rFonts w:ascii="Calibri" w:hAnsi="Calibri" w:cs="Calibri"/>
              </w:rPr>
            </w:pPr>
            <w:r w:rsidRPr="00E564AE">
              <w:rPr>
                <w:rFonts w:ascii="Calibri" w:hAnsi="Calibri" w:cs="Calibri"/>
              </w:rPr>
              <w:t>Severe Trauma</w:t>
            </w:r>
          </w:p>
        </w:tc>
        <w:tc>
          <w:tcPr>
            <w:tcW w:w="2160" w:type="dxa"/>
          </w:tcPr>
          <w:p w14:paraId="19752A74" w14:textId="77777777" w:rsidR="00AB4C58" w:rsidRPr="00E564AE" w:rsidRDefault="00000000">
            <w:pPr>
              <w:rPr>
                <w:rFonts w:ascii="Calibri" w:hAnsi="Calibri" w:cs="Calibri"/>
              </w:rPr>
            </w:pPr>
            <w:r w:rsidRPr="00E564AE">
              <w:rPr>
                <w:rFonts w:ascii="Calibri" w:hAnsi="Calibri" w:cs="Calibri"/>
              </w:rPr>
              <w:t>Speech lapses, tremors, blackouts. −30% Knowledge/Social; −20% Awareness; risk of collapse (CON save DC 12 under stress or lose 1 AP).</w:t>
            </w:r>
          </w:p>
        </w:tc>
        <w:tc>
          <w:tcPr>
            <w:tcW w:w="2160" w:type="dxa"/>
          </w:tcPr>
          <w:p w14:paraId="3EEA7151" w14:textId="77777777" w:rsidR="00AB4C58" w:rsidRPr="00E564AE" w:rsidRDefault="00000000">
            <w:pPr>
              <w:rPr>
                <w:rFonts w:ascii="Calibri" w:hAnsi="Calibri" w:cs="Calibri"/>
              </w:rPr>
            </w:pPr>
            <w:r w:rsidRPr="00E564AE">
              <w:rPr>
                <w:rFonts w:ascii="Calibri" w:hAnsi="Calibri" w:cs="Calibri"/>
              </w:rPr>
              <w:t>Extended care 1 week (−1 MS/day); greater magic clears.</w:t>
            </w:r>
          </w:p>
        </w:tc>
      </w:tr>
    </w:tbl>
    <w:p w14:paraId="73BCDE6C" w14:textId="77777777" w:rsidR="00AB4C58" w:rsidRPr="00E564AE" w:rsidRDefault="00000000">
      <w:pPr>
        <w:rPr>
          <w:rFonts w:ascii="Calibri" w:hAnsi="Calibri" w:cs="Calibri"/>
        </w:rPr>
      </w:pPr>
      <w:r w:rsidRPr="00E564AE">
        <w:rPr>
          <w:rFonts w:ascii="Calibri" w:hAnsi="Calibri" w:cs="Calibri"/>
        </w:rPr>
        <w:t>When you suffer Severe Trauma or roll a Lingering Injury that cites head damage, roll 1d12 on the Brain Damage Table for a specific symptom.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877"/>
        <w:gridCol w:w="2879"/>
      </w:tblGrid>
      <w:tr w:rsidR="00EB6A20" w:rsidRPr="00E564AE" w14:paraId="7C0FD58B" w14:textId="77777777" w:rsidTr="00497FFC">
        <w:tc>
          <w:tcPr>
            <w:tcW w:w="2880" w:type="dxa"/>
          </w:tcPr>
          <w:p w14:paraId="2FADD73C" w14:textId="77777777" w:rsidR="00AB4C58" w:rsidRPr="00E564AE" w:rsidRDefault="00000000">
            <w:pPr>
              <w:rPr>
                <w:rFonts w:ascii="Calibri" w:hAnsi="Calibri" w:cs="Calibri"/>
              </w:rPr>
            </w:pPr>
            <w:r w:rsidRPr="00E564AE">
              <w:rPr>
                <w:rFonts w:ascii="Calibri" w:hAnsi="Calibri" w:cs="Calibri"/>
              </w:rPr>
              <w:t>d12</w:t>
            </w:r>
          </w:p>
        </w:tc>
        <w:tc>
          <w:tcPr>
            <w:tcW w:w="2880" w:type="dxa"/>
          </w:tcPr>
          <w:p w14:paraId="3B26F855" w14:textId="77777777" w:rsidR="00AB4C58" w:rsidRPr="00E564AE" w:rsidRDefault="00000000">
            <w:pPr>
              <w:rPr>
                <w:rFonts w:ascii="Calibri" w:hAnsi="Calibri" w:cs="Calibri"/>
              </w:rPr>
            </w:pPr>
            <w:r w:rsidRPr="00E564AE">
              <w:rPr>
                <w:rFonts w:ascii="Calibri" w:hAnsi="Calibri" w:cs="Calibri"/>
              </w:rPr>
              <w:t>Symptom</w:t>
            </w:r>
          </w:p>
        </w:tc>
        <w:tc>
          <w:tcPr>
            <w:tcW w:w="2880" w:type="dxa"/>
          </w:tcPr>
          <w:p w14:paraId="61119F0E" w14:textId="77777777" w:rsidR="00AB4C58" w:rsidRPr="00E564AE" w:rsidRDefault="00000000">
            <w:pPr>
              <w:rPr>
                <w:rFonts w:ascii="Calibri" w:hAnsi="Calibri" w:cs="Calibri"/>
              </w:rPr>
            </w:pPr>
            <w:r w:rsidRPr="00E564AE">
              <w:rPr>
                <w:rFonts w:ascii="Calibri" w:hAnsi="Calibri" w:cs="Calibri"/>
              </w:rPr>
              <w:t>Mechanical Effect</w:t>
            </w:r>
          </w:p>
        </w:tc>
      </w:tr>
      <w:tr w:rsidR="00EB6A20" w:rsidRPr="00E564AE" w14:paraId="149D360E" w14:textId="77777777" w:rsidTr="00497FFC">
        <w:tc>
          <w:tcPr>
            <w:tcW w:w="2880" w:type="dxa"/>
          </w:tcPr>
          <w:p w14:paraId="06802033" w14:textId="77777777" w:rsidR="00AB4C58" w:rsidRPr="00E564AE" w:rsidRDefault="00000000">
            <w:pPr>
              <w:rPr>
                <w:rFonts w:ascii="Calibri" w:hAnsi="Calibri" w:cs="Calibri"/>
              </w:rPr>
            </w:pPr>
            <w:r w:rsidRPr="00E564AE">
              <w:rPr>
                <w:rFonts w:ascii="Calibri" w:hAnsi="Calibri" w:cs="Calibri"/>
              </w:rPr>
              <w:t>1</w:t>
            </w:r>
          </w:p>
        </w:tc>
        <w:tc>
          <w:tcPr>
            <w:tcW w:w="2880" w:type="dxa"/>
          </w:tcPr>
          <w:p w14:paraId="7C5FEAD0" w14:textId="77777777" w:rsidR="00AB4C58" w:rsidRPr="00E564AE" w:rsidRDefault="00000000">
            <w:pPr>
              <w:rPr>
                <w:rFonts w:ascii="Calibri" w:hAnsi="Calibri" w:cs="Calibri"/>
              </w:rPr>
            </w:pPr>
            <w:r w:rsidRPr="00E564AE">
              <w:rPr>
                <w:rFonts w:ascii="Calibri" w:hAnsi="Calibri" w:cs="Calibri"/>
              </w:rPr>
              <w:t>Aphasia</w:t>
            </w:r>
          </w:p>
        </w:tc>
        <w:tc>
          <w:tcPr>
            <w:tcW w:w="2880" w:type="dxa"/>
          </w:tcPr>
          <w:p w14:paraId="06C026CD" w14:textId="77777777" w:rsidR="00AB4C58" w:rsidRPr="00E564AE" w:rsidRDefault="00000000">
            <w:pPr>
              <w:rPr>
                <w:rFonts w:ascii="Calibri" w:hAnsi="Calibri" w:cs="Calibri"/>
              </w:rPr>
            </w:pPr>
            <w:r w:rsidRPr="00E564AE">
              <w:rPr>
                <w:rFonts w:ascii="Calibri" w:hAnsi="Calibri" w:cs="Calibri"/>
              </w:rPr>
              <w:t>Occasional word loss: −10% Persuasion/Performance; complex casting checks at GM discretion.</w:t>
            </w:r>
          </w:p>
        </w:tc>
      </w:tr>
      <w:tr w:rsidR="00EB6A20" w:rsidRPr="00E564AE" w14:paraId="5E3883C4" w14:textId="77777777" w:rsidTr="00497FFC">
        <w:tc>
          <w:tcPr>
            <w:tcW w:w="2880" w:type="dxa"/>
          </w:tcPr>
          <w:p w14:paraId="6E2F77AC" w14:textId="77777777" w:rsidR="00AB4C58" w:rsidRPr="00E564AE" w:rsidRDefault="00000000">
            <w:pPr>
              <w:rPr>
                <w:rFonts w:ascii="Calibri" w:hAnsi="Calibri" w:cs="Calibri"/>
              </w:rPr>
            </w:pPr>
            <w:r w:rsidRPr="00E564AE">
              <w:rPr>
                <w:rFonts w:ascii="Calibri" w:hAnsi="Calibri" w:cs="Calibri"/>
              </w:rPr>
              <w:t>2</w:t>
            </w:r>
          </w:p>
        </w:tc>
        <w:tc>
          <w:tcPr>
            <w:tcW w:w="2880" w:type="dxa"/>
          </w:tcPr>
          <w:p w14:paraId="2E0EF15B" w14:textId="77777777" w:rsidR="00AB4C58" w:rsidRPr="00E564AE" w:rsidRDefault="00000000">
            <w:pPr>
              <w:rPr>
                <w:rFonts w:ascii="Calibri" w:hAnsi="Calibri" w:cs="Calibri"/>
              </w:rPr>
            </w:pPr>
            <w:r w:rsidRPr="00E564AE">
              <w:rPr>
                <w:rFonts w:ascii="Calibri" w:hAnsi="Calibri" w:cs="Calibri"/>
              </w:rPr>
              <w:t>Short</w:t>
            </w:r>
            <w:r w:rsidRPr="00E564AE">
              <w:rPr>
                <w:rFonts w:ascii="Cambria Math" w:hAnsi="Cambria Math" w:cs="Cambria Math"/>
              </w:rPr>
              <w:t>‑</w:t>
            </w:r>
            <w:r w:rsidRPr="00E564AE">
              <w:rPr>
                <w:rFonts w:ascii="Calibri" w:hAnsi="Calibri" w:cs="Calibri"/>
              </w:rPr>
              <w:t>Term Memory Gaps</w:t>
            </w:r>
          </w:p>
        </w:tc>
        <w:tc>
          <w:tcPr>
            <w:tcW w:w="2880" w:type="dxa"/>
          </w:tcPr>
          <w:p w14:paraId="0E4DEAE1" w14:textId="77777777" w:rsidR="00AB4C58" w:rsidRPr="00E564AE" w:rsidRDefault="00000000">
            <w:pPr>
              <w:rPr>
                <w:rFonts w:ascii="Calibri" w:hAnsi="Calibri" w:cs="Calibri"/>
              </w:rPr>
            </w:pPr>
            <w:r w:rsidRPr="00E564AE">
              <w:rPr>
                <w:rFonts w:ascii="Calibri" w:hAnsi="Calibri" w:cs="Calibri"/>
              </w:rPr>
              <w:t>May forget details; −10% Investigation; GM may conceal recent clues.</w:t>
            </w:r>
          </w:p>
        </w:tc>
      </w:tr>
      <w:tr w:rsidR="00EB6A20" w:rsidRPr="00E564AE" w14:paraId="75D3D3AA" w14:textId="77777777" w:rsidTr="00497FFC">
        <w:tc>
          <w:tcPr>
            <w:tcW w:w="2880" w:type="dxa"/>
          </w:tcPr>
          <w:p w14:paraId="3923E1BA" w14:textId="77777777" w:rsidR="00AB4C58" w:rsidRPr="00E564AE" w:rsidRDefault="00000000">
            <w:pPr>
              <w:rPr>
                <w:rFonts w:ascii="Calibri" w:hAnsi="Calibri" w:cs="Calibri"/>
              </w:rPr>
            </w:pPr>
            <w:r w:rsidRPr="00E564AE">
              <w:rPr>
                <w:rFonts w:ascii="Calibri" w:hAnsi="Calibri" w:cs="Calibri"/>
              </w:rPr>
              <w:t>3</w:t>
            </w:r>
          </w:p>
        </w:tc>
        <w:tc>
          <w:tcPr>
            <w:tcW w:w="2880" w:type="dxa"/>
          </w:tcPr>
          <w:p w14:paraId="30976926" w14:textId="77777777" w:rsidR="00AB4C58" w:rsidRPr="00E564AE" w:rsidRDefault="00000000">
            <w:pPr>
              <w:rPr>
                <w:rFonts w:ascii="Calibri" w:hAnsi="Calibri" w:cs="Calibri"/>
              </w:rPr>
            </w:pPr>
            <w:r w:rsidRPr="00E564AE">
              <w:rPr>
                <w:rFonts w:ascii="Calibri" w:hAnsi="Calibri" w:cs="Calibri"/>
              </w:rPr>
              <w:t>Migraine Aura</w:t>
            </w:r>
          </w:p>
        </w:tc>
        <w:tc>
          <w:tcPr>
            <w:tcW w:w="2880" w:type="dxa"/>
          </w:tcPr>
          <w:p w14:paraId="3BA9A2B5" w14:textId="77777777" w:rsidR="00AB4C58" w:rsidRPr="00E564AE" w:rsidRDefault="00000000">
            <w:pPr>
              <w:rPr>
                <w:rFonts w:ascii="Calibri" w:hAnsi="Calibri" w:cs="Calibri"/>
              </w:rPr>
            </w:pPr>
            <w:r w:rsidRPr="00E564AE">
              <w:rPr>
                <w:rFonts w:ascii="Calibri" w:hAnsi="Calibri" w:cs="Calibri"/>
              </w:rPr>
              <w:t xml:space="preserve">At start of combat, WIS </w:t>
            </w:r>
            <w:proofErr w:type="gramStart"/>
            <w:r w:rsidRPr="00E564AE">
              <w:rPr>
                <w:rFonts w:ascii="Calibri" w:hAnsi="Calibri" w:cs="Calibri"/>
              </w:rPr>
              <w:t>save</w:t>
            </w:r>
            <w:proofErr w:type="gramEnd"/>
            <w:r w:rsidRPr="00E564AE">
              <w:rPr>
                <w:rFonts w:ascii="Calibri" w:hAnsi="Calibri" w:cs="Calibri"/>
              </w:rPr>
              <w:t xml:space="preserve"> DC 12 or −1 AP for 1 round.</w:t>
            </w:r>
          </w:p>
        </w:tc>
      </w:tr>
      <w:tr w:rsidR="00EB6A20" w:rsidRPr="00E564AE" w14:paraId="004D770E" w14:textId="77777777" w:rsidTr="00497FFC">
        <w:tc>
          <w:tcPr>
            <w:tcW w:w="2880" w:type="dxa"/>
          </w:tcPr>
          <w:p w14:paraId="5A6C1FC3" w14:textId="77777777" w:rsidR="00AB4C58" w:rsidRPr="00E564AE" w:rsidRDefault="00000000">
            <w:pPr>
              <w:rPr>
                <w:rFonts w:ascii="Calibri" w:hAnsi="Calibri" w:cs="Calibri"/>
              </w:rPr>
            </w:pPr>
            <w:r w:rsidRPr="00E564AE">
              <w:rPr>
                <w:rFonts w:ascii="Calibri" w:hAnsi="Calibri" w:cs="Calibri"/>
              </w:rPr>
              <w:t>4</w:t>
            </w:r>
          </w:p>
        </w:tc>
        <w:tc>
          <w:tcPr>
            <w:tcW w:w="2880" w:type="dxa"/>
          </w:tcPr>
          <w:p w14:paraId="010B5130" w14:textId="77777777" w:rsidR="00AB4C58" w:rsidRPr="00E564AE" w:rsidRDefault="00000000">
            <w:pPr>
              <w:rPr>
                <w:rFonts w:ascii="Calibri" w:hAnsi="Calibri" w:cs="Calibri"/>
              </w:rPr>
            </w:pPr>
            <w:r w:rsidRPr="00E564AE">
              <w:rPr>
                <w:rFonts w:ascii="Calibri" w:hAnsi="Calibri" w:cs="Calibri"/>
              </w:rPr>
              <w:t>Seizure Risk</w:t>
            </w:r>
          </w:p>
        </w:tc>
        <w:tc>
          <w:tcPr>
            <w:tcW w:w="2880" w:type="dxa"/>
          </w:tcPr>
          <w:p w14:paraId="2A364DA5" w14:textId="77777777" w:rsidR="00AB4C58" w:rsidRPr="00E564AE" w:rsidRDefault="00000000">
            <w:pPr>
              <w:rPr>
                <w:rFonts w:ascii="Calibri" w:hAnsi="Calibri" w:cs="Calibri"/>
              </w:rPr>
            </w:pPr>
            <w:r w:rsidRPr="00E564AE">
              <w:rPr>
                <w:rFonts w:ascii="Calibri" w:hAnsi="Calibri" w:cs="Calibri"/>
              </w:rPr>
              <w:t>On critical damage, CON save DC 12 or Stunned 1 round (1/LR).</w:t>
            </w:r>
          </w:p>
        </w:tc>
      </w:tr>
      <w:tr w:rsidR="00EB6A20" w:rsidRPr="00E564AE" w14:paraId="0A7D4B55" w14:textId="77777777" w:rsidTr="00497FFC">
        <w:tc>
          <w:tcPr>
            <w:tcW w:w="2880" w:type="dxa"/>
          </w:tcPr>
          <w:p w14:paraId="36DD1756" w14:textId="77777777" w:rsidR="00AB4C58" w:rsidRPr="00E564AE" w:rsidRDefault="00000000">
            <w:pPr>
              <w:rPr>
                <w:rFonts w:ascii="Calibri" w:hAnsi="Calibri" w:cs="Calibri"/>
              </w:rPr>
            </w:pPr>
            <w:r w:rsidRPr="00E564AE">
              <w:rPr>
                <w:rFonts w:ascii="Calibri" w:hAnsi="Calibri" w:cs="Calibri"/>
              </w:rPr>
              <w:lastRenderedPageBreak/>
              <w:t>5</w:t>
            </w:r>
          </w:p>
        </w:tc>
        <w:tc>
          <w:tcPr>
            <w:tcW w:w="2880" w:type="dxa"/>
          </w:tcPr>
          <w:p w14:paraId="5AD505C3" w14:textId="77777777" w:rsidR="00AB4C58" w:rsidRPr="00E564AE" w:rsidRDefault="00000000">
            <w:pPr>
              <w:rPr>
                <w:rFonts w:ascii="Calibri" w:hAnsi="Calibri" w:cs="Calibri"/>
              </w:rPr>
            </w:pPr>
            <w:r w:rsidRPr="00E564AE">
              <w:rPr>
                <w:rFonts w:ascii="Calibri" w:hAnsi="Calibri" w:cs="Calibri"/>
              </w:rPr>
              <w:t>Emotional Flattening</w:t>
            </w:r>
          </w:p>
        </w:tc>
        <w:tc>
          <w:tcPr>
            <w:tcW w:w="2880" w:type="dxa"/>
          </w:tcPr>
          <w:p w14:paraId="394AED45" w14:textId="77777777" w:rsidR="00AB4C58" w:rsidRPr="00E564AE" w:rsidRDefault="00000000">
            <w:pPr>
              <w:rPr>
                <w:rFonts w:ascii="Calibri" w:hAnsi="Calibri" w:cs="Calibri"/>
              </w:rPr>
            </w:pPr>
            <w:r w:rsidRPr="00E564AE">
              <w:rPr>
                <w:rFonts w:ascii="Calibri" w:hAnsi="Calibri" w:cs="Calibri"/>
              </w:rPr>
              <w:t>−10% Deception/Persuasion; immune to charm for 24h after great stress.</w:t>
            </w:r>
          </w:p>
        </w:tc>
      </w:tr>
      <w:tr w:rsidR="00EB6A20" w:rsidRPr="00E564AE" w14:paraId="0849F932" w14:textId="77777777" w:rsidTr="00497FFC">
        <w:tc>
          <w:tcPr>
            <w:tcW w:w="2880" w:type="dxa"/>
          </w:tcPr>
          <w:p w14:paraId="03BFB880" w14:textId="77777777" w:rsidR="00AB4C58" w:rsidRPr="00E564AE" w:rsidRDefault="00000000">
            <w:pPr>
              <w:rPr>
                <w:rFonts w:ascii="Calibri" w:hAnsi="Calibri" w:cs="Calibri"/>
              </w:rPr>
            </w:pPr>
            <w:r w:rsidRPr="00E564AE">
              <w:rPr>
                <w:rFonts w:ascii="Calibri" w:hAnsi="Calibri" w:cs="Calibri"/>
              </w:rPr>
              <w:t>6</w:t>
            </w:r>
          </w:p>
        </w:tc>
        <w:tc>
          <w:tcPr>
            <w:tcW w:w="2880" w:type="dxa"/>
          </w:tcPr>
          <w:p w14:paraId="6D15B7F3" w14:textId="77777777" w:rsidR="00AB4C58" w:rsidRPr="00E564AE" w:rsidRDefault="00000000">
            <w:pPr>
              <w:rPr>
                <w:rFonts w:ascii="Calibri" w:hAnsi="Calibri" w:cs="Calibri"/>
              </w:rPr>
            </w:pPr>
            <w:r w:rsidRPr="00E564AE">
              <w:rPr>
                <w:rFonts w:ascii="Calibri" w:hAnsi="Calibri" w:cs="Calibri"/>
              </w:rPr>
              <w:t>Paranoia</w:t>
            </w:r>
          </w:p>
        </w:tc>
        <w:tc>
          <w:tcPr>
            <w:tcW w:w="2880" w:type="dxa"/>
          </w:tcPr>
          <w:p w14:paraId="753EE0FB" w14:textId="77777777" w:rsidR="00AB4C58" w:rsidRPr="00E564AE" w:rsidRDefault="00000000">
            <w:pPr>
              <w:rPr>
                <w:rFonts w:ascii="Calibri" w:hAnsi="Calibri" w:cs="Calibri"/>
              </w:rPr>
            </w:pPr>
            <w:r w:rsidRPr="00E564AE">
              <w:rPr>
                <w:rFonts w:ascii="Calibri" w:hAnsi="Calibri" w:cs="Calibri"/>
              </w:rPr>
              <w:t>Disadvantage on Insight vs allies; advantage on detecting ambushes.</w:t>
            </w:r>
          </w:p>
        </w:tc>
      </w:tr>
      <w:tr w:rsidR="00EB6A20" w:rsidRPr="00E564AE" w14:paraId="5FAC350F" w14:textId="77777777" w:rsidTr="00497FFC">
        <w:tc>
          <w:tcPr>
            <w:tcW w:w="2880" w:type="dxa"/>
          </w:tcPr>
          <w:p w14:paraId="18E997F5" w14:textId="77777777" w:rsidR="00AB4C58" w:rsidRPr="00E564AE" w:rsidRDefault="00000000">
            <w:pPr>
              <w:rPr>
                <w:rFonts w:ascii="Calibri" w:hAnsi="Calibri" w:cs="Calibri"/>
              </w:rPr>
            </w:pPr>
            <w:r w:rsidRPr="00E564AE">
              <w:rPr>
                <w:rFonts w:ascii="Calibri" w:hAnsi="Calibri" w:cs="Calibri"/>
              </w:rPr>
              <w:t>7</w:t>
            </w:r>
          </w:p>
        </w:tc>
        <w:tc>
          <w:tcPr>
            <w:tcW w:w="2880" w:type="dxa"/>
          </w:tcPr>
          <w:p w14:paraId="54774C99" w14:textId="77777777" w:rsidR="00AB4C58" w:rsidRPr="00E564AE" w:rsidRDefault="00000000">
            <w:pPr>
              <w:rPr>
                <w:rFonts w:ascii="Calibri" w:hAnsi="Calibri" w:cs="Calibri"/>
              </w:rPr>
            </w:pPr>
            <w:r w:rsidRPr="00E564AE">
              <w:rPr>
                <w:rFonts w:ascii="Calibri" w:hAnsi="Calibri" w:cs="Calibri"/>
              </w:rPr>
              <w:t>Sensory Distortion</w:t>
            </w:r>
          </w:p>
        </w:tc>
        <w:tc>
          <w:tcPr>
            <w:tcW w:w="2880" w:type="dxa"/>
          </w:tcPr>
          <w:p w14:paraId="7FC26511" w14:textId="77777777" w:rsidR="00AB4C58" w:rsidRPr="00E564AE" w:rsidRDefault="00000000">
            <w:pPr>
              <w:rPr>
                <w:rFonts w:ascii="Calibri" w:hAnsi="Calibri" w:cs="Calibri"/>
              </w:rPr>
            </w:pPr>
            <w:r w:rsidRPr="00E564AE">
              <w:rPr>
                <w:rFonts w:ascii="Calibri" w:hAnsi="Calibri" w:cs="Calibri"/>
              </w:rPr>
              <w:t>Occasional visual blur: −10% Perception at range; advantage to resist illusions.</w:t>
            </w:r>
          </w:p>
        </w:tc>
      </w:tr>
      <w:tr w:rsidR="00EB6A20" w:rsidRPr="00E564AE" w14:paraId="1D8CCFC0" w14:textId="77777777" w:rsidTr="00497FFC">
        <w:tc>
          <w:tcPr>
            <w:tcW w:w="2880" w:type="dxa"/>
          </w:tcPr>
          <w:p w14:paraId="6C7C7243" w14:textId="77777777" w:rsidR="00AB4C58" w:rsidRPr="00E564AE" w:rsidRDefault="00000000">
            <w:pPr>
              <w:rPr>
                <w:rFonts w:ascii="Calibri" w:hAnsi="Calibri" w:cs="Calibri"/>
              </w:rPr>
            </w:pPr>
            <w:r w:rsidRPr="00E564AE">
              <w:rPr>
                <w:rFonts w:ascii="Calibri" w:hAnsi="Calibri" w:cs="Calibri"/>
              </w:rPr>
              <w:t>8</w:t>
            </w:r>
          </w:p>
        </w:tc>
        <w:tc>
          <w:tcPr>
            <w:tcW w:w="2880" w:type="dxa"/>
          </w:tcPr>
          <w:p w14:paraId="7D38712B" w14:textId="77777777" w:rsidR="00AB4C58" w:rsidRPr="00E564AE" w:rsidRDefault="00000000">
            <w:pPr>
              <w:rPr>
                <w:rFonts w:ascii="Calibri" w:hAnsi="Calibri" w:cs="Calibri"/>
              </w:rPr>
            </w:pPr>
            <w:r w:rsidRPr="00E564AE">
              <w:rPr>
                <w:rFonts w:ascii="Calibri" w:hAnsi="Calibri" w:cs="Calibri"/>
              </w:rPr>
              <w:t>Sleep Disturbance</w:t>
            </w:r>
          </w:p>
        </w:tc>
        <w:tc>
          <w:tcPr>
            <w:tcW w:w="2880" w:type="dxa"/>
          </w:tcPr>
          <w:p w14:paraId="795A7022" w14:textId="77777777" w:rsidR="00AB4C58" w:rsidRPr="00E564AE" w:rsidRDefault="00000000">
            <w:pPr>
              <w:rPr>
                <w:rFonts w:ascii="Calibri" w:hAnsi="Calibri" w:cs="Calibri"/>
              </w:rPr>
            </w:pPr>
            <w:r w:rsidRPr="00E564AE">
              <w:rPr>
                <w:rFonts w:ascii="Calibri" w:hAnsi="Calibri" w:cs="Calibri"/>
              </w:rPr>
              <w:t>First Long Rest after combat yields only half benefits unless tended.</w:t>
            </w:r>
          </w:p>
        </w:tc>
      </w:tr>
      <w:tr w:rsidR="00EB6A20" w:rsidRPr="00E564AE" w14:paraId="0D524042" w14:textId="77777777" w:rsidTr="00497FFC">
        <w:tc>
          <w:tcPr>
            <w:tcW w:w="2880" w:type="dxa"/>
          </w:tcPr>
          <w:p w14:paraId="3E0AB4EB" w14:textId="77777777" w:rsidR="00AB4C58" w:rsidRPr="00E564AE" w:rsidRDefault="00000000">
            <w:pPr>
              <w:rPr>
                <w:rFonts w:ascii="Calibri" w:hAnsi="Calibri" w:cs="Calibri"/>
              </w:rPr>
            </w:pPr>
            <w:r w:rsidRPr="00E564AE">
              <w:rPr>
                <w:rFonts w:ascii="Calibri" w:hAnsi="Calibri" w:cs="Calibri"/>
              </w:rPr>
              <w:t>9</w:t>
            </w:r>
          </w:p>
        </w:tc>
        <w:tc>
          <w:tcPr>
            <w:tcW w:w="2880" w:type="dxa"/>
          </w:tcPr>
          <w:p w14:paraId="3BCB6FBE" w14:textId="77777777" w:rsidR="00AB4C58" w:rsidRPr="00E564AE" w:rsidRDefault="00000000">
            <w:pPr>
              <w:rPr>
                <w:rFonts w:ascii="Calibri" w:hAnsi="Calibri" w:cs="Calibri"/>
              </w:rPr>
            </w:pPr>
            <w:r w:rsidRPr="00E564AE">
              <w:rPr>
                <w:rFonts w:ascii="Calibri" w:hAnsi="Calibri" w:cs="Calibri"/>
              </w:rPr>
              <w:t>Tremor</w:t>
            </w:r>
          </w:p>
        </w:tc>
        <w:tc>
          <w:tcPr>
            <w:tcW w:w="2880" w:type="dxa"/>
          </w:tcPr>
          <w:p w14:paraId="068A93BC" w14:textId="77777777" w:rsidR="00AB4C58" w:rsidRPr="00E564AE" w:rsidRDefault="00000000">
            <w:pPr>
              <w:rPr>
                <w:rFonts w:ascii="Calibri" w:hAnsi="Calibri" w:cs="Calibri"/>
              </w:rPr>
            </w:pPr>
            <w:r w:rsidRPr="00E564AE">
              <w:rPr>
                <w:rFonts w:ascii="Calibri" w:hAnsi="Calibri" w:cs="Calibri"/>
              </w:rPr>
              <w:t>−10% Sleight/Thievery; two</w:t>
            </w:r>
            <w:r w:rsidRPr="00E564AE">
              <w:rPr>
                <w:rFonts w:ascii="Cambria Math" w:hAnsi="Cambria Math" w:cs="Cambria Math"/>
              </w:rPr>
              <w:t>‑</w:t>
            </w:r>
            <w:r w:rsidRPr="00E564AE">
              <w:rPr>
                <w:rFonts w:ascii="Calibri" w:hAnsi="Calibri" w:cs="Calibri"/>
              </w:rPr>
              <w:t>handed ranged weapons suffer −1 to hit.</w:t>
            </w:r>
          </w:p>
        </w:tc>
      </w:tr>
      <w:tr w:rsidR="00EB6A20" w:rsidRPr="00E564AE" w14:paraId="26108F3F" w14:textId="77777777" w:rsidTr="00497FFC">
        <w:tc>
          <w:tcPr>
            <w:tcW w:w="2880" w:type="dxa"/>
          </w:tcPr>
          <w:p w14:paraId="2777D6DB" w14:textId="77777777" w:rsidR="00AB4C58" w:rsidRPr="00E564AE" w:rsidRDefault="00000000">
            <w:pPr>
              <w:rPr>
                <w:rFonts w:ascii="Calibri" w:hAnsi="Calibri" w:cs="Calibri"/>
              </w:rPr>
            </w:pPr>
            <w:r w:rsidRPr="00E564AE">
              <w:rPr>
                <w:rFonts w:ascii="Calibri" w:hAnsi="Calibri" w:cs="Calibri"/>
              </w:rPr>
              <w:t>10</w:t>
            </w:r>
          </w:p>
        </w:tc>
        <w:tc>
          <w:tcPr>
            <w:tcW w:w="2880" w:type="dxa"/>
          </w:tcPr>
          <w:p w14:paraId="3B7A4FD9" w14:textId="77777777" w:rsidR="00AB4C58" w:rsidRPr="00E564AE" w:rsidRDefault="00000000">
            <w:pPr>
              <w:rPr>
                <w:rFonts w:ascii="Calibri" w:hAnsi="Calibri" w:cs="Calibri"/>
              </w:rPr>
            </w:pPr>
            <w:r w:rsidRPr="00E564AE">
              <w:rPr>
                <w:rFonts w:ascii="Calibri" w:hAnsi="Calibri" w:cs="Calibri"/>
              </w:rPr>
              <w:t>Flashbacks</w:t>
            </w:r>
          </w:p>
        </w:tc>
        <w:tc>
          <w:tcPr>
            <w:tcW w:w="2880" w:type="dxa"/>
          </w:tcPr>
          <w:p w14:paraId="5E560BD3" w14:textId="77777777" w:rsidR="00AB4C58" w:rsidRPr="00E564AE" w:rsidRDefault="00000000">
            <w:pPr>
              <w:rPr>
                <w:rFonts w:ascii="Calibri" w:hAnsi="Calibri" w:cs="Calibri"/>
              </w:rPr>
            </w:pPr>
            <w:r w:rsidRPr="00E564AE">
              <w:rPr>
                <w:rFonts w:ascii="Calibri" w:hAnsi="Calibri" w:cs="Calibri"/>
              </w:rPr>
              <w:t>On seeing a trigger, WIS save DC 12 or Frightened 1 round; advantage to resist fear thereafter.</w:t>
            </w:r>
          </w:p>
        </w:tc>
      </w:tr>
      <w:tr w:rsidR="00EB6A20" w:rsidRPr="00E564AE" w14:paraId="07C43E8A" w14:textId="77777777" w:rsidTr="00497FFC">
        <w:tc>
          <w:tcPr>
            <w:tcW w:w="2880" w:type="dxa"/>
          </w:tcPr>
          <w:p w14:paraId="64542572" w14:textId="77777777" w:rsidR="00AB4C58" w:rsidRPr="00E564AE" w:rsidRDefault="00000000">
            <w:pPr>
              <w:rPr>
                <w:rFonts w:ascii="Calibri" w:hAnsi="Calibri" w:cs="Calibri"/>
              </w:rPr>
            </w:pPr>
            <w:r w:rsidRPr="00E564AE">
              <w:rPr>
                <w:rFonts w:ascii="Calibri" w:hAnsi="Calibri" w:cs="Calibri"/>
              </w:rPr>
              <w:t>11</w:t>
            </w:r>
          </w:p>
        </w:tc>
        <w:tc>
          <w:tcPr>
            <w:tcW w:w="2880" w:type="dxa"/>
          </w:tcPr>
          <w:p w14:paraId="0B2D8426" w14:textId="77777777" w:rsidR="00AB4C58" w:rsidRPr="00E564AE" w:rsidRDefault="00000000">
            <w:pPr>
              <w:rPr>
                <w:rFonts w:ascii="Calibri" w:hAnsi="Calibri" w:cs="Calibri"/>
              </w:rPr>
            </w:pPr>
            <w:r w:rsidRPr="00E564AE">
              <w:rPr>
                <w:rFonts w:ascii="Calibri" w:hAnsi="Calibri" w:cs="Calibri"/>
              </w:rPr>
              <w:t>Focus Impairment</w:t>
            </w:r>
          </w:p>
        </w:tc>
        <w:tc>
          <w:tcPr>
            <w:tcW w:w="2880" w:type="dxa"/>
          </w:tcPr>
          <w:p w14:paraId="6C335156" w14:textId="77777777" w:rsidR="00AB4C58" w:rsidRPr="00E564AE" w:rsidRDefault="00000000">
            <w:pPr>
              <w:rPr>
                <w:rFonts w:ascii="Calibri" w:hAnsi="Calibri" w:cs="Calibri"/>
              </w:rPr>
            </w:pPr>
            <w:r w:rsidRPr="00E564AE">
              <w:rPr>
                <w:rFonts w:ascii="Calibri" w:hAnsi="Calibri" w:cs="Calibri"/>
              </w:rPr>
              <w:t>Concentration checks at disadvantage; −10% Arcana/Engineering.</w:t>
            </w:r>
          </w:p>
        </w:tc>
      </w:tr>
      <w:tr w:rsidR="00EB6A20" w:rsidRPr="00E564AE" w14:paraId="3B0EC894" w14:textId="77777777" w:rsidTr="00497FFC">
        <w:tc>
          <w:tcPr>
            <w:tcW w:w="2880" w:type="dxa"/>
          </w:tcPr>
          <w:p w14:paraId="0E9FF600" w14:textId="77777777" w:rsidR="00AB4C58" w:rsidRPr="00E564AE" w:rsidRDefault="00000000">
            <w:pPr>
              <w:rPr>
                <w:rFonts w:ascii="Calibri" w:hAnsi="Calibri" w:cs="Calibri"/>
              </w:rPr>
            </w:pPr>
            <w:r w:rsidRPr="00E564AE">
              <w:rPr>
                <w:rFonts w:ascii="Calibri" w:hAnsi="Calibri" w:cs="Calibri"/>
              </w:rPr>
              <w:t>12</w:t>
            </w:r>
          </w:p>
        </w:tc>
        <w:tc>
          <w:tcPr>
            <w:tcW w:w="2880" w:type="dxa"/>
          </w:tcPr>
          <w:p w14:paraId="29AD0484" w14:textId="77777777" w:rsidR="00AB4C58" w:rsidRPr="00E564AE" w:rsidRDefault="00000000">
            <w:pPr>
              <w:rPr>
                <w:rFonts w:ascii="Calibri" w:hAnsi="Calibri" w:cs="Calibri"/>
              </w:rPr>
            </w:pPr>
            <w:r w:rsidRPr="00E564AE">
              <w:rPr>
                <w:rFonts w:ascii="Calibri" w:hAnsi="Calibri" w:cs="Calibri"/>
              </w:rPr>
              <w:t>Auditory Hallucinations</w:t>
            </w:r>
          </w:p>
        </w:tc>
        <w:tc>
          <w:tcPr>
            <w:tcW w:w="2880" w:type="dxa"/>
          </w:tcPr>
          <w:p w14:paraId="6D92FD5D" w14:textId="77777777" w:rsidR="00AB4C58" w:rsidRPr="00E564AE" w:rsidRDefault="00000000">
            <w:pPr>
              <w:rPr>
                <w:rFonts w:ascii="Calibri" w:hAnsi="Calibri" w:cs="Calibri"/>
              </w:rPr>
            </w:pPr>
            <w:proofErr w:type="gramStart"/>
            <w:r w:rsidRPr="00E564AE">
              <w:rPr>
                <w:rFonts w:ascii="Calibri" w:hAnsi="Calibri" w:cs="Calibri"/>
              </w:rPr>
              <w:t>Disadvantage</w:t>
            </w:r>
            <w:proofErr w:type="gramEnd"/>
            <w:r w:rsidRPr="00E564AE">
              <w:rPr>
                <w:rFonts w:ascii="Calibri" w:hAnsi="Calibri" w:cs="Calibri"/>
              </w:rPr>
              <w:t xml:space="preserve"> </w:t>
            </w:r>
            <w:proofErr w:type="gramStart"/>
            <w:r w:rsidRPr="00E564AE">
              <w:rPr>
                <w:rFonts w:ascii="Calibri" w:hAnsi="Calibri" w:cs="Calibri"/>
              </w:rPr>
              <w:t>on</w:t>
            </w:r>
            <w:proofErr w:type="gramEnd"/>
            <w:r w:rsidRPr="00E564AE">
              <w:rPr>
                <w:rFonts w:ascii="Calibri" w:hAnsi="Calibri" w:cs="Calibri"/>
              </w:rPr>
              <w:t xml:space="preserve"> hearing-based Perception; advantage to detect psychic effects.</w:t>
            </w:r>
          </w:p>
        </w:tc>
      </w:tr>
    </w:tbl>
    <w:p w14:paraId="4131AFE8" w14:textId="77777777" w:rsidR="00AB4C58" w:rsidRPr="00E564AE" w:rsidRDefault="00000000">
      <w:pPr>
        <w:pStyle w:val="Heading2"/>
        <w:rPr>
          <w:rFonts w:ascii="Calibri" w:hAnsi="Calibri" w:cs="Calibri"/>
        </w:rPr>
      </w:pPr>
      <w:r w:rsidRPr="00E564AE">
        <w:rPr>
          <w:rFonts w:ascii="Calibri" w:hAnsi="Calibri" w:cs="Calibri"/>
          <w:sz w:val="24"/>
        </w:rPr>
        <w:t>4.7 Rest &amp; Recovery</w:t>
      </w:r>
    </w:p>
    <w:p w14:paraId="2A361E77" w14:textId="77777777" w:rsidR="00AB4C58" w:rsidRDefault="00000000">
      <w:pPr>
        <w:pStyle w:val="ListParagraph"/>
        <w:numPr>
          <w:ilvl w:val="0"/>
          <w:numId w:val="13"/>
        </w:numPr>
        <w:rPr>
          <w:rFonts w:ascii="Calibri" w:hAnsi="Calibri" w:cs="Calibri"/>
        </w:rPr>
      </w:pPr>
      <w:r w:rsidRPr="00E564AE">
        <w:rPr>
          <w:rFonts w:ascii="Calibri" w:hAnsi="Calibri" w:cs="Calibri"/>
        </w:rPr>
        <w:t>Short Rest (1 hour): Catch your breath, patch wounds, regain minor features. Some abilities refresh on a Short Rest.</w:t>
      </w:r>
    </w:p>
    <w:p w14:paraId="793B8422" w14:textId="77777777" w:rsidR="00AB4C58" w:rsidRPr="00E564AE" w:rsidRDefault="00000000">
      <w:pPr>
        <w:pStyle w:val="ListParagraph"/>
        <w:numPr>
          <w:ilvl w:val="0"/>
          <w:numId w:val="13"/>
        </w:numPr>
        <w:rPr>
          <w:rFonts w:ascii="Calibri" w:hAnsi="Calibri" w:cs="Calibri"/>
        </w:rPr>
      </w:pPr>
      <w:r w:rsidRPr="00E564AE">
        <w:rPr>
          <w:rFonts w:ascii="Calibri" w:hAnsi="Calibri" w:cs="Calibri"/>
        </w:rPr>
        <w:t xml:space="preserve"> Long Rest (8 hours): Recover all HP, Mana, and most abilities; reduce Mind Strain by 1 if conditions are calm and safe.</w:t>
      </w:r>
    </w:p>
    <w:p w14:paraId="7B49026F" w14:textId="77777777" w:rsidR="00AB4C58" w:rsidRPr="00E564AE" w:rsidRDefault="00000000">
      <w:pPr>
        <w:rPr>
          <w:rFonts w:ascii="Calibri" w:hAnsi="Calibri" w:cs="Calibri"/>
          <w:i/>
          <w:iCs/>
        </w:rPr>
      </w:pPr>
      <w:r w:rsidRPr="00E564AE">
        <w:rPr>
          <w:rFonts w:ascii="Calibri" w:hAnsi="Calibri" w:cs="Calibri"/>
          <w:i/>
          <w:iCs/>
        </w:rPr>
        <w:t xml:space="preserve">Example (Clutch Save): The </w:t>
      </w:r>
      <w:proofErr w:type="spellStart"/>
      <w:r w:rsidRPr="00E564AE">
        <w:rPr>
          <w:rFonts w:ascii="Calibri" w:hAnsi="Calibri" w:cs="Calibri"/>
          <w:i/>
          <w:iCs/>
        </w:rPr>
        <w:t>Bladebearer</w:t>
      </w:r>
      <w:proofErr w:type="spellEnd"/>
      <w:r w:rsidRPr="00E564AE">
        <w:rPr>
          <w:rFonts w:ascii="Calibri" w:hAnsi="Calibri" w:cs="Calibri"/>
          <w:i/>
          <w:iCs/>
        </w:rPr>
        <w:t xml:space="preserve"> falls to 0 HP as sparks shower the stone floor. The Muse skids to their side, spending 2 AP to Field Stabilize (Medicine DC 12). She rolls a 13—success. Death Points reset to 0. The </w:t>
      </w:r>
      <w:proofErr w:type="spellStart"/>
      <w:r w:rsidRPr="00E564AE">
        <w:rPr>
          <w:rFonts w:ascii="Calibri" w:hAnsi="Calibri" w:cs="Calibri"/>
          <w:i/>
          <w:iCs/>
        </w:rPr>
        <w:t>Radiomancer</w:t>
      </w:r>
      <w:proofErr w:type="spellEnd"/>
      <w:r w:rsidRPr="00E564AE">
        <w:rPr>
          <w:rFonts w:ascii="Calibri" w:hAnsi="Calibri" w:cs="Calibri"/>
          <w:i/>
          <w:iCs/>
        </w:rPr>
        <w:t xml:space="preserve"> then burns 1 AP and a draught of </w:t>
      </w:r>
      <w:proofErr w:type="gramStart"/>
      <w:r w:rsidRPr="00E564AE">
        <w:rPr>
          <w:rFonts w:ascii="Calibri" w:hAnsi="Calibri" w:cs="Calibri"/>
          <w:i/>
          <w:iCs/>
        </w:rPr>
        <w:t>mana</w:t>
      </w:r>
      <w:proofErr w:type="gramEnd"/>
      <w:r w:rsidRPr="00E564AE">
        <w:rPr>
          <w:rFonts w:ascii="Calibri" w:hAnsi="Calibri" w:cs="Calibri"/>
          <w:i/>
          <w:iCs/>
        </w:rPr>
        <w:t xml:space="preserve"> to cast Healing Light, hauling the warrior back from the Veil’s edge as the storm rages outside.</w:t>
      </w:r>
    </w:p>
    <w:p w14:paraId="3AEF66B8" w14:textId="77777777" w:rsidR="00AB4C58" w:rsidRPr="00274D91" w:rsidRDefault="00000000">
      <w:pPr>
        <w:pStyle w:val="Heading1"/>
        <w:rPr>
          <w:rFonts w:cstheme="majorHAnsi"/>
        </w:rPr>
      </w:pPr>
      <w:r w:rsidRPr="00274D91">
        <w:rPr>
          <w:rFonts w:cstheme="majorHAnsi"/>
        </w:rPr>
        <w:lastRenderedPageBreak/>
        <w:t>Chapter 5: Social Encounters</w:t>
      </w:r>
    </w:p>
    <w:p w14:paraId="0D446734" w14:textId="77777777" w:rsidR="00AB4C58" w:rsidRPr="00274D91" w:rsidRDefault="00000000">
      <w:pPr>
        <w:pStyle w:val="Heading2"/>
        <w:rPr>
          <w:rFonts w:cstheme="majorHAnsi"/>
        </w:rPr>
      </w:pPr>
      <w:r w:rsidRPr="00274D91">
        <w:rPr>
          <w:rFonts w:cstheme="majorHAnsi"/>
        </w:rPr>
        <w:t>5.1 Core Philosophy</w:t>
      </w:r>
    </w:p>
    <w:p w14:paraId="1437FEE0" w14:textId="77777777" w:rsidR="00AB4C58" w:rsidRPr="00274D91" w:rsidRDefault="00000000">
      <w:pPr>
        <w:rPr>
          <w:rFonts w:asciiTheme="majorHAnsi" w:hAnsiTheme="majorHAnsi" w:cstheme="majorHAnsi"/>
        </w:rPr>
      </w:pPr>
      <w:r w:rsidRPr="00274D91">
        <w:rPr>
          <w:rFonts w:asciiTheme="majorHAnsi" w:hAnsiTheme="majorHAnsi" w:cstheme="majorHAnsi"/>
        </w:rPr>
        <w:t>Social encounters are as vital to Dusk as combat or exploration. They resolve negotiations, diplomacy, intimidation, and persuasion in structured play. While dice provide clarity, roleplay drives outcomes. Players should be encouraged to speak, argue, flatter, or threaten in character. Mechanics support the drama rather than replacing it.</w:t>
      </w:r>
    </w:p>
    <w:p w14:paraId="433987B4" w14:textId="77777777" w:rsidR="00AB4C58" w:rsidRPr="00274D91" w:rsidRDefault="00000000">
      <w:pPr>
        <w:pStyle w:val="ListParagraph"/>
        <w:numPr>
          <w:ilvl w:val="0"/>
          <w:numId w:val="10"/>
        </w:numPr>
        <w:rPr>
          <w:rFonts w:asciiTheme="majorHAnsi" w:hAnsiTheme="majorHAnsi" w:cstheme="majorHAnsi"/>
        </w:rPr>
      </w:pPr>
      <w:r w:rsidRPr="00274D91">
        <w:rPr>
          <w:rFonts w:asciiTheme="majorHAnsi" w:hAnsiTheme="majorHAnsi" w:cstheme="majorHAnsi"/>
        </w:rPr>
        <w:t>Roleplay First: Use description and dialogue before dice.</w:t>
      </w:r>
    </w:p>
    <w:p w14:paraId="1117E44D" w14:textId="77777777" w:rsidR="00AB4C58" w:rsidRPr="00274D91" w:rsidRDefault="00000000">
      <w:pPr>
        <w:pStyle w:val="ListParagraph"/>
        <w:numPr>
          <w:ilvl w:val="0"/>
          <w:numId w:val="10"/>
        </w:numPr>
        <w:rPr>
          <w:rFonts w:asciiTheme="majorHAnsi" w:hAnsiTheme="majorHAnsi" w:cstheme="majorHAnsi"/>
        </w:rPr>
      </w:pPr>
      <w:r w:rsidRPr="00274D91">
        <w:rPr>
          <w:rFonts w:asciiTheme="majorHAnsi" w:hAnsiTheme="majorHAnsi" w:cstheme="majorHAnsi"/>
        </w:rPr>
        <w:t xml:space="preserve">Dynamic Exchanges: Social encounters are not single </w:t>
      </w:r>
      <w:proofErr w:type="gramStart"/>
      <w:r w:rsidRPr="00274D91">
        <w:rPr>
          <w:rFonts w:asciiTheme="majorHAnsi" w:hAnsiTheme="majorHAnsi" w:cstheme="majorHAnsi"/>
        </w:rPr>
        <w:t>checks, but</w:t>
      </w:r>
      <w:proofErr w:type="gramEnd"/>
      <w:r w:rsidRPr="00274D91">
        <w:rPr>
          <w:rFonts w:asciiTheme="majorHAnsi" w:hAnsiTheme="majorHAnsi" w:cstheme="majorHAnsi"/>
        </w:rPr>
        <w:t xml:space="preserve"> layered challenges.</w:t>
      </w:r>
    </w:p>
    <w:p w14:paraId="5C9E24A1" w14:textId="77777777" w:rsidR="00AB4C58" w:rsidRPr="00274D91" w:rsidRDefault="00000000">
      <w:pPr>
        <w:pStyle w:val="ListParagraph"/>
        <w:numPr>
          <w:ilvl w:val="0"/>
          <w:numId w:val="10"/>
        </w:numPr>
        <w:rPr>
          <w:rFonts w:asciiTheme="majorHAnsi" w:hAnsiTheme="majorHAnsi" w:cstheme="majorHAnsi"/>
        </w:rPr>
      </w:pPr>
      <w:r w:rsidRPr="00274D91">
        <w:rPr>
          <w:rFonts w:asciiTheme="majorHAnsi" w:hAnsiTheme="majorHAnsi" w:cstheme="majorHAnsi"/>
        </w:rPr>
        <w:t>Consequences: Success, failure, or compromise all shape relationships and story.</w:t>
      </w:r>
    </w:p>
    <w:p w14:paraId="39F01958" w14:textId="77777777" w:rsidR="00AB4C58" w:rsidRPr="00274D91" w:rsidRDefault="00000000">
      <w:pPr>
        <w:pStyle w:val="Heading2"/>
        <w:rPr>
          <w:rFonts w:cstheme="majorHAnsi"/>
        </w:rPr>
      </w:pPr>
      <w:r w:rsidRPr="00274D91">
        <w:rPr>
          <w:rFonts w:cstheme="majorHAnsi"/>
        </w:rPr>
        <w:t>5.2 Social Encounter Tiers</w:t>
      </w:r>
    </w:p>
    <w:p w14:paraId="4B090B2D" w14:textId="77777777" w:rsidR="00AB4C58" w:rsidRPr="00274D91" w:rsidRDefault="00000000">
      <w:pPr>
        <w:rPr>
          <w:rFonts w:asciiTheme="majorHAnsi" w:hAnsiTheme="majorHAnsi" w:cstheme="majorHAnsi"/>
        </w:rPr>
      </w:pPr>
      <w:r w:rsidRPr="00274D91">
        <w:rPr>
          <w:rFonts w:asciiTheme="majorHAnsi" w:hAnsiTheme="majorHAnsi" w:cstheme="majorHAnsi"/>
        </w:rPr>
        <w:t xml:space="preserve">Encounters </w:t>
      </w:r>
      <w:proofErr w:type="gramStart"/>
      <w:r w:rsidRPr="00274D91">
        <w:rPr>
          <w:rFonts w:asciiTheme="majorHAnsi" w:hAnsiTheme="majorHAnsi" w:cstheme="majorHAnsi"/>
        </w:rPr>
        <w:t>scale</w:t>
      </w:r>
      <w:proofErr w:type="gramEnd"/>
      <w:r w:rsidRPr="00274D91">
        <w:rPr>
          <w:rFonts w:asciiTheme="majorHAnsi" w:hAnsiTheme="majorHAnsi" w:cstheme="majorHAnsi"/>
        </w:rPr>
        <w:t xml:space="preserve"> by stakes and complexity, much like combat difficulty.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6F00A4" w:rsidRPr="00274D91" w14:paraId="6EEF5404" w14:textId="77777777" w:rsidTr="002B4E71">
        <w:tc>
          <w:tcPr>
            <w:tcW w:w="2880" w:type="dxa"/>
          </w:tcPr>
          <w:p w14:paraId="34FE9EC1" w14:textId="77777777" w:rsidR="00AB4C58" w:rsidRPr="00274D91" w:rsidRDefault="00000000">
            <w:pPr>
              <w:rPr>
                <w:rFonts w:asciiTheme="majorHAnsi" w:hAnsiTheme="majorHAnsi" w:cstheme="majorHAnsi"/>
              </w:rPr>
            </w:pPr>
            <w:r w:rsidRPr="00274D91">
              <w:rPr>
                <w:rFonts w:asciiTheme="majorHAnsi" w:hAnsiTheme="majorHAnsi" w:cstheme="majorHAnsi"/>
              </w:rPr>
              <w:t>Tier</w:t>
            </w:r>
          </w:p>
        </w:tc>
        <w:tc>
          <w:tcPr>
            <w:tcW w:w="2880" w:type="dxa"/>
          </w:tcPr>
          <w:p w14:paraId="271D310D" w14:textId="77777777" w:rsidR="00AB4C58" w:rsidRPr="00274D91" w:rsidRDefault="00000000">
            <w:pPr>
              <w:rPr>
                <w:rFonts w:asciiTheme="majorHAnsi" w:hAnsiTheme="majorHAnsi" w:cstheme="majorHAnsi"/>
              </w:rPr>
            </w:pPr>
            <w:r w:rsidRPr="00274D91">
              <w:rPr>
                <w:rFonts w:asciiTheme="majorHAnsi" w:hAnsiTheme="majorHAnsi" w:cstheme="majorHAnsi"/>
              </w:rPr>
              <w:t>Scope</w:t>
            </w:r>
          </w:p>
        </w:tc>
        <w:tc>
          <w:tcPr>
            <w:tcW w:w="2880" w:type="dxa"/>
          </w:tcPr>
          <w:p w14:paraId="25EF7885" w14:textId="77777777" w:rsidR="00AB4C58" w:rsidRPr="00274D91" w:rsidRDefault="00000000">
            <w:pPr>
              <w:rPr>
                <w:rFonts w:asciiTheme="majorHAnsi" w:hAnsiTheme="majorHAnsi" w:cstheme="majorHAnsi"/>
              </w:rPr>
            </w:pPr>
            <w:r w:rsidRPr="00274D91">
              <w:rPr>
                <w:rFonts w:asciiTheme="majorHAnsi" w:hAnsiTheme="majorHAnsi" w:cstheme="majorHAnsi"/>
              </w:rPr>
              <w:t>Examples</w:t>
            </w:r>
          </w:p>
        </w:tc>
      </w:tr>
      <w:tr w:rsidR="006F00A4" w:rsidRPr="00274D91" w14:paraId="28AC7D73" w14:textId="77777777" w:rsidTr="002B4E71">
        <w:tc>
          <w:tcPr>
            <w:tcW w:w="2880" w:type="dxa"/>
          </w:tcPr>
          <w:p w14:paraId="6E770527" w14:textId="77777777" w:rsidR="00AB4C58" w:rsidRPr="00274D91" w:rsidRDefault="00000000">
            <w:pPr>
              <w:rPr>
                <w:rFonts w:asciiTheme="majorHAnsi" w:hAnsiTheme="majorHAnsi" w:cstheme="majorHAnsi"/>
              </w:rPr>
            </w:pPr>
            <w:r w:rsidRPr="00274D91">
              <w:rPr>
                <w:rFonts w:asciiTheme="majorHAnsi" w:hAnsiTheme="majorHAnsi" w:cstheme="majorHAnsi"/>
              </w:rPr>
              <w:t>Casual</w:t>
            </w:r>
          </w:p>
        </w:tc>
        <w:tc>
          <w:tcPr>
            <w:tcW w:w="2880" w:type="dxa"/>
          </w:tcPr>
          <w:p w14:paraId="670D91FE" w14:textId="77777777" w:rsidR="00AB4C58" w:rsidRPr="00274D91" w:rsidRDefault="00000000">
            <w:pPr>
              <w:rPr>
                <w:rFonts w:asciiTheme="majorHAnsi" w:hAnsiTheme="majorHAnsi" w:cstheme="majorHAnsi"/>
              </w:rPr>
            </w:pPr>
            <w:r w:rsidRPr="00274D91">
              <w:rPr>
                <w:rFonts w:asciiTheme="majorHAnsi" w:hAnsiTheme="majorHAnsi" w:cstheme="majorHAnsi"/>
              </w:rPr>
              <w:t>Quick exchanges with minor stakes.</w:t>
            </w:r>
          </w:p>
        </w:tc>
        <w:tc>
          <w:tcPr>
            <w:tcW w:w="2880" w:type="dxa"/>
          </w:tcPr>
          <w:p w14:paraId="0EA69B9D" w14:textId="77777777" w:rsidR="00AB4C58" w:rsidRPr="00274D91" w:rsidRDefault="00000000">
            <w:pPr>
              <w:rPr>
                <w:rFonts w:asciiTheme="majorHAnsi" w:hAnsiTheme="majorHAnsi" w:cstheme="majorHAnsi"/>
              </w:rPr>
            </w:pPr>
            <w:r w:rsidRPr="00274D91">
              <w:rPr>
                <w:rFonts w:asciiTheme="majorHAnsi" w:hAnsiTheme="majorHAnsi" w:cstheme="majorHAnsi"/>
              </w:rPr>
              <w:t>Asking for directions, bartering with a merchant.</w:t>
            </w:r>
          </w:p>
        </w:tc>
      </w:tr>
      <w:tr w:rsidR="006F00A4" w:rsidRPr="00274D91" w14:paraId="4F3CD550" w14:textId="77777777" w:rsidTr="002B4E71">
        <w:tc>
          <w:tcPr>
            <w:tcW w:w="2880" w:type="dxa"/>
          </w:tcPr>
          <w:p w14:paraId="7C556D14" w14:textId="77777777" w:rsidR="00AB4C58" w:rsidRPr="00274D91" w:rsidRDefault="00000000">
            <w:pPr>
              <w:rPr>
                <w:rFonts w:asciiTheme="majorHAnsi" w:hAnsiTheme="majorHAnsi" w:cstheme="majorHAnsi"/>
              </w:rPr>
            </w:pPr>
            <w:r w:rsidRPr="00274D91">
              <w:rPr>
                <w:rFonts w:asciiTheme="majorHAnsi" w:hAnsiTheme="majorHAnsi" w:cstheme="majorHAnsi"/>
              </w:rPr>
              <w:t>Formal</w:t>
            </w:r>
          </w:p>
        </w:tc>
        <w:tc>
          <w:tcPr>
            <w:tcW w:w="2880" w:type="dxa"/>
          </w:tcPr>
          <w:p w14:paraId="7446A354" w14:textId="77777777" w:rsidR="00AB4C58" w:rsidRPr="00274D91" w:rsidRDefault="00000000">
            <w:pPr>
              <w:rPr>
                <w:rFonts w:asciiTheme="majorHAnsi" w:hAnsiTheme="majorHAnsi" w:cstheme="majorHAnsi"/>
              </w:rPr>
            </w:pPr>
            <w:r w:rsidRPr="00274D91">
              <w:rPr>
                <w:rFonts w:asciiTheme="majorHAnsi" w:hAnsiTheme="majorHAnsi" w:cstheme="majorHAnsi"/>
              </w:rPr>
              <w:t>Set-piece negotiations with clear consequences.</w:t>
            </w:r>
          </w:p>
        </w:tc>
        <w:tc>
          <w:tcPr>
            <w:tcW w:w="2880" w:type="dxa"/>
          </w:tcPr>
          <w:p w14:paraId="54F4D283" w14:textId="77777777" w:rsidR="00AB4C58" w:rsidRPr="00274D91" w:rsidRDefault="00000000">
            <w:pPr>
              <w:rPr>
                <w:rFonts w:asciiTheme="majorHAnsi" w:hAnsiTheme="majorHAnsi" w:cstheme="majorHAnsi"/>
              </w:rPr>
            </w:pPr>
            <w:r w:rsidRPr="00274D91">
              <w:rPr>
                <w:rFonts w:asciiTheme="majorHAnsi" w:hAnsiTheme="majorHAnsi" w:cstheme="majorHAnsi"/>
              </w:rPr>
              <w:t>Convincing a magistrate, calming an angry mob.</w:t>
            </w:r>
          </w:p>
        </w:tc>
      </w:tr>
      <w:tr w:rsidR="006F00A4" w:rsidRPr="00274D91" w14:paraId="7655F999" w14:textId="77777777" w:rsidTr="002B4E71">
        <w:tc>
          <w:tcPr>
            <w:tcW w:w="2880" w:type="dxa"/>
          </w:tcPr>
          <w:p w14:paraId="6BD04337" w14:textId="77777777" w:rsidR="00AB4C58" w:rsidRPr="00274D91" w:rsidRDefault="00000000">
            <w:pPr>
              <w:rPr>
                <w:rFonts w:asciiTheme="majorHAnsi" w:hAnsiTheme="majorHAnsi" w:cstheme="majorHAnsi"/>
              </w:rPr>
            </w:pPr>
            <w:r w:rsidRPr="00274D91">
              <w:rPr>
                <w:rFonts w:asciiTheme="majorHAnsi" w:hAnsiTheme="majorHAnsi" w:cstheme="majorHAnsi"/>
              </w:rPr>
              <w:t>Conflict</w:t>
            </w:r>
          </w:p>
        </w:tc>
        <w:tc>
          <w:tcPr>
            <w:tcW w:w="2880" w:type="dxa"/>
          </w:tcPr>
          <w:p w14:paraId="2FAF7710" w14:textId="77777777" w:rsidR="00AB4C58" w:rsidRPr="00274D91" w:rsidRDefault="00000000">
            <w:pPr>
              <w:rPr>
                <w:rFonts w:asciiTheme="majorHAnsi" w:hAnsiTheme="majorHAnsi" w:cstheme="majorHAnsi"/>
              </w:rPr>
            </w:pPr>
            <w:r w:rsidRPr="00274D91">
              <w:rPr>
                <w:rFonts w:asciiTheme="majorHAnsi" w:hAnsiTheme="majorHAnsi" w:cstheme="majorHAnsi"/>
              </w:rPr>
              <w:t>High-stakes multi-round engagements with layered opposition.</w:t>
            </w:r>
          </w:p>
        </w:tc>
        <w:tc>
          <w:tcPr>
            <w:tcW w:w="2880" w:type="dxa"/>
          </w:tcPr>
          <w:p w14:paraId="797771CF" w14:textId="77777777" w:rsidR="00AB4C58" w:rsidRPr="00274D91" w:rsidRDefault="00000000">
            <w:pPr>
              <w:rPr>
                <w:rFonts w:asciiTheme="majorHAnsi" w:hAnsiTheme="majorHAnsi" w:cstheme="majorHAnsi"/>
              </w:rPr>
            </w:pPr>
            <w:r w:rsidRPr="00274D91">
              <w:rPr>
                <w:rFonts w:asciiTheme="majorHAnsi" w:hAnsiTheme="majorHAnsi" w:cstheme="majorHAnsi"/>
              </w:rPr>
              <w:t xml:space="preserve">Diplomatic </w:t>
            </w:r>
            <w:proofErr w:type="gramStart"/>
            <w:r w:rsidRPr="00274D91">
              <w:rPr>
                <w:rFonts w:asciiTheme="majorHAnsi" w:hAnsiTheme="majorHAnsi" w:cstheme="majorHAnsi"/>
              </w:rPr>
              <w:t>parley</w:t>
            </w:r>
            <w:proofErr w:type="gramEnd"/>
            <w:r w:rsidRPr="00274D91">
              <w:rPr>
                <w:rFonts w:asciiTheme="majorHAnsi" w:hAnsiTheme="majorHAnsi" w:cstheme="majorHAnsi"/>
              </w:rPr>
              <w:t>, courtroom trial, hostage negotiation.</w:t>
            </w:r>
          </w:p>
        </w:tc>
      </w:tr>
      <w:tr w:rsidR="006F00A4" w:rsidRPr="00274D91" w14:paraId="62B0B8B0" w14:textId="77777777" w:rsidTr="002B4E71">
        <w:tc>
          <w:tcPr>
            <w:tcW w:w="2880" w:type="dxa"/>
          </w:tcPr>
          <w:p w14:paraId="5B5555E5" w14:textId="77777777" w:rsidR="00AB4C58" w:rsidRPr="00274D91" w:rsidRDefault="00000000">
            <w:pPr>
              <w:rPr>
                <w:rFonts w:asciiTheme="majorHAnsi" w:hAnsiTheme="majorHAnsi" w:cstheme="majorHAnsi"/>
              </w:rPr>
            </w:pPr>
            <w:r w:rsidRPr="00274D91">
              <w:rPr>
                <w:rFonts w:asciiTheme="majorHAnsi" w:hAnsiTheme="majorHAnsi" w:cstheme="majorHAnsi"/>
              </w:rPr>
              <w:t>Legendary</w:t>
            </w:r>
          </w:p>
        </w:tc>
        <w:tc>
          <w:tcPr>
            <w:tcW w:w="2880" w:type="dxa"/>
          </w:tcPr>
          <w:p w14:paraId="73CD2102" w14:textId="77777777" w:rsidR="00AB4C58" w:rsidRPr="00274D91" w:rsidRDefault="00000000">
            <w:pPr>
              <w:rPr>
                <w:rFonts w:asciiTheme="majorHAnsi" w:hAnsiTheme="majorHAnsi" w:cstheme="majorHAnsi"/>
              </w:rPr>
            </w:pPr>
            <w:r w:rsidRPr="00274D91">
              <w:rPr>
                <w:rFonts w:asciiTheme="majorHAnsi" w:hAnsiTheme="majorHAnsi" w:cstheme="majorHAnsi"/>
              </w:rPr>
              <w:t>Campaign-defining exchanges with immense stakes.</w:t>
            </w:r>
          </w:p>
        </w:tc>
        <w:tc>
          <w:tcPr>
            <w:tcW w:w="2880" w:type="dxa"/>
          </w:tcPr>
          <w:p w14:paraId="1F783C5F" w14:textId="77777777" w:rsidR="00AB4C58" w:rsidRPr="00274D91" w:rsidRDefault="00000000">
            <w:pPr>
              <w:rPr>
                <w:rFonts w:asciiTheme="majorHAnsi" w:hAnsiTheme="majorHAnsi" w:cstheme="majorHAnsi"/>
              </w:rPr>
            </w:pPr>
            <w:r w:rsidRPr="00274D91">
              <w:rPr>
                <w:rFonts w:asciiTheme="majorHAnsi" w:hAnsiTheme="majorHAnsi" w:cstheme="majorHAnsi"/>
              </w:rPr>
              <w:t>Bargaining with a deity, swaying a city, convincing an ancient dragon.</w:t>
            </w:r>
          </w:p>
        </w:tc>
      </w:tr>
    </w:tbl>
    <w:p w14:paraId="30AA3046" w14:textId="77777777" w:rsidR="00AB4C58" w:rsidRPr="00274D91" w:rsidRDefault="00000000">
      <w:pPr>
        <w:pStyle w:val="Heading2"/>
        <w:rPr>
          <w:rFonts w:cstheme="majorHAnsi"/>
        </w:rPr>
      </w:pPr>
      <w:r w:rsidRPr="00274D91">
        <w:rPr>
          <w:rFonts w:cstheme="majorHAnsi"/>
        </w:rPr>
        <w:t>5.3 Social Leverage Tags</w:t>
      </w:r>
    </w:p>
    <w:p w14:paraId="0C0ABC55" w14:textId="34B9AE8E" w:rsidR="00AB4C58" w:rsidRPr="00274D91" w:rsidRDefault="00000000">
      <w:pPr>
        <w:rPr>
          <w:rFonts w:asciiTheme="majorHAnsi" w:hAnsiTheme="majorHAnsi" w:cstheme="majorHAnsi"/>
        </w:rPr>
      </w:pPr>
      <w:r>
        <w:t>Leverage Tags represent emotional, moral, or practical buttons that influence an NPC’s ACTIONs. Discovering them (via Insight, roleplay, or research) gives advantage when exploiting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16"/>
      </w:tblGrid>
      <w:tr w:rsidR="006F00A4" w:rsidRPr="00274D91" w14:paraId="166A4A59" w14:textId="77777777" w:rsidTr="002B4E71">
        <w:tc>
          <w:tcPr>
            <w:tcW w:w="4320" w:type="dxa"/>
          </w:tcPr>
          <w:p w14:paraId="12E7C69F" w14:textId="77777777" w:rsidR="00AB4C58" w:rsidRPr="00274D91" w:rsidRDefault="00000000">
            <w:pPr>
              <w:rPr>
                <w:rFonts w:asciiTheme="majorHAnsi" w:hAnsiTheme="majorHAnsi" w:cstheme="majorHAnsi"/>
              </w:rPr>
            </w:pPr>
            <w:r w:rsidRPr="00274D91">
              <w:rPr>
                <w:rFonts w:asciiTheme="majorHAnsi" w:hAnsiTheme="majorHAnsi" w:cstheme="majorHAnsi"/>
              </w:rPr>
              <w:t>Tag</w:t>
            </w:r>
          </w:p>
        </w:tc>
        <w:tc>
          <w:tcPr>
            <w:tcW w:w="4320" w:type="dxa"/>
          </w:tcPr>
          <w:p w14:paraId="60BB8F03" w14:textId="77777777" w:rsidR="00AB4C58" w:rsidRPr="00274D91" w:rsidRDefault="00000000">
            <w:pPr>
              <w:rPr>
                <w:rFonts w:asciiTheme="majorHAnsi" w:hAnsiTheme="majorHAnsi" w:cstheme="majorHAnsi"/>
              </w:rPr>
            </w:pPr>
            <w:r w:rsidRPr="00274D91">
              <w:rPr>
                <w:rFonts w:asciiTheme="majorHAnsi" w:hAnsiTheme="majorHAnsi" w:cstheme="majorHAnsi"/>
              </w:rPr>
              <w:t>Examples &amp; Applications</w:t>
            </w:r>
          </w:p>
        </w:tc>
      </w:tr>
      <w:tr w:rsidR="006F00A4" w:rsidRPr="00274D91" w14:paraId="6BCBF76E" w14:textId="77777777" w:rsidTr="002B4E71">
        <w:tc>
          <w:tcPr>
            <w:tcW w:w="4320" w:type="dxa"/>
          </w:tcPr>
          <w:p w14:paraId="06B2ED29" w14:textId="77777777" w:rsidR="00AB4C58" w:rsidRPr="00274D91" w:rsidRDefault="00000000">
            <w:pPr>
              <w:rPr>
                <w:rFonts w:asciiTheme="majorHAnsi" w:hAnsiTheme="majorHAnsi" w:cstheme="majorHAnsi"/>
              </w:rPr>
            </w:pPr>
            <w:r w:rsidRPr="00274D91">
              <w:rPr>
                <w:rFonts w:asciiTheme="majorHAnsi" w:hAnsiTheme="majorHAnsi" w:cstheme="majorHAnsi"/>
              </w:rPr>
              <w:t>Fear</w:t>
            </w:r>
          </w:p>
        </w:tc>
        <w:tc>
          <w:tcPr>
            <w:tcW w:w="4320" w:type="dxa"/>
          </w:tcPr>
          <w:p w14:paraId="1940F38C" w14:textId="77777777" w:rsidR="00AB4C58" w:rsidRPr="00274D91" w:rsidRDefault="00000000">
            <w:pPr>
              <w:rPr>
                <w:rFonts w:asciiTheme="majorHAnsi" w:hAnsiTheme="majorHAnsi" w:cstheme="majorHAnsi"/>
              </w:rPr>
            </w:pPr>
            <w:r w:rsidRPr="00274D91">
              <w:rPr>
                <w:rFonts w:asciiTheme="majorHAnsi" w:hAnsiTheme="majorHAnsi" w:cstheme="majorHAnsi"/>
              </w:rPr>
              <w:t>Fear of violence, shame, loss. Threats, demonstrations of strength, or evoking dread.</w:t>
            </w:r>
          </w:p>
        </w:tc>
      </w:tr>
      <w:tr w:rsidR="006F00A4" w:rsidRPr="00274D91" w14:paraId="6314BBB2" w14:textId="77777777" w:rsidTr="002B4E71">
        <w:tc>
          <w:tcPr>
            <w:tcW w:w="4320" w:type="dxa"/>
          </w:tcPr>
          <w:p w14:paraId="0AE0324C" w14:textId="77777777" w:rsidR="00AB4C58" w:rsidRPr="00274D91" w:rsidRDefault="00000000">
            <w:pPr>
              <w:rPr>
                <w:rFonts w:asciiTheme="majorHAnsi" w:hAnsiTheme="majorHAnsi" w:cstheme="majorHAnsi"/>
              </w:rPr>
            </w:pPr>
            <w:r w:rsidRPr="00274D91">
              <w:rPr>
                <w:rFonts w:asciiTheme="majorHAnsi" w:hAnsiTheme="majorHAnsi" w:cstheme="majorHAnsi"/>
              </w:rPr>
              <w:lastRenderedPageBreak/>
              <w:t>Greed</w:t>
            </w:r>
          </w:p>
        </w:tc>
        <w:tc>
          <w:tcPr>
            <w:tcW w:w="4320" w:type="dxa"/>
          </w:tcPr>
          <w:p w14:paraId="55F6407C" w14:textId="77777777" w:rsidR="00AB4C58" w:rsidRPr="00274D91" w:rsidRDefault="00000000">
            <w:pPr>
              <w:rPr>
                <w:rFonts w:asciiTheme="majorHAnsi" w:hAnsiTheme="majorHAnsi" w:cstheme="majorHAnsi"/>
              </w:rPr>
            </w:pPr>
            <w:r w:rsidRPr="00274D91">
              <w:rPr>
                <w:rFonts w:asciiTheme="majorHAnsi" w:hAnsiTheme="majorHAnsi" w:cstheme="majorHAnsi"/>
              </w:rPr>
              <w:t>Wealth, resources, influence. Promises of gold, trade deals, rare artifacts.</w:t>
            </w:r>
          </w:p>
        </w:tc>
      </w:tr>
      <w:tr w:rsidR="006F00A4" w:rsidRPr="00274D91" w14:paraId="6B4890B4" w14:textId="77777777" w:rsidTr="002B4E71">
        <w:tc>
          <w:tcPr>
            <w:tcW w:w="4320" w:type="dxa"/>
          </w:tcPr>
          <w:p w14:paraId="2D719606" w14:textId="77777777" w:rsidR="00AB4C58" w:rsidRPr="00274D91" w:rsidRDefault="00000000">
            <w:pPr>
              <w:rPr>
                <w:rFonts w:asciiTheme="majorHAnsi" w:hAnsiTheme="majorHAnsi" w:cstheme="majorHAnsi"/>
              </w:rPr>
            </w:pPr>
            <w:r w:rsidRPr="00274D91">
              <w:rPr>
                <w:rFonts w:asciiTheme="majorHAnsi" w:hAnsiTheme="majorHAnsi" w:cstheme="majorHAnsi"/>
              </w:rPr>
              <w:t>Duty</w:t>
            </w:r>
          </w:p>
        </w:tc>
        <w:tc>
          <w:tcPr>
            <w:tcW w:w="4320" w:type="dxa"/>
          </w:tcPr>
          <w:p w14:paraId="79952F68" w14:textId="77777777" w:rsidR="00AB4C58" w:rsidRPr="00274D91" w:rsidRDefault="00000000">
            <w:pPr>
              <w:rPr>
                <w:rFonts w:asciiTheme="majorHAnsi" w:hAnsiTheme="majorHAnsi" w:cstheme="majorHAnsi"/>
              </w:rPr>
            </w:pPr>
            <w:r w:rsidRPr="00274D91">
              <w:rPr>
                <w:rFonts w:asciiTheme="majorHAnsi" w:hAnsiTheme="majorHAnsi" w:cstheme="majorHAnsi"/>
              </w:rPr>
              <w:t>Loyalty, law, kinship. Appeals to honor, oaths, tradition.</w:t>
            </w:r>
          </w:p>
        </w:tc>
      </w:tr>
      <w:tr w:rsidR="006F00A4" w:rsidRPr="00274D91" w14:paraId="0C053097" w14:textId="77777777" w:rsidTr="002B4E71">
        <w:tc>
          <w:tcPr>
            <w:tcW w:w="4320" w:type="dxa"/>
          </w:tcPr>
          <w:p w14:paraId="59E44732" w14:textId="77777777" w:rsidR="00AB4C58" w:rsidRPr="00274D91" w:rsidRDefault="00000000">
            <w:pPr>
              <w:rPr>
                <w:rFonts w:asciiTheme="majorHAnsi" w:hAnsiTheme="majorHAnsi" w:cstheme="majorHAnsi"/>
              </w:rPr>
            </w:pPr>
            <w:r w:rsidRPr="00274D91">
              <w:rPr>
                <w:rFonts w:asciiTheme="majorHAnsi" w:hAnsiTheme="majorHAnsi" w:cstheme="majorHAnsi"/>
              </w:rPr>
              <w:t>Desire</w:t>
            </w:r>
          </w:p>
        </w:tc>
        <w:tc>
          <w:tcPr>
            <w:tcW w:w="4320" w:type="dxa"/>
          </w:tcPr>
          <w:p w14:paraId="258C221B" w14:textId="77777777" w:rsidR="00AB4C58" w:rsidRPr="00274D91" w:rsidRDefault="00000000">
            <w:pPr>
              <w:rPr>
                <w:rFonts w:asciiTheme="majorHAnsi" w:hAnsiTheme="majorHAnsi" w:cstheme="majorHAnsi"/>
              </w:rPr>
            </w:pPr>
            <w:r w:rsidRPr="00274D91">
              <w:rPr>
                <w:rFonts w:asciiTheme="majorHAnsi" w:hAnsiTheme="majorHAnsi" w:cstheme="majorHAnsi"/>
              </w:rPr>
              <w:t>Romance, ambition, longing. Flirtation, shared goals, visions of power.</w:t>
            </w:r>
          </w:p>
        </w:tc>
      </w:tr>
      <w:tr w:rsidR="006F00A4" w:rsidRPr="00274D91" w14:paraId="52E83116" w14:textId="77777777" w:rsidTr="002B4E71">
        <w:tc>
          <w:tcPr>
            <w:tcW w:w="4320" w:type="dxa"/>
          </w:tcPr>
          <w:p w14:paraId="3E25CEF9" w14:textId="77777777" w:rsidR="00AB4C58" w:rsidRPr="00274D91" w:rsidRDefault="00000000">
            <w:pPr>
              <w:rPr>
                <w:rFonts w:asciiTheme="majorHAnsi" w:hAnsiTheme="majorHAnsi" w:cstheme="majorHAnsi"/>
              </w:rPr>
            </w:pPr>
            <w:r w:rsidRPr="00274D91">
              <w:rPr>
                <w:rFonts w:asciiTheme="majorHAnsi" w:hAnsiTheme="majorHAnsi" w:cstheme="majorHAnsi"/>
              </w:rPr>
              <w:t>Faith</w:t>
            </w:r>
          </w:p>
        </w:tc>
        <w:tc>
          <w:tcPr>
            <w:tcW w:w="4320" w:type="dxa"/>
          </w:tcPr>
          <w:p w14:paraId="4B81F030" w14:textId="77777777" w:rsidR="00AB4C58" w:rsidRPr="00274D91" w:rsidRDefault="00000000">
            <w:pPr>
              <w:rPr>
                <w:rFonts w:asciiTheme="majorHAnsi" w:hAnsiTheme="majorHAnsi" w:cstheme="majorHAnsi"/>
              </w:rPr>
            </w:pPr>
            <w:r w:rsidRPr="00274D91">
              <w:rPr>
                <w:rFonts w:asciiTheme="majorHAnsi" w:hAnsiTheme="majorHAnsi" w:cstheme="majorHAnsi"/>
              </w:rPr>
              <w:t xml:space="preserve">Religious or ideological </w:t>
            </w:r>
            <w:proofErr w:type="gramStart"/>
            <w:r w:rsidRPr="00274D91">
              <w:rPr>
                <w:rFonts w:asciiTheme="majorHAnsi" w:hAnsiTheme="majorHAnsi" w:cstheme="majorHAnsi"/>
              </w:rPr>
              <w:t>belief</w:t>
            </w:r>
            <w:proofErr w:type="gramEnd"/>
            <w:r w:rsidRPr="00274D91">
              <w:rPr>
                <w:rFonts w:asciiTheme="majorHAnsi" w:hAnsiTheme="majorHAnsi" w:cstheme="majorHAnsi"/>
              </w:rPr>
              <w:t>. Rituals, appeals to gods, scripture.</w:t>
            </w:r>
          </w:p>
        </w:tc>
      </w:tr>
      <w:tr w:rsidR="006F00A4" w:rsidRPr="00274D91" w14:paraId="52004069" w14:textId="77777777" w:rsidTr="002B4E71">
        <w:tc>
          <w:tcPr>
            <w:tcW w:w="4320" w:type="dxa"/>
          </w:tcPr>
          <w:p w14:paraId="30AFF60E" w14:textId="77777777" w:rsidR="00AB4C58" w:rsidRPr="00274D91" w:rsidRDefault="00000000">
            <w:pPr>
              <w:rPr>
                <w:rFonts w:asciiTheme="majorHAnsi" w:hAnsiTheme="majorHAnsi" w:cstheme="majorHAnsi"/>
              </w:rPr>
            </w:pPr>
            <w:r w:rsidRPr="00274D91">
              <w:rPr>
                <w:rFonts w:asciiTheme="majorHAnsi" w:hAnsiTheme="majorHAnsi" w:cstheme="majorHAnsi"/>
              </w:rPr>
              <w:t>Guilt</w:t>
            </w:r>
          </w:p>
        </w:tc>
        <w:tc>
          <w:tcPr>
            <w:tcW w:w="4320" w:type="dxa"/>
          </w:tcPr>
          <w:p w14:paraId="697F417D" w14:textId="77777777" w:rsidR="00AB4C58" w:rsidRPr="00274D91" w:rsidRDefault="00000000">
            <w:pPr>
              <w:rPr>
                <w:rFonts w:asciiTheme="majorHAnsi" w:hAnsiTheme="majorHAnsi" w:cstheme="majorHAnsi"/>
              </w:rPr>
            </w:pPr>
            <w:r w:rsidRPr="00274D91">
              <w:rPr>
                <w:rFonts w:asciiTheme="majorHAnsi" w:hAnsiTheme="majorHAnsi" w:cstheme="majorHAnsi"/>
              </w:rPr>
              <w:t xml:space="preserve">Regret, past mistakes. Reminders of </w:t>
            </w:r>
            <w:proofErr w:type="gramStart"/>
            <w:r w:rsidRPr="00274D91">
              <w:rPr>
                <w:rFonts w:asciiTheme="majorHAnsi" w:hAnsiTheme="majorHAnsi" w:cstheme="majorHAnsi"/>
              </w:rPr>
              <w:t>failure,</w:t>
            </w:r>
            <w:proofErr w:type="gramEnd"/>
            <w:r w:rsidRPr="00274D91">
              <w:rPr>
                <w:rFonts w:asciiTheme="majorHAnsi" w:hAnsiTheme="majorHAnsi" w:cstheme="majorHAnsi"/>
              </w:rPr>
              <w:t xml:space="preserve"> </w:t>
            </w:r>
            <w:proofErr w:type="gramStart"/>
            <w:r w:rsidRPr="00274D91">
              <w:rPr>
                <w:rFonts w:asciiTheme="majorHAnsi" w:hAnsiTheme="majorHAnsi" w:cstheme="majorHAnsi"/>
              </w:rPr>
              <w:t>calls</w:t>
            </w:r>
            <w:proofErr w:type="gramEnd"/>
            <w:r w:rsidRPr="00274D91">
              <w:rPr>
                <w:rFonts w:asciiTheme="majorHAnsi" w:hAnsiTheme="majorHAnsi" w:cstheme="majorHAnsi"/>
              </w:rPr>
              <w:t xml:space="preserve"> to redemption.</w:t>
            </w:r>
          </w:p>
        </w:tc>
      </w:tr>
      <w:tr w:rsidR="006F00A4" w:rsidRPr="00274D91" w14:paraId="71876D52" w14:textId="77777777" w:rsidTr="002B4E71">
        <w:tc>
          <w:tcPr>
            <w:tcW w:w="4320" w:type="dxa"/>
          </w:tcPr>
          <w:p w14:paraId="6EB3DA7A" w14:textId="77777777" w:rsidR="00AB4C58" w:rsidRPr="00274D91" w:rsidRDefault="00000000">
            <w:pPr>
              <w:rPr>
                <w:rFonts w:asciiTheme="majorHAnsi" w:hAnsiTheme="majorHAnsi" w:cstheme="majorHAnsi"/>
              </w:rPr>
            </w:pPr>
            <w:r w:rsidRPr="00274D91">
              <w:rPr>
                <w:rFonts w:asciiTheme="majorHAnsi" w:hAnsiTheme="majorHAnsi" w:cstheme="majorHAnsi"/>
              </w:rPr>
              <w:t>Curiosity</w:t>
            </w:r>
          </w:p>
        </w:tc>
        <w:tc>
          <w:tcPr>
            <w:tcW w:w="4320" w:type="dxa"/>
          </w:tcPr>
          <w:p w14:paraId="04D16E77" w14:textId="77777777" w:rsidR="00AB4C58" w:rsidRPr="00274D91" w:rsidRDefault="00000000">
            <w:pPr>
              <w:rPr>
                <w:rFonts w:asciiTheme="majorHAnsi" w:hAnsiTheme="majorHAnsi" w:cstheme="majorHAnsi"/>
              </w:rPr>
            </w:pPr>
            <w:r w:rsidRPr="00274D91">
              <w:rPr>
                <w:rFonts w:asciiTheme="majorHAnsi" w:hAnsiTheme="majorHAnsi" w:cstheme="majorHAnsi"/>
              </w:rPr>
              <w:t>Hunger for knowledge, novelty. Secrets, puzzles, tantalizing mysteries.</w:t>
            </w:r>
          </w:p>
        </w:tc>
      </w:tr>
      <w:tr w:rsidR="006F00A4" w:rsidRPr="00274D91" w14:paraId="56DC2DE9" w14:textId="77777777" w:rsidTr="002B4E71">
        <w:tc>
          <w:tcPr>
            <w:tcW w:w="4320" w:type="dxa"/>
          </w:tcPr>
          <w:p w14:paraId="7379D56D" w14:textId="77777777" w:rsidR="00AB4C58" w:rsidRPr="00274D91" w:rsidRDefault="00000000">
            <w:pPr>
              <w:rPr>
                <w:rFonts w:asciiTheme="majorHAnsi" w:hAnsiTheme="majorHAnsi" w:cstheme="majorHAnsi"/>
              </w:rPr>
            </w:pPr>
            <w:r w:rsidRPr="00274D91">
              <w:rPr>
                <w:rFonts w:asciiTheme="majorHAnsi" w:hAnsiTheme="majorHAnsi" w:cstheme="majorHAnsi"/>
              </w:rPr>
              <w:t>Pride</w:t>
            </w:r>
          </w:p>
        </w:tc>
        <w:tc>
          <w:tcPr>
            <w:tcW w:w="4320" w:type="dxa"/>
          </w:tcPr>
          <w:p w14:paraId="23FDB381" w14:textId="77777777" w:rsidR="00AB4C58" w:rsidRPr="00274D91" w:rsidRDefault="00000000">
            <w:pPr>
              <w:rPr>
                <w:rFonts w:asciiTheme="majorHAnsi" w:hAnsiTheme="majorHAnsi" w:cstheme="majorHAnsi"/>
              </w:rPr>
            </w:pPr>
            <w:r w:rsidRPr="00274D91">
              <w:rPr>
                <w:rFonts w:asciiTheme="majorHAnsi" w:hAnsiTheme="majorHAnsi" w:cstheme="majorHAnsi"/>
              </w:rPr>
              <w:t>Ego, self-image, glory. Flattery, challenges, duels of reputation.</w:t>
            </w:r>
          </w:p>
        </w:tc>
      </w:tr>
    </w:tbl>
    <w:p w14:paraId="57DA1983" w14:textId="77777777" w:rsidR="00AB4C58" w:rsidRPr="00274D91" w:rsidRDefault="00000000">
      <w:pPr>
        <w:pStyle w:val="Heading2"/>
        <w:rPr>
          <w:rFonts w:cstheme="majorHAnsi"/>
        </w:rPr>
      </w:pPr>
      <w:r w:rsidRPr="00274D91">
        <w:rPr>
          <w:rFonts w:cstheme="majorHAnsi"/>
        </w:rPr>
        <w:t>5.4 Influence &amp; Resolution</w:t>
      </w:r>
    </w:p>
    <w:p w14:paraId="65119692" w14:textId="77777777" w:rsidR="00AB4C58" w:rsidRPr="00274D91" w:rsidRDefault="00000000">
      <w:pPr>
        <w:rPr>
          <w:rFonts w:asciiTheme="majorHAnsi" w:hAnsiTheme="majorHAnsi" w:cstheme="majorHAnsi"/>
        </w:rPr>
      </w:pPr>
      <w:r w:rsidRPr="00274D91">
        <w:rPr>
          <w:rFonts w:asciiTheme="majorHAnsi" w:hAnsiTheme="majorHAnsi" w:cstheme="majorHAnsi"/>
        </w:rPr>
        <w:t xml:space="preserve">Social encounters track Influence Points (IP), </w:t>
      </w:r>
      <w:proofErr w:type="gramStart"/>
      <w:r w:rsidRPr="00274D91">
        <w:rPr>
          <w:rFonts w:asciiTheme="majorHAnsi" w:hAnsiTheme="majorHAnsi" w:cstheme="majorHAnsi"/>
        </w:rPr>
        <w:t>similar to</w:t>
      </w:r>
      <w:proofErr w:type="gramEnd"/>
      <w:r w:rsidRPr="00274D91">
        <w:rPr>
          <w:rFonts w:asciiTheme="majorHAnsi" w:hAnsiTheme="majorHAnsi" w:cstheme="majorHAnsi"/>
        </w:rPr>
        <w:t xml:space="preserve"> HP. Each NPC or faction has an Influence Threshold, representing how difficult they are to sway. Successful checks reduce IP until the threshold is broken and the NPC changes position. Failures may add Resistance Points (RP), which increase the IP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6F00A4" w:rsidRPr="00274D91" w14:paraId="690F56A1" w14:textId="77777777" w:rsidTr="002B4E71">
        <w:tc>
          <w:tcPr>
            <w:tcW w:w="2880" w:type="dxa"/>
          </w:tcPr>
          <w:p w14:paraId="6ECA5307" w14:textId="77777777" w:rsidR="00AB4C58" w:rsidRPr="00274D91" w:rsidRDefault="00000000">
            <w:pPr>
              <w:rPr>
                <w:rFonts w:asciiTheme="majorHAnsi" w:hAnsiTheme="majorHAnsi" w:cstheme="majorHAnsi"/>
              </w:rPr>
            </w:pPr>
            <w:r w:rsidRPr="00274D91">
              <w:rPr>
                <w:rFonts w:asciiTheme="majorHAnsi" w:hAnsiTheme="majorHAnsi" w:cstheme="majorHAnsi"/>
              </w:rPr>
              <w:t>NPC Attitude</w:t>
            </w:r>
          </w:p>
        </w:tc>
        <w:tc>
          <w:tcPr>
            <w:tcW w:w="2880" w:type="dxa"/>
          </w:tcPr>
          <w:p w14:paraId="62E01446" w14:textId="77777777" w:rsidR="00AB4C58" w:rsidRPr="00274D91" w:rsidRDefault="00000000">
            <w:pPr>
              <w:rPr>
                <w:rFonts w:asciiTheme="majorHAnsi" w:hAnsiTheme="majorHAnsi" w:cstheme="majorHAnsi"/>
              </w:rPr>
            </w:pPr>
            <w:r w:rsidRPr="00274D91">
              <w:rPr>
                <w:rFonts w:asciiTheme="majorHAnsi" w:hAnsiTheme="majorHAnsi" w:cstheme="majorHAnsi"/>
              </w:rPr>
              <w:t>Influence Threshold</w:t>
            </w:r>
          </w:p>
        </w:tc>
        <w:tc>
          <w:tcPr>
            <w:tcW w:w="2880" w:type="dxa"/>
          </w:tcPr>
          <w:p w14:paraId="4976AE73" w14:textId="77777777" w:rsidR="00AB4C58" w:rsidRPr="00274D91" w:rsidRDefault="00000000">
            <w:pPr>
              <w:rPr>
                <w:rFonts w:asciiTheme="majorHAnsi" w:hAnsiTheme="majorHAnsi" w:cstheme="majorHAnsi"/>
              </w:rPr>
            </w:pPr>
            <w:r w:rsidRPr="00274D91">
              <w:rPr>
                <w:rFonts w:asciiTheme="majorHAnsi" w:hAnsiTheme="majorHAnsi" w:cstheme="majorHAnsi"/>
              </w:rPr>
              <w:t>Examples</w:t>
            </w:r>
          </w:p>
        </w:tc>
      </w:tr>
      <w:tr w:rsidR="006F00A4" w:rsidRPr="00274D91" w14:paraId="6E594801" w14:textId="77777777" w:rsidTr="002B4E71">
        <w:tc>
          <w:tcPr>
            <w:tcW w:w="2880" w:type="dxa"/>
          </w:tcPr>
          <w:p w14:paraId="0C7B4B10" w14:textId="77777777" w:rsidR="00AB4C58" w:rsidRPr="00274D91" w:rsidRDefault="00000000">
            <w:pPr>
              <w:rPr>
                <w:rFonts w:asciiTheme="majorHAnsi" w:hAnsiTheme="majorHAnsi" w:cstheme="majorHAnsi"/>
              </w:rPr>
            </w:pPr>
            <w:r w:rsidRPr="00274D91">
              <w:rPr>
                <w:rFonts w:asciiTheme="majorHAnsi" w:hAnsiTheme="majorHAnsi" w:cstheme="majorHAnsi"/>
              </w:rPr>
              <w:t>Friendly</w:t>
            </w:r>
          </w:p>
        </w:tc>
        <w:tc>
          <w:tcPr>
            <w:tcW w:w="2880" w:type="dxa"/>
          </w:tcPr>
          <w:p w14:paraId="70FB5FDA" w14:textId="77777777" w:rsidR="00AB4C58" w:rsidRPr="00274D91" w:rsidRDefault="00000000">
            <w:pPr>
              <w:rPr>
                <w:rFonts w:asciiTheme="majorHAnsi" w:hAnsiTheme="majorHAnsi" w:cstheme="majorHAnsi"/>
              </w:rPr>
            </w:pPr>
            <w:r w:rsidRPr="00274D91">
              <w:rPr>
                <w:rFonts w:asciiTheme="majorHAnsi" w:hAnsiTheme="majorHAnsi" w:cstheme="majorHAnsi"/>
              </w:rPr>
              <w:t>2–3 IP</w:t>
            </w:r>
          </w:p>
        </w:tc>
        <w:tc>
          <w:tcPr>
            <w:tcW w:w="2880" w:type="dxa"/>
          </w:tcPr>
          <w:p w14:paraId="7699337D" w14:textId="77777777" w:rsidR="00AB4C58" w:rsidRPr="00274D91" w:rsidRDefault="00000000">
            <w:pPr>
              <w:rPr>
                <w:rFonts w:asciiTheme="majorHAnsi" w:hAnsiTheme="majorHAnsi" w:cstheme="majorHAnsi"/>
              </w:rPr>
            </w:pPr>
            <w:r w:rsidRPr="00274D91">
              <w:rPr>
                <w:rFonts w:asciiTheme="majorHAnsi" w:hAnsiTheme="majorHAnsi" w:cstheme="majorHAnsi"/>
              </w:rPr>
              <w:t>Asking a trusted ally for help.</w:t>
            </w:r>
          </w:p>
        </w:tc>
      </w:tr>
      <w:tr w:rsidR="006F00A4" w:rsidRPr="00274D91" w14:paraId="49F30868" w14:textId="77777777" w:rsidTr="002B4E71">
        <w:tc>
          <w:tcPr>
            <w:tcW w:w="2880" w:type="dxa"/>
          </w:tcPr>
          <w:p w14:paraId="722C4978" w14:textId="77777777" w:rsidR="00AB4C58" w:rsidRPr="00274D91" w:rsidRDefault="00000000">
            <w:pPr>
              <w:rPr>
                <w:rFonts w:asciiTheme="majorHAnsi" w:hAnsiTheme="majorHAnsi" w:cstheme="majorHAnsi"/>
              </w:rPr>
            </w:pPr>
            <w:r w:rsidRPr="00274D91">
              <w:rPr>
                <w:rFonts w:asciiTheme="majorHAnsi" w:hAnsiTheme="majorHAnsi" w:cstheme="majorHAnsi"/>
              </w:rPr>
              <w:t>Neutral</w:t>
            </w:r>
          </w:p>
        </w:tc>
        <w:tc>
          <w:tcPr>
            <w:tcW w:w="2880" w:type="dxa"/>
          </w:tcPr>
          <w:p w14:paraId="280B6B38" w14:textId="77777777" w:rsidR="00AB4C58" w:rsidRPr="00274D91" w:rsidRDefault="00000000">
            <w:pPr>
              <w:rPr>
                <w:rFonts w:asciiTheme="majorHAnsi" w:hAnsiTheme="majorHAnsi" w:cstheme="majorHAnsi"/>
              </w:rPr>
            </w:pPr>
            <w:r w:rsidRPr="00274D91">
              <w:rPr>
                <w:rFonts w:asciiTheme="majorHAnsi" w:hAnsiTheme="majorHAnsi" w:cstheme="majorHAnsi"/>
              </w:rPr>
              <w:t>4–6 IP</w:t>
            </w:r>
          </w:p>
        </w:tc>
        <w:tc>
          <w:tcPr>
            <w:tcW w:w="2880" w:type="dxa"/>
          </w:tcPr>
          <w:p w14:paraId="591D091A" w14:textId="77777777" w:rsidR="00AB4C58" w:rsidRPr="00274D91" w:rsidRDefault="00000000">
            <w:pPr>
              <w:rPr>
                <w:rFonts w:asciiTheme="majorHAnsi" w:hAnsiTheme="majorHAnsi" w:cstheme="majorHAnsi"/>
              </w:rPr>
            </w:pPr>
            <w:r w:rsidRPr="00274D91">
              <w:rPr>
                <w:rFonts w:asciiTheme="majorHAnsi" w:hAnsiTheme="majorHAnsi" w:cstheme="majorHAnsi"/>
              </w:rPr>
              <w:t>Negotiating fair trade, convincing a stranger.</w:t>
            </w:r>
          </w:p>
        </w:tc>
      </w:tr>
      <w:tr w:rsidR="006F00A4" w:rsidRPr="00274D91" w14:paraId="38A27297" w14:textId="77777777" w:rsidTr="002B4E71">
        <w:tc>
          <w:tcPr>
            <w:tcW w:w="2880" w:type="dxa"/>
          </w:tcPr>
          <w:p w14:paraId="0B964F15" w14:textId="77777777" w:rsidR="00AB4C58" w:rsidRPr="00274D91" w:rsidRDefault="00000000">
            <w:pPr>
              <w:rPr>
                <w:rFonts w:asciiTheme="majorHAnsi" w:hAnsiTheme="majorHAnsi" w:cstheme="majorHAnsi"/>
              </w:rPr>
            </w:pPr>
            <w:r w:rsidRPr="00274D91">
              <w:rPr>
                <w:rFonts w:asciiTheme="majorHAnsi" w:hAnsiTheme="majorHAnsi" w:cstheme="majorHAnsi"/>
              </w:rPr>
              <w:t>Hostile</w:t>
            </w:r>
          </w:p>
        </w:tc>
        <w:tc>
          <w:tcPr>
            <w:tcW w:w="2880" w:type="dxa"/>
          </w:tcPr>
          <w:p w14:paraId="20648F2E" w14:textId="77777777" w:rsidR="00AB4C58" w:rsidRPr="00274D91" w:rsidRDefault="00000000">
            <w:pPr>
              <w:rPr>
                <w:rFonts w:asciiTheme="majorHAnsi" w:hAnsiTheme="majorHAnsi" w:cstheme="majorHAnsi"/>
              </w:rPr>
            </w:pPr>
            <w:r w:rsidRPr="00274D91">
              <w:rPr>
                <w:rFonts w:asciiTheme="majorHAnsi" w:hAnsiTheme="majorHAnsi" w:cstheme="majorHAnsi"/>
              </w:rPr>
              <w:t>7–9 IP</w:t>
            </w:r>
          </w:p>
        </w:tc>
        <w:tc>
          <w:tcPr>
            <w:tcW w:w="2880" w:type="dxa"/>
          </w:tcPr>
          <w:p w14:paraId="4CD5942D" w14:textId="77777777" w:rsidR="00AB4C58" w:rsidRPr="00274D91" w:rsidRDefault="00000000">
            <w:pPr>
              <w:rPr>
                <w:rFonts w:asciiTheme="majorHAnsi" w:hAnsiTheme="majorHAnsi" w:cstheme="majorHAnsi"/>
              </w:rPr>
            </w:pPr>
            <w:r w:rsidRPr="00274D91">
              <w:rPr>
                <w:rFonts w:asciiTheme="majorHAnsi" w:hAnsiTheme="majorHAnsi" w:cstheme="majorHAnsi"/>
              </w:rPr>
              <w:t>Convincing a rival not to attack, demanding peace.</w:t>
            </w:r>
          </w:p>
        </w:tc>
      </w:tr>
      <w:tr w:rsidR="006F00A4" w:rsidRPr="00274D91" w14:paraId="0BD46D38" w14:textId="77777777" w:rsidTr="002B4E71">
        <w:tc>
          <w:tcPr>
            <w:tcW w:w="2880" w:type="dxa"/>
          </w:tcPr>
          <w:p w14:paraId="4B12E871" w14:textId="77777777" w:rsidR="00AB4C58" w:rsidRPr="00274D91" w:rsidRDefault="00000000">
            <w:pPr>
              <w:rPr>
                <w:rFonts w:asciiTheme="majorHAnsi" w:hAnsiTheme="majorHAnsi" w:cstheme="majorHAnsi"/>
              </w:rPr>
            </w:pPr>
            <w:r w:rsidRPr="00274D91">
              <w:rPr>
                <w:rFonts w:asciiTheme="majorHAnsi" w:hAnsiTheme="majorHAnsi" w:cstheme="majorHAnsi"/>
              </w:rPr>
              <w:t>Inflexible</w:t>
            </w:r>
          </w:p>
        </w:tc>
        <w:tc>
          <w:tcPr>
            <w:tcW w:w="2880" w:type="dxa"/>
          </w:tcPr>
          <w:p w14:paraId="2F6C0BDF" w14:textId="77777777" w:rsidR="00AB4C58" w:rsidRPr="00274D91" w:rsidRDefault="00000000">
            <w:pPr>
              <w:rPr>
                <w:rFonts w:asciiTheme="majorHAnsi" w:hAnsiTheme="majorHAnsi" w:cstheme="majorHAnsi"/>
              </w:rPr>
            </w:pPr>
            <w:r w:rsidRPr="00274D91">
              <w:rPr>
                <w:rFonts w:asciiTheme="majorHAnsi" w:hAnsiTheme="majorHAnsi" w:cstheme="majorHAnsi"/>
              </w:rPr>
              <w:t>10+ IP</w:t>
            </w:r>
          </w:p>
        </w:tc>
        <w:tc>
          <w:tcPr>
            <w:tcW w:w="2880" w:type="dxa"/>
          </w:tcPr>
          <w:p w14:paraId="5F10352A" w14:textId="77777777" w:rsidR="00AB4C58" w:rsidRPr="00274D91" w:rsidRDefault="00000000">
            <w:pPr>
              <w:rPr>
                <w:rFonts w:asciiTheme="majorHAnsi" w:hAnsiTheme="majorHAnsi" w:cstheme="majorHAnsi"/>
              </w:rPr>
            </w:pPr>
            <w:r w:rsidRPr="00274D91">
              <w:rPr>
                <w:rFonts w:asciiTheme="majorHAnsi" w:hAnsiTheme="majorHAnsi" w:cstheme="majorHAnsi"/>
              </w:rPr>
              <w:t>Persuading a zealot, tyrant, or primordial.</w:t>
            </w:r>
          </w:p>
        </w:tc>
      </w:tr>
    </w:tbl>
    <w:p w14:paraId="6F6EB277" w14:textId="77777777" w:rsidR="00AB4C58" w:rsidRDefault="00AB4C58">
      <w:pPr>
        <w:pStyle w:val="Heading2"/>
        <w:rPr>
          <w:rFonts w:cstheme="majorHAnsi"/>
        </w:rPr>
      </w:pPr>
    </w:p>
    <w:p w14:paraId="04C1771F" w14:textId="77777777" w:rsidR="00AB4C58" w:rsidRPr="00274D91" w:rsidRDefault="00000000">
      <w:pPr>
        <w:pStyle w:val="Heading2"/>
        <w:rPr>
          <w:rFonts w:cstheme="majorHAnsi"/>
        </w:rPr>
      </w:pPr>
      <w:r w:rsidRPr="00274D91">
        <w:rPr>
          <w:rFonts w:cstheme="majorHAnsi"/>
        </w:rPr>
        <w:t>5.5 The Role of Magic</w:t>
      </w:r>
    </w:p>
    <w:p w14:paraId="0D03855B" w14:textId="77777777" w:rsidR="00AB4C58" w:rsidRPr="00274D91" w:rsidRDefault="00000000">
      <w:pPr>
        <w:rPr>
          <w:rFonts w:asciiTheme="majorHAnsi" w:hAnsiTheme="majorHAnsi" w:cstheme="majorHAnsi"/>
        </w:rPr>
      </w:pPr>
      <w:r w:rsidRPr="00274D91">
        <w:rPr>
          <w:rFonts w:asciiTheme="majorHAnsi" w:hAnsiTheme="majorHAnsi" w:cstheme="majorHAnsi"/>
        </w:rPr>
        <w:t xml:space="preserve">Magic affects social encounters but never replaces them. Charm spells, illusions, or mind-affecting effects may give temporary </w:t>
      </w:r>
      <w:proofErr w:type="gramStart"/>
      <w:r w:rsidRPr="00274D91">
        <w:rPr>
          <w:rFonts w:asciiTheme="majorHAnsi" w:hAnsiTheme="majorHAnsi" w:cstheme="majorHAnsi"/>
        </w:rPr>
        <w:t>advantage</w:t>
      </w:r>
      <w:proofErr w:type="gramEnd"/>
      <w:r w:rsidRPr="00274D91">
        <w:rPr>
          <w:rFonts w:asciiTheme="majorHAnsi" w:hAnsiTheme="majorHAnsi" w:cstheme="majorHAnsi"/>
        </w:rPr>
        <w:t xml:space="preserve"> or add Influence damage. But relying too heavily on magic carries risks of detection, suspicion, or backlash.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6F00A4" w:rsidRPr="00274D91" w14:paraId="462F7027" w14:textId="77777777" w:rsidTr="002B4E71">
        <w:tc>
          <w:tcPr>
            <w:tcW w:w="2880" w:type="dxa"/>
          </w:tcPr>
          <w:p w14:paraId="5B1FA429" w14:textId="77777777" w:rsidR="00AB4C58" w:rsidRPr="00274D91" w:rsidRDefault="00000000">
            <w:pPr>
              <w:rPr>
                <w:rFonts w:asciiTheme="majorHAnsi" w:hAnsiTheme="majorHAnsi" w:cstheme="majorHAnsi"/>
              </w:rPr>
            </w:pPr>
            <w:r w:rsidRPr="00274D91">
              <w:rPr>
                <w:rFonts w:asciiTheme="majorHAnsi" w:hAnsiTheme="majorHAnsi" w:cstheme="majorHAnsi"/>
              </w:rPr>
              <w:t>Spell Use</w:t>
            </w:r>
          </w:p>
        </w:tc>
        <w:tc>
          <w:tcPr>
            <w:tcW w:w="2880" w:type="dxa"/>
          </w:tcPr>
          <w:p w14:paraId="67E9AA42" w14:textId="77777777" w:rsidR="00AB4C58" w:rsidRPr="00274D91" w:rsidRDefault="00000000">
            <w:pPr>
              <w:rPr>
                <w:rFonts w:asciiTheme="majorHAnsi" w:hAnsiTheme="majorHAnsi" w:cstheme="majorHAnsi"/>
              </w:rPr>
            </w:pPr>
            <w:r w:rsidRPr="00274D91">
              <w:rPr>
                <w:rFonts w:asciiTheme="majorHAnsi" w:hAnsiTheme="majorHAnsi" w:cstheme="majorHAnsi"/>
              </w:rPr>
              <w:t>Effect</w:t>
            </w:r>
          </w:p>
        </w:tc>
        <w:tc>
          <w:tcPr>
            <w:tcW w:w="2880" w:type="dxa"/>
          </w:tcPr>
          <w:p w14:paraId="0A359F5D" w14:textId="77777777" w:rsidR="00AB4C58" w:rsidRPr="00274D91" w:rsidRDefault="00000000">
            <w:pPr>
              <w:rPr>
                <w:rFonts w:asciiTheme="majorHAnsi" w:hAnsiTheme="majorHAnsi" w:cstheme="majorHAnsi"/>
              </w:rPr>
            </w:pPr>
            <w:r w:rsidRPr="00274D91">
              <w:rPr>
                <w:rFonts w:asciiTheme="majorHAnsi" w:hAnsiTheme="majorHAnsi" w:cstheme="majorHAnsi"/>
              </w:rPr>
              <w:t>Risk</w:t>
            </w:r>
          </w:p>
        </w:tc>
      </w:tr>
      <w:tr w:rsidR="006F00A4" w:rsidRPr="00274D91" w14:paraId="1BFACD1B" w14:textId="77777777" w:rsidTr="002B4E71">
        <w:tc>
          <w:tcPr>
            <w:tcW w:w="2880" w:type="dxa"/>
          </w:tcPr>
          <w:p w14:paraId="24EE58F1" w14:textId="77777777" w:rsidR="00AB4C58" w:rsidRPr="00274D91" w:rsidRDefault="00000000">
            <w:pPr>
              <w:rPr>
                <w:rFonts w:asciiTheme="majorHAnsi" w:hAnsiTheme="majorHAnsi" w:cstheme="majorHAnsi"/>
              </w:rPr>
            </w:pPr>
            <w:r w:rsidRPr="00274D91">
              <w:rPr>
                <w:rFonts w:asciiTheme="majorHAnsi" w:hAnsiTheme="majorHAnsi" w:cstheme="majorHAnsi"/>
              </w:rPr>
              <w:t>Charm</w:t>
            </w:r>
          </w:p>
        </w:tc>
        <w:tc>
          <w:tcPr>
            <w:tcW w:w="2880" w:type="dxa"/>
          </w:tcPr>
          <w:p w14:paraId="66D6E80B" w14:textId="77777777" w:rsidR="00AB4C58" w:rsidRPr="00274D91" w:rsidRDefault="00000000">
            <w:pPr>
              <w:rPr>
                <w:rFonts w:asciiTheme="majorHAnsi" w:hAnsiTheme="majorHAnsi" w:cstheme="majorHAnsi"/>
              </w:rPr>
            </w:pPr>
            <w:r w:rsidRPr="00274D91">
              <w:rPr>
                <w:rFonts w:asciiTheme="majorHAnsi" w:hAnsiTheme="majorHAnsi" w:cstheme="majorHAnsi"/>
              </w:rPr>
              <w:t>+2 bubbles to Persuasion or Deception checks.</w:t>
            </w:r>
          </w:p>
        </w:tc>
        <w:tc>
          <w:tcPr>
            <w:tcW w:w="2880" w:type="dxa"/>
          </w:tcPr>
          <w:p w14:paraId="5D90EDAC" w14:textId="77777777" w:rsidR="00AB4C58" w:rsidRPr="00274D91" w:rsidRDefault="00000000">
            <w:pPr>
              <w:rPr>
                <w:rFonts w:asciiTheme="majorHAnsi" w:hAnsiTheme="majorHAnsi" w:cstheme="majorHAnsi"/>
              </w:rPr>
            </w:pPr>
            <w:r w:rsidRPr="00274D91">
              <w:rPr>
                <w:rFonts w:asciiTheme="majorHAnsi" w:hAnsiTheme="majorHAnsi" w:cstheme="majorHAnsi"/>
              </w:rPr>
              <w:t>If detected, target becomes Hostile.</w:t>
            </w:r>
          </w:p>
        </w:tc>
      </w:tr>
      <w:tr w:rsidR="006F00A4" w:rsidRPr="00274D91" w14:paraId="4A56F9BF" w14:textId="77777777" w:rsidTr="002B4E71">
        <w:tc>
          <w:tcPr>
            <w:tcW w:w="2880" w:type="dxa"/>
          </w:tcPr>
          <w:p w14:paraId="7F9B54AE" w14:textId="77777777" w:rsidR="00AB4C58" w:rsidRPr="00274D91" w:rsidRDefault="00000000">
            <w:pPr>
              <w:rPr>
                <w:rFonts w:asciiTheme="majorHAnsi" w:hAnsiTheme="majorHAnsi" w:cstheme="majorHAnsi"/>
              </w:rPr>
            </w:pPr>
            <w:r w:rsidRPr="00274D91">
              <w:rPr>
                <w:rFonts w:asciiTheme="majorHAnsi" w:hAnsiTheme="majorHAnsi" w:cstheme="majorHAnsi"/>
              </w:rPr>
              <w:t>Illusion</w:t>
            </w:r>
          </w:p>
        </w:tc>
        <w:tc>
          <w:tcPr>
            <w:tcW w:w="2880" w:type="dxa"/>
          </w:tcPr>
          <w:p w14:paraId="050C892E" w14:textId="77777777" w:rsidR="00AB4C58" w:rsidRPr="00274D91" w:rsidRDefault="00000000">
            <w:pPr>
              <w:rPr>
                <w:rFonts w:asciiTheme="majorHAnsi" w:hAnsiTheme="majorHAnsi" w:cstheme="majorHAnsi"/>
              </w:rPr>
            </w:pPr>
            <w:r w:rsidRPr="00274D91">
              <w:rPr>
                <w:rFonts w:asciiTheme="majorHAnsi" w:hAnsiTheme="majorHAnsi" w:cstheme="majorHAnsi"/>
              </w:rPr>
              <w:t>Grants advantage if deception is plausible.</w:t>
            </w:r>
          </w:p>
        </w:tc>
        <w:tc>
          <w:tcPr>
            <w:tcW w:w="2880" w:type="dxa"/>
          </w:tcPr>
          <w:p w14:paraId="4CF767D3" w14:textId="77777777" w:rsidR="00AB4C58" w:rsidRPr="00274D91" w:rsidRDefault="00000000">
            <w:pPr>
              <w:rPr>
                <w:rFonts w:asciiTheme="majorHAnsi" w:hAnsiTheme="majorHAnsi" w:cstheme="majorHAnsi"/>
              </w:rPr>
            </w:pPr>
            <w:r w:rsidRPr="00274D91">
              <w:rPr>
                <w:rFonts w:asciiTheme="majorHAnsi" w:hAnsiTheme="majorHAnsi" w:cstheme="majorHAnsi"/>
              </w:rPr>
              <w:t>Illusion breaks = automatic failure + suspicion.</w:t>
            </w:r>
          </w:p>
        </w:tc>
      </w:tr>
      <w:tr w:rsidR="006F00A4" w:rsidRPr="00274D91" w14:paraId="7625973B" w14:textId="77777777" w:rsidTr="002B4E71">
        <w:tc>
          <w:tcPr>
            <w:tcW w:w="2880" w:type="dxa"/>
          </w:tcPr>
          <w:p w14:paraId="05B7E40A" w14:textId="77777777" w:rsidR="00AB4C58" w:rsidRPr="00274D91" w:rsidRDefault="00000000">
            <w:pPr>
              <w:rPr>
                <w:rFonts w:asciiTheme="majorHAnsi" w:hAnsiTheme="majorHAnsi" w:cstheme="majorHAnsi"/>
              </w:rPr>
            </w:pPr>
            <w:proofErr w:type="spellStart"/>
            <w:r w:rsidRPr="00274D91">
              <w:rPr>
                <w:rFonts w:asciiTheme="majorHAnsi" w:hAnsiTheme="majorHAnsi" w:cstheme="majorHAnsi"/>
              </w:rPr>
              <w:t>Truthsense</w:t>
            </w:r>
            <w:proofErr w:type="spellEnd"/>
          </w:p>
        </w:tc>
        <w:tc>
          <w:tcPr>
            <w:tcW w:w="2880" w:type="dxa"/>
          </w:tcPr>
          <w:p w14:paraId="7AB40A54" w14:textId="77777777" w:rsidR="00AB4C58" w:rsidRPr="00274D91" w:rsidRDefault="00000000">
            <w:pPr>
              <w:rPr>
                <w:rFonts w:asciiTheme="majorHAnsi" w:hAnsiTheme="majorHAnsi" w:cstheme="majorHAnsi"/>
              </w:rPr>
            </w:pPr>
            <w:r w:rsidRPr="00274D91">
              <w:rPr>
                <w:rFonts w:asciiTheme="majorHAnsi" w:hAnsiTheme="majorHAnsi" w:cstheme="majorHAnsi"/>
              </w:rPr>
              <w:t>Nullifies Deception attempts within range.</w:t>
            </w:r>
          </w:p>
        </w:tc>
        <w:tc>
          <w:tcPr>
            <w:tcW w:w="2880" w:type="dxa"/>
          </w:tcPr>
          <w:p w14:paraId="67FD2948" w14:textId="77777777" w:rsidR="00AB4C58" w:rsidRPr="00274D91" w:rsidRDefault="00000000">
            <w:pPr>
              <w:rPr>
                <w:rFonts w:asciiTheme="majorHAnsi" w:hAnsiTheme="majorHAnsi" w:cstheme="majorHAnsi"/>
              </w:rPr>
            </w:pPr>
            <w:r w:rsidRPr="00274D91">
              <w:rPr>
                <w:rFonts w:asciiTheme="majorHAnsi" w:hAnsiTheme="majorHAnsi" w:cstheme="majorHAnsi"/>
              </w:rPr>
              <w:t xml:space="preserve">May strain </w:t>
            </w:r>
            <w:proofErr w:type="gramStart"/>
            <w:r w:rsidRPr="00274D91">
              <w:rPr>
                <w:rFonts w:asciiTheme="majorHAnsi" w:hAnsiTheme="majorHAnsi" w:cstheme="majorHAnsi"/>
              </w:rPr>
              <w:t>negotiations;</w:t>
            </w:r>
            <w:proofErr w:type="gramEnd"/>
            <w:r w:rsidRPr="00274D91">
              <w:rPr>
                <w:rFonts w:asciiTheme="majorHAnsi" w:hAnsiTheme="majorHAnsi" w:cstheme="majorHAnsi"/>
              </w:rPr>
              <w:t xml:space="preserve"> truth is not always welcome.</w:t>
            </w:r>
          </w:p>
        </w:tc>
      </w:tr>
      <w:tr w:rsidR="006F00A4" w:rsidRPr="00274D91" w14:paraId="21D797FE" w14:textId="77777777" w:rsidTr="002B4E71">
        <w:tc>
          <w:tcPr>
            <w:tcW w:w="2880" w:type="dxa"/>
          </w:tcPr>
          <w:p w14:paraId="1B2797BD" w14:textId="77777777" w:rsidR="00AB4C58" w:rsidRPr="00274D91" w:rsidRDefault="00000000">
            <w:pPr>
              <w:rPr>
                <w:rFonts w:asciiTheme="majorHAnsi" w:hAnsiTheme="majorHAnsi" w:cstheme="majorHAnsi"/>
              </w:rPr>
            </w:pPr>
            <w:r w:rsidRPr="00274D91">
              <w:rPr>
                <w:rFonts w:asciiTheme="majorHAnsi" w:hAnsiTheme="majorHAnsi" w:cstheme="majorHAnsi"/>
              </w:rPr>
              <w:t>Inspiration</w:t>
            </w:r>
          </w:p>
        </w:tc>
        <w:tc>
          <w:tcPr>
            <w:tcW w:w="2880" w:type="dxa"/>
          </w:tcPr>
          <w:p w14:paraId="58F4F750" w14:textId="77777777" w:rsidR="00AB4C58" w:rsidRPr="00274D91" w:rsidRDefault="00000000">
            <w:pPr>
              <w:rPr>
                <w:rFonts w:asciiTheme="majorHAnsi" w:hAnsiTheme="majorHAnsi" w:cstheme="majorHAnsi"/>
              </w:rPr>
            </w:pPr>
            <w:r w:rsidRPr="00274D91">
              <w:rPr>
                <w:rFonts w:asciiTheme="majorHAnsi" w:hAnsiTheme="majorHAnsi" w:cstheme="majorHAnsi"/>
              </w:rPr>
              <w:t>Adds +1 IP damage on successful social checks.</w:t>
            </w:r>
          </w:p>
        </w:tc>
        <w:tc>
          <w:tcPr>
            <w:tcW w:w="2880" w:type="dxa"/>
          </w:tcPr>
          <w:p w14:paraId="48C0A71B" w14:textId="77777777" w:rsidR="00AB4C58" w:rsidRPr="00274D91" w:rsidRDefault="00000000">
            <w:pPr>
              <w:rPr>
                <w:rFonts w:asciiTheme="majorHAnsi" w:hAnsiTheme="majorHAnsi" w:cstheme="majorHAnsi"/>
              </w:rPr>
            </w:pPr>
            <w:r w:rsidRPr="00274D91">
              <w:rPr>
                <w:rFonts w:asciiTheme="majorHAnsi" w:hAnsiTheme="majorHAnsi" w:cstheme="majorHAnsi"/>
              </w:rPr>
              <w:t>Overuse may alert others to magical meddling.</w:t>
            </w:r>
          </w:p>
        </w:tc>
      </w:tr>
      <w:tr w:rsidR="006F00A4" w:rsidRPr="00274D91" w14:paraId="7DD6A287" w14:textId="77777777" w:rsidTr="002B4E71">
        <w:tc>
          <w:tcPr>
            <w:tcW w:w="2880" w:type="dxa"/>
          </w:tcPr>
          <w:p w14:paraId="66EEB54D" w14:textId="77777777" w:rsidR="00AB4C58" w:rsidRPr="00274D91" w:rsidRDefault="00000000">
            <w:pPr>
              <w:rPr>
                <w:rFonts w:asciiTheme="majorHAnsi" w:hAnsiTheme="majorHAnsi" w:cstheme="majorHAnsi"/>
              </w:rPr>
            </w:pPr>
            <w:r w:rsidRPr="00274D91">
              <w:rPr>
                <w:rFonts w:asciiTheme="majorHAnsi" w:hAnsiTheme="majorHAnsi" w:cstheme="majorHAnsi"/>
              </w:rPr>
              <w:t>Domination</w:t>
            </w:r>
          </w:p>
        </w:tc>
        <w:tc>
          <w:tcPr>
            <w:tcW w:w="2880" w:type="dxa"/>
          </w:tcPr>
          <w:p w14:paraId="6EAE367E" w14:textId="77777777" w:rsidR="00AB4C58" w:rsidRPr="00274D91" w:rsidRDefault="00000000">
            <w:pPr>
              <w:rPr>
                <w:rFonts w:asciiTheme="majorHAnsi" w:hAnsiTheme="majorHAnsi" w:cstheme="majorHAnsi"/>
              </w:rPr>
            </w:pPr>
            <w:r w:rsidRPr="00274D91">
              <w:rPr>
                <w:rFonts w:asciiTheme="majorHAnsi" w:hAnsiTheme="majorHAnsi" w:cstheme="majorHAnsi"/>
              </w:rPr>
              <w:t>Forces compliance for duration.</w:t>
            </w:r>
          </w:p>
        </w:tc>
        <w:tc>
          <w:tcPr>
            <w:tcW w:w="2880" w:type="dxa"/>
          </w:tcPr>
          <w:p w14:paraId="2C6D72B7" w14:textId="77777777" w:rsidR="00AB4C58" w:rsidRPr="00274D91" w:rsidRDefault="00000000">
            <w:pPr>
              <w:rPr>
                <w:rFonts w:asciiTheme="majorHAnsi" w:hAnsiTheme="majorHAnsi" w:cstheme="majorHAnsi"/>
              </w:rPr>
            </w:pPr>
            <w:r w:rsidRPr="00274D91">
              <w:rPr>
                <w:rFonts w:asciiTheme="majorHAnsi" w:hAnsiTheme="majorHAnsi" w:cstheme="majorHAnsi"/>
              </w:rPr>
              <w:t>After effect ends, target is permanently Hostile; may trigger factions or law.</w:t>
            </w:r>
          </w:p>
        </w:tc>
      </w:tr>
    </w:tbl>
    <w:p w14:paraId="2E262342" w14:textId="77777777" w:rsidR="00AB4C58" w:rsidRPr="00274D91" w:rsidRDefault="00000000">
      <w:pPr>
        <w:pStyle w:val="Heading2"/>
        <w:rPr>
          <w:rFonts w:cstheme="majorHAnsi"/>
        </w:rPr>
      </w:pPr>
      <w:r w:rsidRPr="00274D91">
        <w:rPr>
          <w:rFonts w:cstheme="majorHAnsi"/>
        </w:rPr>
        <w:t>5.6 Sample Encounter</w:t>
      </w:r>
    </w:p>
    <w:p w14:paraId="08236B87" w14:textId="77777777" w:rsidR="00AB4C58" w:rsidRPr="00274D91" w:rsidRDefault="00000000">
      <w:pPr>
        <w:rPr>
          <w:rFonts w:asciiTheme="majorHAnsi" w:hAnsiTheme="majorHAnsi" w:cstheme="majorHAnsi"/>
        </w:rPr>
      </w:pPr>
      <w:r w:rsidRPr="00274D91">
        <w:rPr>
          <w:rFonts w:asciiTheme="majorHAnsi" w:hAnsiTheme="majorHAnsi" w:cstheme="majorHAnsi"/>
        </w:rPr>
        <w:t>Scenario: The party must convince the Captain of the Guard to release their imprisoned ally.</w:t>
      </w:r>
    </w:p>
    <w:p w14:paraId="51E0D7A2" w14:textId="77777777" w:rsidR="00AB4C58" w:rsidRPr="00274D91" w:rsidRDefault="00000000">
      <w:pPr>
        <w:pStyle w:val="ListParagraph"/>
        <w:numPr>
          <w:ilvl w:val="0"/>
          <w:numId w:val="11"/>
        </w:numPr>
        <w:rPr>
          <w:rFonts w:asciiTheme="majorHAnsi" w:hAnsiTheme="majorHAnsi" w:cstheme="majorHAnsi"/>
        </w:rPr>
      </w:pPr>
      <w:r w:rsidRPr="00274D91">
        <w:rPr>
          <w:rFonts w:asciiTheme="majorHAnsi" w:hAnsiTheme="majorHAnsi" w:cstheme="majorHAnsi"/>
        </w:rPr>
        <w:t>Tags: Duty (loyal to law), Fear (of reprimand).</w:t>
      </w:r>
    </w:p>
    <w:p w14:paraId="39BD4788" w14:textId="77777777" w:rsidR="00AB4C58" w:rsidRPr="00274D91" w:rsidRDefault="00000000">
      <w:pPr>
        <w:pStyle w:val="ListParagraph"/>
        <w:numPr>
          <w:ilvl w:val="0"/>
          <w:numId w:val="11"/>
        </w:numPr>
        <w:rPr>
          <w:rFonts w:asciiTheme="majorHAnsi" w:hAnsiTheme="majorHAnsi" w:cstheme="majorHAnsi"/>
        </w:rPr>
      </w:pPr>
      <w:r w:rsidRPr="00274D91">
        <w:rPr>
          <w:rFonts w:asciiTheme="majorHAnsi" w:hAnsiTheme="majorHAnsi" w:cstheme="majorHAnsi"/>
        </w:rPr>
        <w:t xml:space="preserve"> Influence Threshold: 6 IP.</w:t>
      </w:r>
    </w:p>
    <w:p w14:paraId="2D6DF28A" w14:textId="77777777" w:rsidR="00AB4C58" w:rsidRPr="00274D91" w:rsidRDefault="00000000" w:rsidP="00EB50D2">
      <w:pPr>
        <w:rPr>
          <w:rFonts w:asciiTheme="majorHAnsi" w:hAnsiTheme="majorHAnsi" w:cstheme="majorHAnsi"/>
        </w:rPr>
      </w:pPr>
      <w:r w:rsidRPr="00274D91">
        <w:rPr>
          <w:rFonts w:asciiTheme="majorHAnsi" w:hAnsiTheme="majorHAnsi" w:cstheme="majorHAnsi"/>
        </w:rPr>
        <w:t>Approaches:</w:t>
      </w:r>
    </w:p>
    <w:p w14:paraId="6DFE7292" w14:textId="77777777" w:rsidR="00AB4C58" w:rsidRPr="00274D91" w:rsidRDefault="00000000">
      <w:pPr>
        <w:pStyle w:val="ListParagraph"/>
        <w:numPr>
          <w:ilvl w:val="0"/>
          <w:numId w:val="9"/>
        </w:numPr>
        <w:rPr>
          <w:rFonts w:asciiTheme="majorHAnsi" w:hAnsiTheme="majorHAnsi" w:cstheme="majorHAnsi"/>
        </w:rPr>
      </w:pPr>
      <w:r w:rsidRPr="00274D91">
        <w:rPr>
          <w:rFonts w:asciiTheme="majorHAnsi" w:hAnsiTheme="majorHAnsi" w:cstheme="majorHAnsi"/>
        </w:rPr>
        <w:t>Persuasion (CHA): Appeal to justice and fairness.</w:t>
      </w:r>
    </w:p>
    <w:p w14:paraId="557E2E18" w14:textId="77777777" w:rsidR="00AB4C58" w:rsidRPr="00274D91" w:rsidRDefault="00000000">
      <w:pPr>
        <w:pStyle w:val="ListParagraph"/>
        <w:numPr>
          <w:ilvl w:val="0"/>
          <w:numId w:val="9"/>
        </w:numPr>
        <w:rPr>
          <w:rFonts w:asciiTheme="majorHAnsi" w:hAnsiTheme="majorHAnsi" w:cstheme="majorHAnsi"/>
        </w:rPr>
      </w:pPr>
      <w:r w:rsidRPr="00274D91">
        <w:rPr>
          <w:rFonts w:asciiTheme="majorHAnsi" w:hAnsiTheme="majorHAnsi" w:cstheme="majorHAnsi"/>
        </w:rPr>
        <w:t>Intimidation (STR/CHA/INT): Threaten or remind him of his superior’s failures.</w:t>
      </w:r>
    </w:p>
    <w:p w14:paraId="64BB2DA7" w14:textId="77777777" w:rsidR="00AB4C58" w:rsidRPr="00274D91" w:rsidRDefault="00000000">
      <w:pPr>
        <w:pStyle w:val="ListParagraph"/>
        <w:numPr>
          <w:ilvl w:val="0"/>
          <w:numId w:val="9"/>
        </w:numPr>
        <w:rPr>
          <w:rFonts w:asciiTheme="majorHAnsi" w:hAnsiTheme="majorHAnsi" w:cstheme="majorHAnsi"/>
        </w:rPr>
      </w:pPr>
      <w:r w:rsidRPr="00274D91">
        <w:rPr>
          <w:rFonts w:asciiTheme="majorHAnsi" w:hAnsiTheme="majorHAnsi" w:cstheme="majorHAnsi"/>
        </w:rPr>
        <w:t>Deception (CHA/INT): Present falsified documents.</w:t>
      </w:r>
    </w:p>
    <w:p w14:paraId="7BD33ED3" w14:textId="77777777" w:rsidR="00AB4C58" w:rsidRPr="00274D91" w:rsidRDefault="00000000">
      <w:pPr>
        <w:pStyle w:val="ListParagraph"/>
        <w:numPr>
          <w:ilvl w:val="0"/>
          <w:numId w:val="9"/>
        </w:numPr>
        <w:rPr>
          <w:rFonts w:asciiTheme="majorHAnsi" w:hAnsiTheme="majorHAnsi" w:cstheme="majorHAnsi"/>
        </w:rPr>
      </w:pPr>
      <w:r w:rsidRPr="00274D91">
        <w:rPr>
          <w:rFonts w:asciiTheme="majorHAnsi" w:hAnsiTheme="majorHAnsi" w:cstheme="majorHAnsi"/>
        </w:rPr>
        <w:t>Magic: Use Charm Person (adds +2 Persuasion bubbles), but risk discovery if detected.</w:t>
      </w:r>
    </w:p>
    <w:p w14:paraId="721E18B7" w14:textId="77777777" w:rsidR="00AB4C58" w:rsidRPr="00274D91" w:rsidRDefault="00000000" w:rsidP="00EB50D2">
      <w:pPr>
        <w:rPr>
          <w:rFonts w:asciiTheme="majorHAnsi" w:hAnsiTheme="majorHAnsi" w:cstheme="majorHAnsi"/>
        </w:rPr>
      </w:pPr>
      <w:r w:rsidRPr="00274D91">
        <w:rPr>
          <w:rFonts w:asciiTheme="majorHAnsi" w:hAnsiTheme="majorHAnsi" w:cstheme="majorHAnsi"/>
        </w:rPr>
        <w:t xml:space="preserve">Resolution: Each success reduces IP. At 0 IP, the Captain relents. Failure may add RP and result in the </w:t>
      </w:r>
      <w:proofErr w:type="gramStart"/>
      <w:r w:rsidRPr="00274D91">
        <w:rPr>
          <w:rFonts w:asciiTheme="majorHAnsi" w:hAnsiTheme="majorHAnsi" w:cstheme="majorHAnsi"/>
        </w:rPr>
        <w:t>Captain</w:t>
      </w:r>
      <w:proofErr w:type="gramEnd"/>
      <w:r w:rsidRPr="00274D91">
        <w:rPr>
          <w:rFonts w:asciiTheme="majorHAnsi" w:hAnsiTheme="majorHAnsi" w:cstheme="majorHAnsi"/>
        </w:rPr>
        <w:t xml:space="preserve"> alerting his superiors.</w:t>
      </w:r>
    </w:p>
    <w:p w14:paraId="07A70C43" w14:textId="77777777" w:rsidR="00AB4C58" w:rsidRPr="00274D91" w:rsidRDefault="00000000">
      <w:pPr>
        <w:rPr>
          <w:rFonts w:asciiTheme="majorHAnsi" w:hAnsiTheme="majorHAnsi" w:cstheme="majorHAnsi"/>
          <w:i/>
          <w:iCs/>
        </w:rPr>
      </w:pPr>
      <w:r w:rsidRPr="00274D91">
        <w:rPr>
          <w:rFonts w:asciiTheme="majorHAnsi" w:hAnsiTheme="majorHAnsi" w:cstheme="majorHAnsi"/>
          <w:i/>
          <w:iCs/>
        </w:rPr>
        <w:t xml:space="preserve">Example: The party’s </w:t>
      </w:r>
      <w:proofErr w:type="spellStart"/>
      <w:r w:rsidRPr="00274D91">
        <w:rPr>
          <w:rFonts w:asciiTheme="majorHAnsi" w:hAnsiTheme="majorHAnsi" w:cstheme="majorHAnsi"/>
          <w:i/>
          <w:iCs/>
        </w:rPr>
        <w:t>Shadowdancer</w:t>
      </w:r>
      <w:proofErr w:type="spellEnd"/>
      <w:r w:rsidRPr="00274D91">
        <w:rPr>
          <w:rFonts w:asciiTheme="majorHAnsi" w:hAnsiTheme="majorHAnsi" w:cstheme="majorHAnsi"/>
          <w:i/>
          <w:iCs/>
        </w:rPr>
        <w:t xml:space="preserve"> identifies the </w:t>
      </w:r>
      <w:proofErr w:type="gramStart"/>
      <w:r w:rsidRPr="00274D91">
        <w:rPr>
          <w:rFonts w:asciiTheme="majorHAnsi" w:hAnsiTheme="majorHAnsi" w:cstheme="majorHAnsi"/>
          <w:i/>
          <w:iCs/>
        </w:rPr>
        <w:t>Captain’s</w:t>
      </w:r>
      <w:proofErr w:type="gramEnd"/>
      <w:r w:rsidRPr="00274D91">
        <w:rPr>
          <w:rFonts w:asciiTheme="majorHAnsi" w:hAnsiTheme="majorHAnsi" w:cstheme="majorHAnsi"/>
          <w:i/>
          <w:iCs/>
        </w:rPr>
        <w:t xml:space="preserve"> fear of losing his post (Fear Tag). They exploit this with Intimidation (INT), citing corruption investigations. On a success, the Captain’s IP drops significantly. When combined with a Muse’s Persuasion and a </w:t>
      </w:r>
      <w:proofErr w:type="spellStart"/>
      <w:r w:rsidRPr="00274D91">
        <w:rPr>
          <w:rFonts w:asciiTheme="majorHAnsi" w:hAnsiTheme="majorHAnsi" w:cstheme="majorHAnsi"/>
          <w:i/>
          <w:iCs/>
        </w:rPr>
        <w:t>Radiomancer’s</w:t>
      </w:r>
      <w:proofErr w:type="spellEnd"/>
      <w:r w:rsidRPr="00274D91">
        <w:rPr>
          <w:rFonts w:asciiTheme="majorHAnsi" w:hAnsiTheme="majorHAnsi" w:cstheme="majorHAnsi"/>
          <w:i/>
          <w:iCs/>
        </w:rPr>
        <w:t xml:space="preserve"> subtle Inspiration spell, the </w:t>
      </w:r>
      <w:proofErr w:type="gramStart"/>
      <w:r w:rsidRPr="00274D91">
        <w:rPr>
          <w:rFonts w:asciiTheme="majorHAnsi" w:hAnsiTheme="majorHAnsi" w:cstheme="majorHAnsi"/>
          <w:i/>
          <w:iCs/>
        </w:rPr>
        <w:t>Captain</w:t>
      </w:r>
      <w:proofErr w:type="gramEnd"/>
      <w:r w:rsidRPr="00274D91">
        <w:rPr>
          <w:rFonts w:asciiTheme="majorHAnsi" w:hAnsiTheme="majorHAnsi" w:cstheme="majorHAnsi"/>
          <w:i/>
          <w:iCs/>
        </w:rPr>
        <w:t xml:space="preserve"> breaks and frees the ally — but suspicions grow.</w:t>
      </w:r>
    </w:p>
    <w:p w14:paraId="2E8E097C" w14:textId="77777777" w:rsidR="00AB4C58" w:rsidRPr="0073321F" w:rsidRDefault="00000000" w:rsidP="0073321F">
      <w:pPr>
        <w:pStyle w:val="Heading1"/>
      </w:pPr>
      <w:r w:rsidRPr="0073321F">
        <w:lastRenderedPageBreak/>
        <w:t>Chapter 6: Downtime, Rest, and Recovery</w:t>
      </w:r>
    </w:p>
    <w:p w14:paraId="1A0E94CB" w14:textId="77777777" w:rsidR="00AB4C58" w:rsidRPr="0073321F" w:rsidRDefault="00000000">
      <w:pPr>
        <w:pStyle w:val="Heading2"/>
        <w:rPr>
          <w:rFonts w:cstheme="majorHAnsi"/>
        </w:rPr>
      </w:pPr>
      <w:r w:rsidRPr="0073321F">
        <w:rPr>
          <w:rFonts w:cstheme="majorHAnsi"/>
          <w:sz w:val="24"/>
        </w:rPr>
        <w:t>6.1 Core Philosophy</w:t>
      </w:r>
    </w:p>
    <w:p w14:paraId="3C6EF2CF" w14:textId="77777777" w:rsidR="00AB4C58" w:rsidRPr="0073321F" w:rsidRDefault="00000000">
      <w:pPr>
        <w:rPr>
          <w:rFonts w:asciiTheme="majorHAnsi" w:hAnsiTheme="majorHAnsi" w:cstheme="majorHAnsi"/>
        </w:rPr>
      </w:pPr>
      <w:r w:rsidRPr="0073321F">
        <w:rPr>
          <w:rFonts w:asciiTheme="majorHAnsi" w:hAnsiTheme="majorHAnsi" w:cstheme="majorHAnsi"/>
        </w:rPr>
        <w:t>Downtime represents the space between adventures — the quiet hours of camp, the restful nights in an inn, or the weeks of recuperation in a city. This is where heroes mend their wounds, repair their gear, pursue ambitions, and let the consequences of their actions ripple outward.</w:t>
      </w:r>
    </w:p>
    <w:p w14:paraId="0765B87C" w14:textId="77777777" w:rsidR="00AB4C58" w:rsidRPr="0073321F" w:rsidRDefault="00000000">
      <w:pPr>
        <w:pStyle w:val="ListParagraph"/>
        <w:numPr>
          <w:ilvl w:val="0"/>
          <w:numId w:val="10"/>
        </w:numPr>
        <w:rPr>
          <w:rFonts w:asciiTheme="majorHAnsi" w:hAnsiTheme="majorHAnsi" w:cstheme="majorHAnsi"/>
        </w:rPr>
      </w:pPr>
      <w:r w:rsidRPr="0073321F">
        <w:rPr>
          <w:rFonts w:asciiTheme="majorHAnsi" w:hAnsiTheme="majorHAnsi" w:cstheme="majorHAnsi"/>
        </w:rPr>
        <w:t xml:space="preserve">Adventuring Time: fast, tense, </w:t>
      </w:r>
      <w:proofErr w:type="gramStart"/>
      <w:r w:rsidRPr="0073321F">
        <w:rPr>
          <w:rFonts w:asciiTheme="majorHAnsi" w:hAnsiTheme="majorHAnsi" w:cstheme="majorHAnsi"/>
        </w:rPr>
        <w:t>resource-driven</w:t>
      </w:r>
      <w:proofErr w:type="gramEnd"/>
      <w:r w:rsidRPr="0073321F">
        <w:rPr>
          <w:rFonts w:asciiTheme="majorHAnsi" w:hAnsiTheme="majorHAnsi" w:cstheme="majorHAnsi"/>
        </w:rPr>
        <w:t>.</w:t>
      </w:r>
    </w:p>
    <w:p w14:paraId="646312E2" w14:textId="77777777" w:rsidR="00AB4C58" w:rsidRPr="0073321F" w:rsidRDefault="00000000">
      <w:pPr>
        <w:pStyle w:val="ListParagraph"/>
        <w:numPr>
          <w:ilvl w:val="0"/>
          <w:numId w:val="10"/>
        </w:numPr>
        <w:rPr>
          <w:rFonts w:asciiTheme="majorHAnsi" w:hAnsiTheme="majorHAnsi" w:cstheme="majorHAnsi"/>
        </w:rPr>
      </w:pPr>
      <w:r w:rsidRPr="0073321F">
        <w:rPr>
          <w:rFonts w:asciiTheme="majorHAnsi" w:hAnsiTheme="majorHAnsi" w:cstheme="majorHAnsi"/>
        </w:rPr>
        <w:t xml:space="preserve">Downtime: slower, deliberate, and </w:t>
      </w:r>
      <w:proofErr w:type="gramStart"/>
      <w:r w:rsidRPr="0073321F">
        <w:rPr>
          <w:rFonts w:asciiTheme="majorHAnsi" w:hAnsiTheme="majorHAnsi" w:cstheme="majorHAnsi"/>
        </w:rPr>
        <w:t>story-rich</w:t>
      </w:r>
      <w:proofErr w:type="gramEnd"/>
      <w:r w:rsidRPr="0073321F">
        <w:rPr>
          <w:rFonts w:asciiTheme="majorHAnsi" w:hAnsiTheme="majorHAnsi" w:cstheme="majorHAnsi"/>
        </w:rPr>
        <w:t>.</w:t>
      </w:r>
    </w:p>
    <w:p w14:paraId="47D85DE4" w14:textId="77777777" w:rsidR="00AB4C58" w:rsidRPr="0073321F" w:rsidRDefault="00000000">
      <w:pPr>
        <w:pStyle w:val="Heading2"/>
        <w:rPr>
          <w:rFonts w:cstheme="majorHAnsi"/>
        </w:rPr>
      </w:pPr>
      <w:r w:rsidRPr="0073321F">
        <w:rPr>
          <w:rFonts w:cstheme="majorHAnsi"/>
          <w:sz w:val="24"/>
        </w:rPr>
        <w:t>6.2 Rest &amp; Recovery</w:t>
      </w:r>
    </w:p>
    <w:p w14:paraId="5296BBFC" w14:textId="77777777" w:rsidR="00AB4C58" w:rsidRPr="0073321F" w:rsidRDefault="00000000">
      <w:pPr>
        <w:pStyle w:val="Heading3"/>
        <w:rPr>
          <w:rFonts w:cstheme="majorHAnsi"/>
        </w:rPr>
      </w:pPr>
      <w:r w:rsidRPr="0073321F">
        <w:rPr>
          <w:rFonts w:cstheme="majorHAnsi"/>
          <w:sz w:val="24"/>
        </w:rPr>
        <w:t>Short Rest (1 hour)</w:t>
      </w:r>
    </w:p>
    <w:p w14:paraId="7BB6894F"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Spend at least an hour in relative safety.</w:t>
      </w:r>
    </w:p>
    <w:p w14:paraId="24BEA8F1"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Regain half of your Mana Pool (rounded down).</w:t>
      </w:r>
    </w:p>
    <w:p w14:paraId="4163E82A"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May attempt minor healing (Medicine DC 10) or use potions.</w:t>
      </w:r>
    </w:p>
    <w:p w14:paraId="30CE5918"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 xml:space="preserve"> Reduces Fatigue by 1 level.</w:t>
      </w:r>
    </w:p>
    <w:p w14:paraId="773CAC48" w14:textId="77777777" w:rsidR="00AB4C58" w:rsidRPr="0073321F" w:rsidRDefault="00000000">
      <w:pPr>
        <w:pStyle w:val="Heading3"/>
        <w:rPr>
          <w:rFonts w:cstheme="majorHAnsi"/>
        </w:rPr>
      </w:pPr>
      <w:r w:rsidRPr="0073321F">
        <w:rPr>
          <w:rFonts w:cstheme="majorHAnsi"/>
          <w:sz w:val="24"/>
        </w:rPr>
        <w:t>Long Rest (8 hours)</w:t>
      </w:r>
    </w:p>
    <w:p w14:paraId="6DAA39B1"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Requires safety and calm (or risk interruption)</w:t>
      </w:r>
    </w:p>
    <w:p w14:paraId="36743F1A"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 xml:space="preserve"> Regain all HP and Mana.</w:t>
      </w:r>
    </w:p>
    <w:p w14:paraId="24A58F68"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Remove all Fatigue/Exhaustion if undisturbed.</w:t>
      </w:r>
    </w:p>
    <w:p w14:paraId="7E7B3CC7"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Reduce Mind Strain by 1 if peaceful.</w:t>
      </w:r>
    </w:p>
    <w:p w14:paraId="58D7A0BE"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A character must sleep at least 6 hours during this period to gain full benefits.</w:t>
      </w:r>
    </w:p>
    <w:p w14:paraId="633E7C00" w14:textId="77777777" w:rsidR="00AB4C58" w:rsidRPr="0073321F" w:rsidRDefault="00000000">
      <w:pPr>
        <w:pStyle w:val="Heading3"/>
        <w:rPr>
          <w:rFonts w:cstheme="majorHAnsi"/>
        </w:rPr>
      </w:pPr>
      <w:r w:rsidRPr="0073321F">
        <w:rPr>
          <w:rFonts w:cstheme="majorHAnsi"/>
          <w:sz w:val="24"/>
        </w:rPr>
        <w:t>Standing Watch (Light Activity)</w:t>
      </w:r>
    </w:p>
    <w:p w14:paraId="6F280A2D"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Standing watch counts as light activity.</w:t>
      </w:r>
    </w:p>
    <w:p w14:paraId="6E1B5C0D"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A character who stands watch during a Long Rest only regains half the normal benefits of that rest.</w:t>
      </w:r>
    </w:p>
    <w:p w14:paraId="2AA75ABB"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They recover half HP and Mana, reduce Fatigue by 1, and clear only one minor condition (GM’s discretion).</w:t>
      </w:r>
    </w:p>
    <w:p w14:paraId="71508316"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Multiple nights of partial rest may accumulate Fatigue if not offset by a full, uninterrupted Long Rest.</w:t>
      </w:r>
    </w:p>
    <w:p w14:paraId="38C1C3F3" w14:textId="77777777" w:rsidR="00AB4C58" w:rsidRPr="0073321F" w:rsidRDefault="00000000">
      <w:pPr>
        <w:pStyle w:val="Heading3"/>
        <w:rPr>
          <w:rFonts w:cstheme="majorHAnsi"/>
        </w:rPr>
      </w:pPr>
      <w:r w:rsidRPr="0073321F">
        <w:rPr>
          <w:rFonts w:cstheme="majorHAnsi"/>
          <w:sz w:val="24"/>
        </w:rPr>
        <w:t>Extended Rest (Downtime Week)</w:t>
      </w:r>
    </w:p>
    <w:p w14:paraId="7C871CE9"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Seven days in stable conditions.</w:t>
      </w:r>
    </w:p>
    <w:p w14:paraId="666D1C77"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Heals Lingering Injuries if appropriate care is available.</w:t>
      </w:r>
    </w:p>
    <w:p w14:paraId="02E9EAF5" w14:textId="77777777" w:rsidR="00AB4C58" w:rsidRPr="0073321F" w:rsidRDefault="00000000">
      <w:pPr>
        <w:pStyle w:val="ListParagraph"/>
        <w:numPr>
          <w:ilvl w:val="0"/>
          <w:numId w:val="9"/>
        </w:numPr>
        <w:rPr>
          <w:rFonts w:asciiTheme="majorHAnsi" w:hAnsiTheme="majorHAnsi" w:cstheme="majorHAnsi"/>
        </w:rPr>
      </w:pPr>
      <w:r w:rsidRPr="0073321F">
        <w:rPr>
          <w:rFonts w:asciiTheme="majorHAnsi" w:hAnsiTheme="majorHAnsi" w:cstheme="majorHAnsi"/>
        </w:rPr>
        <w:t>May reset Influence/Reputation with factions.</w:t>
      </w:r>
    </w:p>
    <w:p w14:paraId="62E777CB" w14:textId="77777777" w:rsidR="00AB4C58" w:rsidRPr="0073321F" w:rsidRDefault="00000000">
      <w:pPr>
        <w:pStyle w:val="Heading2"/>
        <w:rPr>
          <w:rFonts w:cstheme="majorHAnsi"/>
        </w:rPr>
      </w:pPr>
      <w:r w:rsidRPr="0073321F">
        <w:rPr>
          <w:rFonts w:cstheme="majorHAnsi"/>
          <w:sz w:val="24"/>
        </w:rPr>
        <w:t>6.3 Downtime Activities</w:t>
      </w:r>
    </w:p>
    <w:p w14:paraId="64EB88D4" w14:textId="77777777" w:rsidR="00AB4C58" w:rsidRPr="0073321F" w:rsidRDefault="00000000">
      <w:pPr>
        <w:rPr>
          <w:rFonts w:asciiTheme="majorHAnsi" w:hAnsiTheme="majorHAnsi" w:cstheme="majorHAnsi"/>
        </w:rPr>
      </w:pPr>
      <w:r w:rsidRPr="0073321F">
        <w:rPr>
          <w:rFonts w:asciiTheme="majorHAnsi" w:hAnsiTheme="majorHAnsi" w:cstheme="majorHAnsi"/>
        </w:rPr>
        <w:t>During each downtime week, a character may pursue two activities from the list below. Certain traits, perks, or class features may allow additional activities.</w:t>
      </w:r>
      <w:r w:rsidRPr="0073321F">
        <w:rPr>
          <w:rFonts w:asciiTheme="majorHAnsi" w:hAnsiTheme="majorHAnsi" w:cstheme="majorHAns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0531F4" w:rsidRPr="0073321F" w14:paraId="78196144" w14:textId="77777777" w:rsidTr="00535B14">
        <w:tc>
          <w:tcPr>
            <w:tcW w:w="4320" w:type="dxa"/>
          </w:tcPr>
          <w:p w14:paraId="3AED14F1" w14:textId="77777777" w:rsidR="00AB4C58" w:rsidRPr="0073321F" w:rsidRDefault="00000000">
            <w:pPr>
              <w:rPr>
                <w:rFonts w:asciiTheme="majorHAnsi" w:hAnsiTheme="majorHAnsi" w:cstheme="majorHAnsi"/>
              </w:rPr>
            </w:pPr>
            <w:r w:rsidRPr="0073321F">
              <w:rPr>
                <w:rFonts w:asciiTheme="majorHAnsi" w:hAnsiTheme="majorHAnsi" w:cstheme="majorHAnsi"/>
              </w:rPr>
              <w:lastRenderedPageBreak/>
              <w:t>Activity</w:t>
            </w:r>
          </w:p>
        </w:tc>
        <w:tc>
          <w:tcPr>
            <w:tcW w:w="4320" w:type="dxa"/>
          </w:tcPr>
          <w:p w14:paraId="344938EB" w14:textId="77777777" w:rsidR="00AB4C58" w:rsidRPr="0073321F" w:rsidRDefault="00000000">
            <w:pPr>
              <w:rPr>
                <w:rFonts w:asciiTheme="majorHAnsi" w:hAnsiTheme="majorHAnsi" w:cstheme="majorHAnsi"/>
              </w:rPr>
            </w:pPr>
            <w:r w:rsidRPr="0073321F">
              <w:rPr>
                <w:rFonts w:asciiTheme="majorHAnsi" w:hAnsiTheme="majorHAnsi" w:cstheme="majorHAnsi"/>
              </w:rPr>
              <w:t>Description</w:t>
            </w:r>
          </w:p>
        </w:tc>
      </w:tr>
      <w:tr w:rsidR="000531F4" w:rsidRPr="0073321F" w14:paraId="6AC74429" w14:textId="77777777" w:rsidTr="00535B14">
        <w:tc>
          <w:tcPr>
            <w:tcW w:w="4320" w:type="dxa"/>
          </w:tcPr>
          <w:p w14:paraId="00B55C00" w14:textId="77777777" w:rsidR="00AB4C58" w:rsidRPr="0073321F" w:rsidRDefault="00000000">
            <w:pPr>
              <w:rPr>
                <w:rFonts w:asciiTheme="majorHAnsi" w:hAnsiTheme="majorHAnsi" w:cstheme="majorHAnsi"/>
              </w:rPr>
            </w:pPr>
            <w:r w:rsidRPr="0073321F">
              <w:rPr>
                <w:rFonts w:asciiTheme="majorHAnsi" w:hAnsiTheme="majorHAnsi" w:cstheme="majorHAnsi"/>
              </w:rPr>
              <w:t>Crafting &amp; Repair</w:t>
            </w:r>
          </w:p>
        </w:tc>
        <w:tc>
          <w:tcPr>
            <w:tcW w:w="4320" w:type="dxa"/>
          </w:tcPr>
          <w:p w14:paraId="48972DDD" w14:textId="77777777" w:rsidR="00AB4C58" w:rsidRPr="0073321F" w:rsidRDefault="00000000">
            <w:pPr>
              <w:rPr>
                <w:rFonts w:asciiTheme="majorHAnsi" w:hAnsiTheme="majorHAnsi" w:cstheme="majorHAnsi"/>
              </w:rPr>
            </w:pPr>
            <w:r w:rsidRPr="0073321F">
              <w:rPr>
                <w:rFonts w:asciiTheme="majorHAnsi" w:hAnsiTheme="majorHAnsi" w:cstheme="majorHAnsi"/>
              </w:rPr>
              <w:t>Work on weapons, armor, potions, or runes.</w:t>
            </w:r>
          </w:p>
        </w:tc>
      </w:tr>
      <w:tr w:rsidR="000531F4" w:rsidRPr="0073321F" w14:paraId="2E5BA73C" w14:textId="77777777" w:rsidTr="00535B14">
        <w:tc>
          <w:tcPr>
            <w:tcW w:w="4320" w:type="dxa"/>
          </w:tcPr>
          <w:p w14:paraId="798ECC22" w14:textId="77777777" w:rsidR="00AB4C58" w:rsidRPr="0073321F" w:rsidRDefault="00000000">
            <w:pPr>
              <w:rPr>
                <w:rFonts w:asciiTheme="majorHAnsi" w:hAnsiTheme="majorHAnsi" w:cstheme="majorHAnsi"/>
              </w:rPr>
            </w:pPr>
            <w:r w:rsidRPr="0073321F">
              <w:rPr>
                <w:rFonts w:asciiTheme="majorHAnsi" w:hAnsiTheme="majorHAnsi" w:cstheme="majorHAnsi"/>
              </w:rPr>
              <w:t>Training</w:t>
            </w:r>
          </w:p>
        </w:tc>
        <w:tc>
          <w:tcPr>
            <w:tcW w:w="4320" w:type="dxa"/>
          </w:tcPr>
          <w:p w14:paraId="763A1C46" w14:textId="77777777" w:rsidR="00AB4C58" w:rsidRPr="0073321F" w:rsidRDefault="00000000">
            <w:pPr>
              <w:rPr>
                <w:rFonts w:asciiTheme="majorHAnsi" w:hAnsiTheme="majorHAnsi" w:cstheme="majorHAnsi"/>
              </w:rPr>
            </w:pPr>
            <w:r w:rsidRPr="0073321F">
              <w:rPr>
                <w:rFonts w:asciiTheme="majorHAnsi" w:hAnsiTheme="majorHAnsi" w:cstheme="majorHAnsi"/>
              </w:rPr>
              <w:t>Gain skill bubbles, learn new proficiencies or tools.</w:t>
            </w:r>
          </w:p>
        </w:tc>
      </w:tr>
      <w:tr w:rsidR="000531F4" w:rsidRPr="0073321F" w14:paraId="47C07F2B" w14:textId="77777777" w:rsidTr="00535B14">
        <w:tc>
          <w:tcPr>
            <w:tcW w:w="4320" w:type="dxa"/>
          </w:tcPr>
          <w:p w14:paraId="0D2B81BD" w14:textId="77777777" w:rsidR="00AB4C58" w:rsidRPr="0073321F" w:rsidRDefault="00000000">
            <w:pPr>
              <w:rPr>
                <w:rFonts w:asciiTheme="majorHAnsi" w:hAnsiTheme="majorHAnsi" w:cstheme="majorHAnsi"/>
              </w:rPr>
            </w:pPr>
            <w:r w:rsidRPr="0073321F">
              <w:rPr>
                <w:rFonts w:asciiTheme="majorHAnsi" w:hAnsiTheme="majorHAnsi" w:cstheme="majorHAnsi"/>
              </w:rPr>
              <w:t>Research</w:t>
            </w:r>
          </w:p>
        </w:tc>
        <w:tc>
          <w:tcPr>
            <w:tcW w:w="4320" w:type="dxa"/>
          </w:tcPr>
          <w:p w14:paraId="591CFA70" w14:textId="77777777" w:rsidR="00AB4C58" w:rsidRPr="0073321F" w:rsidRDefault="00000000">
            <w:pPr>
              <w:rPr>
                <w:rFonts w:asciiTheme="majorHAnsi" w:hAnsiTheme="majorHAnsi" w:cstheme="majorHAnsi"/>
              </w:rPr>
            </w:pPr>
            <w:r w:rsidRPr="0073321F">
              <w:rPr>
                <w:rFonts w:asciiTheme="majorHAnsi" w:hAnsiTheme="majorHAnsi" w:cstheme="majorHAnsi"/>
              </w:rPr>
              <w:t>Study lore, magic, or identify artifacts.</w:t>
            </w:r>
          </w:p>
        </w:tc>
      </w:tr>
      <w:tr w:rsidR="000531F4" w:rsidRPr="0073321F" w14:paraId="4B927708" w14:textId="77777777" w:rsidTr="00535B14">
        <w:tc>
          <w:tcPr>
            <w:tcW w:w="4320" w:type="dxa"/>
          </w:tcPr>
          <w:p w14:paraId="3EDB5E5A" w14:textId="77777777" w:rsidR="00AB4C58" w:rsidRPr="0073321F" w:rsidRDefault="00000000">
            <w:pPr>
              <w:rPr>
                <w:rFonts w:asciiTheme="majorHAnsi" w:hAnsiTheme="majorHAnsi" w:cstheme="majorHAnsi"/>
              </w:rPr>
            </w:pPr>
            <w:r w:rsidRPr="0073321F">
              <w:rPr>
                <w:rFonts w:asciiTheme="majorHAnsi" w:hAnsiTheme="majorHAnsi" w:cstheme="majorHAnsi"/>
              </w:rPr>
              <w:t>Networking</w:t>
            </w:r>
          </w:p>
        </w:tc>
        <w:tc>
          <w:tcPr>
            <w:tcW w:w="4320" w:type="dxa"/>
          </w:tcPr>
          <w:p w14:paraId="00BF7259" w14:textId="77777777" w:rsidR="00AB4C58" w:rsidRPr="0073321F" w:rsidRDefault="00000000">
            <w:pPr>
              <w:rPr>
                <w:rFonts w:asciiTheme="majorHAnsi" w:hAnsiTheme="majorHAnsi" w:cstheme="majorHAnsi"/>
              </w:rPr>
            </w:pPr>
            <w:r w:rsidRPr="0073321F">
              <w:rPr>
                <w:rFonts w:asciiTheme="majorHAnsi" w:hAnsiTheme="majorHAnsi" w:cstheme="majorHAnsi"/>
              </w:rPr>
              <w:t>Build allies, spread reputation, or sow rumors.</w:t>
            </w:r>
          </w:p>
        </w:tc>
      </w:tr>
      <w:tr w:rsidR="000531F4" w:rsidRPr="0073321F" w14:paraId="71A97B93" w14:textId="77777777" w:rsidTr="00535B14">
        <w:tc>
          <w:tcPr>
            <w:tcW w:w="4320" w:type="dxa"/>
          </w:tcPr>
          <w:p w14:paraId="4CED3850" w14:textId="77777777" w:rsidR="00AB4C58" w:rsidRPr="0073321F" w:rsidRDefault="00000000">
            <w:pPr>
              <w:rPr>
                <w:rFonts w:asciiTheme="majorHAnsi" w:hAnsiTheme="majorHAnsi" w:cstheme="majorHAnsi"/>
              </w:rPr>
            </w:pPr>
            <w:r w:rsidRPr="0073321F">
              <w:rPr>
                <w:rFonts w:asciiTheme="majorHAnsi" w:hAnsiTheme="majorHAnsi" w:cstheme="majorHAnsi"/>
              </w:rPr>
              <w:t>Recreation</w:t>
            </w:r>
          </w:p>
        </w:tc>
        <w:tc>
          <w:tcPr>
            <w:tcW w:w="4320" w:type="dxa"/>
          </w:tcPr>
          <w:p w14:paraId="4396222A" w14:textId="77777777" w:rsidR="00AB4C58" w:rsidRPr="0073321F" w:rsidRDefault="00000000">
            <w:pPr>
              <w:rPr>
                <w:rFonts w:asciiTheme="majorHAnsi" w:hAnsiTheme="majorHAnsi" w:cstheme="majorHAnsi"/>
              </w:rPr>
            </w:pPr>
            <w:r w:rsidRPr="0073321F">
              <w:rPr>
                <w:rFonts w:asciiTheme="majorHAnsi" w:hAnsiTheme="majorHAnsi" w:cstheme="majorHAnsi"/>
              </w:rPr>
              <w:t>Reduce Fatigue, Mind Strain, or Stress.</w:t>
            </w:r>
          </w:p>
        </w:tc>
      </w:tr>
      <w:tr w:rsidR="000531F4" w:rsidRPr="0073321F" w14:paraId="4C63656E" w14:textId="77777777" w:rsidTr="00535B14">
        <w:tc>
          <w:tcPr>
            <w:tcW w:w="4320" w:type="dxa"/>
          </w:tcPr>
          <w:p w14:paraId="0DF699D6" w14:textId="77777777" w:rsidR="00AB4C58" w:rsidRPr="0073321F" w:rsidRDefault="00000000">
            <w:pPr>
              <w:rPr>
                <w:rFonts w:asciiTheme="majorHAnsi" w:hAnsiTheme="majorHAnsi" w:cstheme="majorHAnsi"/>
              </w:rPr>
            </w:pPr>
            <w:r w:rsidRPr="0073321F">
              <w:rPr>
                <w:rFonts w:asciiTheme="majorHAnsi" w:hAnsiTheme="majorHAnsi" w:cstheme="majorHAnsi"/>
              </w:rPr>
              <w:t>Obligations</w:t>
            </w:r>
          </w:p>
        </w:tc>
        <w:tc>
          <w:tcPr>
            <w:tcW w:w="4320" w:type="dxa"/>
          </w:tcPr>
          <w:p w14:paraId="48785BB7" w14:textId="77777777" w:rsidR="00AB4C58" w:rsidRPr="0073321F" w:rsidRDefault="00000000">
            <w:pPr>
              <w:rPr>
                <w:rFonts w:asciiTheme="majorHAnsi" w:hAnsiTheme="majorHAnsi" w:cstheme="majorHAnsi"/>
              </w:rPr>
            </w:pPr>
            <w:r w:rsidRPr="0073321F">
              <w:rPr>
                <w:rFonts w:asciiTheme="majorHAnsi" w:hAnsiTheme="majorHAnsi" w:cstheme="majorHAnsi"/>
              </w:rPr>
              <w:t>Pay debts, fulfill duties, or tend to family matters.</w:t>
            </w:r>
          </w:p>
        </w:tc>
      </w:tr>
    </w:tbl>
    <w:p w14:paraId="1C3700A9" w14:textId="77777777" w:rsidR="00AB4C58" w:rsidRPr="0073321F" w:rsidRDefault="00000000">
      <w:pPr>
        <w:pStyle w:val="Heading2"/>
        <w:rPr>
          <w:rFonts w:cstheme="majorHAnsi"/>
        </w:rPr>
      </w:pPr>
      <w:r w:rsidRPr="0073321F">
        <w:rPr>
          <w:rFonts w:cstheme="majorHAnsi"/>
          <w:sz w:val="24"/>
        </w:rPr>
        <w:t>6.4 Armor &amp; Weapon Degradation</w:t>
      </w:r>
    </w:p>
    <w:p w14:paraId="052102C1" w14:textId="77777777" w:rsidR="00AB4C58" w:rsidRPr="0073321F" w:rsidRDefault="00000000">
      <w:pPr>
        <w:rPr>
          <w:rFonts w:asciiTheme="majorHAnsi" w:hAnsiTheme="majorHAnsi" w:cstheme="majorHAnsi"/>
        </w:rPr>
      </w:pPr>
      <w:r w:rsidRPr="0073321F">
        <w:rPr>
          <w:rFonts w:asciiTheme="majorHAnsi" w:hAnsiTheme="majorHAnsi" w:cstheme="majorHAnsi"/>
        </w:rPr>
        <w:t>Weapons and armor degrade with use, poor conditions, or neglect. Each item has a Durability Score (default 10). When an item is used recklessly or suffers critical stress, it risks losing durability.</w:t>
      </w:r>
    </w:p>
    <w:p w14:paraId="5E7351CC" w14:textId="77777777" w:rsidR="00AB4C58" w:rsidRPr="0073321F" w:rsidRDefault="00000000">
      <w:pPr>
        <w:pStyle w:val="Heading3"/>
        <w:rPr>
          <w:rFonts w:cstheme="majorHAnsi"/>
        </w:rPr>
      </w:pPr>
      <w:r w:rsidRPr="0073321F">
        <w:rPr>
          <w:rFonts w:cstheme="majorHAnsi"/>
          <w:sz w:val="24"/>
        </w:rPr>
        <w:t>Durability Loss</w:t>
      </w:r>
    </w:p>
    <w:p w14:paraId="0915D4FB" w14:textId="77777777" w:rsidR="00AB4C58" w:rsidRPr="0073321F" w:rsidRDefault="00000000">
      <w:pPr>
        <w:rPr>
          <w:rFonts w:asciiTheme="majorHAnsi" w:hAnsiTheme="majorHAnsi" w:cstheme="majorHAnsi"/>
        </w:rPr>
      </w:pPr>
      <w:r w:rsidRPr="0073321F">
        <w:rPr>
          <w:rFonts w:asciiTheme="majorHAnsi" w:hAnsiTheme="majorHAnsi" w:cstheme="majorHAnsi"/>
        </w:rPr>
        <w:t>• Critical miss or fumble: roll 1d20; on 5 or less, lose 1 Durability.</w:t>
      </w:r>
      <w:r w:rsidRPr="0073321F">
        <w:rPr>
          <w:rFonts w:asciiTheme="majorHAnsi" w:hAnsiTheme="majorHAnsi" w:cstheme="majorHAnsi"/>
        </w:rPr>
        <w:br/>
        <w:t>• Armor struck by a critical hit: roll 1d20; on 5 or less, lose 1 Durability.</w:t>
      </w:r>
      <w:r w:rsidRPr="0073321F">
        <w:rPr>
          <w:rFonts w:asciiTheme="majorHAnsi" w:hAnsiTheme="majorHAnsi" w:cstheme="majorHAnsi"/>
        </w:rPr>
        <w:br/>
        <w:t xml:space="preserve">• Harsh conditions (acid, </w:t>
      </w:r>
      <w:proofErr w:type="spellStart"/>
      <w:r w:rsidRPr="0073321F">
        <w:rPr>
          <w:rFonts w:asciiTheme="majorHAnsi" w:hAnsiTheme="majorHAnsi" w:cstheme="majorHAnsi"/>
        </w:rPr>
        <w:t>voidflame</w:t>
      </w:r>
      <w:proofErr w:type="spellEnd"/>
      <w:r w:rsidRPr="0073321F">
        <w:rPr>
          <w:rFonts w:asciiTheme="majorHAnsi" w:hAnsiTheme="majorHAnsi" w:cstheme="majorHAnsi"/>
        </w:rPr>
        <w:t>, rust monsters): automatic loss.</w:t>
      </w:r>
    </w:p>
    <w:p w14:paraId="25985ACE" w14:textId="77777777" w:rsidR="00AB4C58" w:rsidRPr="0073321F" w:rsidRDefault="00000000">
      <w:pPr>
        <w:pStyle w:val="Heading3"/>
        <w:rPr>
          <w:rFonts w:cstheme="majorHAnsi"/>
        </w:rPr>
      </w:pPr>
      <w:r w:rsidRPr="0073321F">
        <w:rPr>
          <w:rFonts w:cstheme="majorHAnsi"/>
          <w:sz w:val="24"/>
        </w:rPr>
        <w:t>Durability Stages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0531F4" w:rsidRPr="0073321F" w14:paraId="7CE667ED" w14:textId="77777777" w:rsidTr="00535B14">
        <w:tc>
          <w:tcPr>
            <w:tcW w:w="2880" w:type="dxa"/>
          </w:tcPr>
          <w:p w14:paraId="60E05E76" w14:textId="77777777" w:rsidR="00AB4C58" w:rsidRPr="0073321F" w:rsidRDefault="00000000">
            <w:pPr>
              <w:rPr>
                <w:rFonts w:asciiTheme="majorHAnsi" w:hAnsiTheme="majorHAnsi" w:cstheme="majorHAnsi"/>
              </w:rPr>
            </w:pPr>
            <w:r w:rsidRPr="0073321F">
              <w:rPr>
                <w:rFonts w:asciiTheme="majorHAnsi" w:hAnsiTheme="majorHAnsi" w:cstheme="majorHAnsi"/>
              </w:rPr>
              <w:t>Durability</w:t>
            </w:r>
          </w:p>
        </w:tc>
        <w:tc>
          <w:tcPr>
            <w:tcW w:w="2880" w:type="dxa"/>
          </w:tcPr>
          <w:p w14:paraId="1A94B59A" w14:textId="77777777" w:rsidR="00AB4C58" w:rsidRPr="0073321F" w:rsidRDefault="00000000">
            <w:pPr>
              <w:rPr>
                <w:rFonts w:asciiTheme="majorHAnsi" w:hAnsiTheme="majorHAnsi" w:cstheme="majorHAnsi"/>
              </w:rPr>
            </w:pPr>
            <w:r w:rsidRPr="0073321F">
              <w:rPr>
                <w:rFonts w:asciiTheme="majorHAnsi" w:hAnsiTheme="majorHAnsi" w:cstheme="majorHAnsi"/>
              </w:rPr>
              <w:t>Weapons</w:t>
            </w:r>
          </w:p>
        </w:tc>
        <w:tc>
          <w:tcPr>
            <w:tcW w:w="2880" w:type="dxa"/>
          </w:tcPr>
          <w:p w14:paraId="56079B87" w14:textId="77777777" w:rsidR="00AB4C58" w:rsidRPr="0073321F" w:rsidRDefault="00000000">
            <w:pPr>
              <w:rPr>
                <w:rFonts w:asciiTheme="majorHAnsi" w:hAnsiTheme="majorHAnsi" w:cstheme="majorHAnsi"/>
              </w:rPr>
            </w:pPr>
            <w:r w:rsidRPr="0073321F">
              <w:rPr>
                <w:rFonts w:asciiTheme="majorHAnsi" w:hAnsiTheme="majorHAnsi" w:cstheme="majorHAnsi"/>
              </w:rPr>
              <w:t>Armor</w:t>
            </w:r>
          </w:p>
        </w:tc>
      </w:tr>
      <w:tr w:rsidR="000531F4" w:rsidRPr="0073321F" w14:paraId="4DC93622" w14:textId="77777777" w:rsidTr="00535B14">
        <w:tc>
          <w:tcPr>
            <w:tcW w:w="2880" w:type="dxa"/>
          </w:tcPr>
          <w:p w14:paraId="2E2DDFCB" w14:textId="77777777" w:rsidR="00AB4C58" w:rsidRPr="0073321F" w:rsidRDefault="00000000">
            <w:pPr>
              <w:rPr>
                <w:rFonts w:asciiTheme="majorHAnsi" w:hAnsiTheme="majorHAnsi" w:cstheme="majorHAnsi"/>
              </w:rPr>
            </w:pPr>
            <w:r w:rsidRPr="0073321F">
              <w:rPr>
                <w:rFonts w:asciiTheme="majorHAnsi" w:hAnsiTheme="majorHAnsi" w:cstheme="majorHAnsi"/>
              </w:rPr>
              <w:t>7–10</w:t>
            </w:r>
          </w:p>
        </w:tc>
        <w:tc>
          <w:tcPr>
            <w:tcW w:w="2880" w:type="dxa"/>
          </w:tcPr>
          <w:p w14:paraId="30EF296B" w14:textId="77777777" w:rsidR="00AB4C58" w:rsidRPr="0073321F" w:rsidRDefault="00000000">
            <w:pPr>
              <w:rPr>
                <w:rFonts w:asciiTheme="majorHAnsi" w:hAnsiTheme="majorHAnsi" w:cstheme="majorHAnsi"/>
              </w:rPr>
            </w:pPr>
            <w:r w:rsidRPr="0073321F">
              <w:rPr>
                <w:rFonts w:asciiTheme="majorHAnsi" w:hAnsiTheme="majorHAnsi" w:cstheme="majorHAnsi"/>
              </w:rPr>
              <w:t>Normal</w:t>
            </w:r>
          </w:p>
        </w:tc>
        <w:tc>
          <w:tcPr>
            <w:tcW w:w="2880" w:type="dxa"/>
          </w:tcPr>
          <w:p w14:paraId="6214A9F6" w14:textId="77777777" w:rsidR="00AB4C58" w:rsidRPr="0073321F" w:rsidRDefault="00000000">
            <w:pPr>
              <w:rPr>
                <w:rFonts w:asciiTheme="majorHAnsi" w:hAnsiTheme="majorHAnsi" w:cstheme="majorHAnsi"/>
              </w:rPr>
            </w:pPr>
            <w:r w:rsidRPr="0073321F">
              <w:rPr>
                <w:rFonts w:asciiTheme="majorHAnsi" w:hAnsiTheme="majorHAnsi" w:cstheme="majorHAnsi"/>
              </w:rPr>
              <w:t>Normal</w:t>
            </w:r>
          </w:p>
        </w:tc>
      </w:tr>
      <w:tr w:rsidR="000531F4" w:rsidRPr="0073321F" w14:paraId="1A60BEA5" w14:textId="77777777" w:rsidTr="00535B14">
        <w:tc>
          <w:tcPr>
            <w:tcW w:w="2880" w:type="dxa"/>
          </w:tcPr>
          <w:p w14:paraId="3B2E822E" w14:textId="77777777" w:rsidR="00AB4C58" w:rsidRPr="0073321F" w:rsidRDefault="00000000">
            <w:pPr>
              <w:rPr>
                <w:rFonts w:asciiTheme="majorHAnsi" w:hAnsiTheme="majorHAnsi" w:cstheme="majorHAnsi"/>
              </w:rPr>
            </w:pPr>
            <w:r w:rsidRPr="0073321F">
              <w:rPr>
                <w:rFonts w:asciiTheme="majorHAnsi" w:hAnsiTheme="majorHAnsi" w:cstheme="majorHAnsi"/>
              </w:rPr>
              <w:t>4–6</w:t>
            </w:r>
          </w:p>
        </w:tc>
        <w:tc>
          <w:tcPr>
            <w:tcW w:w="2880" w:type="dxa"/>
          </w:tcPr>
          <w:p w14:paraId="0244F1A9" w14:textId="77777777" w:rsidR="00AB4C58" w:rsidRPr="0073321F" w:rsidRDefault="00000000">
            <w:pPr>
              <w:rPr>
                <w:rFonts w:asciiTheme="majorHAnsi" w:hAnsiTheme="majorHAnsi" w:cstheme="majorHAnsi"/>
              </w:rPr>
            </w:pPr>
            <w:r w:rsidRPr="0073321F">
              <w:rPr>
                <w:rFonts w:asciiTheme="majorHAnsi" w:hAnsiTheme="majorHAnsi" w:cstheme="majorHAnsi"/>
              </w:rPr>
              <w:t>−1 damage</w:t>
            </w:r>
          </w:p>
        </w:tc>
        <w:tc>
          <w:tcPr>
            <w:tcW w:w="2880" w:type="dxa"/>
          </w:tcPr>
          <w:p w14:paraId="29F796CB" w14:textId="77777777" w:rsidR="00AB4C58" w:rsidRPr="0073321F" w:rsidRDefault="00000000">
            <w:pPr>
              <w:rPr>
                <w:rFonts w:asciiTheme="majorHAnsi" w:hAnsiTheme="majorHAnsi" w:cstheme="majorHAnsi"/>
              </w:rPr>
            </w:pPr>
            <w:r w:rsidRPr="0073321F">
              <w:rPr>
                <w:rFonts w:asciiTheme="majorHAnsi" w:hAnsiTheme="majorHAnsi" w:cstheme="majorHAnsi"/>
              </w:rPr>
              <w:t>−1 AC</w:t>
            </w:r>
          </w:p>
        </w:tc>
      </w:tr>
      <w:tr w:rsidR="000531F4" w:rsidRPr="0073321F" w14:paraId="24D1FE22" w14:textId="77777777" w:rsidTr="00535B14">
        <w:tc>
          <w:tcPr>
            <w:tcW w:w="2880" w:type="dxa"/>
          </w:tcPr>
          <w:p w14:paraId="0C7E82B5" w14:textId="77777777" w:rsidR="00AB4C58" w:rsidRPr="0073321F" w:rsidRDefault="00000000">
            <w:pPr>
              <w:rPr>
                <w:rFonts w:asciiTheme="majorHAnsi" w:hAnsiTheme="majorHAnsi" w:cstheme="majorHAnsi"/>
              </w:rPr>
            </w:pPr>
            <w:r w:rsidRPr="0073321F">
              <w:rPr>
                <w:rFonts w:asciiTheme="majorHAnsi" w:hAnsiTheme="majorHAnsi" w:cstheme="majorHAnsi"/>
              </w:rPr>
              <w:t>1–3</w:t>
            </w:r>
          </w:p>
        </w:tc>
        <w:tc>
          <w:tcPr>
            <w:tcW w:w="2880" w:type="dxa"/>
          </w:tcPr>
          <w:p w14:paraId="6C690728" w14:textId="77777777" w:rsidR="00AB4C58" w:rsidRPr="0073321F" w:rsidRDefault="00000000">
            <w:pPr>
              <w:rPr>
                <w:rFonts w:asciiTheme="majorHAnsi" w:hAnsiTheme="majorHAnsi" w:cstheme="majorHAnsi"/>
              </w:rPr>
            </w:pPr>
            <w:r w:rsidRPr="0073321F">
              <w:rPr>
                <w:rFonts w:asciiTheme="majorHAnsi" w:hAnsiTheme="majorHAnsi" w:cstheme="majorHAnsi"/>
              </w:rPr>
              <w:t>−2 damage; risk breaking</w:t>
            </w:r>
          </w:p>
        </w:tc>
        <w:tc>
          <w:tcPr>
            <w:tcW w:w="2880" w:type="dxa"/>
          </w:tcPr>
          <w:p w14:paraId="14448C95" w14:textId="77777777" w:rsidR="00AB4C58" w:rsidRPr="0073321F" w:rsidRDefault="00000000">
            <w:pPr>
              <w:rPr>
                <w:rFonts w:asciiTheme="majorHAnsi" w:hAnsiTheme="majorHAnsi" w:cstheme="majorHAnsi"/>
              </w:rPr>
            </w:pPr>
            <w:r w:rsidRPr="0073321F">
              <w:rPr>
                <w:rFonts w:asciiTheme="majorHAnsi" w:hAnsiTheme="majorHAnsi" w:cstheme="majorHAnsi"/>
              </w:rPr>
              <w:t>−2 AC; risk breaking</w:t>
            </w:r>
          </w:p>
        </w:tc>
      </w:tr>
      <w:tr w:rsidR="000531F4" w:rsidRPr="0073321F" w14:paraId="158C4DDE" w14:textId="77777777" w:rsidTr="00535B14">
        <w:tc>
          <w:tcPr>
            <w:tcW w:w="2880" w:type="dxa"/>
          </w:tcPr>
          <w:p w14:paraId="270F1533" w14:textId="77777777" w:rsidR="00AB4C58" w:rsidRPr="0073321F" w:rsidRDefault="00000000">
            <w:pPr>
              <w:rPr>
                <w:rFonts w:asciiTheme="majorHAnsi" w:hAnsiTheme="majorHAnsi" w:cstheme="majorHAnsi"/>
              </w:rPr>
            </w:pPr>
            <w:r w:rsidRPr="0073321F">
              <w:rPr>
                <w:rFonts w:asciiTheme="majorHAnsi" w:hAnsiTheme="majorHAnsi" w:cstheme="majorHAnsi"/>
              </w:rPr>
              <w:t>0</w:t>
            </w:r>
          </w:p>
        </w:tc>
        <w:tc>
          <w:tcPr>
            <w:tcW w:w="2880" w:type="dxa"/>
          </w:tcPr>
          <w:p w14:paraId="08AD1DDF" w14:textId="77777777" w:rsidR="00AB4C58" w:rsidRPr="0073321F" w:rsidRDefault="00000000">
            <w:pPr>
              <w:rPr>
                <w:rFonts w:asciiTheme="majorHAnsi" w:hAnsiTheme="majorHAnsi" w:cstheme="majorHAnsi"/>
              </w:rPr>
            </w:pPr>
            <w:r w:rsidRPr="0073321F">
              <w:rPr>
                <w:rFonts w:asciiTheme="majorHAnsi" w:hAnsiTheme="majorHAnsi" w:cstheme="majorHAnsi"/>
              </w:rPr>
              <w:t>Broken, unusable</w:t>
            </w:r>
          </w:p>
        </w:tc>
        <w:tc>
          <w:tcPr>
            <w:tcW w:w="2880" w:type="dxa"/>
          </w:tcPr>
          <w:p w14:paraId="745FAD67" w14:textId="77777777" w:rsidR="00AB4C58" w:rsidRPr="0073321F" w:rsidRDefault="00000000">
            <w:pPr>
              <w:rPr>
                <w:rFonts w:asciiTheme="majorHAnsi" w:hAnsiTheme="majorHAnsi" w:cstheme="majorHAnsi"/>
              </w:rPr>
            </w:pPr>
            <w:r w:rsidRPr="0073321F">
              <w:rPr>
                <w:rFonts w:asciiTheme="majorHAnsi" w:hAnsiTheme="majorHAnsi" w:cstheme="majorHAnsi"/>
              </w:rPr>
              <w:t>Broken, no protection</w:t>
            </w:r>
          </w:p>
        </w:tc>
      </w:tr>
    </w:tbl>
    <w:p w14:paraId="42940475" w14:textId="77777777" w:rsidR="00AB4C58" w:rsidRPr="0073321F" w:rsidRDefault="00000000">
      <w:pPr>
        <w:pStyle w:val="Heading2"/>
        <w:rPr>
          <w:rFonts w:cstheme="majorHAnsi"/>
        </w:rPr>
      </w:pPr>
      <w:r w:rsidRPr="0073321F">
        <w:rPr>
          <w:rFonts w:cstheme="majorHAnsi"/>
          <w:sz w:val="24"/>
        </w:rPr>
        <w:t>6.5 Repair &amp;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6"/>
        <w:gridCol w:w="2876"/>
      </w:tblGrid>
      <w:tr w:rsidR="000531F4" w:rsidRPr="0073321F" w14:paraId="6339172C" w14:textId="77777777" w:rsidTr="00535B14">
        <w:tc>
          <w:tcPr>
            <w:tcW w:w="2880" w:type="dxa"/>
          </w:tcPr>
          <w:p w14:paraId="437BC8EE" w14:textId="77777777" w:rsidR="00AB4C58" w:rsidRPr="0073321F" w:rsidRDefault="00000000">
            <w:pPr>
              <w:rPr>
                <w:rFonts w:asciiTheme="majorHAnsi" w:hAnsiTheme="majorHAnsi" w:cstheme="majorHAnsi"/>
              </w:rPr>
            </w:pPr>
            <w:r w:rsidRPr="0073321F">
              <w:rPr>
                <w:rFonts w:asciiTheme="majorHAnsi" w:hAnsiTheme="majorHAnsi" w:cstheme="majorHAnsi"/>
              </w:rPr>
              <w:t>Method</w:t>
            </w:r>
          </w:p>
        </w:tc>
        <w:tc>
          <w:tcPr>
            <w:tcW w:w="2880" w:type="dxa"/>
          </w:tcPr>
          <w:p w14:paraId="7ED836C9" w14:textId="77777777" w:rsidR="00AB4C58" w:rsidRPr="0073321F" w:rsidRDefault="00000000">
            <w:pPr>
              <w:rPr>
                <w:rFonts w:asciiTheme="majorHAnsi" w:hAnsiTheme="majorHAnsi" w:cstheme="majorHAnsi"/>
              </w:rPr>
            </w:pPr>
            <w:r w:rsidRPr="0073321F">
              <w:rPr>
                <w:rFonts w:asciiTheme="majorHAnsi" w:hAnsiTheme="majorHAnsi" w:cstheme="majorHAnsi"/>
              </w:rPr>
              <w:t>Time &amp; Tools</w:t>
            </w:r>
          </w:p>
        </w:tc>
        <w:tc>
          <w:tcPr>
            <w:tcW w:w="2880" w:type="dxa"/>
          </w:tcPr>
          <w:p w14:paraId="47BAC58A" w14:textId="77777777" w:rsidR="00AB4C58" w:rsidRPr="0073321F" w:rsidRDefault="00000000">
            <w:pPr>
              <w:rPr>
                <w:rFonts w:asciiTheme="majorHAnsi" w:hAnsiTheme="majorHAnsi" w:cstheme="majorHAnsi"/>
              </w:rPr>
            </w:pPr>
            <w:r w:rsidRPr="0073321F">
              <w:rPr>
                <w:rFonts w:asciiTheme="majorHAnsi" w:hAnsiTheme="majorHAnsi" w:cstheme="majorHAnsi"/>
              </w:rPr>
              <w:t>Effect</w:t>
            </w:r>
          </w:p>
        </w:tc>
      </w:tr>
      <w:tr w:rsidR="000531F4" w:rsidRPr="0073321F" w14:paraId="6F89B020" w14:textId="77777777" w:rsidTr="00535B14">
        <w:tc>
          <w:tcPr>
            <w:tcW w:w="2880" w:type="dxa"/>
          </w:tcPr>
          <w:p w14:paraId="203ADD3C" w14:textId="77777777" w:rsidR="00AB4C58" w:rsidRPr="0073321F" w:rsidRDefault="00000000">
            <w:pPr>
              <w:rPr>
                <w:rFonts w:asciiTheme="majorHAnsi" w:hAnsiTheme="majorHAnsi" w:cstheme="majorHAnsi"/>
              </w:rPr>
            </w:pPr>
            <w:r w:rsidRPr="0073321F">
              <w:rPr>
                <w:rFonts w:asciiTheme="majorHAnsi" w:hAnsiTheme="majorHAnsi" w:cstheme="majorHAnsi"/>
              </w:rPr>
              <w:t>Field Repair</w:t>
            </w:r>
          </w:p>
        </w:tc>
        <w:tc>
          <w:tcPr>
            <w:tcW w:w="2880" w:type="dxa"/>
          </w:tcPr>
          <w:p w14:paraId="0D461001" w14:textId="77777777" w:rsidR="00AB4C58" w:rsidRPr="0073321F" w:rsidRDefault="00000000">
            <w:pPr>
              <w:rPr>
                <w:rFonts w:asciiTheme="majorHAnsi" w:hAnsiTheme="majorHAnsi" w:cstheme="majorHAnsi"/>
              </w:rPr>
            </w:pPr>
            <w:r w:rsidRPr="0073321F">
              <w:rPr>
                <w:rFonts w:asciiTheme="majorHAnsi" w:hAnsiTheme="majorHAnsi" w:cstheme="majorHAnsi"/>
              </w:rPr>
              <w:t>1 hour; requires tools</w:t>
            </w:r>
          </w:p>
        </w:tc>
        <w:tc>
          <w:tcPr>
            <w:tcW w:w="2880" w:type="dxa"/>
          </w:tcPr>
          <w:p w14:paraId="53E0BB99" w14:textId="77777777" w:rsidR="00AB4C58" w:rsidRPr="0073321F" w:rsidRDefault="00000000">
            <w:pPr>
              <w:rPr>
                <w:rFonts w:asciiTheme="majorHAnsi" w:hAnsiTheme="majorHAnsi" w:cstheme="majorHAnsi"/>
              </w:rPr>
            </w:pPr>
            <w:r w:rsidRPr="0073321F">
              <w:rPr>
                <w:rFonts w:asciiTheme="majorHAnsi" w:hAnsiTheme="majorHAnsi" w:cstheme="majorHAnsi"/>
              </w:rPr>
              <w:t>Restore +1 Durability (max 7).</w:t>
            </w:r>
          </w:p>
        </w:tc>
      </w:tr>
      <w:tr w:rsidR="000531F4" w:rsidRPr="0073321F" w14:paraId="6B6DD9A7" w14:textId="77777777" w:rsidTr="00535B14">
        <w:tc>
          <w:tcPr>
            <w:tcW w:w="2880" w:type="dxa"/>
          </w:tcPr>
          <w:p w14:paraId="1036A9C6" w14:textId="77777777" w:rsidR="00AB4C58" w:rsidRPr="0073321F" w:rsidRDefault="00000000">
            <w:pPr>
              <w:rPr>
                <w:rFonts w:asciiTheme="majorHAnsi" w:hAnsiTheme="majorHAnsi" w:cstheme="majorHAnsi"/>
              </w:rPr>
            </w:pPr>
            <w:r w:rsidRPr="0073321F">
              <w:rPr>
                <w:rFonts w:asciiTheme="majorHAnsi" w:hAnsiTheme="majorHAnsi" w:cstheme="majorHAnsi"/>
              </w:rPr>
              <w:lastRenderedPageBreak/>
              <w:t>Workshop Repair</w:t>
            </w:r>
          </w:p>
        </w:tc>
        <w:tc>
          <w:tcPr>
            <w:tcW w:w="2880" w:type="dxa"/>
          </w:tcPr>
          <w:p w14:paraId="1C1BC502" w14:textId="77777777" w:rsidR="00AB4C58" w:rsidRPr="0073321F" w:rsidRDefault="00000000">
            <w:pPr>
              <w:rPr>
                <w:rFonts w:asciiTheme="majorHAnsi" w:hAnsiTheme="majorHAnsi" w:cstheme="majorHAnsi"/>
              </w:rPr>
            </w:pPr>
            <w:r w:rsidRPr="0073321F">
              <w:rPr>
                <w:rFonts w:asciiTheme="majorHAnsi" w:hAnsiTheme="majorHAnsi" w:cstheme="majorHAnsi"/>
              </w:rPr>
              <w:t>8 hours; forge or full tools</w:t>
            </w:r>
          </w:p>
        </w:tc>
        <w:tc>
          <w:tcPr>
            <w:tcW w:w="2880" w:type="dxa"/>
          </w:tcPr>
          <w:p w14:paraId="70619A6A" w14:textId="77777777" w:rsidR="00AB4C58" w:rsidRPr="0073321F" w:rsidRDefault="00000000">
            <w:pPr>
              <w:rPr>
                <w:rFonts w:asciiTheme="majorHAnsi" w:hAnsiTheme="majorHAnsi" w:cstheme="majorHAnsi"/>
              </w:rPr>
            </w:pPr>
            <w:r w:rsidRPr="0073321F">
              <w:rPr>
                <w:rFonts w:asciiTheme="majorHAnsi" w:hAnsiTheme="majorHAnsi" w:cstheme="majorHAnsi"/>
              </w:rPr>
              <w:t>Restore to full Durability.</w:t>
            </w:r>
          </w:p>
        </w:tc>
      </w:tr>
      <w:tr w:rsidR="000531F4" w:rsidRPr="0073321F" w14:paraId="2E6151AE" w14:textId="77777777" w:rsidTr="00535B14">
        <w:tc>
          <w:tcPr>
            <w:tcW w:w="2880" w:type="dxa"/>
          </w:tcPr>
          <w:p w14:paraId="7043D353" w14:textId="77777777" w:rsidR="00AB4C58" w:rsidRPr="0073321F" w:rsidRDefault="00000000">
            <w:pPr>
              <w:rPr>
                <w:rFonts w:asciiTheme="majorHAnsi" w:hAnsiTheme="majorHAnsi" w:cstheme="majorHAnsi"/>
              </w:rPr>
            </w:pPr>
            <w:r w:rsidRPr="0073321F">
              <w:rPr>
                <w:rFonts w:asciiTheme="majorHAnsi" w:hAnsiTheme="majorHAnsi" w:cstheme="majorHAnsi"/>
              </w:rPr>
              <w:t>Masterwork Reinforcement</w:t>
            </w:r>
          </w:p>
        </w:tc>
        <w:tc>
          <w:tcPr>
            <w:tcW w:w="2880" w:type="dxa"/>
          </w:tcPr>
          <w:p w14:paraId="750F1A80" w14:textId="77777777" w:rsidR="00AB4C58" w:rsidRPr="0073321F" w:rsidRDefault="00000000">
            <w:pPr>
              <w:rPr>
                <w:rFonts w:asciiTheme="majorHAnsi" w:hAnsiTheme="majorHAnsi" w:cstheme="majorHAnsi"/>
              </w:rPr>
            </w:pPr>
            <w:r w:rsidRPr="0073321F">
              <w:rPr>
                <w:rFonts w:asciiTheme="majorHAnsi" w:hAnsiTheme="majorHAnsi" w:cstheme="majorHAnsi"/>
              </w:rPr>
              <w:t>1 downtime week; costly materials</w:t>
            </w:r>
          </w:p>
        </w:tc>
        <w:tc>
          <w:tcPr>
            <w:tcW w:w="2880" w:type="dxa"/>
          </w:tcPr>
          <w:p w14:paraId="5F788A5F" w14:textId="77777777" w:rsidR="00AB4C58" w:rsidRPr="0073321F" w:rsidRDefault="00000000">
            <w:pPr>
              <w:rPr>
                <w:rFonts w:asciiTheme="majorHAnsi" w:hAnsiTheme="majorHAnsi" w:cstheme="majorHAnsi"/>
              </w:rPr>
            </w:pPr>
            <w:r w:rsidRPr="0073321F">
              <w:rPr>
                <w:rFonts w:asciiTheme="majorHAnsi" w:hAnsiTheme="majorHAnsi" w:cstheme="majorHAnsi"/>
              </w:rPr>
              <w:t>Increase max Durability by +2 (up to 15).</w:t>
            </w:r>
          </w:p>
        </w:tc>
      </w:tr>
    </w:tbl>
    <w:p w14:paraId="66873AA7" w14:textId="77777777" w:rsidR="00AB4C58" w:rsidRPr="0073321F" w:rsidRDefault="00000000">
      <w:pPr>
        <w:pStyle w:val="Heading2"/>
        <w:rPr>
          <w:rFonts w:cstheme="majorHAnsi"/>
        </w:rPr>
      </w:pPr>
      <w:r w:rsidRPr="0073321F">
        <w:rPr>
          <w:rFonts w:cstheme="majorHAnsi"/>
        </w:rPr>
        <w:t>6.7 Example Downtime Scene</w:t>
      </w:r>
    </w:p>
    <w:p w14:paraId="6CE20C94" w14:textId="77777777" w:rsidR="00AB4C58" w:rsidRPr="0073321F" w:rsidRDefault="00000000">
      <w:pPr>
        <w:rPr>
          <w:rFonts w:asciiTheme="majorHAnsi" w:hAnsiTheme="majorHAnsi" w:cstheme="majorHAnsi"/>
          <w:i/>
          <w:iCs/>
        </w:rPr>
      </w:pPr>
      <w:r w:rsidRPr="0073321F">
        <w:rPr>
          <w:rFonts w:asciiTheme="majorHAnsi" w:hAnsiTheme="majorHAnsi" w:cstheme="majorHAnsi"/>
          <w:i/>
          <w:iCs/>
        </w:rPr>
        <w:t xml:space="preserve">After escaping the ruins, the Warden sets watch while the others sleep. Because standing watch counts as light activity, they only regain half benefits from the Long Rest. The Ironclad spends downtime repairing his dented breastplate (Workshop Repair, restoring Durability to 10). Meanwhile, </w:t>
      </w:r>
      <w:proofErr w:type="gramStart"/>
      <w:r w:rsidRPr="0073321F">
        <w:rPr>
          <w:rFonts w:asciiTheme="majorHAnsi" w:hAnsiTheme="majorHAnsi" w:cstheme="majorHAnsi"/>
          <w:i/>
          <w:iCs/>
        </w:rPr>
        <w:t>the Muse</w:t>
      </w:r>
      <w:proofErr w:type="gramEnd"/>
      <w:r w:rsidRPr="0073321F">
        <w:rPr>
          <w:rFonts w:asciiTheme="majorHAnsi" w:hAnsiTheme="majorHAnsi" w:cstheme="majorHAnsi"/>
          <w:i/>
          <w:iCs/>
        </w:rPr>
        <w:t xml:space="preserve"> spends her two activities on Networking with the guild and Researching manuscripts. The </w:t>
      </w:r>
      <w:proofErr w:type="spellStart"/>
      <w:r w:rsidRPr="0073321F">
        <w:rPr>
          <w:rFonts w:asciiTheme="majorHAnsi" w:hAnsiTheme="majorHAnsi" w:cstheme="majorHAnsi"/>
          <w:i/>
          <w:iCs/>
        </w:rPr>
        <w:t>Radiomancer</w:t>
      </w:r>
      <w:proofErr w:type="spellEnd"/>
      <w:r w:rsidRPr="0073321F">
        <w:rPr>
          <w:rFonts w:asciiTheme="majorHAnsi" w:hAnsiTheme="majorHAnsi" w:cstheme="majorHAnsi"/>
          <w:i/>
          <w:iCs/>
        </w:rPr>
        <w:t xml:space="preserve"> rests fully, reducing his Mind Strain by 1. Together, they return to adventuring renewed.</w:t>
      </w:r>
    </w:p>
    <w:p w14:paraId="370989E5" w14:textId="77777777" w:rsidR="00AB4C58" w:rsidRPr="0073321F" w:rsidRDefault="00000000">
      <w:pPr>
        <w:pStyle w:val="Heading2"/>
        <w:rPr>
          <w:rFonts w:cstheme="majorHAnsi"/>
        </w:rPr>
      </w:pPr>
      <w:r w:rsidRPr="0073321F">
        <w:rPr>
          <w:rFonts w:cstheme="majorHAnsi"/>
        </w:rPr>
        <w:t>6.6 Fatigue &amp; Exhaustion</w:t>
      </w:r>
    </w:p>
    <w:p w14:paraId="03FBE10C" w14:textId="77777777" w:rsidR="00AB4C58" w:rsidRPr="0073321F" w:rsidRDefault="00000000">
      <w:pPr>
        <w:rPr>
          <w:rFonts w:asciiTheme="majorHAnsi" w:hAnsiTheme="majorHAnsi" w:cstheme="majorHAnsi"/>
        </w:rPr>
      </w:pPr>
      <w:r w:rsidRPr="0073321F">
        <w:rPr>
          <w:rFonts w:asciiTheme="majorHAnsi" w:hAnsiTheme="majorHAnsi" w:cstheme="majorHAnsi"/>
        </w:rPr>
        <w:t>Fatigue represents the physical and mental strain of adventuring without proper rest. Accumulating fatigue imposes penalties that make adventuring riskier until addressed. Fatigue may be gained from:</w:t>
      </w:r>
      <w:r w:rsidRPr="0073321F">
        <w:rPr>
          <w:rFonts w:asciiTheme="majorHAnsi" w:hAnsiTheme="majorHAnsi" w:cstheme="majorHAnsi"/>
        </w:rPr>
        <w:br/>
        <w:t>• Standing watch multiple nights in a row.</w:t>
      </w:r>
      <w:r w:rsidRPr="0073321F">
        <w:rPr>
          <w:rFonts w:asciiTheme="majorHAnsi" w:hAnsiTheme="majorHAnsi" w:cstheme="majorHAnsi"/>
        </w:rPr>
        <w:br/>
        <w:t>• Forced marches or lack of sleep.</w:t>
      </w:r>
      <w:r w:rsidRPr="0073321F">
        <w:rPr>
          <w:rFonts w:asciiTheme="majorHAnsi" w:hAnsiTheme="majorHAnsi" w:cstheme="majorHAnsi"/>
        </w:rPr>
        <w:br/>
        <w:t>• Certain magical effects or conditions.</w:t>
      </w:r>
      <w:r w:rsidRPr="0073321F">
        <w:rPr>
          <w:rFonts w:asciiTheme="majorHAnsi" w:hAnsiTheme="majorHAnsi" w:cstheme="majorHAnsi"/>
        </w:rPr>
        <w:br/>
      </w:r>
      <w:r w:rsidRPr="0073321F">
        <w:rPr>
          <w:rFonts w:asciiTheme="majorHAnsi" w:hAnsiTheme="majorHAnsi" w:cstheme="majorHAnsi"/>
        </w:rPr>
        <w:br/>
        <w:t>Fatigue is tracked in levels. Each additional level applies cumulative penalties.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0531F4" w:rsidRPr="0073321F" w14:paraId="55F11B4D" w14:textId="77777777" w:rsidTr="00535B14">
        <w:tc>
          <w:tcPr>
            <w:tcW w:w="2880" w:type="dxa"/>
          </w:tcPr>
          <w:p w14:paraId="70F54E71" w14:textId="77777777" w:rsidR="00AB4C58" w:rsidRPr="0073321F" w:rsidRDefault="00000000">
            <w:pPr>
              <w:rPr>
                <w:rFonts w:asciiTheme="majorHAnsi" w:hAnsiTheme="majorHAnsi" w:cstheme="majorHAnsi"/>
              </w:rPr>
            </w:pPr>
            <w:r w:rsidRPr="0073321F">
              <w:rPr>
                <w:rFonts w:asciiTheme="majorHAnsi" w:hAnsiTheme="majorHAnsi" w:cstheme="majorHAnsi"/>
              </w:rPr>
              <w:t>Level</w:t>
            </w:r>
          </w:p>
        </w:tc>
        <w:tc>
          <w:tcPr>
            <w:tcW w:w="2880" w:type="dxa"/>
          </w:tcPr>
          <w:p w14:paraId="0DCF3107" w14:textId="77777777" w:rsidR="00AB4C58" w:rsidRPr="0073321F" w:rsidRDefault="00000000">
            <w:pPr>
              <w:rPr>
                <w:rFonts w:asciiTheme="majorHAnsi" w:hAnsiTheme="majorHAnsi" w:cstheme="majorHAnsi"/>
              </w:rPr>
            </w:pPr>
            <w:r w:rsidRPr="0073321F">
              <w:rPr>
                <w:rFonts w:asciiTheme="majorHAnsi" w:hAnsiTheme="majorHAnsi" w:cstheme="majorHAnsi"/>
              </w:rPr>
              <w:t>Effect</w:t>
            </w:r>
          </w:p>
        </w:tc>
        <w:tc>
          <w:tcPr>
            <w:tcW w:w="2880" w:type="dxa"/>
          </w:tcPr>
          <w:p w14:paraId="60988347" w14:textId="77777777" w:rsidR="00AB4C58" w:rsidRPr="0073321F" w:rsidRDefault="00000000">
            <w:pPr>
              <w:rPr>
                <w:rFonts w:asciiTheme="majorHAnsi" w:hAnsiTheme="majorHAnsi" w:cstheme="majorHAnsi"/>
              </w:rPr>
            </w:pPr>
            <w:r w:rsidRPr="0073321F">
              <w:rPr>
                <w:rFonts w:asciiTheme="majorHAnsi" w:hAnsiTheme="majorHAnsi" w:cstheme="majorHAnsi"/>
              </w:rPr>
              <w:t>Recovery</w:t>
            </w:r>
          </w:p>
        </w:tc>
      </w:tr>
      <w:tr w:rsidR="000531F4" w:rsidRPr="0073321F" w14:paraId="2C9E34CC" w14:textId="77777777" w:rsidTr="00535B14">
        <w:tc>
          <w:tcPr>
            <w:tcW w:w="2880" w:type="dxa"/>
          </w:tcPr>
          <w:p w14:paraId="1DB13104" w14:textId="77777777" w:rsidR="00AB4C58" w:rsidRPr="0073321F" w:rsidRDefault="00000000">
            <w:pPr>
              <w:rPr>
                <w:rFonts w:asciiTheme="majorHAnsi" w:hAnsiTheme="majorHAnsi" w:cstheme="majorHAnsi"/>
              </w:rPr>
            </w:pPr>
            <w:r w:rsidRPr="0073321F">
              <w:rPr>
                <w:rFonts w:asciiTheme="majorHAnsi" w:hAnsiTheme="majorHAnsi" w:cstheme="majorHAnsi"/>
              </w:rPr>
              <w:t>1</w:t>
            </w:r>
          </w:p>
        </w:tc>
        <w:tc>
          <w:tcPr>
            <w:tcW w:w="2880" w:type="dxa"/>
          </w:tcPr>
          <w:p w14:paraId="31B22A57" w14:textId="77777777" w:rsidR="00AB4C58" w:rsidRPr="0073321F" w:rsidRDefault="00000000">
            <w:pPr>
              <w:rPr>
                <w:rFonts w:asciiTheme="majorHAnsi" w:hAnsiTheme="majorHAnsi" w:cstheme="majorHAnsi"/>
              </w:rPr>
            </w:pPr>
            <w:r w:rsidRPr="0073321F">
              <w:rPr>
                <w:rFonts w:asciiTheme="majorHAnsi" w:hAnsiTheme="majorHAnsi" w:cstheme="majorHAnsi"/>
              </w:rPr>
              <w:t>Minor weariness. −1 bubble (−10%) on Physical skill checks.</w:t>
            </w:r>
          </w:p>
        </w:tc>
        <w:tc>
          <w:tcPr>
            <w:tcW w:w="2880" w:type="dxa"/>
          </w:tcPr>
          <w:p w14:paraId="1B0F14D0" w14:textId="77777777" w:rsidR="00AB4C58" w:rsidRPr="0073321F" w:rsidRDefault="00000000">
            <w:pPr>
              <w:rPr>
                <w:rFonts w:asciiTheme="majorHAnsi" w:hAnsiTheme="majorHAnsi" w:cstheme="majorHAnsi"/>
              </w:rPr>
            </w:pPr>
            <w:r w:rsidRPr="0073321F">
              <w:rPr>
                <w:rFonts w:asciiTheme="majorHAnsi" w:hAnsiTheme="majorHAnsi" w:cstheme="majorHAnsi"/>
              </w:rPr>
              <w:t>Short Rest or Long Rest removes 1 level.</w:t>
            </w:r>
          </w:p>
        </w:tc>
      </w:tr>
      <w:tr w:rsidR="000531F4" w:rsidRPr="0073321F" w14:paraId="26AF5251" w14:textId="77777777" w:rsidTr="00535B14">
        <w:tc>
          <w:tcPr>
            <w:tcW w:w="2880" w:type="dxa"/>
          </w:tcPr>
          <w:p w14:paraId="4C5C49A7" w14:textId="77777777" w:rsidR="00AB4C58" w:rsidRPr="0073321F" w:rsidRDefault="00000000">
            <w:pPr>
              <w:rPr>
                <w:rFonts w:asciiTheme="majorHAnsi" w:hAnsiTheme="majorHAnsi" w:cstheme="majorHAnsi"/>
              </w:rPr>
            </w:pPr>
            <w:r w:rsidRPr="0073321F">
              <w:rPr>
                <w:rFonts w:asciiTheme="majorHAnsi" w:hAnsiTheme="majorHAnsi" w:cstheme="majorHAnsi"/>
              </w:rPr>
              <w:t>2</w:t>
            </w:r>
          </w:p>
        </w:tc>
        <w:tc>
          <w:tcPr>
            <w:tcW w:w="2880" w:type="dxa"/>
          </w:tcPr>
          <w:p w14:paraId="0B8279D1" w14:textId="77777777" w:rsidR="00AB4C58" w:rsidRPr="0073321F" w:rsidRDefault="00000000">
            <w:pPr>
              <w:rPr>
                <w:rFonts w:asciiTheme="majorHAnsi" w:hAnsiTheme="majorHAnsi" w:cstheme="majorHAnsi"/>
              </w:rPr>
            </w:pPr>
            <w:r w:rsidRPr="0073321F">
              <w:rPr>
                <w:rFonts w:asciiTheme="majorHAnsi" w:hAnsiTheme="majorHAnsi" w:cstheme="majorHAnsi"/>
              </w:rPr>
              <w:t>Strained body. Speed reduced by 5 ft; disadvantage on Initiative.</w:t>
            </w:r>
          </w:p>
        </w:tc>
        <w:tc>
          <w:tcPr>
            <w:tcW w:w="2880" w:type="dxa"/>
          </w:tcPr>
          <w:p w14:paraId="2787FADA" w14:textId="77777777" w:rsidR="00AB4C58" w:rsidRPr="0073321F" w:rsidRDefault="00000000">
            <w:pPr>
              <w:rPr>
                <w:rFonts w:asciiTheme="majorHAnsi" w:hAnsiTheme="majorHAnsi" w:cstheme="majorHAnsi"/>
              </w:rPr>
            </w:pPr>
            <w:r w:rsidRPr="0073321F">
              <w:rPr>
                <w:rFonts w:asciiTheme="majorHAnsi" w:hAnsiTheme="majorHAnsi" w:cstheme="majorHAnsi"/>
              </w:rPr>
              <w:t>Long Rest removes 1 level.</w:t>
            </w:r>
          </w:p>
        </w:tc>
      </w:tr>
      <w:tr w:rsidR="000531F4" w:rsidRPr="0073321F" w14:paraId="5D89FBCC" w14:textId="77777777" w:rsidTr="00535B14">
        <w:tc>
          <w:tcPr>
            <w:tcW w:w="2880" w:type="dxa"/>
          </w:tcPr>
          <w:p w14:paraId="2EF5AE17" w14:textId="77777777" w:rsidR="00AB4C58" w:rsidRPr="0073321F" w:rsidRDefault="00000000">
            <w:pPr>
              <w:rPr>
                <w:rFonts w:asciiTheme="majorHAnsi" w:hAnsiTheme="majorHAnsi" w:cstheme="majorHAnsi"/>
              </w:rPr>
            </w:pPr>
            <w:r w:rsidRPr="0073321F">
              <w:rPr>
                <w:rFonts w:asciiTheme="majorHAnsi" w:hAnsiTheme="majorHAnsi" w:cstheme="majorHAnsi"/>
              </w:rPr>
              <w:t>3</w:t>
            </w:r>
          </w:p>
        </w:tc>
        <w:tc>
          <w:tcPr>
            <w:tcW w:w="2880" w:type="dxa"/>
          </w:tcPr>
          <w:p w14:paraId="222478D5" w14:textId="77777777" w:rsidR="00AB4C58" w:rsidRPr="0073321F" w:rsidRDefault="00000000">
            <w:pPr>
              <w:rPr>
                <w:rFonts w:asciiTheme="majorHAnsi" w:hAnsiTheme="majorHAnsi" w:cstheme="majorHAnsi"/>
              </w:rPr>
            </w:pPr>
            <w:r w:rsidRPr="0073321F">
              <w:rPr>
                <w:rFonts w:asciiTheme="majorHAnsi" w:hAnsiTheme="majorHAnsi" w:cstheme="majorHAnsi"/>
              </w:rPr>
              <w:t>Exhausted. −1 AP (minimum 3 per turn).</w:t>
            </w:r>
          </w:p>
        </w:tc>
        <w:tc>
          <w:tcPr>
            <w:tcW w:w="2880" w:type="dxa"/>
          </w:tcPr>
          <w:p w14:paraId="6C3C3A00" w14:textId="77777777" w:rsidR="00AB4C58" w:rsidRPr="0073321F" w:rsidRDefault="00000000">
            <w:pPr>
              <w:rPr>
                <w:rFonts w:asciiTheme="majorHAnsi" w:hAnsiTheme="majorHAnsi" w:cstheme="majorHAnsi"/>
              </w:rPr>
            </w:pPr>
            <w:r w:rsidRPr="0073321F">
              <w:rPr>
                <w:rFonts w:asciiTheme="majorHAnsi" w:hAnsiTheme="majorHAnsi" w:cstheme="majorHAnsi"/>
              </w:rPr>
              <w:t>Long Rest in safety removes 1 level.</w:t>
            </w:r>
          </w:p>
        </w:tc>
      </w:tr>
      <w:tr w:rsidR="000531F4" w:rsidRPr="0073321F" w14:paraId="0E048BD4" w14:textId="77777777" w:rsidTr="00535B14">
        <w:tc>
          <w:tcPr>
            <w:tcW w:w="2880" w:type="dxa"/>
          </w:tcPr>
          <w:p w14:paraId="118DAD3C" w14:textId="77777777" w:rsidR="00AB4C58" w:rsidRPr="0073321F" w:rsidRDefault="00000000">
            <w:pPr>
              <w:rPr>
                <w:rFonts w:asciiTheme="majorHAnsi" w:hAnsiTheme="majorHAnsi" w:cstheme="majorHAnsi"/>
              </w:rPr>
            </w:pPr>
            <w:r w:rsidRPr="0073321F">
              <w:rPr>
                <w:rFonts w:asciiTheme="majorHAnsi" w:hAnsiTheme="majorHAnsi" w:cstheme="majorHAnsi"/>
              </w:rPr>
              <w:t>4</w:t>
            </w:r>
          </w:p>
        </w:tc>
        <w:tc>
          <w:tcPr>
            <w:tcW w:w="2880" w:type="dxa"/>
          </w:tcPr>
          <w:p w14:paraId="033B8E66" w14:textId="77777777" w:rsidR="00AB4C58" w:rsidRPr="0073321F" w:rsidRDefault="00000000">
            <w:pPr>
              <w:rPr>
                <w:rFonts w:asciiTheme="majorHAnsi" w:hAnsiTheme="majorHAnsi" w:cstheme="majorHAnsi"/>
              </w:rPr>
            </w:pPr>
            <w:r w:rsidRPr="0073321F">
              <w:rPr>
                <w:rFonts w:asciiTheme="majorHAnsi" w:hAnsiTheme="majorHAnsi" w:cstheme="majorHAnsi"/>
              </w:rPr>
              <w:t xml:space="preserve">Debilitated. </w:t>
            </w:r>
            <w:proofErr w:type="gramStart"/>
            <w:r w:rsidRPr="0073321F">
              <w:rPr>
                <w:rFonts w:asciiTheme="majorHAnsi" w:hAnsiTheme="majorHAnsi" w:cstheme="majorHAnsi"/>
              </w:rPr>
              <w:t>Disadvantage</w:t>
            </w:r>
            <w:proofErr w:type="gramEnd"/>
            <w:r w:rsidRPr="0073321F">
              <w:rPr>
                <w:rFonts w:asciiTheme="majorHAnsi" w:hAnsiTheme="majorHAnsi" w:cstheme="majorHAnsi"/>
              </w:rPr>
              <w:t xml:space="preserve"> on all checks and saving throws.</w:t>
            </w:r>
          </w:p>
        </w:tc>
        <w:tc>
          <w:tcPr>
            <w:tcW w:w="2880" w:type="dxa"/>
          </w:tcPr>
          <w:p w14:paraId="1ED289FE" w14:textId="77777777" w:rsidR="00AB4C58" w:rsidRPr="0073321F" w:rsidRDefault="00000000">
            <w:pPr>
              <w:rPr>
                <w:rFonts w:asciiTheme="majorHAnsi" w:hAnsiTheme="majorHAnsi" w:cstheme="majorHAnsi"/>
              </w:rPr>
            </w:pPr>
            <w:r w:rsidRPr="0073321F">
              <w:rPr>
                <w:rFonts w:asciiTheme="majorHAnsi" w:hAnsiTheme="majorHAnsi" w:cstheme="majorHAnsi"/>
              </w:rPr>
              <w:t>Two Long Rests in safety or Extended Rest removes 1 level.</w:t>
            </w:r>
          </w:p>
        </w:tc>
      </w:tr>
      <w:tr w:rsidR="000531F4" w:rsidRPr="0073321F" w14:paraId="6153DFD3" w14:textId="77777777" w:rsidTr="00535B14">
        <w:tc>
          <w:tcPr>
            <w:tcW w:w="2880" w:type="dxa"/>
          </w:tcPr>
          <w:p w14:paraId="5F74F11F" w14:textId="77777777" w:rsidR="00AB4C58" w:rsidRPr="0073321F" w:rsidRDefault="00000000">
            <w:pPr>
              <w:rPr>
                <w:rFonts w:asciiTheme="majorHAnsi" w:hAnsiTheme="majorHAnsi" w:cstheme="majorHAnsi"/>
              </w:rPr>
            </w:pPr>
            <w:r w:rsidRPr="0073321F">
              <w:rPr>
                <w:rFonts w:asciiTheme="majorHAnsi" w:hAnsiTheme="majorHAnsi" w:cstheme="majorHAnsi"/>
              </w:rPr>
              <w:t>5</w:t>
            </w:r>
          </w:p>
        </w:tc>
        <w:tc>
          <w:tcPr>
            <w:tcW w:w="2880" w:type="dxa"/>
          </w:tcPr>
          <w:p w14:paraId="24531971" w14:textId="77777777" w:rsidR="00AB4C58" w:rsidRPr="0073321F" w:rsidRDefault="00000000">
            <w:pPr>
              <w:rPr>
                <w:rFonts w:asciiTheme="majorHAnsi" w:hAnsiTheme="majorHAnsi" w:cstheme="majorHAnsi"/>
              </w:rPr>
            </w:pPr>
            <w:r w:rsidRPr="0073321F">
              <w:rPr>
                <w:rFonts w:asciiTheme="majorHAnsi" w:hAnsiTheme="majorHAnsi" w:cstheme="majorHAnsi"/>
              </w:rPr>
              <w:t>Collapsed. Speed reduced to 0; unconscious until tended or rested.</w:t>
            </w:r>
          </w:p>
        </w:tc>
        <w:tc>
          <w:tcPr>
            <w:tcW w:w="2880" w:type="dxa"/>
          </w:tcPr>
          <w:p w14:paraId="2303BC19" w14:textId="77777777" w:rsidR="00AB4C58" w:rsidRPr="0073321F" w:rsidRDefault="00000000">
            <w:pPr>
              <w:rPr>
                <w:rFonts w:asciiTheme="majorHAnsi" w:hAnsiTheme="majorHAnsi" w:cstheme="majorHAnsi"/>
              </w:rPr>
            </w:pPr>
            <w:r w:rsidRPr="0073321F">
              <w:rPr>
                <w:rFonts w:asciiTheme="majorHAnsi" w:hAnsiTheme="majorHAnsi" w:cstheme="majorHAnsi"/>
              </w:rPr>
              <w:t>Extended Rest or magical restoration.</w:t>
            </w:r>
          </w:p>
        </w:tc>
      </w:tr>
    </w:tbl>
    <w:p w14:paraId="69BE8C33" w14:textId="77777777" w:rsidR="00AB4C58" w:rsidRPr="0073321F" w:rsidRDefault="00000000">
      <w:pPr>
        <w:rPr>
          <w:rFonts w:asciiTheme="majorHAnsi" w:hAnsiTheme="majorHAnsi" w:cstheme="majorHAnsi"/>
        </w:rPr>
      </w:pPr>
      <w:r w:rsidRPr="0073321F">
        <w:rPr>
          <w:rFonts w:asciiTheme="majorHAnsi" w:hAnsiTheme="majorHAnsi" w:cstheme="majorHAnsi"/>
        </w:rPr>
        <w:lastRenderedPageBreak/>
        <w:t xml:space="preserve">If a character ever gains 6 levels of Fatigue, they perish from overexertion. Most adventurers </w:t>
      </w:r>
      <w:proofErr w:type="gramStart"/>
      <w:r w:rsidRPr="0073321F">
        <w:rPr>
          <w:rFonts w:asciiTheme="majorHAnsi" w:hAnsiTheme="majorHAnsi" w:cstheme="majorHAnsi"/>
        </w:rPr>
        <w:t>know</w:t>
      </w:r>
      <w:proofErr w:type="gramEnd"/>
      <w:r w:rsidRPr="0073321F">
        <w:rPr>
          <w:rFonts w:asciiTheme="majorHAnsi" w:hAnsiTheme="majorHAnsi" w:cstheme="majorHAnsi"/>
        </w:rPr>
        <w:t xml:space="preserve"> to rest well before reaching this point.</w:t>
      </w:r>
    </w:p>
    <w:p w14:paraId="4E15659B" w14:textId="77777777" w:rsidR="00AB4C58" w:rsidRPr="003D76DD" w:rsidRDefault="00000000" w:rsidP="000950CC">
      <w:pPr>
        <w:pStyle w:val="Heading1"/>
        <w:rPr>
          <w:rFonts w:cstheme="majorHAnsi"/>
        </w:rPr>
      </w:pPr>
      <w:r w:rsidRPr="003D76DD">
        <w:rPr>
          <w:rFonts w:cstheme="majorHAnsi"/>
        </w:rPr>
        <w:t>Chapter 7: Equipment &amp; Wealth</w:t>
      </w:r>
    </w:p>
    <w:p w14:paraId="25E7C66C" w14:textId="77777777" w:rsidR="00AB4C58" w:rsidRPr="003D76DD" w:rsidRDefault="00000000" w:rsidP="000950CC">
      <w:pPr>
        <w:pStyle w:val="Heading2"/>
        <w:rPr>
          <w:rFonts w:cstheme="majorHAnsi"/>
        </w:rPr>
      </w:pPr>
      <w:r w:rsidRPr="003D76DD">
        <w:rPr>
          <w:rFonts w:cstheme="majorHAnsi"/>
        </w:rPr>
        <w:t>7.1 Core Philosophy</w:t>
      </w:r>
    </w:p>
    <w:p w14:paraId="47B3F247" w14:textId="77777777" w:rsidR="00AB4C58" w:rsidRPr="003D76DD" w:rsidRDefault="00000000" w:rsidP="000950CC">
      <w:pPr>
        <w:rPr>
          <w:rFonts w:asciiTheme="majorHAnsi" w:hAnsiTheme="majorHAnsi" w:cstheme="majorHAnsi"/>
        </w:rPr>
      </w:pPr>
      <w:r w:rsidRPr="003D76DD">
        <w:rPr>
          <w:rFonts w:asciiTheme="majorHAnsi" w:hAnsiTheme="majorHAnsi" w:cstheme="majorHAnsi"/>
        </w:rPr>
        <w:t>Equipment in Dusk is more than numbers on a sheet — it reflects culture, craftsmanship, and survival. Weapons carry the marks of clan smiths, armor is stamped with regional style, and everyday gear shapes the stories of travel and danger. Scarcity and condition matter, and even common tools can decide the fate of adventurers.</w:t>
      </w:r>
    </w:p>
    <w:p w14:paraId="5D626DD9" w14:textId="77777777" w:rsidR="00AB4C58" w:rsidRPr="003D76DD" w:rsidRDefault="00000000" w:rsidP="000950CC">
      <w:pPr>
        <w:pStyle w:val="Heading2"/>
        <w:rPr>
          <w:rFonts w:cstheme="majorHAnsi"/>
        </w:rPr>
      </w:pPr>
      <w:r w:rsidRPr="003D76DD">
        <w:rPr>
          <w:rFonts w:cstheme="majorHAnsi"/>
        </w:rPr>
        <w:t>7.2 Wealth &amp; Currency</w:t>
      </w:r>
    </w:p>
    <w:p w14:paraId="241D18CB" w14:textId="77777777" w:rsidR="00AB4C58" w:rsidRPr="003D76DD" w:rsidRDefault="00000000" w:rsidP="000950CC">
      <w:pPr>
        <w:rPr>
          <w:rFonts w:asciiTheme="majorHAnsi" w:hAnsiTheme="majorHAnsi" w:cstheme="majorHAnsi"/>
        </w:rPr>
      </w:pPr>
      <w:r w:rsidRPr="003D76DD">
        <w:rPr>
          <w:rFonts w:asciiTheme="majorHAnsi" w:hAnsiTheme="majorHAnsi" w:cstheme="majorHAnsi"/>
        </w:rPr>
        <w:t>The world of Dusk uses a silver standard. Gold represents wealth, prestige, and larger transactions.</w:t>
      </w:r>
    </w:p>
    <w:p w14:paraId="0B4CD9FF" w14:textId="77777777" w:rsidR="00AB4C58" w:rsidRPr="003D76DD" w:rsidRDefault="00000000">
      <w:pPr>
        <w:pStyle w:val="ListParagraph"/>
        <w:numPr>
          <w:ilvl w:val="0"/>
          <w:numId w:val="11"/>
        </w:numPr>
        <w:rPr>
          <w:rFonts w:asciiTheme="majorHAnsi" w:hAnsiTheme="majorHAnsi" w:cstheme="majorHAnsi"/>
        </w:rPr>
      </w:pPr>
      <w:r w:rsidRPr="003D76DD">
        <w:rPr>
          <w:rFonts w:asciiTheme="majorHAnsi" w:hAnsiTheme="majorHAnsi" w:cstheme="majorHAnsi"/>
        </w:rPr>
        <w:t>1 gold (</w:t>
      </w:r>
      <w:proofErr w:type="spellStart"/>
      <w:r w:rsidRPr="003D76DD">
        <w:rPr>
          <w:rFonts w:asciiTheme="majorHAnsi" w:hAnsiTheme="majorHAnsi" w:cstheme="majorHAnsi"/>
        </w:rPr>
        <w:t>gp</w:t>
      </w:r>
      <w:proofErr w:type="spellEnd"/>
      <w:r w:rsidRPr="003D76DD">
        <w:rPr>
          <w:rFonts w:asciiTheme="majorHAnsi" w:hAnsiTheme="majorHAnsi" w:cstheme="majorHAnsi"/>
        </w:rPr>
        <w:t>) = 10 silver (</w:t>
      </w:r>
      <w:proofErr w:type="spellStart"/>
      <w:r w:rsidRPr="003D76DD">
        <w:rPr>
          <w:rFonts w:asciiTheme="majorHAnsi" w:hAnsiTheme="majorHAnsi" w:cstheme="majorHAnsi"/>
        </w:rPr>
        <w:t>sp</w:t>
      </w:r>
      <w:proofErr w:type="spellEnd"/>
      <w:r w:rsidRPr="003D76DD">
        <w:rPr>
          <w:rFonts w:asciiTheme="majorHAnsi" w:hAnsiTheme="majorHAnsi" w:cstheme="majorHAnsi"/>
        </w:rPr>
        <w:t>).</w:t>
      </w:r>
    </w:p>
    <w:p w14:paraId="1E53D299" w14:textId="77777777" w:rsidR="00AB4C58" w:rsidRPr="003D76DD" w:rsidRDefault="00000000">
      <w:pPr>
        <w:pStyle w:val="ListParagraph"/>
        <w:numPr>
          <w:ilvl w:val="0"/>
          <w:numId w:val="11"/>
        </w:numPr>
        <w:rPr>
          <w:rFonts w:asciiTheme="majorHAnsi" w:hAnsiTheme="majorHAnsi" w:cstheme="majorHAnsi"/>
        </w:rPr>
      </w:pPr>
      <w:r w:rsidRPr="003D76DD">
        <w:rPr>
          <w:rFonts w:asciiTheme="majorHAnsi" w:hAnsiTheme="majorHAnsi" w:cstheme="majorHAnsi"/>
        </w:rPr>
        <w:t>All prices are listed in silver unless otherwise noted.</w:t>
      </w:r>
    </w:p>
    <w:p w14:paraId="10C2EB96" w14:textId="77777777" w:rsidR="00AB4C58" w:rsidRPr="003D76DD" w:rsidRDefault="00000000">
      <w:pPr>
        <w:pStyle w:val="ListParagraph"/>
        <w:numPr>
          <w:ilvl w:val="0"/>
          <w:numId w:val="11"/>
        </w:numPr>
        <w:rPr>
          <w:rFonts w:asciiTheme="majorHAnsi" w:hAnsiTheme="majorHAnsi" w:cstheme="majorHAnsi"/>
        </w:rPr>
      </w:pPr>
      <w:r w:rsidRPr="003D76DD">
        <w:rPr>
          <w:rFonts w:asciiTheme="majorHAnsi" w:hAnsiTheme="majorHAnsi" w:cstheme="majorHAnsi"/>
        </w:rPr>
        <w:t xml:space="preserve">In remote regions, trade goods often substitute for </w:t>
      </w:r>
      <w:proofErr w:type="gramStart"/>
      <w:r w:rsidRPr="003D76DD">
        <w:rPr>
          <w:rFonts w:asciiTheme="majorHAnsi" w:hAnsiTheme="majorHAnsi" w:cstheme="majorHAnsi"/>
        </w:rPr>
        <w:t>coin</w:t>
      </w:r>
      <w:proofErr w:type="gramEnd"/>
      <w:r w:rsidRPr="003D76DD">
        <w:rPr>
          <w:rFonts w:asciiTheme="majorHAnsi" w:hAnsiTheme="majorHAnsi" w:cstheme="majorHAnsi"/>
        </w:rPr>
        <w:t>.</w:t>
      </w:r>
    </w:p>
    <w:p w14:paraId="20D48F38" w14:textId="77777777" w:rsidR="00AB4C58" w:rsidRPr="003D76DD" w:rsidRDefault="00000000" w:rsidP="000950CC">
      <w:pPr>
        <w:ind w:left="360"/>
        <w:rPr>
          <w:rFonts w:asciiTheme="majorHAnsi" w:hAnsiTheme="majorHAnsi" w:cstheme="majorHAnsi"/>
        </w:rPr>
      </w:pPr>
      <w:r w:rsidRPr="003D76DD">
        <w:rPr>
          <w:rFonts w:asciiTheme="majorHAnsi" w:hAnsiTheme="majorHAnsi" w:cstheme="majorHAnsi"/>
        </w:rPr>
        <w:t>Cultural Notes:</w:t>
      </w:r>
    </w:p>
    <w:p w14:paraId="158713E4" w14:textId="77777777" w:rsidR="00AB4C58" w:rsidRPr="003D76DD" w:rsidRDefault="00000000">
      <w:pPr>
        <w:pStyle w:val="ListParagraph"/>
        <w:numPr>
          <w:ilvl w:val="0"/>
          <w:numId w:val="11"/>
        </w:numPr>
        <w:rPr>
          <w:rFonts w:asciiTheme="majorHAnsi" w:hAnsiTheme="majorHAnsi" w:cstheme="majorHAnsi"/>
        </w:rPr>
      </w:pPr>
      <w:proofErr w:type="spellStart"/>
      <w:r w:rsidRPr="003D76DD">
        <w:rPr>
          <w:rFonts w:asciiTheme="majorHAnsi" w:hAnsiTheme="majorHAnsi" w:cstheme="majorHAnsi"/>
        </w:rPr>
        <w:t>Drakenscar</w:t>
      </w:r>
      <w:proofErr w:type="spellEnd"/>
      <w:r w:rsidRPr="003D76DD">
        <w:rPr>
          <w:rFonts w:asciiTheme="majorHAnsi" w:hAnsiTheme="majorHAnsi" w:cstheme="majorHAnsi"/>
        </w:rPr>
        <w:t xml:space="preserve"> dwarves mint square-cut silver ingots stamped with clan crests.</w:t>
      </w:r>
    </w:p>
    <w:p w14:paraId="7A12BC4F" w14:textId="77777777" w:rsidR="00AB4C58" w:rsidRPr="003D76DD" w:rsidRDefault="00000000">
      <w:pPr>
        <w:pStyle w:val="ListParagraph"/>
        <w:numPr>
          <w:ilvl w:val="0"/>
          <w:numId w:val="11"/>
        </w:numPr>
        <w:rPr>
          <w:rFonts w:asciiTheme="majorHAnsi" w:hAnsiTheme="majorHAnsi" w:cstheme="majorHAnsi"/>
        </w:rPr>
      </w:pPr>
      <w:r w:rsidRPr="003D76DD">
        <w:rPr>
          <w:rFonts w:asciiTheme="majorHAnsi" w:hAnsiTheme="majorHAnsi" w:cstheme="majorHAnsi"/>
        </w:rPr>
        <w:t xml:space="preserve"> </w:t>
      </w:r>
      <w:proofErr w:type="spellStart"/>
      <w:r w:rsidRPr="003D76DD">
        <w:rPr>
          <w:rFonts w:asciiTheme="majorHAnsi" w:hAnsiTheme="majorHAnsi" w:cstheme="majorHAnsi"/>
        </w:rPr>
        <w:t>Cyndaran</w:t>
      </w:r>
      <w:proofErr w:type="spellEnd"/>
      <w:r w:rsidRPr="003D76DD">
        <w:rPr>
          <w:rFonts w:asciiTheme="majorHAnsi" w:hAnsiTheme="majorHAnsi" w:cstheme="majorHAnsi"/>
        </w:rPr>
        <w:t xml:space="preserve"> coins are etched with holy script, often hoarded for ceremonial offerings.</w:t>
      </w:r>
    </w:p>
    <w:p w14:paraId="3BCF2287" w14:textId="77777777" w:rsidR="00AB4C58" w:rsidRPr="003D76DD" w:rsidRDefault="00000000">
      <w:pPr>
        <w:pStyle w:val="ListParagraph"/>
        <w:numPr>
          <w:ilvl w:val="0"/>
          <w:numId w:val="11"/>
        </w:numPr>
        <w:rPr>
          <w:rFonts w:asciiTheme="majorHAnsi" w:hAnsiTheme="majorHAnsi" w:cstheme="majorHAnsi"/>
        </w:rPr>
      </w:pPr>
      <w:r w:rsidRPr="003D76DD">
        <w:rPr>
          <w:rFonts w:asciiTheme="majorHAnsi" w:hAnsiTheme="majorHAnsi" w:cstheme="majorHAnsi"/>
        </w:rPr>
        <w:t>Zelgazar’s coins are infamous for counterfeits; merchants test them by detection spells.</w:t>
      </w:r>
    </w:p>
    <w:p w14:paraId="146C6A64" w14:textId="77777777" w:rsidR="00AB4C58" w:rsidRPr="003D76DD" w:rsidRDefault="00000000" w:rsidP="000950CC">
      <w:pPr>
        <w:pStyle w:val="Heading2"/>
        <w:rPr>
          <w:rFonts w:cstheme="majorHAnsi"/>
        </w:rPr>
      </w:pPr>
      <w:r w:rsidRPr="003D76DD">
        <w:rPr>
          <w:rFonts w:cstheme="majorHAnsi"/>
        </w:rPr>
        <w:t>7.3 Weapons</w:t>
      </w:r>
    </w:p>
    <w:p w14:paraId="1E3A2D89" w14:textId="77777777" w:rsidR="00AB4C58" w:rsidRPr="003D76DD" w:rsidRDefault="00000000" w:rsidP="000950CC">
      <w:pPr>
        <w:rPr>
          <w:rFonts w:asciiTheme="majorHAnsi" w:hAnsiTheme="majorHAnsi" w:cstheme="majorHAnsi"/>
        </w:rPr>
      </w:pPr>
      <w:r w:rsidRPr="003D76DD">
        <w:rPr>
          <w:rFonts w:asciiTheme="majorHAnsi" w:hAnsiTheme="majorHAnsi" w:cstheme="majorHAnsi"/>
        </w:rPr>
        <w:t>Weapons are divided into categories based on their training and use. Each weapon lists its damage, AP cost, weight, properties, and now Degradation Points (DP) as well as repair time and cost. When a weapon reaches 0 DP, it is considered broken until repaired.</w:t>
      </w:r>
    </w:p>
    <w:p w14:paraId="38F1A4E1" w14:textId="77777777" w:rsidR="00AB4C58" w:rsidRPr="003D76DD" w:rsidRDefault="00000000" w:rsidP="000950CC">
      <w:pPr>
        <w:rPr>
          <w:rFonts w:asciiTheme="majorHAnsi" w:hAnsiTheme="majorHAnsi" w:cstheme="majorHAnsi"/>
        </w:rPr>
      </w:pPr>
      <w:r w:rsidRPr="003D76DD">
        <w:rPr>
          <w:rFonts w:asciiTheme="majorHAnsi" w:hAnsiTheme="majorHAnsi" w:cstheme="majorHAnsi"/>
        </w:rPr>
        <w:t>Durability Rules (Summary):</w:t>
      </w:r>
    </w:p>
    <w:p w14:paraId="294F29DA" w14:textId="77777777" w:rsidR="00AB4C58" w:rsidRPr="003D76DD" w:rsidRDefault="00000000">
      <w:pPr>
        <w:pStyle w:val="ListParagraph"/>
        <w:numPr>
          <w:ilvl w:val="0"/>
          <w:numId w:val="10"/>
        </w:numPr>
        <w:rPr>
          <w:rFonts w:asciiTheme="majorHAnsi" w:hAnsiTheme="majorHAnsi" w:cstheme="majorHAnsi"/>
        </w:rPr>
      </w:pPr>
      <w:r w:rsidRPr="003D76DD">
        <w:rPr>
          <w:rFonts w:asciiTheme="majorHAnsi" w:hAnsiTheme="majorHAnsi" w:cstheme="majorHAnsi"/>
        </w:rPr>
        <w:t>Weapons DP: Light 5 / Martial 7 / Heavy two-handers 10.</w:t>
      </w:r>
    </w:p>
    <w:p w14:paraId="5D054910" w14:textId="77777777" w:rsidR="00AB4C58" w:rsidRPr="003D76DD" w:rsidRDefault="00000000">
      <w:pPr>
        <w:pStyle w:val="ListParagraph"/>
        <w:numPr>
          <w:ilvl w:val="0"/>
          <w:numId w:val="10"/>
        </w:numPr>
        <w:rPr>
          <w:rFonts w:asciiTheme="majorHAnsi" w:hAnsiTheme="majorHAnsi" w:cstheme="majorHAnsi"/>
        </w:rPr>
      </w:pPr>
      <w:r w:rsidRPr="003D76DD">
        <w:rPr>
          <w:rFonts w:asciiTheme="majorHAnsi" w:hAnsiTheme="majorHAnsi" w:cstheme="majorHAnsi"/>
        </w:rPr>
        <w:t>Armor DP: Light 10 / Medium 15 / Heavy 20 / Shields 12.</w:t>
      </w:r>
    </w:p>
    <w:p w14:paraId="2ED0E5D9" w14:textId="77777777" w:rsidR="00AB4C58" w:rsidRPr="003D76DD" w:rsidRDefault="00000000">
      <w:pPr>
        <w:pStyle w:val="ListParagraph"/>
        <w:numPr>
          <w:ilvl w:val="0"/>
          <w:numId w:val="10"/>
        </w:numPr>
        <w:rPr>
          <w:rFonts w:asciiTheme="majorHAnsi" w:hAnsiTheme="majorHAnsi" w:cstheme="majorHAnsi"/>
        </w:rPr>
      </w:pPr>
      <w:r w:rsidRPr="003D76DD">
        <w:rPr>
          <w:rFonts w:asciiTheme="majorHAnsi" w:hAnsiTheme="majorHAnsi" w:cstheme="majorHAnsi"/>
        </w:rPr>
        <w:t>Repair Cost: If an item has a listed price, GM may set ~10% of item cost per DP restored (leave '—' if price is not defined).</w:t>
      </w:r>
    </w:p>
    <w:p w14:paraId="1F0E730D" w14:textId="77777777" w:rsidR="00AB4C58" w:rsidRPr="003D76DD" w:rsidRDefault="00000000" w:rsidP="000950CC">
      <w:pPr>
        <w:rPr>
          <w:rFonts w:asciiTheme="majorHAnsi" w:hAnsiTheme="majorHAnsi" w:cstheme="majorHAnsi"/>
        </w:rPr>
      </w:pPr>
      <w:r w:rsidRPr="003D76DD">
        <w:rPr>
          <w:rFonts w:asciiTheme="majorHAnsi" w:hAnsiTheme="majorHAnsi" w:cstheme="majorHAnsi"/>
        </w:rPr>
        <w:t>Currency: 10 silver (</w:t>
      </w:r>
      <w:proofErr w:type="spellStart"/>
      <w:r w:rsidRPr="003D76DD">
        <w:rPr>
          <w:rFonts w:asciiTheme="majorHAnsi" w:hAnsiTheme="majorHAnsi" w:cstheme="majorHAnsi"/>
        </w:rPr>
        <w:t>sp</w:t>
      </w:r>
      <w:proofErr w:type="spellEnd"/>
      <w:r w:rsidRPr="003D76DD">
        <w:rPr>
          <w:rFonts w:asciiTheme="majorHAnsi" w:hAnsiTheme="majorHAnsi" w:cstheme="majorHAnsi"/>
        </w:rPr>
        <w:t>) = 1 gold (</w:t>
      </w:r>
      <w:proofErr w:type="spellStart"/>
      <w:r w:rsidRPr="003D76DD">
        <w:rPr>
          <w:rFonts w:asciiTheme="majorHAnsi" w:hAnsiTheme="majorHAnsi" w:cstheme="majorHAnsi"/>
        </w:rPr>
        <w:t>gp</w:t>
      </w:r>
      <w:proofErr w:type="spellEnd"/>
      <w:r w:rsidRPr="003D76DD">
        <w:rPr>
          <w:rFonts w:asciiTheme="majorHAnsi" w:hAnsiTheme="majorHAnsi" w:cstheme="majorHAnsi"/>
        </w:rPr>
        <w:t>).</w:t>
      </w:r>
    </w:p>
    <w:p w14:paraId="08607C90" w14:textId="77777777" w:rsidR="00AB4C58" w:rsidRPr="003D76DD" w:rsidRDefault="00000000" w:rsidP="000950CC">
      <w:pPr>
        <w:pStyle w:val="Heading2"/>
        <w:rPr>
          <w:rFonts w:cstheme="majorHAnsi"/>
        </w:rPr>
      </w:pPr>
      <w:r w:rsidRPr="003D76DD">
        <w:rPr>
          <w:rFonts w:cstheme="majorHAnsi"/>
        </w:rPr>
        <w:t>7.3 Weapon &amp; Armor Degradation in Combat</w:t>
      </w:r>
    </w:p>
    <w:p w14:paraId="789754AF" w14:textId="77777777" w:rsidR="00AB4C58" w:rsidRPr="003D76DD" w:rsidRDefault="00000000" w:rsidP="000950CC">
      <w:pPr>
        <w:rPr>
          <w:rFonts w:asciiTheme="majorHAnsi" w:hAnsiTheme="majorHAnsi" w:cstheme="majorHAnsi"/>
        </w:rPr>
      </w:pPr>
      <w:r w:rsidRPr="003D76DD">
        <w:rPr>
          <w:rFonts w:asciiTheme="majorHAnsi" w:hAnsiTheme="majorHAnsi" w:cstheme="majorHAnsi"/>
        </w:rPr>
        <w:t xml:space="preserve">Every strike, block, or parry </w:t>
      </w:r>
      <w:proofErr w:type="gramStart"/>
      <w:r w:rsidRPr="003D76DD">
        <w:rPr>
          <w:rFonts w:asciiTheme="majorHAnsi" w:hAnsiTheme="majorHAnsi" w:cstheme="majorHAnsi"/>
        </w:rPr>
        <w:t>stresses</w:t>
      </w:r>
      <w:proofErr w:type="gramEnd"/>
      <w:r w:rsidRPr="003D76DD">
        <w:rPr>
          <w:rFonts w:asciiTheme="majorHAnsi" w:hAnsiTheme="majorHAnsi" w:cstheme="majorHAnsi"/>
        </w:rPr>
        <w:t xml:space="preserve"> equipment. To represent this wear, weapons and armor can degrade during active use.</w:t>
      </w:r>
    </w:p>
    <w:p w14:paraId="6098BC80" w14:textId="77777777" w:rsidR="00AB4C58" w:rsidRPr="003D76DD" w:rsidRDefault="00000000" w:rsidP="000950CC">
      <w:pPr>
        <w:rPr>
          <w:rFonts w:asciiTheme="majorHAnsi" w:hAnsiTheme="majorHAnsi" w:cstheme="majorHAnsi"/>
        </w:rPr>
      </w:pPr>
      <w:r w:rsidRPr="003D76DD">
        <w:rPr>
          <w:rFonts w:asciiTheme="majorHAnsi" w:hAnsiTheme="majorHAnsi" w:cstheme="majorHAnsi"/>
          <w:b/>
          <w:bCs/>
        </w:rPr>
        <w:t>Critical Wear Rule:</w:t>
      </w:r>
    </w:p>
    <w:p w14:paraId="5E846F50" w14:textId="77777777" w:rsidR="00AB4C58" w:rsidRPr="003D76DD" w:rsidRDefault="00000000">
      <w:pPr>
        <w:pStyle w:val="ListParagraph"/>
        <w:numPr>
          <w:ilvl w:val="0"/>
          <w:numId w:val="13"/>
        </w:numPr>
        <w:rPr>
          <w:rFonts w:asciiTheme="majorHAnsi" w:hAnsiTheme="majorHAnsi" w:cstheme="majorHAnsi"/>
        </w:rPr>
      </w:pPr>
      <w:r w:rsidRPr="003D76DD">
        <w:rPr>
          <w:rFonts w:asciiTheme="majorHAnsi" w:hAnsiTheme="majorHAnsi" w:cstheme="majorHAnsi"/>
        </w:rPr>
        <w:lastRenderedPageBreak/>
        <w:t xml:space="preserve">When you </w:t>
      </w:r>
      <w:r w:rsidRPr="003D76DD">
        <w:rPr>
          <w:rFonts w:asciiTheme="majorHAnsi" w:hAnsiTheme="majorHAnsi" w:cstheme="majorHAnsi"/>
          <w:b/>
          <w:bCs/>
        </w:rPr>
        <w:t>roll a natural 1</w:t>
      </w:r>
      <w:r w:rsidRPr="003D76DD">
        <w:rPr>
          <w:rFonts w:asciiTheme="majorHAnsi" w:hAnsiTheme="majorHAnsi" w:cstheme="majorHAnsi"/>
        </w:rPr>
        <w:t xml:space="preserve"> during an attack, block, or relevant usage check:</w:t>
      </w:r>
      <w:r w:rsidRPr="003D76DD">
        <w:rPr>
          <w:rFonts w:asciiTheme="majorHAnsi" w:hAnsiTheme="majorHAnsi" w:cstheme="majorHAnsi"/>
        </w:rPr>
        <w:br/>
        <w:t xml:space="preserve">The item used (weapon, shield, or armor absorbing the blow) suffers </w:t>
      </w:r>
      <w:r w:rsidRPr="003D76DD">
        <w:rPr>
          <w:rFonts w:asciiTheme="majorHAnsi" w:hAnsiTheme="majorHAnsi" w:cstheme="majorHAnsi"/>
          <w:b/>
          <w:bCs/>
        </w:rPr>
        <w:t>1 Degradation Point (DP)</w:t>
      </w:r>
      <w:r w:rsidRPr="003D76DD">
        <w:rPr>
          <w:rFonts w:asciiTheme="majorHAnsi" w:hAnsiTheme="majorHAnsi" w:cstheme="majorHAnsi"/>
        </w:rPr>
        <w:t>.</w:t>
      </w:r>
    </w:p>
    <w:p w14:paraId="19AF30B9" w14:textId="77777777" w:rsidR="00AB4C58" w:rsidRPr="003D76DD" w:rsidRDefault="00000000">
      <w:pPr>
        <w:pStyle w:val="ListParagraph"/>
        <w:numPr>
          <w:ilvl w:val="0"/>
          <w:numId w:val="13"/>
        </w:numPr>
        <w:rPr>
          <w:rFonts w:asciiTheme="majorHAnsi" w:hAnsiTheme="majorHAnsi" w:cstheme="majorHAnsi"/>
        </w:rPr>
      </w:pPr>
      <w:r w:rsidRPr="003D76DD">
        <w:rPr>
          <w:rFonts w:asciiTheme="majorHAnsi" w:hAnsiTheme="majorHAnsi" w:cstheme="majorHAnsi"/>
        </w:rPr>
        <w:t xml:space="preserve">When you </w:t>
      </w:r>
      <w:r w:rsidRPr="003D76DD">
        <w:rPr>
          <w:rFonts w:asciiTheme="majorHAnsi" w:hAnsiTheme="majorHAnsi" w:cstheme="majorHAnsi"/>
          <w:b/>
          <w:bCs/>
        </w:rPr>
        <w:t>roll a natural 20</w:t>
      </w:r>
      <w:r w:rsidRPr="003D76DD">
        <w:rPr>
          <w:rFonts w:asciiTheme="majorHAnsi" w:hAnsiTheme="majorHAnsi" w:cstheme="majorHAnsi"/>
        </w:rPr>
        <w:t xml:space="preserve"> during an attack, block, or relevant usage check:</w:t>
      </w:r>
      <w:r w:rsidRPr="003D76DD">
        <w:rPr>
          <w:rFonts w:asciiTheme="majorHAnsi" w:hAnsiTheme="majorHAnsi" w:cstheme="majorHAnsi"/>
        </w:rPr>
        <w:br/>
        <w:t xml:space="preserve">The item suffers </w:t>
      </w:r>
      <w:r w:rsidRPr="003D76DD">
        <w:rPr>
          <w:rFonts w:asciiTheme="majorHAnsi" w:hAnsiTheme="majorHAnsi" w:cstheme="majorHAnsi"/>
          <w:b/>
          <w:bCs/>
        </w:rPr>
        <w:t>2 Degradation Points (DP)</w:t>
      </w:r>
      <w:r w:rsidRPr="003D76DD">
        <w:rPr>
          <w:rFonts w:asciiTheme="majorHAnsi" w:hAnsiTheme="majorHAnsi" w:cstheme="majorHAnsi"/>
        </w:rPr>
        <w:t xml:space="preserve"> due to the extreme strain of the impact.</w:t>
      </w:r>
    </w:p>
    <w:p w14:paraId="70ECE8D2" w14:textId="77777777" w:rsidR="00AB4C58" w:rsidRPr="003D76DD" w:rsidRDefault="00000000" w:rsidP="000950CC">
      <w:pPr>
        <w:rPr>
          <w:rFonts w:asciiTheme="majorHAnsi" w:hAnsiTheme="majorHAnsi" w:cstheme="majorHAnsi"/>
        </w:rPr>
      </w:pPr>
      <w:r w:rsidRPr="003D76DD">
        <w:rPr>
          <w:rFonts w:asciiTheme="majorHAnsi" w:hAnsiTheme="majorHAnsi" w:cstheme="majorHAnsi"/>
          <w:b/>
          <w:bCs/>
        </w:rPr>
        <w:t>Notes:</w:t>
      </w:r>
    </w:p>
    <w:p w14:paraId="4BACA24B" w14:textId="77777777" w:rsidR="00AB4C58" w:rsidRPr="003D76DD" w:rsidRDefault="00000000">
      <w:pPr>
        <w:pStyle w:val="ListParagraph"/>
        <w:numPr>
          <w:ilvl w:val="0"/>
          <w:numId w:val="12"/>
        </w:numPr>
        <w:rPr>
          <w:rFonts w:asciiTheme="majorHAnsi" w:hAnsiTheme="majorHAnsi" w:cstheme="majorHAnsi"/>
        </w:rPr>
      </w:pPr>
      <w:r w:rsidRPr="003D76DD">
        <w:rPr>
          <w:rFonts w:asciiTheme="majorHAnsi" w:hAnsiTheme="majorHAnsi" w:cstheme="majorHAnsi"/>
        </w:rPr>
        <w:t xml:space="preserve">For </w:t>
      </w:r>
      <w:r w:rsidRPr="003D76DD">
        <w:rPr>
          <w:rFonts w:asciiTheme="majorHAnsi" w:hAnsiTheme="majorHAnsi" w:cstheme="majorHAnsi"/>
          <w:b/>
          <w:bCs/>
        </w:rPr>
        <w:t>weapons</w:t>
      </w:r>
      <w:r w:rsidRPr="003D76DD">
        <w:rPr>
          <w:rFonts w:asciiTheme="majorHAnsi" w:hAnsiTheme="majorHAnsi" w:cstheme="majorHAnsi"/>
        </w:rPr>
        <w:t>, apply this rule to attack rolls.</w:t>
      </w:r>
    </w:p>
    <w:p w14:paraId="38DB0790" w14:textId="77777777" w:rsidR="00AB4C58" w:rsidRPr="003D76DD" w:rsidRDefault="00000000">
      <w:pPr>
        <w:pStyle w:val="ListParagraph"/>
        <w:numPr>
          <w:ilvl w:val="0"/>
          <w:numId w:val="12"/>
        </w:numPr>
        <w:rPr>
          <w:rFonts w:asciiTheme="majorHAnsi" w:hAnsiTheme="majorHAnsi" w:cstheme="majorHAnsi"/>
        </w:rPr>
      </w:pPr>
      <w:r w:rsidRPr="003D76DD">
        <w:rPr>
          <w:rFonts w:asciiTheme="majorHAnsi" w:hAnsiTheme="majorHAnsi" w:cstheme="majorHAnsi"/>
        </w:rPr>
        <w:t xml:space="preserve">For </w:t>
      </w:r>
      <w:r w:rsidRPr="003D76DD">
        <w:rPr>
          <w:rFonts w:asciiTheme="majorHAnsi" w:hAnsiTheme="majorHAnsi" w:cstheme="majorHAnsi"/>
          <w:b/>
          <w:bCs/>
        </w:rPr>
        <w:t>armor/shields</w:t>
      </w:r>
      <w:r w:rsidRPr="003D76DD">
        <w:rPr>
          <w:rFonts w:asciiTheme="majorHAnsi" w:hAnsiTheme="majorHAnsi" w:cstheme="majorHAnsi"/>
        </w:rPr>
        <w:t>, apply when they are used to block or absorb a confirmed hit.</w:t>
      </w:r>
    </w:p>
    <w:p w14:paraId="45BE03DE" w14:textId="77777777" w:rsidR="00AB4C58" w:rsidRPr="003D76DD" w:rsidRDefault="00000000">
      <w:pPr>
        <w:pStyle w:val="ListParagraph"/>
        <w:numPr>
          <w:ilvl w:val="0"/>
          <w:numId w:val="12"/>
        </w:numPr>
        <w:rPr>
          <w:rFonts w:asciiTheme="majorHAnsi" w:hAnsiTheme="majorHAnsi" w:cstheme="majorHAnsi"/>
        </w:rPr>
      </w:pPr>
      <w:r w:rsidRPr="003D76DD">
        <w:rPr>
          <w:rFonts w:asciiTheme="majorHAnsi" w:hAnsiTheme="majorHAnsi" w:cstheme="majorHAnsi"/>
        </w:rPr>
        <w:t xml:space="preserve">If an item reaches </w:t>
      </w:r>
      <w:r w:rsidRPr="003D76DD">
        <w:rPr>
          <w:rFonts w:asciiTheme="majorHAnsi" w:hAnsiTheme="majorHAnsi" w:cstheme="majorHAnsi"/>
          <w:b/>
          <w:bCs/>
        </w:rPr>
        <w:t>0 DP</w:t>
      </w:r>
      <w:r w:rsidRPr="003D76DD">
        <w:rPr>
          <w:rFonts w:asciiTheme="majorHAnsi" w:hAnsiTheme="majorHAnsi" w:cstheme="majorHAnsi"/>
        </w:rPr>
        <w:t>, it is broken and cannot be used until repaired.</w:t>
      </w:r>
    </w:p>
    <w:p w14:paraId="25A72C59" w14:textId="77777777" w:rsidR="00AB4C58" w:rsidRPr="003D76DD" w:rsidRDefault="00000000">
      <w:pPr>
        <w:pStyle w:val="ListParagraph"/>
        <w:numPr>
          <w:ilvl w:val="0"/>
          <w:numId w:val="12"/>
        </w:numPr>
        <w:rPr>
          <w:rFonts w:asciiTheme="majorHAnsi" w:hAnsiTheme="majorHAnsi" w:cstheme="majorHAnsi"/>
        </w:rPr>
      </w:pPr>
      <w:r w:rsidRPr="003D76DD">
        <w:rPr>
          <w:rFonts w:asciiTheme="majorHAnsi" w:hAnsiTheme="majorHAnsi" w:cstheme="majorHAnsi"/>
        </w:rPr>
        <w:t>Magical or masterwork equipment may have resistance to this rule (GM’s discretion).</w:t>
      </w:r>
    </w:p>
    <w:p w14:paraId="195D1DDD" w14:textId="77777777" w:rsidR="00AB4C58" w:rsidRPr="003D76DD" w:rsidRDefault="00000000" w:rsidP="000950CC">
      <w:pPr>
        <w:rPr>
          <w:rFonts w:asciiTheme="majorHAnsi" w:hAnsiTheme="majorHAnsi" w:cstheme="majorHAnsi"/>
        </w:rPr>
      </w:pPr>
      <w:r w:rsidRPr="003D76DD">
        <w:rPr>
          <w:rFonts w:asciiTheme="majorHAnsi" w:hAnsiTheme="majorHAnsi" w:cstheme="majorHAnsi"/>
          <w:b/>
          <w:bCs/>
        </w:rPr>
        <w:t>Example:</w:t>
      </w:r>
    </w:p>
    <w:p w14:paraId="3A05F607" w14:textId="00E8EFFF" w:rsidR="00AB4C58" w:rsidRPr="00D70589" w:rsidRDefault="00000000">
      <w:pPr>
        <w:numPr>
          <w:ilvl w:val="0"/>
          <w:numId w:val="9"/>
        </w:numPr>
        <w:rPr>
          <w:rFonts w:asciiTheme="majorHAnsi" w:hAnsiTheme="majorHAnsi" w:cstheme="majorHAnsi"/>
          <w:i/>
          <w:iCs/>
        </w:rPr>
      </w:pPr>
      <w:r w:rsidRPr="003D76DD">
        <w:rPr>
          <w:rFonts w:asciiTheme="majorHAnsi" w:hAnsiTheme="majorHAnsi" w:cstheme="majorHAnsi"/>
          <w:i/>
          <w:iCs/>
        </w:rPr>
        <w:t xml:space="preserve">A Warden swings their </w:t>
      </w:r>
      <w:proofErr w:type="gramStart"/>
      <w:r w:rsidRPr="003D76DD">
        <w:rPr>
          <w:rFonts w:asciiTheme="majorHAnsi" w:hAnsiTheme="majorHAnsi" w:cstheme="majorHAnsi"/>
          <w:i/>
          <w:iCs/>
        </w:rPr>
        <w:t>longsword</w:t>
      </w:r>
      <w:proofErr w:type="gramEnd"/>
      <w:r w:rsidRPr="003D76DD">
        <w:rPr>
          <w:rFonts w:asciiTheme="majorHAnsi" w:hAnsiTheme="majorHAnsi" w:cstheme="majorHAnsi"/>
          <w:i/>
          <w:iCs/>
        </w:rPr>
        <w:t xml:space="preserve"> and rolls a natural 1. The blade chips, losing 1 DP. Later, they land a devastating natural 20. The sword drives deep but warps under the strain, losing 2 more DP.</w:t>
      </w:r>
    </w:p>
    <w:p w14:paraId="11BC45E2" w14:textId="77777777" w:rsidR="00AB4C58" w:rsidRPr="003D76DD" w:rsidRDefault="00000000" w:rsidP="00A34BEB">
      <w:pPr>
        <w:pStyle w:val="Heading2"/>
        <w:rPr>
          <w:rFonts w:cstheme="majorHAnsi"/>
        </w:rPr>
      </w:pPr>
      <w:r w:rsidRPr="003D76DD">
        <w:rPr>
          <w:rFonts w:cstheme="majorHAnsi"/>
        </w:rPr>
        <w:t>7.4 Weapons</w:t>
      </w:r>
    </w:p>
    <w:p w14:paraId="7ED1B2AF" w14:textId="77777777" w:rsidR="00AB4C58" w:rsidRPr="003D76DD" w:rsidRDefault="00000000" w:rsidP="00A34BEB">
      <w:pPr>
        <w:rPr>
          <w:rFonts w:asciiTheme="majorHAnsi" w:hAnsiTheme="majorHAnsi" w:cstheme="majorHAnsi"/>
        </w:rPr>
      </w:pPr>
      <w:r w:rsidRPr="003D76DD">
        <w:rPr>
          <w:rFonts w:asciiTheme="majorHAnsi" w:hAnsiTheme="majorHAnsi" w:cstheme="majorHAnsi"/>
        </w:rPr>
        <w:t>Repair Cost is 10% of listed Cost (per full repair). Repair Time assumes full restoration.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36"/>
        <w:gridCol w:w="548"/>
        <w:gridCol w:w="1157"/>
        <w:gridCol w:w="1158"/>
        <w:gridCol w:w="548"/>
        <w:gridCol w:w="427"/>
        <w:gridCol w:w="704"/>
        <w:gridCol w:w="704"/>
        <w:gridCol w:w="1398"/>
      </w:tblGrid>
      <w:tr w:rsidR="00BD0E81" w:rsidRPr="003D76DD" w14:paraId="7E546C3D" w14:textId="77777777" w:rsidTr="00D14FC7">
        <w:tc>
          <w:tcPr>
            <w:tcW w:w="1406" w:type="dxa"/>
          </w:tcPr>
          <w:p w14:paraId="4DC0DDA2" w14:textId="77777777" w:rsidR="00AB4C58" w:rsidRPr="003D76DD" w:rsidRDefault="00000000">
            <w:pPr>
              <w:rPr>
                <w:rFonts w:asciiTheme="majorHAnsi" w:hAnsiTheme="majorHAnsi" w:cstheme="majorHAnsi"/>
              </w:rPr>
            </w:pPr>
            <w:r w:rsidRPr="003D76DD">
              <w:rPr>
                <w:rFonts w:asciiTheme="majorHAnsi" w:hAnsiTheme="majorHAnsi" w:cstheme="majorHAnsi"/>
              </w:rPr>
              <w:t>Weapon</w:t>
            </w:r>
          </w:p>
        </w:tc>
        <w:tc>
          <w:tcPr>
            <w:tcW w:w="1151" w:type="dxa"/>
          </w:tcPr>
          <w:p w14:paraId="7B0365A4" w14:textId="77777777" w:rsidR="00AB4C58" w:rsidRPr="003D76DD" w:rsidRDefault="00000000">
            <w:pPr>
              <w:rPr>
                <w:rFonts w:asciiTheme="majorHAnsi" w:hAnsiTheme="majorHAnsi" w:cstheme="majorHAnsi"/>
              </w:rPr>
            </w:pPr>
            <w:r w:rsidRPr="003D76DD">
              <w:rPr>
                <w:rFonts w:asciiTheme="majorHAnsi" w:hAnsiTheme="majorHAnsi" w:cstheme="majorHAnsi"/>
              </w:rPr>
              <w:t>Damage</w:t>
            </w:r>
          </w:p>
        </w:tc>
        <w:tc>
          <w:tcPr>
            <w:tcW w:w="920" w:type="dxa"/>
          </w:tcPr>
          <w:p w14:paraId="4C5F43F5" w14:textId="77777777" w:rsidR="00AB4C58" w:rsidRPr="003D76DD" w:rsidRDefault="00000000">
            <w:pPr>
              <w:rPr>
                <w:rFonts w:asciiTheme="majorHAnsi" w:hAnsiTheme="majorHAnsi" w:cstheme="majorHAnsi"/>
              </w:rPr>
            </w:pPr>
            <w:r w:rsidRPr="003D76DD">
              <w:rPr>
                <w:rFonts w:asciiTheme="majorHAnsi" w:hAnsiTheme="majorHAnsi" w:cstheme="majorHAnsi"/>
              </w:rPr>
              <w:t>AP Cost</w:t>
            </w:r>
          </w:p>
        </w:tc>
        <w:tc>
          <w:tcPr>
            <w:tcW w:w="1402" w:type="dxa"/>
          </w:tcPr>
          <w:p w14:paraId="7DBEDFBF" w14:textId="77777777" w:rsidR="00AB4C58" w:rsidRPr="003D76DD" w:rsidRDefault="00000000">
            <w:pPr>
              <w:rPr>
                <w:rFonts w:asciiTheme="majorHAnsi" w:hAnsiTheme="majorHAnsi" w:cstheme="majorHAnsi"/>
              </w:rPr>
            </w:pPr>
            <w:r w:rsidRPr="003D76DD">
              <w:rPr>
                <w:rFonts w:asciiTheme="majorHAnsi" w:hAnsiTheme="majorHAnsi" w:cstheme="majorHAnsi"/>
              </w:rPr>
              <w:t>Weight</w:t>
            </w:r>
          </w:p>
        </w:tc>
        <w:tc>
          <w:tcPr>
            <w:tcW w:w="1414" w:type="dxa"/>
          </w:tcPr>
          <w:p w14:paraId="1E9AA91C" w14:textId="77777777" w:rsidR="00AB4C58" w:rsidRPr="003D76DD" w:rsidRDefault="00000000">
            <w:pPr>
              <w:rPr>
                <w:rFonts w:asciiTheme="majorHAnsi" w:hAnsiTheme="majorHAnsi" w:cstheme="majorHAnsi"/>
              </w:rPr>
            </w:pPr>
            <w:r w:rsidRPr="003D76DD">
              <w:rPr>
                <w:rFonts w:asciiTheme="majorHAnsi" w:hAnsiTheme="majorHAnsi" w:cstheme="majorHAnsi"/>
              </w:rPr>
              <w:t>Tags</w:t>
            </w:r>
          </w:p>
        </w:tc>
        <w:tc>
          <w:tcPr>
            <w:tcW w:w="626" w:type="dxa"/>
          </w:tcPr>
          <w:p w14:paraId="2E56616D" w14:textId="77777777" w:rsidR="00AB4C58" w:rsidRPr="003D76DD" w:rsidRDefault="00000000">
            <w:pPr>
              <w:rPr>
                <w:rFonts w:asciiTheme="majorHAnsi" w:hAnsiTheme="majorHAnsi" w:cstheme="majorHAnsi"/>
              </w:rPr>
            </w:pPr>
            <w:r w:rsidRPr="003D76DD">
              <w:rPr>
                <w:rFonts w:asciiTheme="majorHAnsi" w:hAnsiTheme="majorHAnsi" w:cstheme="majorHAnsi"/>
              </w:rPr>
              <w:t>Cost</w:t>
            </w:r>
          </w:p>
        </w:tc>
        <w:tc>
          <w:tcPr>
            <w:tcW w:w="785" w:type="dxa"/>
          </w:tcPr>
          <w:p w14:paraId="42E46CA9" w14:textId="77777777" w:rsidR="00AB4C58" w:rsidRPr="003D76DD" w:rsidRDefault="00000000">
            <w:pPr>
              <w:rPr>
                <w:rFonts w:asciiTheme="majorHAnsi" w:hAnsiTheme="majorHAnsi" w:cstheme="majorHAnsi"/>
              </w:rPr>
            </w:pPr>
            <w:r w:rsidRPr="003D76DD">
              <w:rPr>
                <w:rFonts w:asciiTheme="majorHAnsi" w:hAnsiTheme="majorHAnsi" w:cstheme="majorHAnsi"/>
              </w:rPr>
              <w:t>DP</w:t>
            </w:r>
          </w:p>
        </w:tc>
        <w:tc>
          <w:tcPr>
            <w:tcW w:w="842" w:type="dxa"/>
          </w:tcPr>
          <w:p w14:paraId="502975F8" w14:textId="77777777" w:rsidR="00AB4C58" w:rsidRPr="003D76DD" w:rsidRDefault="00000000">
            <w:pPr>
              <w:rPr>
                <w:rFonts w:asciiTheme="majorHAnsi" w:hAnsiTheme="majorHAnsi" w:cstheme="majorHAnsi"/>
              </w:rPr>
            </w:pPr>
            <w:r w:rsidRPr="003D76DD">
              <w:rPr>
                <w:rFonts w:asciiTheme="majorHAnsi" w:hAnsiTheme="majorHAnsi" w:cstheme="majorHAnsi"/>
              </w:rPr>
              <w:t>Repair Time (full)</w:t>
            </w:r>
          </w:p>
        </w:tc>
        <w:tc>
          <w:tcPr>
            <w:tcW w:w="842" w:type="dxa"/>
          </w:tcPr>
          <w:p w14:paraId="619F9E7B" w14:textId="77777777" w:rsidR="00AB4C58" w:rsidRPr="003D76DD" w:rsidRDefault="00000000">
            <w:pPr>
              <w:rPr>
                <w:rFonts w:asciiTheme="majorHAnsi" w:hAnsiTheme="majorHAnsi" w:cstheme="majorHAnsi"/>
              </w:rPr>
            </w:pPr>
            <w:r w:rsidRPr="003D76DD">
              <w:rPr>
                <w:rFonts w:asciiTheme="majorHAnsi" w:hAnsiTheme="majorHAnsi" w:cstheme="majorHAnsi"/>
              </w:rPr>
              <w:t>Repair Cost (full)</w:t>
            </w:r>
          </w:p>
        </w:tc>
        <w:tc>
          <w:tcPr>
            <w:tcW w:w="1690" w:type="dxa"/>
          </w:tcPr>
          <w:p w14:paraId="438FCA65" w14:textId="77777777" w:rsidR="00AB4C58" w:rsidRPr="003D76DD" w:rsidRDefault="00000000">
            <w:pPr>
              <w:rPr>
                <w:rFonts w:asciiTheme="majorHAnsi" w:hAnsiTheme="majorHAnsi" w:cstheme="majorHAnsi"/>
              </w:rPr>
            </w:pPr>
            <w:r w:rsidRPr="003D76DD">
              <w:rPr>
                <w:rFonts w:asciiTheme="majorHAnsi" w:hAnsiTheme="majorHAnsi" w:cstheme="majorHAnsi"/>
              </w:rPr>
              <w:t>Dusk Flavor</w:t>
            </w:r>
          </w:p>
        </w:tc>
      </w:tr>
      <w:tr w:rsidR="00BD0E81" w:rsidRPr="003D76DD" w14:paraId="2F96C28B" w14:textId="77777777" w:rsidTr="00D14FC7">
        <w:tc>
          <w:tcPr>
            <w:tcW w:w="1406" w:type="dxa"/>
          </w:tcPr>
          <w:p w14:paraId="07C9616A" w14:textId="77777777" w:rsidR="00AB4C58" w:rsidRPr="003D76DD" w:rsidRDefault="00000000">
            <w:pPr>
              <w:rPr>
                <w:rFonts w:asciiTheme="majorHAnsi" w:hAnsiTheme="majorHAnsi" w:cstheme="majorHAnsi"/>
              </w:rPr>
            </w:pPr>
            <w:r w:rsidRPr="003D76DD">
              <w:rPr>
                <w:rFonts w:asciiTheme="majorHAnsi" w:hAnsiTheme="majorHAnsi" w:cstheme="majorHAnsi"/>
              </w:rPr>
              <w:t>Arbalest</w:t>
            </w:r>
          </w:p>
        </w:tc>
        <w:tc>
          <w:tcPr>
            <w:tcW w:w="1151" w:type="dxa"/>
          </w:tcPr>
          <w:p w14:paraId="53AADFB8" w14:textId="77777777" w:rsidR="00AB4C58"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5D55893B"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357E9226"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53B97CFE" w14:textId="77777777" w:rsidR="00AB4C58" w:rsidRPr="003D76DD" w:rsidRDefault="00000000">
            <w:pPr>
              <w:rPr>
                <w:rFonts w:asciiTheme="majorHAnsi" w:hAnsiTheme="majorHAnsi" w:cstheme="majorHAnsi"/>
              </w:rPr>
            </w:pPr>
            <w:r w:rsidRPr="003D76DD">
              <w:rPr>
                <w:rFonts w:asciiTheme="majorHAnsi" w:hAnsiTheme="majorHAnsi" w:cstheme="majorHAnsi"/>
              </w:rPr>
              <w:t>Ammunition (100/400), Loading, Two-Handed</w:t>
            </w:r>
          </w:p>
        </w:tc>
        <w:tc>
          <w:tcPr>
            <w:tcW w:w="626" w:type="dxa"/>
          </w:tcPr>
          <w:p w14:paraId="0DFCF72A"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12 </w:t>
            </w:r>
            <w:proofErr w:type="spellStart"/>
            <w:r w:rsidRPr="003D76DD">
              <w:rPr>
                <w:rFonts w:asciiTheme="majorHAnsi" w:hAnsiTheme="majorHAnsi" w:cstheme="majorHAnsi"/>
              </w:rPr>
              <w:t>gp</w:t>
            </w:r>
            <w:proofErr w:type="spellEnd"/>
          </w:p>
        </w:tc>
        <w:tc>
          <w:tcPr>
            <w:tcW w:w="785" w:type="dxa"/>
          </w:tcPr>
          <w:p w14:paraId="3CA2C666"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4BA1FD1D"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2078150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12 </w:t>
            </w:r>
            <w:proofErr w:type="spellStart"/>
            <w:r w:rsidRPr="003D76DD">
              <w:rPr>
                <w:rFonts w:asciiTheme="majorHAnsi" w:hAnsiTheme="majorHAnsi" w:cstheme="majorHAnsi"/>
              </w:rPr>
              <w:t>sp</w:t>
            </w:r>
            <w:proofErr w:type="spellEnd"/>
          </w:p>
        </w:tc>
        <w:tc>
          <w:tcPr>
            <w:tcW w:w="1690" w:type="dxa"/>
          </w:tcPr>
          <w:p w14:paraId="39CAAE8A" w14:textId="77777777" w:rsidR="00AB4C58" w:rsidRPr="003D76DD" w:rsidRDefault="00000000">
            <w:pPr>
              <w:rPr>
                <w:rFonts w:asciiTheme="majorHAnsi" w:hAnsiTheme="majorHAnsi" w:cstheme="majorHAnsi"/>
              </w:rPr>
            </w:pPr>
            <w:r w:rsidRPr="003D76DD">
              <w:rPr>
                <w:rFonts w:asciiTheme="majorHAnsi" w:hAnsiTheme="majorHAnsi" w:cstheme="majorHAnsi"/>
              </w:rPr>
              <w:t>Massive crossbow requiring a crank to draw.</w:t>
            </w:r>
          </w:p>
        </w:tc>
      </w:tr>
      <w:tr w:rsidR="00BD0E81" w:rsidRPr="003D76DD" w14:paraId="126BD3B2" w14:textId="77777777" w:rsidTr="00D14FC7">
        <w:tc>
          <w:tcPr>
            <w:tcW w:w="1406" w:type="dxa"/>
          </w:tcPr>
          <w:p w14:paraId="45B2233D" w14:textId="77777777" w:rsidR="00AB4C58" w:rsidRPr="003D76DD" w:rsidRDefault="00000000">
            <w:pPr>
              <w:rPr>
                <w:rFonts w:asciiTheme="majorHAnsi" w:hAnsiTheme="majorHAnsi" w:cstheme="majorHAnsi"/>
              </w:rPr>
            </w:pPr>
            <w:r w:rsidRPr="003D76DD">
              <w:rPr>
                <w:rFonts w:asciiTheme="majorHAnsi" w:hAnsiTheme="majorHAnsi" w:cstheme="majorHAnsi"/>
              </w:rPr>
              <w:t>Arming Sword</w:t>
            </w:r>
          </w:p>
        </w:tc>
        <w:tc>
          <w:tcPr>
            <w:tcW w:w="1151" w:type="dxa"/>
          </w:tcPr>
          <w:p w14:paraId="5DFEC5B5" w14:textId="77777777" w:rsidR="00AB4C58" w:rsidRPr="003D76DD" w:rsidRDefault="00000000">
            <w:pPr>
              <w:rPr>
                <w:rFonts w:asciiTheme="majorHAnsi" w:hAnsiTheme="majorHAnsi" w:cstheme="majorHAnsi"/>
              </w:rPr>
            </w:pPr>
            <w:r w:rsidRPr="003D76DD">
              <w:rPr>
                <w:rFonts w:asciiTheme="majorHAnsi" w:hAnsiTheme="majorHAnsi" w:cstheme="majorHAnsi"/>
              </w:rPr>
              <w:t>1d6 (1d8)</w:t>
            </w:r>
          </w:p>
        </w:tc>
        <w:tc>
          <w:tcPr>
            <w:tcW w:w="920" w:type="dxa"/>
          </w:tcPr>
          <w:p w14:paraId="11F395D6"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8C7E77E"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3808A1D1" w14:textId="77777777" w:rsidR="00AB4C58" w:rsidRPr="003D76DD" w:rsidRDefault="00000000">
            <w:pPr>
              <w:rPr>
                <w:rFonts w:asciiTheme="majorHAnsi" w:hAnsiTheme="majorHAnsi" w:cstheme="majorHAnsi"/>
              </w:rPr>
            </w:pPr>
            <w:r w:rsidRPr="003D76DD">
              <w:rPr>
                <w:rFonts w:asciiTheme="majorHAnsi" w:hAnsiTheme="majorHAnsi" w:cstheme="majorHAnsi"/>
              </w:rPr>
              <w:t>Versatile</w:t>
            </w:r>
          </w:p>
        </w:tc>
        <w:tc>
          <w:tcPr>
            <w:tcW w:w="626" w:type="dxa"/>
          </w:tcPr>
          <w:p w14:paraId="3E34AEFC"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45 </w:t>
            </w:r>
            <w:proofErr w:type="spellStart"/>
            <w:r w:rsidRPr="003D76DD">
              <w:rPr>
                <w:rFonts w:asciiTheme="majorHAnsi" w:hAnsiTheme="majorHAnsi" w:cstheme="majorHAnsi"/>
              </w:rPr>
              <w:t>sp</w:t>
            </w:r>
            <w:proofErr w:type="spellEnd"/>
          </w:p>
        </w:tc>
        <w:tc>
          <w:tcPr>
            <w:tcW w:w="785" w:type="dxa"/>
          </w:tcPr>
          <w:p w14:paraId="0629CE25"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0CD617B1"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0C57A84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 </w:t>
            </w:r>
            <w:proofErr w:type="spellStart"/>
            <w:r w:rsidRPr="003D76DD">
              <w:rPr>
                <w:rFonts w:asciiTheme="majorHAnsi" w:hAnsiTheme="majorHAnsi" w:cstheme="majorHAnsi"/>
              </w:rPr>
              <w:t>sp</w:t>
            </w:r>
            <w:proofErr w:type="spellEnd"/>
          </w:p>
        </w:tc>
        <w:tc>
          <w:tcPr>
            <w:tcW w:w="1690" w:type="dxa"/>
          </w:tcPr>
          <w:p w14:paraId="19DEC658" w14:textId="77777777" w:rsidR="00AB4C58" w:rsidRPr="003D76DD" w:rsidRDefault="00000000">
            <w:pPr>
              <w:rPr>
                <w:rFonts w:asciiTheme="majorHAnsi" w:hAnsiTheme="majorHAnsi" w:cstheme="majorHAnsi"/>
              </w:rPr>
            </w:pPr>
            <w:r w:rsidRPr="003D76DD">
              <w:rPr>
                <w:rFonts w:asciiTheme="majorHAnsi" w:hAnsiTheme="majorHAnsi" w:cstheme="majorHAnsi"/>
              </w:rPr>
              <w:t>Knight's straight blade, balanced for battle.</w:t>
            </w:r>
          </w:p>
        </w:tc>
      </w:tr>
      <w:tr w:rsidR="00BD0E81" w:rsidRPr="003D76DD" w14:paraId="5BBF7658" w14:textId="77777777" w:rsidTr="00D14FC7">
        <w:tc>
          <w:tcPr>
            <w:tcW w:w="1406" w:type="dxa"/>
          </w:tcPr>
          <w:p w14:paraId="4DA51035" w14:textId="77777777" w:rsidR="00AB4C58" w:rsidRPr="003D76DD" w:rsidRDefault="00000000">
            <w:pPr>
              <w:rPr>
                <w:rFonts w:asciiTheme="majorHAnsi" w:hAnsiTheme="majorHAnsi" w:cstheme="majorHAnsi"/>
              </w:rPr>
            </w:pPr>
            <w:r w:rsidRPr="003D76DD">
              <w:rPr>
                <w:rFonts w:asciiTheme="majorHAnsi" w:hAnsiTheme="majorHAnsi" w:cstheme="majorHAnsi"/>
              </w:rPr>
              <w:t>Arquebus</w:t>
            </w:r>
          </w:p>
        </w:tc>
        <w:tc>
          <w:tcPr>
            <w:tcW w:w="1151" w:type="dxa"/>
          </w:tcPr>
          <w:p w14:paraId="506B921A" w14:textId="77777777" w:rsidR="00AB4C58" w:rsidRPr="003D76DD" w:rsidRDefault="00000000">
            <w:pPr>
              <w:rPr>
                <w:rFonts w:asciiTheme="majorHAnsi" w:hAnsiTheme="majorHAnsi" w:cstheme="majorHAnsi"/>
              </w:rPr>
            </w:pPr>
            <w:r w:rsidRPr="003D76DD">
              <w:rPr>
                <w:rFonts w:asciiTheme="majorHAnsi" w:hAnsiTheme="majorHAnsi" w:cstheme="majorHAnsi"/>
              </w:rPr>
              <w:t>2d8</w:t>
            </w:r>
          </w:p>
        </w:tc>
        <w:tc>
          <w:tcPr>
            <w:tcW w:w="920" w:type="dxa"/>
          </w:tcPr>
          <w:p w14:paraId="49D0C8E9" w14:textId="77777777" w:rsidR="00AB4C58" w:rsidRPr="003D76DD" w:rsidRDefault="00000000">
            <w:pPr>
              <w:rPr>
                <w:rFonts w:asciiTheme="majorHAnsi" w:hAnsiTheme="majorHAnsi" w:cstheme="majorHAnsi"/>
              </w:rPr>
            </w:pPr>
            <w:r w:rsidRPr="003D76DD">
              <w:rPr>
                <w:rFonts w:asciiTheme="majorHAnsi" w:hAnsiTheme="majorHAnsi" w:cstheme="majorHAnsi"/>
              </w:rPr>
              <w:t>2</w:t>
            </w:r>
          </w:p>
        </w:tc>
        <w:tc>
          <w:tcPr>
            <w:tcW w:w="1402" w:type="dxa"/>
          </w:tcPr>
          <w:p w14:paraId="69B867D6"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62746ABC" w14:textId="77777777" w:rsidR="00AB4C58" w:rsidRPr="003D76DD" w:rsidRDefault="00000000">
            <w:pPr>
              <w:rPr>
                <w:rFonts w:asciiTheme="majorHAnsi" w:hAnsiTheme="majorHAnsi" w:cstheme="majorHAnsi"/>
              </w:rPr>
            </w:pPr>
            <w:r w:rsidRPr="003D76DD">
              <w:rPr>
                <w:rFonts w:asciiTheme="majorHAnsi" w:hAnsiTheme="majorHAnsi" w:cstheme="majorHAnsi"/>
              </w:rPr>
              <w:t>Reload (1), Two-Handed</w:t>
            </w:r>
          </w:p>
        </w:tc>
        <w:tc>
          <w:tcPr>
            <w:tcW w:w="626" w:type="dxa"/>
          </w:tcPr>
          <w:p w14:paraId="272FA104"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30 </w:t>
            </w:r>
            <w:proofErr w:type="spellStart"/>
            <w:r w:rsidRPr="003D76DD">
              <w:rPr>
                <w:rFonts w:asciiTheme="majorHAnsi" w:hAnsiTheme="majorHAnsi" w:cstheme="majorHAnsi"/>
              </w:rPr>
              <w:t>gp</w:t>
            </w:r>
            <w:proofErr w:type="spellEnd"/>
          </w:p>
        </w:tc>
        <w:tc>
          <w:tcPr>
            <w:tcW w:w="785" w:type="dxa"/>
          </w:tcPr>
          <w:p w14:paraId="6940CD73"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76169B0D"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5C473F9A"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 </w:t>
            </w:r>
            <w:proofErr w:type="spellStart"/>
            <w:r w:rsidRPr="003D76DD">
              <w:rPr>
                <w:rFonts w:asciiTheme="majorHAnsi" w:hAnsiTheme="majorHAnsi" w:cstheme="majorHAnsi"/>
              </w:rPr>
              <w:t>gp</w:t>
            </w:r>
            <w:proofErr w:type="spellEnd"/>
          </w:p>
        </w:tc>
        <w:tc>
          <w:tcPr>
            <w:tcW w:w="1690" w:type="dxa"/>
          </w:tcPr>
          <w:p w14:paraId="345FD6C8"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Matchlock firearm, unreliable </w:t>
            </w:r>
            <w:r w:rsidRPr="003D76DD">
              <w:rPr>
                <w:rFonts w:asciiTheme="majorHAnsi" w:hAnsiTheme="majorHAnsi" w:cstheme="majorHAnsi"/>
              </w:rPr>
              <w:lastRenderedPageBreak/>
              <w:t>but powerful.</w:t>
            </w:r>
          </w:p>
        </w:tc>
      </w:tr>
      <w:tr w:rsidR="00BD0E81" w:rsidRPr="003D76DD" w14:paraId="791B16FA" w14:textId="77777777" w:rsidTr="00D14FC7">
        <w:tc>
          <w:tcPr>
            <w:tcW w:w="1406" w:type="dxa"/>
          </w:tcPr>
          <w:p w14:paraId="5B2BF6F1"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Atlatl</w:t>
            </w:r>
          </w:p>
        </w:tc>
        <w:tc>
          <w:tcPr>
            <w:tcW w:w="1151" w:type="dxa"/>
          </w:tcPr>
          <w:p w14:paraId="40AD67BF" w14:textId="77777777" w:rsidR="00AB4C58"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5771EF50"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8F6C39A"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3DBAC83B" w14:textId="77777777" w:rsidR="00AB4C58" w:rsidRPr="003D76DD" w:rsidRDefault="00000000">
            <w:pPr>
              <w:rPr>
                <w:rFonts w:asciiTheme="majorHAnsi" w:hAnsiTheme="majorHAnsi" w:cstheme="majorHAnsi"/>
              </w:rPr>
            </w:pPr>
            <w:r w:rsidRPr="003D76DD">
              <w:rPr>
                <w:rFonts w:asciiTheme="majorHAnsi" w:hAnsiTheme="majorHAnsi" w:cstheme="majorHAnsi"/>
              </w:rPr>
              <w:t>Thrown (30/120)</w:t>
            </w:r>
          </w:p>
        </w:tc>
        <w:tc>
          <w:tcPr>
            <w:tcW w:w="626" w:type="dxa"/>
          </w:tcPr>
          <w:p w14:paraId="41A05EB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15 </w:t>
            </w:r>
            <w:proofErr w:type="spellStart"/>
            <w:r w:rsidRPr="003D76DD">
              <w:rPr>
                <w:rFonts w:asciiTheme="majorHAnsi" w:hAnsiTheme="majorHAnsi" w:cstheme="majorHAnsi"/>
              </w:rPr>
              <w:t>sp</w:t>
            </w:r>
            <w:proofErr w:type="spellEnd"/>
          </w:p>
        </w:tc>
        <w:tc>
          <w:tcPr>
            <w:tcW w:w="785" w:type="dxa"/>
          </w:tcPr>
          <w:p w14:paraId="405F7AA9"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29F184DB"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318288C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77C5C4C8" w14:textId="77777777" w:rsidR="00AB4C58" w:rsidRPr="003D76DD" w:rsidRDefault="00000000">
            <w:pPr>
              <w:rPr>
                <w:rFonts w:asciiTheme="majorHAnsi" w:hAnsiTheme="majorHAnsi" w:cstheme="majorHAnsi"/>
              </w:rPr>
            </w:pPr>
            <w:r w:rsidRPr="003D76DD">
              <w:rPr>
                <w:rFonts w:asciiTheme="majorHAnsi" w:hAnsiTheme="majorHAnsi" w:cstheme="majorHAnsi"/>
              </w:rPr>
              <w:t>Spear-thrower tool increasing range and power.</w:t>
            </w:r>
          </w:p>
        </w:tc>
      </w:tr>
      <w:tr w:rsidR="00BD0E81" w:rsidRPr="003D76DD" w14:paraId="3A334059" w14:textId="77777777" w:rsidTr="00D14FC7">
        <w:tc>
          <w:tcPr>
            <w:tcW w:w="1406" w:type="dxa"/>
          </w:tcPr>
          <w:p w14:paraId="1F4D6B6F" w14:textId="77777777" w:rsidR="00AB4C58" w:rsidRPr="003D76DD" w:rsidRDefault="00000000">
            <w:pPr>
              <w:rPr>
                <w:rFonts w:asciiTheme="majorHAnsi" w:hAnsiTheme="majorHAnsi" w:cstheme="majorHAnsi"/>
              </w:rPr>
            </w:pPr>
            <w:r w:rsidRPr="003D76DD">
              <w:rPr>
                <w:rFonts w:asciiTheme="majorHAnsi" w:hAnsiTheme="majorHAnsi" w:cstheme="majorHAnsi"/>
              </w:rPr>
              <w:t>Ballista</w:t>
            </w:r>
          </w:p>
        </w:tc>
        <w:tc>
          <w:tcPr>
            <w:tcW w:w="1151" w:type="dxa"/>
          </w:tcPr>
          <w:p w14:paraId="781F497A" w14:textId="77777777" w:rsidR="00AB4C58" w:rsidRPr="003D76DD" w:rsidRDefault="00000000">
            <w:pPr>
              <w:rPr>
                <w:rFonts w:asciiTheme="majorHAnsi" w:hAnsiTheme="majorHAnsi" w:cstheme="majorHAnsi"/>
              </w:rPr>
            </w:pPr>
            <w:r w:rsidRPr="003D76DD">
              <w:rPr>
                <w:rFonts w:asciiTheme="majorHAnsi" w:hAnsiTheme="majorHAnsi" w:cstheme="majorHAnsi"/>
              </w:rPr>
              <w:t>8d10</w:t>
            </w:r>
          </w:p>
        </w:tc>
        <w:tc>
          <w:tcPr>
            <w:tcW w:w="920" w:type="dxa"/>
          </w:tcPr>
          <w:p w14:paraId="6352CA73" w14:textId="77777777" w:rsidR="00AB4C58"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7A2D84CD" w14:textId="77777777" w:rsidR="00AB4C58" w:rsidRPr="003D76DD" w:rsidRDefault="00000000">
            <w:pPr>
              <w:rPr>
                <w:rFonts w:asciiTheme="majorHAnsi" w:hAnsiTheme="majorHAnsi" w:cstheme="majorHAnsi"/>
              </w:rPr>
            </w:pPr>
            <w:r w:rsidRPr="003D76DD">
              <w:rPr>
                <w:rFonts w:asciiTheme="majorHAnsi" w:hAnsiTheme="majorHAnsi" w:cstheme="majorHAnsi"/>
              </w:rPr>
              <w:t>Huge</w:t>
            </w:r>
          </w:p>
        </w:tc>
        <w:tc>
          <w:tcPr>
            <w:tcW w:w="1414" w:type="dxa"/>
          </w:tcPr>
          <w:p w14:paraId="3F4CA34F" w14:textId="77777777" w:rsidR="00AB4C58" w:rsidRPr="003D76DD" w:rsidRDefault="00000000">
            <w:pPr>
              <w:rPr>
                <w:rFonts w:asciiTheme="majorHAnsi" w:hAnsiTheme="majorHAnsi" w:cstheme="majorHAnsi"/>
              </w:rPr>
            </w:pPr>
            <w:r w:rsidRPr="003D76DD">
              <w:rPr>
                <w:rFonts w:asciiTheme="majorHAnsi" w:hAnsiTheme="majorHAnsi" w:cstheme="majorHAnsi"/>
              </w:rPr>
              <w:t>Siege, Heavy, Ranged</w:t>
            </w:r>
          </w:p>
        </w:tc>
        <w:tc>
          <w:tcPr>
            <w:tcW w:w="626" w:type="dxa"/>
          </w:tcPr>
          <w:p w14:paraId="7A21EAD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300 </w:t>
            </w:r>
            <w:proofErr w:type="spellStart"/>
            <w:r w:rsidRPr="003D76DD">
              <w:rPr>
                <w:rFonts w:asciiTheme="majorHAnsi" w:hAnsiTheme="majorHAnsi" w:cstheme="majorHAnsi"/>
              </w:rPr>
              <w:t>gp</w:t>
            </w:r>
            <w:proofErr w:type="spellEnd"/>
          </w:p>
        </w:tc>
        <w:tc>
          <w:tcPr>
            <w:tcW w:w="785" w:type="dxa"/>
          </w:tcPr>
          <w:p w14:paraId="023AE51E"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28746D91"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159C19F7"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30 </w:t>
            </w:r>
            <w:proofErr w:type="spellStart"/>
            <w:r w:rsidRPr="003D76DD">
              <w:rPr>
                <w:rFonts w:asciiTheme="majorHAnsi" w:hAnsiTheme="majorHAnsi" w:cstheme="majorHAnsi"/>
              </w:rPr>
              <w:t>gp</w:t>
            </w:r>
            <w:proofErr w:type="spellEnd"/>
          </w:p>
        </w:tc>
        <w:tc>
          <w:tcPr>
            <w:tcW w:w="1690" w:type="dxa"/>
          </w:tcPr>
          <w:p w14:paraId="209CCB62" w14:textId="77777777" w:rsidR="00AB4C58" w:rsidRPr="003D76DD" w:rsidRDefault="00000000">
            <w:pPr>
              <w:rPr>
                <w:rFonts w:asciiTheme="majorHAnsi" w:hAnsiTheme="majorHAnsi" w:cstheme="majorHAnsi"/>
              </w:rPr>
            </w:pPr>
            <w:r w:rsidRPr="003D76DD">
              <w:rPr>
                <w:rFonts w:asciiTheme="majorHAnsi" w:hAnsiTheme="majorHAnsi" w:cstheme="majorHAnsi"/>
              </w:rPr>
              <w:t>Bolt-thrower siege engine.</w:t>
            </w:r>
          </w:p>
        </w:tc>
      </w:tr>
      <w:tr w:rsidR="00BD0E81" w:rsidRPr="003D76DD" w14:paraId="39D6506B" w14:textId="77777777" w:rsidTr="00D14FC7">
        <w:tc>
          <w:tcPr>
            <w:tcW w:w="1406" w:type="dxa"/>
          </w:tcPr>
          <w:p w14:paraId="5B3876B0" w14:textId="77777777" w:rsidR="00AB4C58" w:rsidRPr="003D76DD" w:rsidRDefault="00000000">
            <w:pPr>
              <w:rPr>
                <w:rFonts w:asciiTheme="majorHAnsi" w:hAnsiTheme="majorHAnsi" w:cstheme="majorHAnsi"/>
              </w:rPr>
            </w:pPr>
            <w:r w:rsidRPr="003D76DD">
              <w:rPr>
                <w:rFonts w:asciiTheme="majorHAnsi" w:hAnsiTheme="majorHAnsi" w:cstheme="majorHAnsi"/>
              </w:rPr>
              <w:t>Bardiche</w:t>
            </w:r>
          </w:p>
        </w:tc>
        <w:tc>
          <w:tcPr>
            <w:tcW w:w="1151" w:type="dxa"/>
          </w:tcPr>
          <w:p w14:paraId="202E2E68" w14:textId="77777777" w:rsidR="00AB4C58"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26B717E9"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91D0E19"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4AB2C7B9" w14:textId="77777777" w:rsidR="00AB4C58" w:rsidRPr="003D76DD" w:rsidRDefault="00000000">
            <w:pPr>
              <w:rPr>
                <w:rFonts w:asciiTheme="majorHAnsi" w:hAnsiTheme="majorHAnsi" w:cstheme="majorHAnsi"/>
              </w:rPr>
            </w:pPr>
            <w:r w:rsidRPr="003D76DD">
              <w:rPr>
                <w:rFonts w:asciiTheme="majorHAnsi" w:hAnsiTheme="majorHAnsi" w:cstheme="majorHAnsi"/>
              </w:rPr>
              <w:t>Two-Handed</w:t>
            </w:r>
          </w:p>
        </w:tc>
        <w:tc>
          <w:tcPr>
            <w:tcW w:w="626" w:type="dxa"/>
          </w:tcPr>
          <w:p w14:paraId="47A4DA99"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75 </w:t>
            </w:r>
            <w:proofErr w:type="spellStart"/>
            <w:r w:rsidRPr="003D76DD">
              <w:rPr>
                <w:rFonts w:asciiTheme="majorHAnsi" w:hAnsiTheme="majorHAnsi" w:cstheme="majorHAnsi"/>
              </w:rPr>
              <w:t>sp</w:t>
            </w:r>
            <w:proofErr w:type="spellEnd"/>
          </w:p>
        </w:tc>
        <w:tc>
          <w:tcPr>
            <w:tcW w:w="785" w:type="dxa"/>
          </w:tcPr>
          <w:p w14:paraId="1A6309FC"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6482B953"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060C888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8 </w:t>
            </w:r>
            <w:proofErr w:type="spellStart"/>
            <w:r w:rsidRPr="003D76DD">
              <w:rPr>
                <w:rFonts w:asciiTheme="majorHAnsi" w:hAnsiTheme="majorHAnsi" w:cstheme="majorHAnsi"/>
              </w:rPr>
              <w:t>sp</w:t>
            </w:r>
            <w:proofErr w:type="spellEnd"/>
          </w:p>
        </w:tc>
        <w:tc>
          <w:tcPr>
            <w:tcW w:w="1690" w:type="dxa"/>
          </w:tcPr>
          <w:p w14:paraId="29DDB786" w14:textId="77777777" w:rsidR="00AB4C58" w:rsidRPr="003D76DD" w:rsidRDefault="00000000">
            <w:pPr>
              <w:rPr>
                <w:rFonts w:asciiTheme="majorHAnsi" w:hAnsiTheme="majorHAnsi" w:cstheme="majorHAnsi"/>
              </w:rPr>
            </w:pPr>
            <w:r w:rsidRPr="003D76DD">
              <w:rPr>
                <w:rFonts w:asciiTheme="majorHAnsi" w:hAnsiTheme="majorHAnsi" w:cstheme="majorHAnsi"/>
              </w:rPr>
              <w:t>Poleaxe with a long blade, brutal infantry weapon.</w:t>
            </w:r>
          </w:p>
        </w:tc>
      </w:tr>
      <w:tr w:rsidR="00BD0E81" w:rsidRPr="003D76DD" w14:paraId="65F744E2" w14:textId="77777777" w:rsidTr="00D14FC7">
        <w:tc>
          <w:tcPr>
            <w:tcW w:w="1406" w:type="dxa"/>
          </w:tcPr>
          <w:p w14:paraId="6DD7F04F" w14:textId="77777777" w:rsidR="00AB4C58" w:rsidRPr="003D76DD" w:rsidRDefault="00000000">
            <w:pPr>
              <w:rPr>
                <w:rFonts w:asciiTheme="majorHAnsi" w:hAnsiTheme="majorHAnsi" w:cstheme="majorHAnsi"/>
              </w:rPr>
            </w:pPr>
            <w:r w:rsidRPr="003D76DD">
              <w:rPr>
                <w:rFonts w:asciiTheme="majorHAnsi" w:hAnsiTheme="majorHAnsi" w:cstheme="majorHAnsi"/>
              </w:rPr>
              <w:t>Battering Ram</w:t>
            </w:r>
          </w:p>
        </w:tc>
        <w:tc>
          <w:tcPr>
            <w:tcW w:w="1151" w:type="dxa"/>
          </w:tcPr>
          <w:p w14:paraId="102B05EE" w14:textId="77777777" w:rsidR="00AB4C58" w:rsidRPr="003D76DD" w:rsidRDefault="00000000">
            <w:pPr>
              <w:rPr>
                <w:rFonts w:asciiTheme="majorHAnsi" w:hAnsiTheme="majorHAnsi" w:cstheme="majorHAnsi"/>
              </w:rPr>
            </w:pPr>
            <w:r w:rsidRPr="003D76DD">
              <w:rPr>
                <w:rFonts w:asciiTheme="majorHAnsi" w:hAnsiTheme="majorHAnsi" w:cstheme="majorHAnsi"/>
              </w:rPr>
              <w:t>6d10</w:t>
            </w:r>
          </w:p>
        </w:tc>
        <w:tc>
          <w:tcPr>
            <w:tcW w:w="920" w:type="dxa"/>
          </w:tcPr>
          <w:p w14:paraId="5D8F3F6B" w14:textId="77777777" w:rsidR="00AB4C58"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5B80E268" w14:textId="77777777" w:rsidR="00AB4C58" w:rsidRPr="003D76DD" w:rsidRDefault="00000000">
            <w:pPr>
              <w:rPr>
                <w:rFonts w:asciiTheme="majorHAnsi" w:hAnsiTheme="majorHAnsi" w:cstheme="majorHAnsi"/>
              </w:rPr>
            </w:pPr>
            <w:r w:rsidRPr="003D76DD">
              <w:rPr>
                <w:rFonts w:asciiTheme="majorHAnsi" w:hAnsiTheme="majorHAnsi" w:cstheme="majorHAnsi"/>
              </w:rPr>
              <w:t>Huge</w:t>
            </w:r>
          </w:p>
        </w:tc>
        <w:tc>
          <w:tcPr>
            <w:tcW w:w="1414" w:type="dxa"/>
          </w:tcPr>
          <w:p w14:paraId="7A7A9741" w14:textId="77777777" w:rsidR="00AB4C58" w:rsidRPr="003D76DD" w:rsidRDefault="00000000">
            <w:pPr>
              <w:rPr>
                <w:rFonts w:asciiTheme="majorHAnsi" w:hAnsiTheme="majorHAnsi" w:cstheme="majorHAnsi"/>
              </w:rPr>
            </w:pPr>
            <w:r w:rsidRPr="003D76DD">
              <w:rPr>
                <w:rFonts w:asciiTheme="majorHAnsi" w:hAnsiTheme="majorHAnsi" w:cstheme="majorHAnsi"/>
              </w:rPr>
              <w:t>Siege, Heavy</w:t>
            </w:r>
          </w:p>
        </w:tc>
        <w:tc>
          <w:tcPr>
            <w:tcW w:w="626" w:type="dxa"/>
          </w:tcPr>
          <w:p w14:paraId="4C0992E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150 </w:t>
            </w:r>
            <w:proofErr w:type="spellStart"/>
            <w:r w:rsidRPr="003D76DD">
              <w:rPr>
                <w:rFonts w:asciiTheme="majorHAnsi" w:hAnsiTheme="majorHAnsi" w:cstheme="majorHAnsi"/>
              </w:rPr>
              <w:t>gp</w:t>
            </w:r>
            <w:proofErr w:type="spellEnd"/>
          </w:p>
        </w:tc>
        <w:tc>
          <w:tcPr>
            <w:tcW w:w="785" w:type="dxa"/>
          </w:tcPr>
          <w:p w14:paraId="265545D1"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3064289C"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0D76BFAB"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15 </w:t>
            </w:r>
            <w:proofErr w:type="spellStart"/>
            <w:r w:rsidRPr="003D76DD">
              <w:rPr>
                <w:rFonts w:asciiTheme="majorHAnsi" w:hAnsiTheme="majorHAnsi" w:cstheme="majorHAnsi"/>
              </w:rPr>
              <w:t>gp</w:t>
            </w:r>
            <w:proofErr w:type="spellEnd"/>
          </w:p>
        </w:tc>
        <w:tc>
          <w:tcPr>
            <w:tcW w:w="1690" w:type="dxa"/>
          </w:tcPr>
          <w:p w14:paraId="1FA3B22E" w14:textId="77777777" w:rsidR="00AB4C58" w:rsidRPr="003D76DD" w:rsidRDefault="00000000">
            <w:pPr>
              <w:rPr>
                <w:rFonts w:asciiTheme="majorHAnsi" w:hAnsiTheme="majorHAnsi" w:cstheme="majorHAnsi"/>
              </w:rPr>
            </w:pPr>
            <w:r w:rsidRPr="003D76DD">
              <w:rPr>
                <w:rFonts w:asciiTheme="majorHAnsi" w:hAnsiTheme="majorHAnsi" w:cstheme="majorHAnsi"/>
              </w:rPr>
              <w:t>Log weapon to batter fortifications.</w:t>
            </w:r>
          </w:p>
        </w:tc>
      </w:tr>
      <w:tr w:rsidR="00BD0E81" w:rsidRPr="003D76DD" w14:paraId="568C2386" w14:textId="77777777" w:rsidTr="00D14FC7">
        <w:tc>
          <w:tcPr>
            <w:tcW w:w="1406" w:type="dxa"/>
          </w:tcPr>
          <w:p w14:paraId="5A1A7874" w14:textId="77777777" w:rsidR="00AB4C58" w:rsidRPr="003D76DD" w:rsidRDefault="00000000">
            <w:pPr>
              <w:rPr>
                <w:rFonts w:asciiTheme="majorHAnsi" w:hAnsiTheme="majorHAnsi" w:cstheme="majorHAnsi"/>
              </w:rPr>
            </w:pPr>
            <w:r w:rsidRPr="003D76DD">
              <w:rPr>
                <w:rFonts w:asciiTheme="majorHAnsi" w:hAnsiTheme="majorHAnsi" w:cstheme="majorHAnsi"/>
              </w:rPr>
              <w:t>Battle Axe</w:t>
            </w:r>
          </w:p>
        </w:tc>
        <w:tc>
          <w:tcPr>
            <w:tcW w:w="1151" w:type="dxa"/>
          </w:tcPr>
          <w:p w14:paraId="448BD8A0" w14:textId="77777777" w:rsidR="00AB4C58" w:rsidRPr="003D76DD" w:rsidRDefault="00000000">
            <w:pPr>
              <w:rPr>
                <w:rFonts w:asciiTheme="majorHAnsi" w:hAnsiTheme="majorHAnsi" w:cstheme="majorHAnsi"/>
              </w:rPr>
            </w:pPr>
            <w:r w:rsidRPr="003D76DD">
              <w:rPr>
                <w:rFonts w:asciiTheme="majorHAnsi" w:hAnsiTheme="majorHAnsi" w:cstheme="majorHAnsi"/>
              </w:rPr>
              <w:t>1d8 (1d10)</w:t>
            </w:r>
          </w:p>
        </w:tc>
        <w:tc>
          <w:tcPr>
            <w:tcW w:w="920" w:type="dxa"/>
          </w:tcPr>
          <w:p w14:paraId="44024DD6"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770F12C"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32E0E413" w14:textId="77777777" w:rsidR="00AB4C58" w:rsidRPr="003D76DD" w:rsidRDefault="00000000">
            <w:pPr>
              <w:rPr>
                <w:rFonts w:asciiTheme="majorHAnsi" w:hAnsiTheme="majorHAnsi" w:cstheme="majorHAnsi"/>
              </w:rPr>
            </w:pPr>
            <w:r w:rsidRPr="003D76DD">
              <w:rPr>
                <w:rFonts w:asciiTheme="majorHAnsi" w:hAnsiTheme="majorHAnsi" w:cstheme="majorHAnsi"/>
              </w:rPr>
              <w:t>Versatile</w:t>
            </w:r>
          </w:p>
        </w:tc>
        <w:tc>
          <w:tcPr>
            <w:tcW w:w="626" w:type="dxa"/>
          </w:tcPr>
          <w:p w14:paraId="789A847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 </w:t>
            </w:r>
            <w:proofErr w:type="spellStart"/>
            <w:r w:rsidRPr="003D76DD">
              <w:rPr>
                <w:rFonts w:asciiTheme="majorHAnsi" w:hAnsiTheme="majorHAnsi" w:cstheme="majorHAnsi"/>
              </w:rPr>
              <w:t>gp</w:t>
            </w:r>
            <w:proofErr w:type="spellEnd"/>
          </w:p>
        </w:tc>
        <w:tc>
          <w:tcPr>
            <w:tcW w:w="785" w:type="dxa"/>
          </w:tcPr>
          <w:p w14:paraId="5AD9BC93"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6E243555"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7E1EE73A"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 </w:t>
            </w:r>
            <w:proofErr w:type="spellStart"/>
            <w:r w:rsidRPr="003D76DD">
              <w:rPr>
                <w:rFonts w:asciiTheme="majorHAnsi" w:hAnsiTheme="majorHAnsi" w:cstheme="majorHAnsi"/>
              </w:rPr>
              <w:t>sp</w:t>
            </w:r>
            <w:proofErr w:type="spellEnd"/>
          </w:p>
        </w:tc>
        <w:tc>
          <w:tcPr>
            <w:tcW w:w="1690" w:type="dxa"/>
          </w:tcPr>
          <w:p w14:paraId="029984E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Compact </w:t>
            </w:r>
            <w:proofErr w:type="gramStart"/>
            <w:r w:rsidRPr="003D76DD">
              <w:rPr>
                <w:rFonts w:asciiTheme="majorHAnsi" w:hAnsiTheme="majorHAnsi" w:cstheme="majorHAnsi"/>
              </w:rPr>
              <w:t>axe</w:t>
            </w:r>
            <w:proofErr w:type="gramEnd"/>
            <w:r w:rsidRPr="003D76DD">
              <w:rPr>
                <w:rFonts w:asciiTheme="majorHAnsi" w:hAnsiTheme="majorHAnsi" w:cstheme="majorHAnsi"/>
              </w:rPr>
              <w:t xml:space="preserve"> with wide </w:t>
            </w:r>
            <w:proofErr w:type="gramStart"/>
            <w:r w:rsidRPr="003D76DD">
              <w:rPr>
                <w:rFonts w:asciiTheme="majorHAnsi" w:hAnsiTheme="majorHAnsi" w:cstheme="majorHAnsi"/>
              </w:rPr>
              <w:t>blade</w:t>
            </w:r>
            <w:proofErr w:type="gramEnd"/>
            <w:r w:rsidRPr="003D76DD">
              <w:rPr>
                <w:rFonts w:asciiTheme="majorHAnsi" w:hAnsiTheme="majorHAnsi" w:cstheme="majorHAnsi"/>
              </w:rPr>
              <w:t>, common among dwarves.</w:t>
            </w:r>
          </w:p>
        </w:tc>
      </w:tr>
      <w:tr w:rsidR="00BD0E81" w:rsidRPr="003D76DD" w14:paraId="2E2CAC7F" w14:textId="77777777" w:rsidTr="00D14FC7">
        <w:tc>
          <w:tcPr>
            <w:tcW w:w="1406" w:type="dxa"/>
          </w:tcPr>
          <w:p w14:paraId="593BBFD2" w14:textId="77777777" w:rsidR="00AB4C58" w:rsidRPr="003D76DD" w:rsidRDefault="00000000">
            <w:pPr>
              <w:rPr>
                <w:rFonts w:asciiTheme="majorHAnsi" w:hAnsiTheme="majorHAnsi" w:cstheme="majorHAnsi"/>
              </w:rPr>
            </w:pPr>
            <w:r w:rsidRPr="003D76DD">
              <w:rPr>
                <w:rFonts w:asciiTheme="majorHAnsi" w:hAnsiTheme="majorHAnsi" w:cstheme="majorHAnsi"/>
              </w:rPr>
              <w:t>Blowgun</w:t>
            </w:r>
          </w:p>
        </w:tc>
        <w:tc>
          <w:tcPr>
            <w:tcW w:w="1151" w:type="dxa"/>
          </w:tcPr>
          <w:p w14:paraId="643ABA99"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920" w:type="dxa"/>
          </w:tcPr>
          <w:p w14:paraId="3C155B38"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1A5952CE"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6FCA6C0B" w14:textId="77777777" w:rsidR="00AB4C58" w:rsidRPr="003D76DD" w:rsidRDefault="00000000">
            <w:pPr>
              <w:rPr>
                <w:rFonts w:asciiTheme="majorHAnsi" w:hAnsiTheme="majorHAnsi" w:cstheme="majorHAnsi"/>
              </w:rPr>
            </w:pPr>
            <w:r w:rsidRPr="003D76DD">
              <w:rPr>
                <w:rFonts w:asciiTheme="majorHAnsi" w:hAnsiTheme="majorHAnsi" w:cstheme="majorHAnsi"/>
              </w:rPr>
              <w:t>Ammunition (25/100), Loading</w:t>
            </w:r>
          </w:p>
        </w:tc>
        <w:tc>
          <w:tcPr>
            <w:tcW w:w="626" w:type="dxa"/>
          </w:tcPr>
          <w:p w14:paraId="439FDF9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gp</w:t>
            </w:r>
            <w:proofErr w:type="spellEnd"/>
          </w:p>
        </w:tc>
        <w:tc>
          <w:tcPr>
            <w:tcW w:w="785" w:type="dxa"/>
          </w:tcPr>
          <w:p w14:paraId="6750F4B9"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27C953BF"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719E877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69C10D6B" w14:textId="77777777" w:rsidR="00AB4C58" w:rsidRPr="003D76DD" w:rsidRDefault="00000000">
            <w:pPr>
              <w:rPr>
                <w:rFonts w:asciiTheme="majorHAnsi" w:hAnsiTheme="majorHAnsi" w:cstheme="majorHAnsi"/>
              </w:rPr>
            </w:pPr>
            <w:r w:rsidRPr="003D76DD">
              <w:rPr>
                <w:rFonts w:asciiTheme="majorHAnsi" w:hAnsiTheme="majorHAnsi" w:cstheme="majorHAnsi"/>
              </w:rPr>
              <w:t>Tube for firing darts, often poisoned.</w:t>
            </w:r>
          </w:p>
        </w:tc>
      </w:tr>
      <w:tr w:rsidR="00BD0E81" w:rsidRPr="003D76DD" w14:paraId="0863FFD8" w14:textId="77777777" w:rsidTr="00D14FC7">
        <w:tc>
          <w:tcPr>
            <w:tcW w:w="1406" w:type="dxa"/>
          </w:tcPr>
          <w:p w14:paraId="02E249D3" w14:textId="77777777" w:rsidR="00AB4C58" w:rsidRPr="003D76DD" w:rsidRDefault="00000000">
            <w:pPr>
              <w:rPr>
                <w:rFonts w:asciiTheme="majorHAnsi" w:hAnsiTheme="majorHAnsi" w:cstheme="majorHAnsi"/>
              </w:rPr>
            </w:pPr>
            <w:r w:rsidRPr="003D76DD">
              <w:rPr>
                <w:rFonts w:asciiTheme="majorHAnsi" w:hAnsiTheme="majorHAnsi" w:cstheme="majorHAnsi"/>
              </w:rPr>
              <w:t>Blunderbuss</w:t>
            </w:r>
          </w:p>
        </w:tc>
        <w:tc>
          <w:tcPr>
            <w:tcW w:w="1151" w:type="dxa"/>
          </w:tcPr>
          <w:p w14:paraId="3E36D448" w14:textId="77777777" w:rsidR="00AB4C58" w:rsidRPr="003D76DD" w:rsidRDefault="00000000">
            <w:pPr>
              <w:rPr>
                <w:rFonts w:asciiTheme="majorHAnsi" w:hAnsiTheme="majorHAnsi" w:cstheme="majorHAnsi"/>
              </w:rPr>
            </w:pPr>
            <w:r w:rsidRPr="003D76DD">
              <w:rPr>
                <w:rFonts w:asciiTheme="majorHAnsi" w:hAnsiTheme="majorHAnsi" w:cstheme="majorHAnsi"/>
              </w:rPr>
              <w:t>2d8</w:t>
            </w:r>
          </w:p>
        </w:tc>
        <w:tc>
          <w:tcPr>
            <w:tcW w:w="920" w:type="dxa"/>
          </w:tcPr>
          <w:p w14:paraId="587AA393" w14:textId="77777777" w:rsidR="00AB4C58" w:rsidRPr="003D76DD" w:rsidRDefault="00000000">
            <w:pPr>
              <w:rPr>
                <w:rFonts w:asciiTheme="majorHAnsi" w:hAnsiTheme="majorHAnsi" w:cstheme="majorHAnsi"/>
              </w:rPr>
            </w:pPr>
            <w:r w:rsidRPr="003D76DD">
              <w:rPr>
                <w:rFonts w:asciiTheme="majorHAnsi" w:hAnsiTheme="majorHAnsi" w:cstheme="majorHAnsi"/>
              </w:rPr>
              <w:t>2</w:t>
            </w:r>
          </w:p>
        </w:tc>
        <w:tc>
          <w:tcPr>
            <w:tcW w:w="1402" w:type="dxa"/>
          </w:tcPr>
          <w:p w14:paraId="73E231F0"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47A2C7D6" w14:textId="77777777" w:rsidR="00AB4C58" w:rsidRPr="003D76DD" w:rsidRDefault="00000000">
            <w:pPr>
              <w:rPr>
                <w:rFonts w:asciiTheme="majorHAnsi" w:hAnsiTheme="majorHAnsi" w:cstheme="majorHAnsi"/>
              </w:rPr>
            </w:pPr>
            <w:r w:rsidRPr="003D76DD">
              <w:rPr>
                <w:rFonts w:asciiTheme="majorHAnsi" w:hAnsiTheme="majorHAnsi" w:cstheme="majorHAnsi"/>
              </w:rPr>
              <w:t>Reload (1), Scatter</w:t>
            </w:r>
          </w:p>
        </w:tc>
        <w:tc>
          <w:tcPr>
            <w:tcW w:w="626" w:type="dxa"/>
          </w:tcPr>
          <w:p w14:paraId="4AD93C2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45 </w:t>
            </w:r>
            <w:proofErr w:type="spellStart"/>
            <w:r w:rsidRPr="003D76DD">
              <w:rPr>
                <w:rFonts w:asciiTheme="majorHAnsi" w:hAnsiTheme="majorHAnsi" w:cstheme="majorHAnsi"/>
              </w:rPr>
              <w:t>gp</w:t>
            </w:r>
            <w:proofErr w:type="spellEnd"/>
          </w:p>
        </w:tc>
        <w:tc>
          <w:tcPr>
            <w:tcW w:w="785" w:type="dxa"/>
          </w:tcPr>
          <w:p w14:paraId="0AE47A3C"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7A3204C5"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6BEDE38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45 </w:t>
            </w:r>
            <w:proofErr w:type="spellStart"/>
            <w:r w:rsidRPr="003D76DD">
              <w:rPr>
                <w:rFonts w:asciiTheme="majorHAnsi" w:hAnsiTheme="majorHAnsi" w:cstheme="majorHAnsi"/>
              </w:rPr>
              <w:t>sp</w:t>
            </w:r>
            <w:proofErr w:type="spellEnd"/>
          </w:p>
        </w:tc>
        <w:tc>
          <w:tcPr>
            <w:tcW w:w="1690" w:type="dxa"/>
          </w:tcPr>
          <w:p w14:paraId="203E12CD" w14:textId="77777777" w:rsidR="00AB4C58" w:rsidRPr="003D76DD" w:rsidRDefault="00000000">
            <w:pPr>
              <w:rPr>
                <w:rFonts w:asciiTheme="majorHAnsi" w:hAnsiTheme="majorHAnsi" w:cstheme="majorHAnsi"/>
              </w:rPr>
            </w:pPr>
            <w:r w:rsidRPr="003D76DD">
              <w:rPr>
                <w:rFonts w:asciiTheme="majorHAnsi" w:hAnsiTheme="majorHAnsi" w:cstheme="majorHAnsi"/>
              </w:rPr>
              <w:t>Short wide-barrel firearm, devastating at close range.</w:t>
            </w:r>
          </w:p>
        </w:tc>
      </w:tr>
      <w:tr w:rsidR="00BD0E81" w:rsidRPr="003D76DD" w14:paraId="34D38472" w14:textId="77777777" w:rsidTr="00D14FC7">
        <w:tc>
          <w:tcPr>
            <w:tcW w:w="1406" w:type="dxa"/>
          </w:tcPr>
          <w:p w14:paraId="7F5AABE0"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Bone Dagger</w:t>
            </w:r>
          </w:p>
        </w:tc>
        <w:tc>
          <w:tcPr>
            <w:tcW w:w="1151" w:type="dxa"/>
          </w:tcPr>
          <w:p w14:paraId="5480A93C" w14:textId="77777777" w:rsidR="00AB4C58"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66E93C2F"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1CB6CBAA"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2BB00483" w14:textId="77777777" w:rsidR="00AB4C58" w:rsidRPr="003D76DD" w:rsidRDefault="00000000">
            <w:pPr>
              <w:rPr>
                <w:rFonts w:asciiTheme="majorHAnsi" w:hAnsiTheme="majorHAnsi" w:cstheme="majorHAnsi"/>
              </w:rPr>
            </w:pPr>
            <w:r w:rsidRPr="003D76DD">
              <w:rPr>
                <w:rFonts w:asciiTheme="majorHAnsi" w:hAnsiTheme="majorHAnsi" w:cstheme="majorHAnsi"/>
              </w:rPr>
              <w:t>Finesse, Thrown (20/60)</w:t>
            </w:r>
          </w:p>
        </w:tc>
        <w:tc>
          <w:tcPr>
            <w:tcW w:w="626" w:type="dxa"/>
          </w:tcPr>
          <w:p w14:paraId="1AA9E19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15 </w:t>
            </w:r>
            <w:proofErr w:type="spellStart"/>
            <w:r w:rsidRPr="003D76DD">
              <w:rPr>
                <w:rFonts w:asciiTheme="majorHAnsi" w:hAnsiTheme="majorHAnsi" w:cstheme="majorHAnsi"/>
              </w:rPr>
              <w:t>sp</w:t>
            </w:r>
            <w:proofErr w:type="spellEnd"/>
          </w:p>
        </w:tc>
        <w:tc>
          <w:tcPr>
            <w:tcW w:w="785" w:type="dxa"/>
          </w:tcPr>
          <w:p w14:paraId="023F5890"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53353A78"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3C10E33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6EEA7D3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Jagged dagger carved from </w:t>
            </w:r>
            <w:proofErr w:type="gramStart"/>
            <w:r w:rsidRPr="003D76DD">
              <w:rPr>
                <w:rFonts w:asciiTheme="majorHAnsi" w:hAnsiTheme="majorHAnsi" w:cstheme="majorHAnsi"/>
              </w:rPr>
              <w:t>bone</w:t>
            </w:r>
            <w:proofErr w:type="gramEnd"/>
            <w:r w:rsidRPr="003D76DD">
              <w:rPr>
                <w:rFonts w:asciiTheme="majorHAnsi" w:hAnsiTheme="majorHAnsi" w:cstheme="majorHAnsi"/>
              </w:rPr>
              <w:t>, favored by tribal rogues.</w:t>
            </w:r>
          </w:p>
        </w:tc>
      </w:tr>
      <w:tr w:rsidR="00BD0E81" w:rsidRPr="003D76DD" w14:paraId="4A61CC09" w14:textId="77777777" w:rsidTr="00D14FC7">
        <w:tc>
          <w:tcPr>
            <w:tcW w:w="1406" w:type="dxa"/>
          </w:tcPr>
          <w:p w14:paraId="318CE9D9" w14:textId="77777777" w:rsidR="00AB4C58" w:rsidRPr="003D76DD" w:rsidRDefault="00000000">
            <w:pPr>
              <w:rPr>
                <w:rFonts w:asciiTheme="majorHAnsi" w:hAnsiTheme="majorHAnsi" w:cstheme="majorHAnsi"/>
              </w:rPr>
            </w:pPr>
            <w:r w:rsidRPr="003D76DD">
              <w:rPr>
                <w:rFonts w:asciiTheme="majorHAnsi" w:hAnsiTheme="majorHAnsi" w:cstheme="majorHAnsi"/>
              </w:rPr>
              <w:t>Catapult</w:t>
            </w:r>
          </w:p>
        </w:tc>
        <w:tc>
          <w:tcPr>
            <w:tcW w:w="1151" w:type="dxa"/>
          </w:tcPr>
          <w:p w14:paraId="05F3FAE9" w14:textId="77777777" w:rsidR="00AB4C58" w:rsidRPr="003D76DD" w:rsidRDefault="00000000">
            <w:pPr>
              <w:rPr>
                <w:rFonts w:asciiTheme="majorHAnsi" w:hAnsiTheme="majorHAnsi" w:cstheme="majorHAnsi"/>
              </w:rPr>
            </w:pPr>
            <w:r w:rsidRPr="003D76DD">
              <w:rPr>
                <w:rFonts w:asciiTheme="majorHAnsi" w:hAnsiTheme="majorHAnsi" w:cstheme="majorHAnsi"/>
              </w:rPr>
              <w:t>6d10</w:t>
            </w:r>
          </w:p>
        </w:tc>
        <w:tc>
          <w:tcPr>
            <w:tcW w:w="920" w:type="dxa"/>
          </w:tcPr>
          <w:p w14:paraId="7BED5E49" w14:textId="77777777" w:rsidR="00AB4C58"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5C4705B6" w14:textId="77777777" w:rsidR="00AB4C58" w:rsidRPr="003D76DD" w:rsidRDefault="00000000">
            <w:pPr>
              <w:rPr>
                <w:rFonts w:asciiTheme="majorHAnsi" w:hAnsiTheme="majorHAnsi" w:cstheme="majorHAnsi"/>
              </w:rPr>
            </w:pPr>
            <w:r w:rsidRPr="003D76DD">
              <w:rPr>
                <w:rFonts w:asciiTheme="majorHAnsi" w:hAnsiTheme="majorHAnsi" w:cstheme="majorHAnsi"/>
              </w:rPr>
              <w:t>Huge</w:t>
            </w:r>
          </w:p>
        </w:tc>
        <w:tc>
          <w:tcPr>
            <w:tcW w:w="1414" w:type="dxa"/>
          </w:tcPr>
          <w:p w14:paraId="2BB3063D" w14:textId="77777777" w:rsidR="00AB4C58" w:rsidRPr="003D76DD" w:rsidRDefault="00000000">
            <w:pPr>
              <w:rPr>
                <w:rFonts w:asciiTheme="majorHAnsi" w:hAnsiTheme="majorHAnsi" w:cstheme="majorHAnsi"/>
              </w:rPr>
            </w:pPr>
            <w:r w:rsidRPr="003D76DD">
              <w:rPr>
                <w:rFonts w:asciiTheme="majorHAnsi" w:hAnsiTheme="majorHAnsi" w:cstheme="majorHAnsi"/>
              </w:rPr>
              <w:t>Siege, Area</w:t>
            </w:r>
          </w:p>
        </w:tc>
        <w:tc>
          <w:tcPr>
            <w:tcW w:w="626" w:type="dxa"/>
          </w:tcPr>
          <w:p w14:paraId="0E0313F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400 </w:t>
            </w:r>
            <w:proofErr w:type="spellStart"/>
            <w:r w:rsidRPr="003D76DD">
              <w:rPr>
                <w:rFonts w:asciiTheme="majorHAnsi" w:hAnsiTheme="majorHAnsi" w:cstheme="majorHAnsi"/>
              </w:rPr>
              <w:t>gp</w:t>
            </w:r>
            <w:proofErr w:type="spellEnd"/>
          </w:p>
        </w:tc>
        <w:tc>
          <w:tcPr>
            <w:tcW w:w="785" w:type="dxa"/>
          </w:tcPr>
          <w:p w14:paraId="27211730"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3B8351F9"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37EC868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40 </w:t>
            </w:r>
            <w:proofErr w:type="spellStart"/>
            <w:r w:rsidRPr="003D76DD">
              <w:rPr>
                <w:rFonts w:asciiTheme="majorHAnsi" w:hAnsiTheme="majorHAnsi" w:cstheme="majorHAnsi"/>
              </w:rPr>
              <w:t>gp</w:t>
            </w:r>
            <w:proofErr w:type="spellEnd"/>
          </w:p>
        </w:tc>
        <w:tc>
          <w:tcPr>
            <w:tcW w:w="1690" w:type="dxa"/>
          </w:tcPr>
          <w:p w14:paraId="07F12D41" w14:textId="77777777" w:rsidR="00AB4C58" w:rsidRPr="003D76DD" w:rsidRDefault="00000000">
            <w:pPr>
              <w:rPr>
                <w:rFonts w:asciiTheme="majorHAnsi" w:hAnsiTheme="majorHAnsi" w:cstheme="majorHAnsi"/>
              </w:rPr>
            </w:pPr>
            <w:r w:rsidRPr="003D76DD">
              <w:rPr>
                <w:rFonts w:asciiTheme="majorHAnsi" w:hAnsiTheme="majorHAnsi" w:cstheme="majorHAnsi"/>
              </w:rPr>
              <w:t>Primitive war engine that hurls massive stones.</w:t>
            </w:r>
          </w:p>
        </w:tc>
      </w:tr>
      <w:tr w:rsidR="00BD0E81" w:rsidRPr="003D76DD" w14:paraId="6FC079D0" w14:textId="77777777" w:rsidTr="00D14FC7">
        <w:tc>
          <w:tcPr>
            <w:tcW w:w="1406" w:type="dxa"/>
          </w:tcPr>
          <w:p w14:paraId="24DD62AB" w14:textId="77777777" w:rsidR="00AB4C58" w:rsidRPr="003D76DD" w:rsidRDefault="00000000">
            <w:pPr>
              <w:rPr>
                <w:rFonts w:asciiTheme="majorHAnsi" w:hAnsiTheme="majorHAnsi" w:cstheme="majorHAnsi"/>
              </w:rPr>
            </w:pPr>
            <w:r w:rsidRPr="003D76DD">
              <w:rPr>
                <w:rFonts w:asciiTheme="majorHAnsi" w:hAnsiTheme="majorHAnsi" w:cstheme="majorHAnsi"/>
              </w:rPr>
              <w:t>Club</w:t>
            </w:r>
          </w:p>
        </w:tc>
        <w:tc>
          <w:tcPr>
            <w:tcW w:w="1151" w:type="dxa"/>
          </w:tcPr>
          <w:p w14:paraId="5C1EF517" w14:textId="77777777" w:rsidR="00AB4C58"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2AAD4B53"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52F6C11"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1751BBDE" w14:textId="77777777" w:rsidR="00AB4C58"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35A0F88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785" w:type="dxa"/>
          </w:tcPr>
          <w:p w14:paraId="7B6A6A4A"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3C7C9BA2"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136B6E58"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0 </w:t>
            </w:r>
            <w:proofErr w:type="spellStart"/>
            <w:r w:rsidRPr="003D76DD">
              <w:rPr>
                <w:rFonts w:asciiTheme="majorHAnsi" w:hAnsiTheme="majorHAnsi" w:cstheme="majorHAnsi"/>
              </w:rPr>
              <w:t>gp</w:t>
            </w:r>
            <w:proofErr w:type="spellEnd"/>
          </w:p>
        </w:tc>
        <w:tc>
          <w:tcPr>
            <w:tcW w:w="1690" w:type="dxa"/>
          </w:tcPr>
          <w:p w14:paraId="1B74ED4E" w14:textId="77777777" w:rsidR="00AB4C58" w:rsidRPr="003D76DD" w:rsidRDefault="00000000">
            <w:pPr>
              <w:rPr>
                <w:rFonts w:asciiTheme="majorHAnsi" w:hAnsiTheme="majorHAnsi" w:cstheme="majorHAnsi"/>
              </w:rPr>
            </w:pPr>
            <w:r w:rsidRPr="003D76DD">
              <w:rPr>
                <w:rFonts w:asciiTheme="majorHAnsi" w:hAnsiTheme="majorHAnsi" w:cstheme="majorHAnsi"/>
              </w:rPr>
              <w:t>Crude bludgeon of wood or bone, wielded by commoners and hunters.</w:t>
            </w:r>
          </w:p>
        </w:tc>
      </w:tr>
      <w:tr w:rsidR="00BD0E81" w:rsidRPr="003D76DD" w14:paraId="281E6DF4" w14:textId="77777777" w:rsidTr="00D14FC7">
        <w:tc>
          <w:tcPr>
            <w:tcW w:w="1406" w:type="dxa"/>
          </w:tcPr>
          <w:p w14:paraId="460E0E68" w14:textId="77777777" w:rsidR="00AB4C58" w:rsidRPr="003D76DD" w:rsidRDefault="00000000">
            <w:pPr>
              <w:rPr>
                <w:rFonts w:asciiTheme="majorHAnsi" w:hAnsiTheme="majorHAnsi" w:cstheme="majorHAnsi"/>
              </w:rPr>
            </w:pPr>
            <w:r w:rsidRPr="003D76DD">
              <w:rPr>
                <w:rFonts w:asciiTheme="majorHAnsi" w:hAnsiTheme="majorHAnsi" w:cstheme="majorHAnsi"/>
              </w:rPr>
              <w:t>Crossbow (Hand)</w:t>
            </w:r>
          </w:p>
        </w:tc>
        <w:tc>
          <w:tcPr>
            <w:tcW w:w="1151" w:type="dxa"/>
          </w:tcPr>
          <w:p w14:paraId="244B90B6" w14:textId="77777777" w:rsidR="00AB4C58"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01FB634C"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41D1189"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0A366DB9" w14:textId="77777777" w:rsidR="00AB4C58" w:rsidRPr="003D76DD" w:rsidRDefault="00000000">
            <w:pPr>
              <w:rPr>
                <w:rFonts w:asciiTheme="majorHAnsi" w:hAnsiTheme="majorHAnsi" w:cstheme="majorHAnsi"/>
              </w:rPr>
            </w:pPr>
            <w:r w:rsidRPr="003D76DD">
              <w:rPr>
                <w:rFonts w:asciiTheme="majorHAnsi" w:hAnsiTheme="majorHAnsi" w:cstheme="majorHAnsi"/>
              </w:rPr>
              <w:t>Ammunition (30/120), Loading</w:t>
            </w:r>
          </w:p>
        </w:tc>
        <w:tc>
          <w:tcPr>
            <w:tcW w:w="626" w:type="dxa"/>
          </w:tcPr>
          <w:p w14:paraId="651BF81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25 </w:t>
            </w:r>
            <w:proofErr w:type="spellStart"/>
            <w:r w:rsidRPr="003D76DD">
              <w:rPr>
                <w:rFonts w:asciiTheme="majorHAnsi" w:hAnsiTheme="majorHAnsi" w:cstheme="majorHAnsi"/>
              </w:rPr>
              <w:t>sp</w:t>
            </w:r>
            <w:proofErr w:type="spellEnd"/>
          </w:p>
        </w:tc>
        <w:tc>
          <w:tcPr>
            <w:tcW w:w="785" w:type="dxa"/>
          </w:tcPr>
          <w:p w14:paraId="7D0A93A7"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19CF5812"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42725B51"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382615C8" w14:textId="77777777" w:rsidR="00AB4C58" w:rsidRPr="003D76DD" w:rsidRDefault="00000000">
            <w:pPr>
              <w:rPr>
                <w:rFonts w:asciiTheme="majorHAnsi" w:hAnsiTheme="majorHAnsi" w:cstheme="majorHAnsi"/>
              </w:rPr>
            </w:pPr>
            <w:r w:rsidRPr="003D76DD">
              <w:rPr>
                <w:rFonts w:asciiTheme="majorHAnsi" w:hAnsiTheme="majorHAnsi" w:cstheme="majorHAnsi"/>
              </w:rPr>
              <w:t>Concealed assassin's weapon.</w:t>
            </w:r>
          </w:p>
        </w:tc>
      </w:tr>
      <w:tr w:rsidR="00BD0E81" w:rsidRPr="003D76DD" w14:paraId="2C5D0A87" w14:textId="77777777" w:rsidTr="00D14FC7">
        <w:tc>
          <w:tcPr>
            <w:tcW w:w="1406" w:type="dxa"/>
          </w:tcPr>
          <w:p w14:paraId="326CEA61" w14:textId="77777777" w:rsidR="00AB4C58" w:rsidRPr="003D76DD" w:rsidRDefault="00000000">
            <w:pPr>
              <w:rPr>
                <w:rFonts w:asciiTheme="majorHAnsi" w:hAnsiTheme="majorHAnsi" w:cstheme="majorHAnsi"/>
              </w:rPr>
            </w:pPr>
            <w:r w:rsidRPr="003D76DD">
              <w:rPr>
                <w:rFonts w:asciiTheme="majorHAnsi" w:hAnsiTheme="majorHAnsi" w:cstheme="majorHAnsi"/>
              </w:rPr>
              <w:t>Crossbow (Heavy)</w:t>
            </w:r>
          </w:p>
        </w:tc>
        <w:tc>
          <w:tcPr>
            <w:tcW w:w="1151" w:type="dxa"/>
          </w:tcPr>
          <w:p w14:paraId="176862AF" w14:textId="77777777" w:rsidR="00AB4C58"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1A9E8614"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E8A7113"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3020CE81" w14:textId="77777777" w:rsidR="00AB4C58" w:rsidRPr="003D76DD" w:rsidRDefault="00000000">
            <w:pPr>
              <w:rPr>
                <w:rFonts w:asciiTheme="majorHAnsi" w:hAnsiTheme="majorHAnsi" w:cstheme="majorHAnsi"/>
              </w:rPr>
            </w:pPr>
            <w:r w:rsidRPr="003D76DD">
              <w:rPr>
                <w:rFonts w:asciiTheme="majorHAnsi" w:hAnsiTheme="majorHAnsi" w:cstheme="majorHAnsi"/>
              </w:rPr>
              <w:t>Ammunition (100/400), Loading, Two-Handed</w:t>
            </w:r>
          </w:p>
        </w:tc>
        <w:tc>
          <w:tcPr>
            <w:tcW w:w="626" w:type="dxa"/>
          </w:tcPr>
          <w:p w14:paraId="759EF437"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 </w:t>
            </w:r>
            <w:proofErr w:type="spellStart"/>
            <w:r w:rsidRPr="003D76DD">
              <w:rPr>
                <w:rFonts w:asciiTheme="majorHAnsi" w:hAnsiTheme="majorHAnsi" w:cstheme="majorHAnsi"/>
              </w:rPr>
              <w:t>gp</w:t>
            </w:r>
            <w:proofErr w:type="spellEnd"/>
          </w:p>
        </w:tc>
        <w:tc>
          <w:tcPr>
            <w:tcW w:w="785" w:type="dxa"/>
          </w:tcPr>
          <w:p w14:paraId="6E0BDB83"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57F12268"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58C1C65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 </w:t>
            </w:r>
            <w:proofErr w:type="spellStart"/>
            <w:r w:rsidRPr="003D76DD">
              <w:rPr>
                <w:rFonts w:asciiTheme="majorHAnsi" w:hAnsiTheme="majorHAnsi" w:cstheme="majorHAnsi"/>
              </w:rPr>
              <w:t>sp</w:t>
            </w:r>
            <w:proofErr w:type="spellEnd"/>
          </w:p>
        </w:tc>
        <w:tc>
          <w:tcPr>
            <w:tcW w:w="1690" w:type="dxa"/>
          </w:tcPr>
          <w:p w14:paraId="1CE23020" w14:textId="77777777" w:rsidR="00AB4C58" w:rsidRPr="003D76DD" w:rsidRDefault="00000000">
            <w:pPr>
              <w:rPr>
                <w:rFonts w:asciiTheme="majorHAnsi" w:hAnsiTheme="majorHAnsi" w:cstheme="majorHAnsi"/>
              </w:rPr>
            </w:pPr>
            <w:r w:rsidRPr="003D76DD">
              <w:rPr>
                <w:rFonts w:asciiTheme="majorHAnsi" w:hAnsiTheme="majorHAnsi" w:cstheme="majorHAnsi"/>
              </w:rPr>
              <w:t>Siege-tier piercing power.</w:t>
            </w:r>
          </w:p>
        </w:tc>
      </w:tr>
      <w:tr w:rsidR="00BD0E81" w:rsidRPr="003D76DD" w14:paraId="672912A2" w14:textId="77777777" w:rsidTr="00D14FC7">
        <w:tc>
          <w:tcPr>
            <w:tcW w:w="1406" w:type="dxa"/>
          </w:tcPr>
          <w:p w14:paraId="08699ACA" w14:textId="77777777" w:rsidR="00AB4C58" w:rsidRPr="003D76DD" w:rsidRDefault="00000000">
            <w:pPr>
              <w:rPr>
                <w:rFonts w:asciiTheme="majorHAnsi" w:hAnsiTheme="majorHAnsi" w:cstheme="majorHAnsi"/>
              </w:rPr>
            </w:pPr>
            <w:r w:rsidRPr="003D76DD">
              <w:rPr>
                <w:rFonts w:asciiTheme="majorHAnsi" w:hAnsiTheme="majorHAnsi" w:cstheme="majorHAnsi"/>
              </w:rPr>
              <w:t>Crossbow (Light)</w:t>
            </w:r>
          </w:p>
        </w:tc>
        <w:tc>
          <w:tcPr>
            <w:tcW w:w="1151" w:type="dxa"/>
          </w:tcPr>
          <w:p w14:paraId="5663DE45" w14:textId="77777777" w:rsidR="00AB4C58"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5052E152"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169AE1FB"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4EDC0FD5" w14:textId="77777777" w:rsidR="00AB4C58" w:rsidRPr="003D76DD" w:rsidRDefault="00000000">
            <w:pPr>
              <w:rPr>
                <w:rFonts w:asciiTheme="majorHAnsi" w:hAnsiTheme="majorHAnsi" w:cstheme="majorHAnsi"/>
              </w:rPr>
            </w:pPr>
            <w:r w:rsidRPr="003D76DD">
              <w:rPr>
                <w:rFonts w:asciiTheme="majorHAnsi" w:hAnsiTheme="majorHAnsi" w:cstheme="majorHAnsi"/>
              </w:rPr>
              <w:t>Ammunition (80/320), Loading</w:t>
            </w:r>
          </w:p>
        </w:tc>
        <w:tc>
          <w:tcPr>
            <w:tcW w:w="626" w:type="dxa"/>
          </w:tcPr>
          <w:p w14:paraId="6B583A5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35 </w:t>
            </w:r>
            <w:proofErr w:type="spellStart"/>
            <w:r w:rsidRPr="003D76DD">
              <w:rPr>
                <w:rFonts w:asciiTheme="majorHAnsi" w:hAnsiTheme="majorHAnsi" w:cstheme="majorHAnsi"/>
              </w:rPr>
              <w:t>sp</w:t>
            </w:r>
            <w:proofErr w:type="spellEnd"/>
          </w:p>
        </w:tc>
        <w:tc>
          <w:tcPr>
            <w:tcW w:w="785" w:type="dxa"/>
          </w:tcPr>
          <w:p w14:paraId="32C20A65"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59159DEE"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2D589A1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 </w:t>
            </w:r>
            <w:proofErr w:type="spellStart"/>
            <w:r w:rsidRPr="003D76DD">
              <w:rPr>
                <w:rFonts w:asciiTheme="majorHAnsi" w:hAnsiTheme="majorHAnsi" w:cstheme="majorHAnsi"/>
              </w:rPr>
              <w:t>sp</w:t>
            </w:r>
            <w:proofErr w:type="spellEnd"/>
          </w:p>
        </w:tc>
        <w:tc>
          <w:tcPr>
            <w:tcW w:w="1690" w:type="dxa"/>
          </w:tcPr>
          <w:p w14:paraId="3B1D1E88" w14:textId="77777777" w:rsidR="00AB4C58" w:rsidRPr="003D76DD" w:rsidRDefault="00000000">
            <w:pPr>
              <w:rPr>
                <w:rFonts w:asciiTheme="majorHAnsi" w:hAnsiTheme="majorHAnsi" w:cstheme="majorHAnsi"/>
              </w:rPr>
            </w:pPr>
            <w:r w:rsidRPr="003D76DD">
              <w:rPr>
                <w:rFonts w:asciiTheme="majorHAnsi" w:hAnsiTheme="majorHAnsi" w:cstheme="majorHAnsi"/>
              </w:rPr>
              <w:t>Reliable soldier's tool.</w:t>
            </w:r>
          </w:p>
        </w:tc>
      </w:tr>
      <w:tr w:rsidR="00BD0E81" w:rsidRPr="003D76DD" w14:paraId="5ED8AD96" w14:textId="77777777" w:rsidTr="00D14FC7">
        <w:tc>
          <w:tcPr>
            <w:tcW w:w="1406" w:type="dxa"/>
          </w:tcPr>
          <w:p w14:paraId="2DBCB8C7" w14:textId="77777777" w:rsidR="00AB4C58" w:rsidRPr="003D76DD" w:rsidRDefault="00000000">
            <w:pPr>
              <w:rPr>
                <w:rFonts w:asciiTheme="majorHAnsi" w:hAnsiTheme="majorHAnsi" w:cstheme="majorHAnsi"/>
              </w:rPr>
            </w:pPr>
            <w:r w:rsidRPr="003D76DD">
              <w:rPr>
                <w:rFonts w:asciiTheme="majorHAnsi" w:hAnsiTheme="majorHAnsi" w:cstheme="majorHAnsi"/>
              </w:rPr>
              <w:t>Dagger / Claw</w:t>
            </w:r>
          </w:p>
        </w:tc>
        <w:tc>
          <w:tcPr>
            <w:tcW w:w="1151" w:type="dxa"/>
          </w:tcPr>
          <w:p w14:paraId="3C0981A9" w14:textId="77777777" w:rsidR="00AB4C58"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53C0024A"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824BF2E"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04C70994" w14:textId="77777777" w:rsidR="00AB4C58" w:rsidRPr="003D76DD" w:rsidRDefault="00000000">
            <w:pPr>
              <w:rPr>
                <w:rFonts w:asciiTheme="majorHAnsi" w:hAnsiTheme="majorHAnsi" w:cstheme="majorHAnsi"/>
              </w:rPr>
            </w:pPr>
            <w:r w:rsidRPr="003D76DD">
              <w:rPr>
                <w:rFonts w:asciiTheme="majorHAnsi" w:hAnsiTheme="majorHAnsi" w:cstheme="majorHAnsi"/>
              </w:rPr>
              <w:t>Finesse, Light</w:t>
            </w:r>
          </w:p>
        </w:tc>
        <w:tc>
          <w:tcPr>
            <w:tcW w:w="626" w:type="dxa"/>
          </w:tcPr>
          <w:p w14:paraId="62C71947"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gp</w:t>
            </w:r>
            <w:proofErr w:type="spellEnd"/>
          </w:p>
        </w:tc>
        <w:tc>
          <w:tcPr>
            <w:tcW w:w="785" w:type="dxa"/>
          </w:tcPr>
          <w:p w14:paraId="0B21A092"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2419CA79"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0C7937BC"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215BEE7B"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Quick blades and natural talons favored by </w:t>
            </w:r>
            <w:r w:rsidRPr="003D76DD">
              <w:rPr>
                <w:rFonts w:asciiTheme="majorHAnsi" w:hAnsiTheme="majorHAnsi" w:cstheme="majorHAnsi"/>
              </w:rPr>
              <w:lastRenderedPageBreak/>
              <w:t xml:space="preserve">rogues and </w:t>
            </w:r>
            <w:proofErr w:type="spellStart"/>
            <w:r w:rsidRPr="003D76DD">
              <w:rPr>
                <w:rFonts w:asciiTheme="majorHAnsi" w:hAnsiTheme="majorHAnsi" w:cstheme="majorHAnsi"/>
              </w:rPr>
              <w:t>Skavs</w:t>
            </w:r>
            <w:proofErr w:type="spellEnd"/>
            <w:r w:rsidRPr="003D76DD">
              <w:rPr>
                <w:rFonts w:asciiTheme="majorHAnsi" w:hAnsiTheme="majorHAnsi" w:cstheme="majorHAnsi"/>
              </w:rPr>
              <w:t>.</w:t>
            </w:r>
          </w:p>
        </w:tc>
      </w:tr>
      <w:tr w:rsidR="00BD0E81" w:rsidRPr="003D76DD" w14:paraId="1BB3451E" w14:textId="77777777" w:rsidTr="00D14FC7">
        <w:tc>
          <w:tcPr>
            <w:tcW w:w="1406" w:type="dxa"/>
          </w:tcPr>
          <w:p w14:paraId="39884994"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Falchion</w:t>
            </w:r>
          </w:p>
        </w:tc>
        <w:tc>
          <w:tcPr>
            <w:tcW w:w="1151" w:type="dxa"/>
          </w:tcPr>
          <w:p w14:paraId="3C7B96CC" w14:textId="77777777" w:rsidR="00AB4C58" w:rsidRPr="003D76DD" w:rsidRDefault="00000000">
            <w:pPr>
              <w:rPr>
                <w:rFonts w:asciiTheme="majorHAnsi" w:hAnsiTheme="majorHAnsi" w:cstheme="majorHAnsi"/>
              </w:rPr>
            </w:pPr>
            <w:r w:rsidRPr="003D76DD">
              <w:rPr>
                <w:rFonts w:asciiTheme="majorHAnsi" w:hAnsiTheme="majorHAnsi" w:cstheme="majorHAnsi"/>
              </w:rPr>
              <w:t>2d4</w:t>
            </w:r>
          </w:p>
        </w:tc>
        <w:tc>
          <w:tcPr>
            <w:tcW w:w="920" w:type="dxa"/>
          </w:tcPr>
          <w:p w14:paraId="6C54D664"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DB1A2B5"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72BBAE47" w14:textId="77777777" w:rsidR="00AB4C58" w:rsidRPr="003D76DD" w:rsidRDefault="00000000">
            <w:pPr>
              <w:rPr>
                <w:rFonts w:asciiTheme="majorHAnsi" w:hAnsiTheme="majorHAnsi" w:cstheme="majorHAnsi"/>
              </w:rPr>
            </w:pPr>
            <w:r w:rsidRPr="003D76DD">
              <w:rPr>
                <w:rFonts w:asciiTheme="majorHAnsi" w:hAnsiTheme="majorHAnsi" w:cstheme="majorHAnsi"/>
              </w:rPr>
              <w:t>Two-Handed</w:t>
            </w:r>
          </w:p>
        </w:tc>
        <w:tc>
          <w:tcPr>
            <w:tcW w:w="626" w:type="dxa"/>
          </w:tcPr>
          <w:p w14:paraId="2519C04C"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55 </w:t>
            </w:r>
            <w:proofErr w:type="spellStart"/>
            <w:r w:rsidRPr="003D76DD">
              <w:rPr>
                <w:rFonts w:asciiTheme="majorHAnsi" w:hAnsiTheme="majorHAnsi" w:cstheme="majorHAnsi"/>
              </w:rPr>
              <w:t>sp</w:t>
            </w:r>
            <w:proofErr w:type="spellEnd"/>
          </w:p>
        </w:tc>
        <w:tc>
          <w:tcPr>
            <w:tcW w:w="785" w:type="dxa"/>
          </w:tcPr>
          <w:p w14:paraId="67F2E9AA"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6CFB1897"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77EB4007"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 </w:t>
            </w:r>
            <w:proofErr w:type="spellStart"/>
            <w:r w:rsidRPr="003D76DD">
              <w:rPr>
                <w:rFonts w:asciiTheme="majorHAnsi" w:hAnsiTheme="majorHAnsi" w:cstheme="majorHAnsi"/>
              </w:rPr>
              <w:t>sp</w:t>
            </w:r>
            <w:proofErr w:type="spellEnd"/>
          </w:p>
        </w:tc>
        <w:tc>
          <w:tcPr>
            <w:tcW w:w="1690" w:type="dxa"/>
          </w:tcPr>
          <w:p w14:paraId="1704516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Broad curved </w:t>
            </w:r>
            <w:proofErr w:type="gramStart"/>
            <w:r w:rsidRPr="003D76DD">
              <w:rPr>
                <w:rFonts w:asciiTheme="majorHAnsi" w:hAnsiTheme="majorHAnsi" w:cstheme="majorHAnsi"/>
              </w:rPr>
              <w:t>sword</w:t>
            </w:r>
            <w:proofErr w:type="gramEnd"/>
            <w:r w:rsidRPr="003D76DD">
              <w:rPr>
                <w:rFonts w:asciiTheme="majorHAnsi" w:hAnsiTheme="majorHAnsi" w:cstheme="majorHAnsi"/>
              </w:rPr>
              <w:t>, devastating slashes.</w:t>
            </w:r>
          </w:p>
        </w:tc>
      </w:tr>
      <w:tr w:rsidR="00BD0E81" w:rsidRPr="003D76DD" w14:paraId="5E93CBD0" w14:textId="77777777" w:rsidTr="00D14FC7">
        <w:tc>
          <w:tcPr>
            <w:tcW w:w="1406" w:type="dxa"/>
          </w:tcPr>
          <w:p w14:paraId="476F56EE" w14:textId="77777777" w:rsidR="00AB4C58" w:rsidRPr="003D76DD" w:rsidRDefault="00000000">
            <w:pPr>
              <w:rPr>
                <w:rFonts w:asciiTheme="majorHAnsi" w:hAnsiTheme="majorHAnsi" w:cstheme="majorHAnsi"/>
              </w:rPr>
            </w:pPr>
            <w:r w:rsidRPr="003D76DD">
              <w:rPr>
                <w:rFonts w:asciiTheme="majorHAnsi" w:hAnsiTheme="majorHAnsi" w:cstheme="majorHAnsi"/>
              </w:rPr>
              <w:t>Fire-hardened Spear</w:t>
            </w:r>
          </w:p>
        </w:tc>
        <w:tc>
          <w:tcPr>
            <w:tcW w:w="1151" w:type="dxa"/>
          </w:tcPr>
          <w:p w14:paraId="1566C9CC" w14:textId="77777777" w:rsidR="00AB4C58" w:rsidRPr="003D76DD" w:rsidRDefault="00000000">
            <w:pPr>
              <w:rPr>
                <w:rFonts w:asciiTheme="majorHAnsi" w:hAnsiTheme="majorHAnsi" w:cstheme="majorHAnsi"/>
              </w:rPr>
            </w:pPr>
            <w:r w:rsidRPr="003D76DD">
              <w:rPr>
                <w:rFonts w:asciiTheme="majorHAnsi" w:hAnsiTheme="majorHAnsi" w:cstheme="majorHAnsi"/>
              </w:rPr>
              <w:t>1d6 (1d8)</w:t>
            </w:r>
          </w:p>
        </w:tc>
        <w:tc>
          <w:tcPr>
            <w:tcW w:w="920" w:type="dxa"/>
          </w:tcPr>
          <w:p w14:paraId="235848B7"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CEA5167"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14418362" w14:textId="77777777" w:rsidR="00AB4C58" w:rsidRPr="003D76DD" w:rsidRDefault="00000000">
            <w:pPr>
              <w:rPr>
                <w:rFonts w:asciiTheme="majorHAnsi" w:hAnsiTheme="majorHAnsi" w:cstheme="majorHAnsi"/>
              </w:rPr>
            </w:pPr>
            <w:r w:rsidRPr="003D76DD">
              <w:rPr>
                <w:rFonts w:asciiTheme="majorHAnsi" w:hAnsiTheme="majorHAnsi" w:cstheme="majorHAnsi"/>
              </w:rPr>
              <w:t>Thrown (20/60), Versatile</w:t>
            </w:r>
          </w:p>
        </w:tc>
        <w:tc>
          <w:tcPr>
            <w:tcW w:w="626" w:type="dxa"/>
          </w:tcPr>
          <w:p w14:paraId="305A0B7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15 </w:t>
            </w:r>
            <w:proofErr w:type="spellStart"/>
            <w:r w:rsidRPr="003D76DD">
              <w:rPr>
                <w:rFonts w:asciiTheme="majorHAnsi" w:hAnsiTheme="majorHAnsi" w:cstheme="majorHAnsi"/>
              </w:rPr>
              <w:t>sp</w:t>
            </w:r>
            <w:proofErr w:type="spellEnd"/>
          </w:p>
        </w:tc>
        <w:tc>
          <w:tcPr>
            <w:tcW w:w="785" w:type="dxa"/>
          </w:tcPr>
          <w:p w14:paraId="097684F0"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22D6A137"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1EF36D09"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7BAAB2A1" w14:textId="77777777" w:rsidR="00AB4C58" w:rsidRPr="003D76DD" w:rsidRDefault="00000000">
            <w:pPr>
              <w:rPr>
                <w:rFonts w:asciiTheme="majorHAnsi" w:hAnsiTheme="majorHAnsi" w:cstheme="majorHAnsi"/>
              </w:rPr>
            </w:pPr>
            <w:r w:rsidRPr="003D76DD">
              <w:rPr>
                <w:rFonts w:asciiTheme="majorHAnsi" w:hAnsiTheme="majorHAnsi" w:cstheme="majorHAnsi"/>
              </w:rPr>
              <w:t>Wooden spear hardened in flame.</w:t>
            </w:r>
          </w:p>
        </w:tc>
      </w:tr>
      <w:tr w:rsidR="00BD0E81" w:rsidRPr="003D76DD" w14:paraId="69B561EC" w14:textId="77777777" w:rsidTr="00D14FC7">
        <w:tc>
          <w:tcPr>
            <w:tcW w:w="1406" w:type="dxa"/>
          </w:tcPr>
          <w:p w14:paraId="66FED82E" w14:textId="77777777" w:rsidR="00AB4C58" w:rsidRPr="003D76DD" w:rsidRDefault="00000000">
            <w:pPr>
              <w:rPr>
                <w:rFonts w:asciiTheme="majorHAnsi" w:hAnsiTheme="majorHAnsi" w:cstheme="majorHAnsi"/>
              </w:rPr>
            </w:pPr>
            <w:r w:rsidRPr="003D76DD">
              <w:rPr>
                <w:rFonts w:asciiTheme="majorHAnsi" w:hAnsiTheme="majorHAnsi" w:cstheme="majorHAnsi"/>
              </w:rPr>
              <w:t>Flail</w:t>
            </w:r>
          </w:p>
        </w:tc>
        <w:tc>
          <w:tcPr>
            <w:tcW w:w="1151" w:type="dxa"/>
          </w:tcPr>
          <w:p w14:paraId="59B852F2" w14:textId="77777777" w:rsidR="00AB4C58"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0F52FFE2"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E2F3F24"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75963133" w14:textId="77777777" w:rsidR="00AB4C58"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1DEA6BB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gp</w:t>
            </w:r>
            <w:proofErr w:type="spellEnd"/>
          </w:p>
        </w:tc>
        <w:tc>
          <w:tcPr>
            <w:tcW w:w="785" w:type="dxa"/>
          </w:tcPr>
          <w:p w14:paraId="4533EF07"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7465B050"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7C29E5EB"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sp</w:t>
            </w:r>
            <w:proofErr w:type="spellEnd"/>
          </w:p>
        </w:tc>
        <w:tc>
          <w:tcPr>
            <w:tcW w:w="1690" w:type="dxa"/>
          </w:tcPr>
          <w:p w14:paraId="6E66681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Weighted chain </w:t>
            </w:r>
            <w:proofErr w:type="gramStart"/>
            <w:r w:rsidRPr="003D76DD">
              <w:rPr>
                <w:rFonts w:asciiTheme="majorHAnsi" w:hAnsiTheme="majorHAnsi" w:cstheme="majorHAnsi"/>
              </w:rPr>
              <w:t>weapon, dangerous</w:t>
            </w:r>
            <w:proofErr w:type="gramEnd"/>
            <w:r w:rsidRPr="003D76DD">
              <w:rPr>
                <w:rFonts w:asciiTheme="majorHAnsi" w:hAnsiTheme="majorHAnsi" w:cstheme="majorHAnsi"/>
              </w:rPr>
              <w:t xml:space="preserve"> to </w:t>
            </w:r>
            <w:proofErr w:type="gramStart"/>
            <w:r w:rsidRPr="003D76DD">
              <w:rPr>
                <w:rFonts w:asciiTheme="majorHAnsi" w:hAnsiTheme="majorHAnsi" w:cstheme="majorHAnsi"/>
              </w:rPr>
              <w:t>friend</w:t>
            </w:r>
            <w:proofErr w:type="gramEnd"/>
            <w:r w:rsidRPr="003D76DD">
              <w:rPr>
                <w:rFonts w:asciiTheme="majorHAnsi" w:hAnsiTheme="majorHAnsi" w:cstheme="majorHAnsi"/>
              </w:rPr>
              <w:t xml:space="preserve"> and foe.</w:t>
            </w:r>
          </w:p>
        </w:tc>
      </w:tr>
      <w:tr w:rsidR="00BD0E81" w:rsidRPr="003D76DD" w14:paraId="02B3A5A0" w14:textId="77777777" w:rsidTr="00D14FC7">
        <w:tc>
          <w:tcPr>
            <w:tcW w:w="1406" w:type="dxa"/>
          </w:tcPr>
          <w:p w14:paraId="6E7A93E4" w14:textId="77777777" w:rsidR="00AB4C58" w:rsidRPr="003D76DD" w:rsidRDefault="00000000">
            <w:pPr>
              <w:rPr>
                <w:rFonts w:asciiTheme="majorHAnsi" w:hAnsiTheme="majorHAnsi" w:cstheme="majorHAnsi"/>
              </w:rPr>
            </w:pPr>
            <w:r w:rsidRPr="003D76DD">
              <w:rPr>
                <w:rFonts w:asciiTheme="majorHAnsi" w:hAnsiTheme="majorHAnsi" w:cstheme="majorHAnsi"/>
              </w:rPr>
              <w:t>Flint Knife</w:t>
            </w:r>
          </w:p>
        </w:tc>
        <w:tc>
          <w:tcPr>
            <w:tcW w:w="1151" w:type="dxa"/>
          </w:tcPr>
          <w:p w14:paraId="6F888703" w14:textId="77777777" w:rsidR="00AB4C58"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63B08196"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5684F4E"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0DB727D3" w14:textId="77777777" w:rsidR="00AB4C58" w:rsidRPr="003D76DD" w:rsidRDefault="00000000">
            <w:pPr>
              <w:rPr>
                <w:rFonts w:asciiTheme="majorHAnsi" w:hAnsiTheme="majorHAnsi" w:cstheme="majorHAnsi"/>
              </w:rPr>
            </w:pPr>
            <w:r w:rsidRPr="003D76DD">
              <w:rPr>
                <w:rFonts w:asciiTheme="majorHAnsi" w:hAnsiTheme="majorHAnsi" w:cstheme="majorHAnsi"/>
              </w:rPr>
              <w:t>Finesse, Thrown (20/60)</w:t>
            </w:r>
          </w:p>
        </w:tc>
        <w:tc>
          <w:tcPr>
            <w:tcW w:w="626" w:type="dxa"/>
          </w:tcPr>
          <w:p w14:paraId="467F7DE1"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sp</w:t>
            </w:r>
            <w:proofErr w:type="spellEnd"/>
          </w:p>
        </w:tc>
        <w:tc>
          <w:tcPr>
            <w:tcW w:w="785" w:type="dxa"/>
          </w:tcPr>
          <w:p w14:paraId="240CEB5E"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1EAE4BB1"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1F9A974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0 </w:t>
            </w:r>
            <w:proofErr w:type="spellStart"/>
            <w:r w:rsidRPr="003D76DD">
              <w:rPr>
                <w:rFonts w:asciiTheme="majorHAnsi" w:hAnsiTheme="majorHAnsi" w:cstheme="majorHAnsi"/>
              </w:rPr>
              <w:t>gp</w:t>
            </w:r>
            <w:proofErr w:type="spellEnd"/>
          </w:p>
        </w:tc>
        <w:tc>
          <w:tcPr>
            <w:tcW w:w="1690" w:type="dxa"/>
          </w:tcPr>
          <w:p w14:paraId="08AA2755" w14:textId="77777777" w:rsidR="00AB4C58" w:rsidRPr="003D76DD" w:rsidRDefault="00000000">
            <w:pPr>
              <w:rPr>
                <w:rFonts w:asciiTheme="majorHAnsi" w:hAnsiTheme="majorHAnsi" w:cstheme="majorHAnsi"/>
              </w:rPr>
            </w:pPr>
            <w:r w:rsidRPr="003D76DD">
              <w:rPr>
                <w:rFonts w:asciiTheme="majorHAnsi" w:hAnsiTheme="majorHAnsi" w:cstheme="majorHAnsi"/>
              </w:rPr>
              <w:t>Sharp flint knife, favored for survival and assassins.</w:t>
            </w:r>
          </w:p>
        </w:tc>
      </w:tr>
      <w:tr w:rsidR="00BD0E81" w:rsidRPr="003D76DD" w14:paraId="36238846" w14:textId="77777777" w:rsidTr="00D14FC7">
        <w:tc>
          <w:tcPr>
            <w:tcW w:w="1406" w:type="dxa"/>
          </w:tcPr>
          <w:p w14:paraId="40E59203" w14:textId="77777777" w:rsidR="00AB4C58" w:rsidRPr="003D76DD" w:rsidRDefault="00000000">
            <w:pPr>
              <w:rPr>
                <w:rFonts w:asciiTheme="majorHAnsi" w:hAnsiTheme="majorHAnsi" w:cstheme="majorHAnsi"/>
              </w:rPr>
            </w:pPr>
            <w:r w:rsidRPr="003D76DD">
              <w:rPr>
                <w:rFonts w:asciiTheme="majorHAnsi" w:hAnsiTheme="majorHAnsi" w:cstheme="majorHAnsi"/>
              </w:rPr>
              <w:t>Flintlock Musket</w:t>
            </w:r>
          </w:p>
        </w:tc>
        <w:tc>
          <w:tcPr>
            <w:tcW w:w="1151" w:type="dxa"/>
          </w:tcPr>
          <w:p w14:paraId="421F6159" w14:textId="77777777" w:rsidR="00AB4C58" w:rsidRPr="003D76DD" w:rsidRDefault="00000000">
            <w:pPr>
              <w:rPr>
                <w:rFonts w:asciiTheme="majorHAnsi" w:hAnsiTheme="majorHAnsi" w:cstheme="majorHAnsi"/>
              </w:rPr>
            </w:pPr>
            <w:r w:rsidRPr="003D76DD">
              <w:rPr>
                <w:rFonts w:asciiTheme="majorHAnsi" w:hAnsiTheme="majorHAnsi" w:cstheme="majorHAnsi"/>
              </w:rPr>
              <w:t>2d8</w:t>
            </w:r>
          </w:p>
        </w:tc>
        <w:tc>
          <w:tcPr>
            <w:tcW w:w="920" w:type="dxa"/>
          </w:tcPr>
          <w:p w14:paraId="48E65F29" w14:textId="77777777" w:rsidR="00AB4C58" w:rsidRPr="003D76DD" w:rsidRDefault="00000000">
            <w:pPr>
              <w:rPr>
                <w:rFonts w:asciiTheme="majorHAnsi" w:hAnsiTheme="majorHAnsi" w:cstheme="majorHAnsi"/>
              </w:rPr>
            </w:pPr>
            <w:r w:rsidRPr="003D76DD">
              <w:rPr>
                <w:rFonts w:asciiTheme="majorHAnsi" w:hAnsiTheme="majorHAnsi" w:cstheme="majorHAnsi"/>
              </w:rPr>
              <w:t>2</w:t>
            </w:r>
          </w:p>
        </w:tc>
        <w:tc>
          <w:tcPr>
            <w:tcW w:w="1402" w:type="dxa"/>
          </w:tcPr>
          <w:p w14:paraId="48DD7AD7"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73BE66DD" w14:textId="77777777" w:rsidR="00AB4C58" w:rsidRPr="003D76DD" w:rsidRDefault="00000000">
            <w:pPr>
              <w:rPr>
                <w:rFonts w:asciiTheme="majorHAnsi" w:hAnsiTheme="majorHAnsi" w:cstheme="majorHAnsi"/>
              </w:rPr>
            </w:pPr>
            <w:r w:rsidRPr="003D76DD">
              <w:rPr>
                <w:rFonts w:asciiTheme="majorHAnsi" w:hAnsiTheme="majorHAnsi" w:cstheme="majorHAnsi"/>
              </w:rPr>
              <w:t>Reload (1), Two-Handed</w:t>
            </w:r>
          </w:p>
        </w:tc>
        <w:tc>
          <w:tcPr>
            <w:tcW w:w="626" w:type="dxa"/>
          </w:tcPr>
          <w:p w14:paraId="6A7D278A"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40 </w:t>
            </w:r>
            <w:proofErr w:type="spellStart"/>
            <w:r w:rsidRPr="003D76DD">
              <w:rPr>
                <w:rFonts w:asciiTheme="majorHAnsi" w:hAnsiTheme="majorHAnsi" w:cstheme="majorHAnsi"/>
              </w:rPr>
              <w:t>gp</w:t>
            </w:r>
            <w:proofErr w:type="spellEnd"/>
          </w:p>
        </w:tc>
        <w:tc>
          <w:tcPr>
            <w:tcW w:w="785" w:type="dxa"/>
          </w:tcPr>
          <w:p w14:paraId="5E62D1B1"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1013571C"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51017E8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 </w:t>
            </w:r>
            <w:proofErr w:type="spellStart"/>
            <w:r w:rsidRPr="003D76DD">
              <w:rPr>
                <w:rFonts w:asciiTheme="majorHAnsi" w:hAnsiTheme="majorHAnsi" w:cstheme="majorHAnsi"/>
              </w:rPr>
              <w:t>gp</w:t>
            </w:r>
            <w:proofErr w:type="spellEnd"/>
          </w:p>
        </w:tc>
        <w:tc>
          <w:tcPr>
            <w:tcW w:w="1690" w:type="dxa"/>
          </w:tcPr>
          <w:p w14:paraId="4160B599" w14:textId="77777777" w:rsidR="00AB4C58" w:rsidRPr="003D76DD" w:rsidRDefault="00000000">
            <w:pPr>
              <w:rPr>
                <w:rFonts w:asciiTheme="majorHAnsi" w:hAnsiTheme="majorHAnsi" w:cstheme="majorHAnsi"/>
              </w:rPr>
            </w:pPr>
            <w:r w:rsidRPr="003D76DD">
              <w:rPr>
                <w:rFonts w:asciiTheme="majorHAnsi" w:hAnsiTheme="majorHAnsi" w:cstheme="majorHAnsi"/>
              </w:rPr>
              <w:t>Standard musket of later eras.</w:t>
            </w:r>
          </w:p>
        </w:tc>
      </w:tr>
      <w:tr w:rsidR="00BD0E81" w:rsidRPr="003D76DD" w14:paraId="6693AC53" w14:textId="77777777" w:rsidTr="00D14FC7">
        <w:tc>
          <w:tcPr>
            <w:tcW w:w="1406" w:type="dxa"/>
          </w:tcPr>
          <w:p w14:paraId="0C2FA92B" w14:textId="77777777" w:rsidR="00AB4C58" w:rsidRPr="003D76DD" w:rsidRDefault="00000000">
            <w:pPr>
              <w:rPr>
                <w:rFonts w:asciiTheme="majorHAnsi" w:hAnsiTheme="majorHAnsi" w:cstheme="majorHAnsi"/>
              </w:rPr>
            </w:pPr>
            <w:proofErr w:type="spellStart"/>
            <w:r w:rsidRPr="003D76DD">
              <w:rPr>
                <w:rFonts w:asciiTheme="majorHAnsi" w:hAnsiTheme="majorHAnsi" w:cstheme="majorHAnsi"/>
              </w:rPr>
              <w:t>Greataxe</w:t>
            </w:r>
            <w:proofErr w:type="spellEnd"/>
          </w:p>
        </w:tc>
        <w:tc>
          <w:tcPr>
            <w:tcW w:w="1151" w:type="dxa"/>
          </w:tcPr>
          <w:p w14:paraId="1B7991E4" w14:textId="77777777" w:rsidR="00AB4C58" w:rsidRPr="003D76DD" w:rsidRDefault="00000000">
            <w:pPr>
              <w:rPr>
                <w:rFonts w:asciiTheme="majorHAnsi" w:hAnsiTheme="majorHAnsi" w:cstheme="majorHAnsi"/>
              </w:rPr>
            </w:pPr>
            <w:r w:rsidRPr="003D76DD">
              <w:rPr>
                <w:rFonts w:asciiTheme="majorHAnsi" w:hAnsiTheme="majorHAnsi" w:cstheme="majorHAnsi"/>
              </w:rPr>
              <w:t>1d12</w:t>
            </w:r>
          </w:p>
        </w:tc>
        <w:tc>
          <w:tcPr>
            <w:tcW w:w="920" w:type="dxa"/>
          </w:tcPr>
          <w:p w14:paraId="21DEA54E"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5787421"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290C0B2E" w14:textId="77777777" w:rsidR="00AB4C58" w:rsidRPr="003D76DD" w:rsidRDefault="00000000">
            <w:pPr>
              <w:rPr>
                <w:rFonts w:asciiTheme="majorHAnsi" w:hAnsiTheme="majorHAnsi" w:cstheme="majorHAnsi"/>
              </w:rPr>
            </w:pPr>
            <w:r w:rsidRPr="003D76DD">
              <w:rPr>
                <w:rFonts w:asciiTheme="majorHAnsi" w:hAnsiTheme="majorHAnsi" w:cstheme="majorHAnsi"/>
              </w:rPr>
              <w:t>Two-Handed</w:t>
            </w:r>
          </w:p>
        </w:tc>
        <w:tc>
          <w:tcPr>
            <w:tcW w:w="626" w:type="dxa"/>
          </w:tcPr>
          <w:p w14:paraId="4E159A7C"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8 </w:t>
            </w:r>
            <w:proofErr w:type="spellStart"/>
            <w:r w:rsidRPr="003D76DD">
              <w:rPr>
                <w:rFonts w:asciiTheme="majorHAnsi" w:hAnsiTheme="majorHAnsi" w:cstheme="majorHAnsi"/>
              </w:rPr>
              <w:t>gp</w:t>
            </w:r>
            <w:proofErr w:type="spellEnd"/>
          </w:p>
        </w:tc>
        <w:tc>
          <w:tcPr>
            <w:tcW w:w="785" w:type="dxa"/>
          </w:tcPr>
          <w:p w14:paraId="2DD4586C"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4650E4C0"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2864787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8 </w:t>
            </w:r>
            <w:proofErr w:type="spellStart"/>
            <w:r w:rsidRPr="003D76DD">
              <w:rPr>
                <w:rFonts w:asciiTheme="majorHAnsi" w:hAnsiTheme="majorHAnsi" w:cstheme="majorHAnsi"/>
              </w:rPr>
              <w:t>sp</w:t>
            </w:r>
            <w:proofErr w:type="spellEnd"/>
          </w:p>
        </w:tc>
        <w:tc>
          <w:tcPr>
            <w:tcW w:w="1690" w:type="dxa"/>
          </w:tcPr>
          <w:p w14:paraId="316E111F" w14:textId="77777777" w:rsidR="00AB4C58" w:rsidRPr="003D76DD" w:rsidRDefault="00000000">
            <w:pPr>
              <w:rPr>
                <w:rFonts w:asciiTheme="majorHAnsi" w:hAnsiTheme="majorHAnsi" w:cstheme="majorHAnsi"/>
              </w:rPr>
            </w:pPr>
            <w:r w:rsidRPr="003D76DD">
              <w:rPr>
                <w:rFonts w:asciiTheme="majorHAnsi" w:hAnsiTheme="majorHAnsi" w:cstheme="majorHAnsi"/>
              </w:rPr>
              <w:t>Brutal arcs of steel, favored by frontliners.</w:t>
            </w:r>
          </w:p>
        </w:tc>
      </w:tr>
      <w:tr w:rsidR="00BD0E81" w:rsidRPr="003D76DD" w14:paraId="071088D8" w14:textId="77777777" w:rsidTr="00D14FC7">
        <w:tc>
          <w:tcPr>
            <w:tcW w:w="1406" w:type="dxa"/>
          </w:tcPr>
          <w:p w14:paraId="4A46D2BB" w14:textId="77777777" w:rsidR="00AB4C58" w:rsidRPr="003D76DD" w:rsidRDefault="00000000">
            <w:pPr>
              <w:rPr>
                <w:rFonts w:asciiTheme="majorHAnsi" w:hAnsiTheme="majorHAnsi" w:cstheme="majorHAnsi"/>
              </w:rPr>
            </w:pPr>
            <w:proofErr w:type="spellStart"/>
            <w:r w:rsidRPr="003D76DD">
              <w:rPr>
                <w:rFonts w:asciiTheme="majorHAnsi" w:hAnsiTheme="majorHAnsi" w:cstheme="majorHAnsi"/>
              </w:rPr>
              <w:t>Greatsword</w:t>
            </w:r>
            <w:proofErr w:type="spellEnd"/>
            <w:r w:rsidRPr="003D76DD">
              <w:rPr>
                <w:rFonts w:asciiTheme="majorHAnsi" w:hAnsiTheme="majorHAnsi" w:cstheme="majorHAnsi"/>
              </w:rPr>
              <w:t xml:space="preserve"> / Maul</w:t>
            </w:r>
          </w:p>
        </w:tc>
        <w:tc>
          <w:tcPr>
            <w:tcW w:w="1151" w:type="dxa"/>
          </w:tcPr>
          <w:p w14:paraId="1A0F1CF6" w14:textId="77777777" w:rsidR="00AB4C58" w:rsidRPr="003D76DD" w:rsidRDefault="00000000">
            <w:pPr>
              <w:rPr>
                <w:rFonts w:asciiTheme="majorHAnsi" w:hAnsiTheme="majorHAnsi" w:cstheme="majorHAnsi"/>
              </w:rPr>
            </w:pPr>
            <w:r w:rsidRPr="003D76DD">
              <w:rPr>
                <w:rFonts w:asciiTheme="majorHAnsi" w:hAnsiTheme="majorHAnsi" w:cstheme="majorHAnsi"/>
              </w:rPr>
              <w:t>1d12</w:t>
            </w:r>
          </w:p>
        </w:tc>
        <w:tc>
          <w:tcPr>
            <w:tcW w:w="920" w:type="dxa"/>
          </w:tcPr>
          <w:p w14:paraId="50D6D8B7"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D44CC08"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335429CC" w14:textId="77777777" w:rsidR="00AB4C58" w:rsidRPr="003D76DD" w:rsidRDefault="00000000">
            <w:pPr>
              <w:rPr>
                <w:rFonts w:asciiTheme="majorHAnsi" w:hAnsiTheme="majorHAnsi" w:cstheme="majorHAnsi"/>
              </w:rPr>
            </w:pPr>
            <w:r w:rsidRPr="003D76DD">
              <w:rPr>
                <w:rFonts w:asciiTheme="majorHAnsi" w:hAnsiTheme="majorHAnsi" w:cstheme="majorHAnsi"/>
              </w:rPr>
              <w:t>Two-Handed</w:t>
            </w:r>
          </w:p>
        </w:tc>
        <w:tc>
          <w:tcPr>
            <w:tcW w:w="626" w:type="dxa"/>
          </w:tcPr>
          <w:p w14:paraId="3ED4374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10 </w:t>
            </w:r>
            <w:proofErr w:type="spellStart"/>
            <w:r w:rsidRPr="003D76DD">
              <w:rPr>
                <w:rFonts w:asciiTheme="majorHAnsi" w:hAnsiTheme="majorHAnsi" w:cstheme="majorHAnsi"/>
              </w:rPr>
              <w:t>gp</w:t>
            </w:r>
            <w:proofErr w:type="spellEnd"/>
          </w:p>
        </w:tc>
        <w:tc>
          <w:tcPr>
            <w:tcW w:w="785" w:type="dxa"/>
          </w:tcPr>
          <w:p w14:paraId="6E58584E"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4E40A22B"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209A32F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gp</w:t>
            </w:r>
            <w:proofErr w:type="spellEnd"/>
          </w:p>
        </w:tc>
        <w:tc>
          <w:tcPr>
            <w:tcW w:w="1690" w:type="dxa"/>
          </w:tcPr>
          <w:p w14:paraId="56A15A42" w14:textId="77777777" w:rsidR="00AB4C58" w:rsidRPr="003D76DD" w:rsidRDefault="00000000">
            <w:pPr>
              <w:rPr>
                <w:rFonts w:asciiTheme="majorHAnsi" w:hAnsiTheme="majorHAnsi" w:cstheme="majorHAnsi"/>
              </w:rPr>
            </w:pPr>
            <w:r w:rsidRPr="003D76DD">
              <w:rPr>
                <w:rFonts w:asciiTheme="majorHAnsi" w:hAnsiTheme="majorHAnsi" w:cstheme="majorHAnsi"/>
              </w:rPr>
              <w:t>Wide sweeps or crushing blows, both battlefield staples.</w:t>
            </w:r>
          </w:p>
        </w:tc>
      </w:tr>
      <w:tr w:rsidR="00BD0E81" w:rsidRPr="003D76DD" w14:paraId="5DCC2E74" w14:textId="77777777" w:rsidTr="00D14FC7">
        <w:tc>
          <w:tcPr>
            <w:tcW w:w="1406" w:type="dxa"/>
          </w:tcPr>
          <w:p w14:paraId="205E8B68"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Halberd / Glaive</w:t>
            </w:r>
          </w:p>
        </w:tc>
        <w:tc>
          <w:tcPr>
            <w:tcW w:w="1151" w:type="dxa"/>
          </w:tcPr>
          <w:p w14:paraId="6616CC73" w14:textId="77777777" w:rsidR="00AB4C58"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13AE5669"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235AC93"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002A4040" w14:textId="77777777" w:rsidR="00AB4C58" w:rsidRPr="003D76DD" w:rsidRDefault="00000000">
            <w:pPr>
              <w:rPr>
                <w:rFonts w:asciiTheme="majorHAnsi" w:hAnsiTheme="majorHAnsi" w:cstheme="majorHAnsi"/>
              </w:rPr>
            </w:pPr>
            <w:r w:rsidRPr="003D76DD">
              <w:rPr>
                <w:rFonts w:asciiTheme="majorHAnsi" w:hAnsiTheme="majorHAnsi" w:cstheme="majorHAnsi"/>
              </w:rPr>
              <w:t>Two-Handed, Reach</w:t>
            </w:r>
          </w:p>
        </w:tc>
        <w:tc>
          <w:tcPr>
            <w:tcW w:w="626" w:type="dxa"/>
          </w:tcPr>
          <w:p w14:paraId="6FEF773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75 </w:t>
            </w:r>
            <w:proofErr w:type="spellStart"/>
            <w:r w:rsidRPr="003D76DD">
              <w:rPr>
                <w:rFonts w:asciiTheme="majorHAnsi" w:hAnsiTheme="majorHAnsi" w:cstheme="majorHAnsi"/>
              </w:rPr>
              <w:t>sp</w:t>
            </w:r>
            <w:proofErr w:type="spellEnd"/>
          </w:p>
        </w:tc>
        <w:tc>
          <w:tcPr>
            <w:tcW w:w="785" w:type="dxa"/>
          </w:tcPr>
          <w:p w14:paraId="50BE74DE"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35964DBA"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6230B3A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8 </w:t>
            </w:r>
            <w:proofErr w:type="spellStart"/>
            <w:r w:rsidRPr="003D76DD">
              <w:rPr>
                <w:rFonts w:asciiTheme="majorHAnsi" w:hAnsiTheme="majorHAnsi" w:cstheme="majorHAnsi"/>
              </w:rPr>
              <w:t>sp</w:t>
            </w:r>
            <w:proofErr w:type="spellEnd"/>
          </w:p>
        </w:tc>
        <w:tc>
          <w:tcPr>
            <w:tcW w:w="1690" w:type="dxa"/>
          </w:tcPr>
          <w:p w14:paraId="016A159F" w14:textId="77777777" w:rsidR="00AB4C58" w:rsidRPr="003D76DD" w:rsidRDefault="00000000">
            <w:pPr>
              <w:rPr>
                <w:rFonts w:asciiTheme="majorHAnsi" w:hAnsiTheme="majorHAnsi" w:cstheme="majorHAnsi"/>
              </w:rPr>
            </w:pPr>
            <w:r w:rsidRPr="003D76DD">
              <w:rPr>
                <w:rFonts w:asciiTheme="majorHAnsi" w:hAnsiTheme="majorHAnsi" w:cstheme="majorHAnsi"/>
              </w:rPr>
              <w:t>Polearms of disciplined militia ranks.</w:t>
            </w:r>
          </w:p>
        </w:tc>
      </w:tr>
      <w:tr w:rsidR="00BD0E81" w:rsidRPr="003D76DD" w14:paraId="5D6F9309" w14:textId="77777777" w:rsidTr="00D14FC7">
        <w:tc>
          <w:tcPr>
            <w:tcW w:w="1406" w:type="dxa"/>
          </w:tcPr>
          <w:p w14:paraId="7D1F1319" w14:textId="77777777" w:rsidR="00AB4C58" w:rsidRPr="003D76DD" w:rsidRDefault="00000000">
            <w:pPr>
              <w:rPr>
                <w:rFonts w:asciiTheme="majorHAnsi" w:hAnsiTheme="majorHAnsi" w:cstheme="majorHAnsi"/>
              </w:rPr>
            </w:pPr>
            <w:r w:rsidRPr="003D76DD">
              <w:rPr>
                <w:rFonts w:asciiTheme="majorHAnsi" w:hAnsiTheme="majorHAnsi" w:cstheme="majorHAnsi"/>
              </w:rPr>
              <w:t>Hand Cannon</w:t>
            </w:r>
          </w:p>
        </w:tc>
        <w:tc>
          <w:tcPr>
            <w:tcW w:w="1151" w:type="dxa"/>
          </w:tcPr>
          <w:p w14:paraId="2C2C8E29" w14:textId="77777777" w:rsidR="00AB4C58" w:rsidRPr="003D76DD" w:rsidRDefault="00000000">
            <w:pPr>
              <w:rPr>
                <w:rFonts w:asciiTheme="majorHAnsi" w:hAnsiTheme="majorHAnsi" w:cstheme="majorHAnsi"/>
              </w:rPr>
            </w:pPr>
            <w:r w:rsidRPr="003D76DD">
              <w:rPr>
                <w:rFonts w:asciiTheme="majorHAnsi" w:hAnsiTheme="majorHAnsi" w:cstheme="majorHAnsi"/>
              </w:rPr>
              <w:t>2d6</w:t>
            </w:r>
          </w:p>
        </w:tc>
        <w:tc>
          <w:tcPr>
            <w:tcW w:w="920" w:type="dxa"/>
          </w:tcPr>
          <w:p w14:paraId="445679E9" w14:textId="77777777" w:rsidR="00AB4C58" w:rsidRPr="003D76DD" w:rsidRDefault="00000000">
            <w:pPr>
              <w:rPr>
                <w:rFonts w:asciiTheme="majorHAnsi" w:hAnsiTheme="majorHAnsi" w:cstheme="majorHAnsi"/>
              </w:rPr>
            </w:pPr>
            <w:r w:rsidRPr="003D76DD">
              <w:rPr>
                <w:rFonts w:asciiTheme="majorHAnsi" w:hAnsiTheme="majorHAnsi" w:cstheme="majorHAnsi"/>
              </w:rPr>
              <w:t>2</w:t>
            </w:r>
          </w:p>
        </w:tc>
        <w:tc>
          <w:tcPr>
            <w:tcW w:w="1402" w:type="dxa"/>
          </w:tcPr>
          <w:p w14:paraId="448FB044"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576A0BA0" w14:textId="77777777" w:rsidR="00AB4C58" w:rsidRPr="003D76DD" w:rsidRDefault="00000000">
            <w:pPr>
              <w:rPr>
                <w:rFonts w:asciiTheme="majorHAnsi" w:hAnsiTheme="majorHAnsi" w:cstheme="majorHAnsi"/>
              </w:rPr>
            </w:pPr>
            <w:r w:rsidRPr="003D76DD">
              <w:rPr>
                <w:rFonts w:asciiTheme="majorHAnsi" w:hAnsiTheme="majorHAnsi" w:cstheme="majorHAnsi"/>
              </w:rPr>
              <w:t>Reload (1), Two-Handed</w:t>
            </w:r>
          </w:p>
        </w:tc>
        <w:tc>
          <w:tcPr>
            <w:tcW w:w="626" w:type="dxa"/>
          </w:tcPr>
          <w:p w14:paraId="1A4CDAA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35 </w:t>
            </w:r>
            <w:proofErr w:type="spellStart"/>
            <w:r w:rsidRPr="003D76DD">
              <w:rPr>
                <w:rFonts w:asciiTheme="majorHAnsi" w:hAnsiTheme="majorHAnsi" w:cstheme="majorHAnsi"/>
              </w:rPr>
              <w:t>gp</w:t>
            </w:r>
            <w:proofErr w:type="spellEnd"/>
          </w:p>
        </w:tc>
        <w:tc>
          <w:tcPr>
            <w:tcW w:w="785" w:type="dxa"/>
          </w:tcPr>
          <w:p w14:paraId="116E3216"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4B84268C"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27C7975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35 </w:t>
            </w:r>
            <w:proofErr w:type="spellStart"/>
            <w:r w:rsidRPr="003D76DD">
              <w:rPr>
                <w:rFonts w:asciiTheme="majorHAnsi" w:hAnsiTheme="majorHAnsi" w:cstheme="majorHAnsi"/>
              </w:rPr>
              <w:t>sp</w:t>
            </w:r>
            <w:proofErr w:type="spellEnd"/>
          </w:p>
        </w:tc>
        <w:tc>
          <w:tcPr>
            <w:tcW w:w="1690" w:type="dxa"/>
          </w:tcPr>
          <w:p w14:paraId="2F04925C" w14:textId="77777777" w:rsidR="00AB4C58" w:rsidRPr="003D76DD" w:rsidRDefault="00000000">
            <w:pPr>
              <w:rPr>
                <w:rFonts w:asciiTheme="majorHAnsi" w:hAnsiTheme="majorHAnsi" w:cstheme="majorHAnsi"/>
              </w:rPr>
            </w:pPr>
            <w:r w:rsidRPr="003D76DD">
              <w:rPr>
                <w:rFonts w:asciiTheme="majorHAnsi" w:hAnsiTheme="majorHAnsi" w:cstheme="majorHAnsi"/>
              </w:rPr>
              <w:t>Early portable gunpowder weapon.</w:t>
            </w:r>
          </w:p>
        </w:tc>
      </w:tr>
      <w:tr w:rsidR="00BD0E81" w:rsidRPr="003D76DD" w14:paraId="196F6AD8" w14:textId="77777777" w:rsidTr="00D14FC7">
        <w:tc>
          <w:tcPr>
            <w:tcW w:w="1406" w:type="dxa"/>
          </w:tcPr>
          <w:p w14:paraId="1C68A247" w14:textId="77777777" w:rsidR="00AB4C58" w:rsidRPr="003D76DD" w:rsidRDefault="00000000">
            <w:pPr>
              <w:rPr>
                <w:rFonts w:asciiTheme="majorHAnsi" w:hAnsiTheme="majorHAnsi" w:cstheme="majorHAnsi"/>
              </w:rPr>
            </w:pPr>
            <w:r w:rsidRPr="003D76DD">
              <w:rPr>
                <w:rFonts w:asciiTheme="majorHAnsi" w:hAnsiTheme="majorHAnsi" w:cstheme="majorHAnsi"/>
              </w:rPr>
              <w:t>Handaxe / Hatchet</w:t>
            </w:r>
          </w:p>
        </w:tc>
        <w:tc>
          <w:tcPr>
            <w:tcW w:w="1151" w:type="dxa"/>
          </w:tcPr>
          <w:p w14:paraId="752647BF" w14:textId="77777777" w:rsidR="00AB4C58"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589B4EF0"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9304466"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2BBCD685" w14:textId="77777777" w:rsidR="00AB4C58" w:rsidRPr="003D76DD" w:rsidRDefault="00000000">
            <w:pPr>
              <w:rPr>
                <w:rFonts w:asciiTheme="majorHAnsi" w:hAnsiTheme="majorHAnsi" w:cstheme="majorHAnsi"/>
              </w:rPr>
            </w:pPr>
            <w:r w:rsidRPr="003D76DD">
              <w:rPr>
                <w:rFonts w:asciiTheme="majorHAnsi" w:hAnsiTheme="majorHAnsi" w:cstheme="majorHAnsi"/>
              </w:rPr>
              <w:t>Light, Thrown (20/60)</w:t>
            </w:r>
          </w:p>
        </w:tc>
        <w:tc>
          <w:tcPr>
            <w:tcW w:w="626" w:type="dxa"/>
          </w:tcPr>
          <w:p w14:paraId="067E8184"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gp</w:t>
            </w:r>
            <w:proofErr w:type="spellEnd"/>
          </w:p>
        </w:tc>
        <w:tc>
          <w:tcPr>
            <w:tcW w:w="785" w:type="dxa"/>
          </w:tcPr>
          <w:p w14:paraId="3E3B4639"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0301C510"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75F1ADC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53A5C47A" w14:textId="77777777" w:rsidR="00AB4C58" w:rsidRPr="003D76DD" w:rsidRDefault="00000000">
            <w:pPr>
              <w:rPr>
                <w:rFonts w:asciiTheme="majorHAnsi" w:hAnsiTheme="majorHAnsi" w:cstheme="majorHAnsi"/>
              </w:rPr>
            </w:pPr>
            <w:r w:rsidRPr="003D76DD">
              <w:rPr>
                <w:rFonts w:asciiTheme="majorHAnsi" w:hAnsiTheme="majorHAnsi" w:cstheme="majorHAnsi"/>
              </w:rPr>
              <w:t>Raider's favorite, light enough to throw.</w:t>
            </w:r>
          </w:p>
        </w:tc>
      </w:tr>
      <w:tr w:rsidR="00BD0E81" w:rsidRPr="003D76DD" w14:paraId="57F76DD7" w14:textId="77777777" w:rsidTr="00D14FC7">
        <w:tc>
          <w:tcPr>
            <w:tcW w:w="1406" w:type="dxa"/>
          </w:tcPr>
          <w:p w14:paraId="626290DF" w14:textId="77777777" w:rsidR="00AB4C58" w:rsidRPr="003D76DD" w:rsidRDefault="00000000">
            <w:pPr>
              <w:rPr>
                <w:rFonts w:asciiTheme="majorHAnsi" w:hAnsiTheme="majorHAnsi" w:cstheme="majorHAnsi"/>
              </w:rPr>
            </w:pPr>
            <w:proofErr w:type="spellStart"/>
            <w:r w:rsidRPr="003D76DD">
              <w:rPr>
                <w:rFonts w:asciiTheme="majorHAnsi" w:hAnsiTheme="majorHAnsi" w:cstheme="majorHAnsi"/>
              </w:rPr>
              <w:t>Handgunne</w:t>
            </w:r>
            <w:proofErr w:type="spellEnd"/>
          </w:p>
        </w:tc>
        <w:tc>
          <w:tcPr>
            <w:tcW w:w="1151" w:type="dxa"/>
          </w:tcPr>
          <w:p w14:paraId="7A5CA1E3" w14:textId="77777777" w:rsidR="00AB4C58"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4EBB6A5D"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6EC5704"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33D2F724" w14:textId="77777777" w:rsidR="00AB4C58" w:rsidRPr="003D76DD" w:rsidRDefault="00000000">
            <w:pPr>
              <w:rPr>
                <w:rFonts w:asciiTheme="majorHAnsi" w:hAnsiTheme="majorHAnsi" w:cstheme="majorHAnsi"/>
              </w:rPr>
            </w:pPr>
            <w:r w:rsidRPr="003D76DD">
              <w:rPr>
                <w:rFonts w:asciiTheme="majorHAnsi" w:hAnsiTheme="majorHAnsi" w:cstheme="majorHAnsi"/>
              </w:rPr>
              <w:t>Reload (1), Two-Handed</w:t>
            </w:r>
          </w:p>
        </w:tc>
        <w:tc>
          <w:tcPr>
            <w:tcW w:w="626" w:type="dxa"/>
          </w:tcPr>
          <w:p w14:paraId="3F5FECE1"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25 </w:t>
            </w:r>
            <w:proofErr w:type="spellStart"/>
            <w:r w:rsidRPr="003D76DD">
              <w:rPr>
                <w:rFonts w:asciiTheme="majorHAnsi" w:hAnsiTheme="majorHAnsi" w:cstheme="majorHAnsi"/>
              </w:rPr>
              <w:t>gp</w:t>
            </w:r>
            <w:proofErr w:type="spellEnd"/>
          </w:p>
        </w:tc>
        <w:tc>
          <w:tcPr>
            <w:tcW w:w="785" w:type="dxa"/>
          </w:tcPr>
          <w:p w14:paraId="5E0F548B"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0D2B4C6A"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511F31E8"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25 </w:t>
            </w:r>
            <w:proofErr w:type="spellStart"/>
            <w:r w:rsidRPr="003D76DD">
              <w:rPr>
                <w:rFonts w:asciiTheme="majorHAnsi" w:hAnsiTheme="majorHAnsi" w:cstheme="majorHAnsi"/>
              </w:rPr>
              <w:t>sp</w:t>
            </w:r>
            <w:proofErr w:type="spellEnd"/>
          </w:p>
        </w:tc>
        <w:tc>
          <w:tcPr>
            <w:tcW w:w="1690" w:type="dxa"/>
          </w:tcPr>
          <w:p w14:paraId="34CA8259" w14:textId="77777777" w:rsidR="00AB4C58" w:rsidRPr="003D76DD" w:rsidRDefault="00000000">
            <w:pPr>
              <w:rPr>
                <w:rFonts w:asciiTheme="majorHAnsi" w:hAnsiTheme="majorHAnsi" w:cstheme="majorHAnsi"/>
              </w:rPr>
            </w:pPr>
            <w:r w:rsidRPr="003D76DD">
              <w:rPr>
                <w:rFonts w:asciiTheme="majorHAnsi" w:hAnsiTheme="majorHAnsi" w:cstheme="majorHAnsi"/>
              </w:rPr>
              <w:t>Earliest true firearm, crude and dangerous.</w:t>
            </w:r>
          </w:p>
        </w:tc>
      </w:tr>
      <w:tr w:rsidR="00BD0E81" w:rsidRPr="003D76DD" w14:paraId="3D7C8042" w14:textId="77777777" w:rsidTr="00D14FC7">
        <w:tc>
          <w:tcPr>
            <w:tcW w:w="1406" w:type="dxa"/>
          </w:tcPr>
          <w:p w14:paraId="4A3DC552" w14:textId="77777777" w:rsidR="00AB4C58" w:rsidRPr="003D76DD" w:rsidRDefault="00000000">
            <w:pPr>
              <w:rPr>
                <w:rFonts w:asciiTheme="majorHAnsi" w:hAnsiTheme="majorHAnsi" w:cstheme="majorHAnsi"/>
              </w:rPr>
            </w:pPr>
            <w:r w:rsidRPr="003D76DD">
              <w:rPr>
                <w:rFonts w:asciiTheme="majorHAnsi" w:hAnsiTheme="majorHAnsi" w:cstheme="majorHAnsi"/>
              </w:rPr>
              <w:t>Hand-thrown Stones</w:t>
            </w:r>
          </w:p>
        </w:tc>
        <w:tc>
          <w:tcPr>
            <w:tcW w:w="1151" w:type="dxa"/>
          </w:tcPr>
          <w:p w14:paraId="3EC7AA10"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920" w:type="dxa"/>
          </w:tcPr>
          <w:p w14:paraId="0CD40866"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3D52E9B3"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30DC5E28" w14:textId="77777777" w:rsidR="00AB4C58" w:rsidRPr="003D76DD" w:rsidRDefault="00000000">
            <w:pPr>
              <w:rPr>
                <w:rFonts w:asciiTheme="majorHAnsi" w:hAnsiTheme="majorHAnsi" w:cstheme="majorHAnsi"/>
              </w:rPr>
            </w:pPr>
            <w:r w:rsidRPr="003D76DD">
              <w:rPr>
                <w:rFonts w:asciiTheme="majorHAnsi" w:hAnsiTheme="majorHAnsi" w:cstheme="majorHAnsi"/>
              </w:rPr>
              <w:t>Thrown (20/60)</w:t>
            </w:r>
          </w:p>
        </w:tc>
        <w:tc>
          <w:tcPr>
            <w:tcW w:w="626" w:type="dxa"/>
          </w:tcPr>
          <w:p w14:paraId="1114EE1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0 </w:t>
            </w:r>
            <w:proofErr w:type="spellStart"/>
            <w:r w:rsidRPr="003D76DD">
              <w:rPr>
                <w:rFonts w:asciiTheme="majorHAnsi" w:hAnsiTheme="majorHAnsi" w:cstheme="majorHAnsi"/>
              </w:rPr>
              <w:t>gp</w:t>
            </w:r>
            <w:proofErr w:type="spellEnd"/>
          </w:p>
        </w:tc>
        <w:tc>
          <w:tcPr>
            <w:tcW w:w="785" w:type="dxa"/>
          </w:tcPr>
          <w:p w14:paraId="6AFF903F"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694DA630"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62ED6F74"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0 </w:t>
            </w:r>
            <w:proofErr w:type="spellStart"/>
            <w:r w:rsidRPr="003D76DD">
              <w:rPr>
                <w:rFonts w:asciiTheme="majorHAnsi" w:hAnsiTheme="majorHAnsi" w:cstheme="majorHAnsi"/>
              </w:rPr>
              <w:t>gp</w:t>
            </w:r>
            <w:proofErr w:type="spellEnd"/>
          </w:p>
        </w:tc>
        <w:tc>
          <w:tcPr>
            <w:tcW w:w="1690" w:type="dxa"/>
          </w:tcPr>
          <w:p w14:paraId="49D9A42F" w14:textId="77777777" w:rsidR="00AB4C58" w:rsidRPr="003D76DD" w:rsidRDefault="00000000">
            <w:pPr>
              <w:rPr>
                <w:rFonts w:asciiTheme="majorHAnsi" w:hAnsiTheme="majorHAnsi" w:cstheme="majorHAnsi"/>
              </w:rPr>
            </w:pPr>
            <w:r w:rsidRPr="003D76DD">
              <w:rPr>
                <w:rFonts w:asciiTheme="majorHAnsi" w:hAnsiTheme="majorHAnsi" w:cstheme="majorHAnsi"/>
              </w:rPr>
              <w:t>The simplest of weapons, stones hurled by hand.</w:t>
            </w:r>
          </w:p>
        </w:tc>
      </w:tr>
      <w:tr w:rsidR="00BD0E81" w:rsidRPr="003D76DD" w14:paraId="0BF3E573" w14:textId="77777777" w:rsidTr="00D14FC7">
        <w:tc>
          <w:tcPr>
            <w:tcW w:w="1406" w:type="dxa"/>
          </w:tcPr>
          <w:p w14:paraId="6C512E01" w14:textId="77777777" w:rsidR="00AB4C58" w:rsidRPr="003D76DD" w:rsidRDefault="00000000">
            <w:pPr>
              <w:rPr>
                <w:rFonts w:asciiTheme="majorHAnsi" w:hAnsiTheme="majorHAnsi" w:cstheme="majorHAnsi"/>
              </w:rPr>
            </w:pPr>
            <w:r w:rsidRPr="003D76DD">
              <w:rPr>
                <w:rFonts w:asciiTheme="majorHAnsi" w:hAnsiTheme="majorHAnsi" w:cstheme="majorHAnsi"/>
              </w:rPr>
              <w:t>Longbow</w:t>
            </w:r>
          </w:p>
        </w:tc>
        <w:tc>
          <w:tcPr>
            <w:tcW w:w="1151" w:type="dxa"/>
          </w:tcPr>
          <w:p w14:paraId="015EC7E4" w14:textId="77777777" w:rsidR="00AB4C58"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2C271C1E"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36E7DC4"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70DBCFDC" w14:textId="77777777" w:rsidR="00AB4C58" w:rsidRPr="003D76DD" w:rsidRDefault="00000000">
            <w:pPr>
              <w:rPr>
                <w:rFonts w:asciiTheme="majorHAnsi" w:hAnsiTheme="majorHAnsi" w:cstheme="majorHAnsi"/>
              </w:rPr>
            </w:pPr>
            <w:r w:rsidRPr="003D76DD">
              <w:rPr>
                <w:rFonts w:asciiTheme="majorHAnsi" w:hAnsiTheme="majorHAnsi" w:cstheme="majorHAnsi"/>
              </w:rPr>
              <w:t>Ammunition (150/600), Two-Handed</w:t>
            </w:r>
          </w:p>
        </w:tc>
        <w:tc>
          <w:tcPr>
            <w:tcW w:w="626" w:type="dxa"/>
          </w:tcPr>
          <w:p w14:paraId="3BC212B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gp</w:t>
            </w:r>
            <w:proofErr w:type="spellEnd"/>
          </w:p>
        </w:tc>
        <w:tc>
          <w:tcPr>
            <w:tcW w:w="785" w:type="dxa"/>
          </w:tcPr>
          <w:p w14:paraId="1F542689"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7A571083"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79215B0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sp</w:t>
            </w:r>
            <w:proofErr w:type="spellEnd"/>
          </w:p>
        </w:tc>
        <w:tc>
          <w:tcPr>
            <w:tcW w:w="1690" w:type="dxa"/>
          </w:tcPr>
          <w:p w14:paraId="0FAD71D0" w14:textId="77777777" w:rsidR="00AB4C58" w:rsidRPr="003D76DD" w:rsidRDefault="00000000">
            <w:pPr>
              <w:rPr>
                <w:rFonts w:asciiTheme="majorHAnsi" w:hAnsiTheme="majorHAnsi" w:cstheme="majorHAnsi"/>
              </w:rPr>
            </w:pPr>
            <w:r w:rsidRPr="003D76DD">
              <w:rPr>
                <w:rFonts w:asciiTheme="majorHAnsi" w:hAnsiTheme="majorHAnsi" w:cstheme="majorHAnsi"/>
              </w:rPr>
              <w:t>Great yew bows, elves' legacy weapons.</w:t>
            </w:r>
          </w:p>
        </w:tc>
      </w:tr>
      <w:tr w:rsidR="00BD0E81" w:rsidRPr="003D76DD" w14:paraId="329084C5" w14:textId="77777777" w:rsidTr="00D14FC7">
        <w:tc>
          <w:tcPr>
            <w:tcW w:w="1406" w:type="dxa"/>
          </w:tcPr>
          <w:p w14:paraId="26B618B0" w14:textId="77777777" w:rsidR="00AB4C58" w:rsidRPr="003D76DD" w:rsidRDefault="00000000">
            <w:pPr>
              <w:rPr>
                <w:rFonts w:asciiTheme="majorHAnsi" w:hAnsiTheme="majorHAnsi" w:cstheme="majorHAnsi"/>
              </w:rPr>
            </w:pPr>
            <w:r w:rsidRPr="003D76DD">
              <w:rPr>
                <w:rFonts w:asciiTheme="majorHAnsi" w:hAnsiTheme="majorHAnsi" w:cstheme="majorHAnsi"/>
              </w:rPr>
              <w:t>Longsword / War Pick</w:t>
            </w:r>
          </w:p>
        </w:tc>
        <w:tc>
          <w:tcPr>
            <w:tcW w:w="1151" w:type="dxa"/>
          </w:tcPr>
          <w:p w14:paraId="32DDDC59" w14:textId="77777777" w:rsidR="00AB4C58" w:rsidRPr="003D76DD" w:rsidRDefault="00000000">
            <w:pPr>
              <w:rPr>
                <w:rFonts w:asciiTheme="majorHAnsi" w:hAnsiTheme="majorHAnsi" w:cstheme="majorHAnsi"/>
              </w:rPr>
            </w:pPr>
            <w:r w:rsidRPr="003D76DD">
              <w:rPr>
                <w:rFonts w:asciiTheme="majorHAnsi" w:hAnsiTheme="majorHAnsi" w:cstheme="majorHAnsi"/>
              </w:rPr>
              <w:t>1d8 (1d10)</w:t>
            </w:r>
          </w:p>
        </w:tc>
        <w:tc>
          <w:tcPr>
            <w:tcW w:w="920" w:type="dxa"/>
          </w:tcPr>
          <w:p w14:paraId="045B15F5"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35660064"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2529D27F" w14:textId="77777777" w:rsidR="00AB4C58" w:rsidRPr="003D76DD" w:rsidRDefault="00000000">
            <w:pPr>
              <w:rPr>
                <w:rFonts w:asciiTheme="majorHAnsi" w:hAnsiTheme="majorHAnsi" w:cstheme="majorHAnsi"/>
              </w:rPr>
            </w:pPr>
            <w:r w:rsidRPr="003D76DD">
              <w:rPr>
                <w:rFonts w:asciiTheme="majorHAnsi" w:hAnsiTheme="majorHAnsi" w:cstheme="majorHAnsi"/>
              </w:rPr>
              <w:t>Versatile</w:t>
            </w:r>
          </w:p>
        </w:tc>
        <w:tc>
          <w:tcPr>
            <w:tcW w:w="626" w:type="dxa"/>
          </w:tcPr>
          <w:p w14:paraId="507D27A1"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gp</w:t>
            </w:r>
            <w:proofErr w:type="spellEnd"/>
          </w:p>
        </w:tc>
        <w:tc>
          <w:tcPr>
            <w:tcW w:w="785" w:type="dxa"/>
          </w:tcPr>
          <w:p w14:paraId="6C662EFE"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2725A882"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6ABE3BCC"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sp</w:t>
            </w:r>
            <w:proofErr w:type="spellEnd"/>
          </w:p>
        </w:tc>
        <w:tc>
          <w:tcPr>
            <w:tcW w:w="1690" w:type="dxa"/>
          </w:tcPr>
          <w:p w14:paraId="1F08E045" w14:textId="77777777" w:rsidR="00AB4C58" w:rsidRPr="003D76DD" w:rsidRDefault="00000000">
            <w:pPr>
              <w:rPr>
                <w:rFonts w:asciiTheme="majorHAnsi" w:hAnsiTheme="majorHAnsi" w:cstheme="majorHAnsi"/>
              </w:rPr>
            </w:pPr>
            <w:r w:rsidRPr="003D76DD">
              <w:rPr>
                <w:rFonts w:asciiTheme="majorHAnsi" w:hAnsiTheme="majorHAnsi" w:cstheme="majorHAnsi"/>
              </w:rPr>
              <w:t>Knightly or miner's tools reforged for war.</w:t>
            </w:r>
          </w:p>
        </w:tc>
      </w:tr>
      <w:tr w:rsidR="00BD0E81" w:rsidRPr="003D76DD" w14:paraId="7BB2ED96" w14:textId="77777777" w:rsidTr="00D14FC7">
        <w:tc>
          <w:tcPr>
            <w:tcW w:w="1406" w:type="dxa"/>
          </w:tcPr>
          <w:p w14:paraId="6D423AE7" w14:textId="77777777" w:rsidR="00AB4C58" w:rsidRPr="003D76DD" w:rsidRDefault="00000000">
            <w:pPr>
              <w:rPr>
                <w:rFonts w:asciiTheme="majorHAnsi" w:hAnsiTheme="majorHAnsi" w:cstheme="majorHAnsi"/>
              </w:rPr>
            </w:pPr>
            <w:r w:rsidRPr="003D76DD">
              <w:rPr>
                <w:rFonts w:asciiTheme="majorHAnsi" w:hAnsiTheme="majorHAnsi" w:cstheme="majorHAnsi"/>
              </w:rPr>
              <w:t>Mace / Club</w:t>
            </w:r>
          </w:p>
        </w:tc>
        <w:tc>
          <w:tcPr>
            <w:tcW w:w="1151" w:type="dxa"/>
          </w:tcPr>
          <w:p w14:paraId="20DA98BF" w14:textId="77777777" w:rsidR="00AB4C58"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7D228F5B"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31E28A33"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5ADC8EFB" w14:textId="77777777" w:rsidR="00AB4C58"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5A6625D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 </w:t>
            </w:r>
            <w:proofErr w:type="spellStart"/>
            <w:r w:rsidRPr="003D76DD">
              <w:rPr>
                <w:rFonts w:asciiTheme="majorHAnsi" w:hAnsiTheme="majorHAnsi" w:cstheme="majorHAnsi"/>
              </w:rPr>
              <w:t>gp</w:t>
            </w:r>
            <w:proofErr w:type="spellEnd"/>
          </w:p>
        </w:tc>
        <w:tc>
          <w:tcPr>
            <w:tcW w:w="785" w:type="dxa"/>
          </w:tcPr>
          <w:p w14:paraId="1BC5E60C"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12171E66"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1BF5DFD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 </w:t>
            </w:r>
            <w:proofErr w:type="spellStart"/>
            <w:r w:rsidRPr="003D76DD">
              <w:rPr>
                <w:rFonts w:asciiTheme="majorHAnsi" w:hAnsiTheme="majorHAnsi" w:cstheme="majorHAnsi"/>
              </w:rPr>
              <w:t>sp</w:t>
            </w:r>
            <w:proofErr w:type="spellEnd"/>
          </w:p>
        </w:tc>
        <w:tc>
          <w:tcPr>
            <w:tcW w:w="1690" w:type="dxa"/>
          </w:tcPr>
          <w:p w14:paraId="4298D1BC" w14:textId="77777777" w:rsidR="00AB4C58" w:rsidRPr="003D76DD" w:rsidRDefault="00000000">
            <w:pPr>
              <w:rPr>
                <w:rFonts w:asciiTheme="majorHAnsi" w:hAnsiTheme="majorHAnsi" w:cstheme="majorHAnsi"/>
              </w:rPr>
            </w:pPr>
            <w:r w:rsidRPr="003D76DD">
              <w:rPr>
                <w:rFonts w:asciiTheme="majorHAnsi" w:hAnsiTheme="majorHAnsi" w:cstheme="majorHAnsi"/>
              </w:rPr>
              <w:t>Simple crushing arms of mercenaries and temple guards.</w:t>
            </w:r>
          </w:p>
        </w:tc>
      </w:tr>
      <w:tr w:rsidR="00BD0E81" w:rsidRPr="003D76DD" w14:paraId="217B5EEF" w14:textId="77777777" w:rsidTr="00D14FC7">
        <w:tc>
          <w:tcPr>
            <w:tcW w:w="1406" w:type="dxa"/>
          </w:tcPr>
          <w:p w14:paraId="1A51A0F6"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Morning Star</w:t>
            </w:r>
          </w:p>
        </w:tc>
        <w:tc>
          <w:tcPr>
            <w:tcW w:w="1151" w:type="dxa"/>
          </w:tcPr>
          <w:p w14:paraId="4898AE72" w14:textId="77777777" w:rsidR="00AB4C58"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24692448"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0A1A1F7"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03CF6956" w14:textId="77777777" w:rsidR="00AB4C58"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4708AB3C"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 </w:t>
            </w:r>
            <w:proofErr w:type="spellStart"/>
            <w:r w:rsidRPr="003D76DD">
              <w:rPr>
                <w:rFonts w:asciiTheme="majorHAnsi" w:hAnsiTheme="majorHAnsi" w:cstheme="majorHAnsi"/>
              </w:rPr>
              <w:t>gp</w:t>
            </w:r>
            <w:proofErr w:type="spellEnd"/>
          </w:p>
        </w:tc>
        <w:tc>
          <w:tcPr>
            <w:tcW w:w="785" w:type="dxa"/>
          </w:tcPr>
          <w:p w14:paraId="329DEFF8"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700BC865"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0F13B997"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 </w:t>
            </w:r>
            <w:proofErr w:type="spellStart"/>
            <w:r w:rsidRPr="003D76DD">
              <w:rPr>
                <w:rFonts w:asciiTheme="majorHAnsi" w:hAnsiTheme="majorHAnsi" w:cstheme="majorHAnsi"/>
              </w:rPr>
              <w:t>sp</w:t>
            </w:r>
            <w:proofErr w:type="spellEnd"/>
          </w:p>
        </w:tc>
        <w:tc>
          <w:tcPr>
            <w:tcW w:w="1690" w:type="dxa"/>
          </w:tcPr>
          <w:p w14:paraId="02C382BE" w14:textId="77777777" w:rsidR="00AB4C58" w:rsidRPr="003D76DD" w:rsidRDefault="00000000">
            <w:pPr>
              <w:rPr>
                <w:rFonts w:asciiTheme="majorHAnsi" w:hAnsiTheme="majorHAnsi" w:cstheme="majorHAnsi"/>
              </w:rPr>
            </w:pPr>
            <w:r w:rsidRPr="003D76DD">
              <w:rPr>
                <w:rFonts w:asciiTheme="majorHAnsi" w:hAnsiTheme="majorHAnsi" w:cstheme="majorHAnsi"/>
              </w:rPr>
              <w:t>Spiked mace head, crushing and piercing armor.</w:t>
            </w:r>
          </w:p>
        </w:tc>
      </w:tr>
      <w:tr w:rsidR="00BD0E81" w:rsidRPr="003D76DD" w14:paraId="6AB004D5" w14:textId="77777777" w:rsidTr="00D14FC7">
        <w:tc>
          <w:tcPr>
            <w:tcW w:w="1406" w:type="dxa"/>
          </w:tcPr>
          <w:p w14:paraId="14F5BB3D" w14:textId="77777777" w:rsidR="00AB4C58" w:rsidRPr="003D76DD" w:rsidRDefault="00000000">
            <w:pPr>
              <w:rPr>
                <w:rFonts w:asciiTheme="majorHAnsi" w:hAnsiTheme="majorHAnsi" w:cstheme="majorHAnsi"/>
              </w:rPr>
            </w:pPr>
            <w:r w:rsidRPr="003D76DD">
              <w:rPr>
                <w:rFonts w:asciiTheme="majorHAnsi" w:hAnsiTheme="majorHAnsi" w:cstheme="majorHAnsi"/>
              </w:rPr>
              <w:t>Mortar</w:t>
            </w:r>
          </w:p>
        </w:tc>
        <w:tc>
          <w:tcPr>
            <w:tcW w:w="1151" w:type="dxa"/>
          </w:tcPr>
          <w:p w14:paraId="321CD76C" w14:textId="77777777" w:rsidR="00AB4C58" w:rsidRPr="003D76DD" w:rsidRDefault="00000000">
            <w:pPr>
              <w:rPr>
                <w:rFonts w:asciiTheme="majorHAnsi" w:hAnsiTheme="majorHAnsi" w:cstheme="majorHAnsi"/>
              </w:rPr>
            </w:pPr>
            <w:r w:rsidRPr="003D76DD">
              <w:rPr>
                <w:rFonts w:asciiTheme="majorHAnsi" w:hAnsiTheme="majorHAnsi" w:cstheme="majorHAnsi"/>
              </w:rPr>
              <w:t>8d10</w:t>
            </w:r>
          </w:p>
        </w:tc>
        <w:tc>
          <w:tcPr>
            <w:tcW w:w="920" w:type="dxa"/>
          </w:tcPr>
          <w:p w14:paraId="17810FEC" w14:textId="77777777" w:rsidR="00AB4C58"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4D4C815D" w14:textId="77777777" w:rsidR="00AB4C58" w:rsidRPr="003D76DD" w:rsidRDefault="00000000">
            <w:pPr>
              <w:rPr>
                <w:rFonts w:asciiTheme="majorHAnsi" w:hAnsiTheme="majorHAnsi" w:cstheme="majorHAnsi"/>
              </w:rPr>
            </w:pPr>
            <w:r w:rsidRPr="003D76DD">
              <w:rPr>
                <w:rFonts w:asciiTheme="majorHAnsi" w:hAnsiTheme="majorHAnsi" w:cstheme="majorHAnsi"/>
              </w:rPr>
              <w:t>Huge</w:t>
            </w:r>
          </w:p>
        </w:tc>
        <w:tc>
          <w:tcPr>
            <w:tcW w:w="1414" w:type="dxa"/>
          </w:tcPr>
          <w:p w14:paraId="0B0BA235" w14:textId="77777777" w:rsidR="00AB4C58" w:rsidRPr="003D76DD" w:rsidRDefault="00000000">
            <w:pPr>
              <w:rPr>
                <w:rFonts w:asciiTheme="majorHAnsi" w:hAnsiTheme="majorHAnsi" w:cstheme="majorHAnsi"/>
              </w:rPr>
            </w:pPr>
            <w:r w:rsidRPr="003D76DD">
              <w:rPr>
                <w:rFonts w:asciiTheme="majorHAnsi" w:hAnsiTheme="majorHAnsi" w:cstheme="majorHAnsi"/>
              </w:rPr>
              <w:t>Siege, Area</w:t>
            </w:r>
          </w:p>
        </w:tc>
        <w:tc>
          <w:tcPr>
            <w:tcW w:w="626" w:type="dxa"/>
          </w:tcPr>
          <w:p w14:paraId="585A816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500 </w:t>
            </w:r>
            <w:proofErr w:type="spellStart"/>
            <w:r w:rsidRPr="003D76DD">
              <w:rPr>
                <w:rFonts w:asciiTheme="majorHAnsi" w:hAnsiTheme="majorHAnsi" w:cstheme="majorHAnsi"/>
              </w:rPr>
              <w:t>gp</w:t>
            </w:r>
            <w:proofErr w:type="spellEnd"/>
          </w:p>
        </w:tc>
        <w:tc>
          <w:tcPr>
            <w:tcW w:w="785" w:type="dxa"/>
          </w:tcPr>
          <w:p w14:paraId="232418F4"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3ADE00C3"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71D0148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50 </w:t>
            </w:r>
            <w:proofErr w:type="spellStart"/>
            <w:r w:rsidRPr="003D76DD">
              <w:rPr>
                <w:rFonts w:asciiTheme="majorHAnsi" w:hAnsiTheme="majorHAnsi" w:cstheme="majorHAnsi"/>
              </w:rPr>
              <w:t>gp</w:t>
            </w:r>
            <w:proofErr w:type="spellEnd"/>
          </w:p>
        </w:tc>
        <w:tc>
          <w:tcPr>
            <w:tcW w:w="1690" w:type="dxa"/>
          </w:tcPr>
          <w:p w14:paraId="56B14BA6" w14:textId="77777777" w:rsidR="00AB4C58" w:rsidRPr="003D76DD" w:rsidRDefault="00000000">
            <w:pPr>
              <w:rPr>
                <w:rFonts w:asciiTheme="majorHAnsi" w:hAnsiTheme="majorHAnsi" w:cstheme="majorHAnsi"/>
              </w:rPr>
            </w:pPr>
            <w:r w:rsidRPr="003D76DD">
              <w:rPr>
                <w:rFonts w:asciiTheme="majorHAnsi" w:hAnsiTheme="majorHAnsi" w:cstheme="majorHAnsi"/>
              </w:rPr>
              <w:t>Stone or iron shell lobber.</w:t>
            </w:r>
          </w:p>
        </w:tc>
      </w:tr>
      <w:tr w:rsidR="00BD0E81" w:rsidRPr="003D76DD" w14:paraId="432AA624" w14:textId="77777777" w:rsidTr="00D14FC7">
        <w:tc>
          <w:tcPr>
            <w:tcW w:w="1406" w:type="dxa"/>
          </w:tcPr>
          <w:p w14:paraId="7DB63DEF" w14:textId="77777777" w:rsidR="00AB4C58" w:rsidRPr="003D76DD" w:rsidRDefault="00000000">
            <w:pPr>
              <w:rPr>
                <w:rFonts w:asciiTheme="majorHAnsi" w:hAnsiTheme="majorHAnsi" w:cstheme="majorHAnsi"/>
              </w:rPr>
            </w:pPr>
            <w:r w:rsidRPr="003D76DD">
              <w:rPr>
                <w:rFonts w:asciiTheme="majorHAnsi" w:hAnsiTheme="majorHAnsi" w:cstheme="majorHAnsi"/>
              </w:rPr>
              <w:t>Natural Weapons (Horns, Claws, Fangs)</w:t>
            </w:r>
          </w:p>
        </w:tc>
        <w:tc>
          <w:tcPr>
            <w:tcW w:w="1151" w:type="dxa"/>
          </w:tcPr>
          <w:p w14:paraId="537302DE" w14:textId="77777777" w:rsidR="00AB4C58"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7E41E107"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062B657" w14:textId="77777777" w:rsidR="00AB4C58" w:rsidRPr="003D76DD" w:rsidRDefault="00000000">
            <w:pPr>
              <w:rPr>
                <w:rFonts w:asciiTheme="majorHAnsi" w:hAnsiTheme="majorHAnsi" w:cstheme="majorHAnsi"/>
              </w:rPr>
            </w:pPr>
            <w:r w:rsidRPr="003D76DD">
              <w:rPr>
                <w:rFonts w:asciiTheme="majorHAnsi" w:hAnsiTheme="majorHAnsi" w:cstheme="majorHAnsi"/>
              </w:rPr>
              <w:t>Bludgeoning</w:t>
            </w:r>
          </w:p>
        </w:tc>
        <w:tc>
          <w:tcPr>
            <w:tcW w:w="1414" w:type="dxa"/>
          </w:tcPr>
          <w:p w14:paraId="25F9F78E" w14:textId="77777777" w:rsidR="00AB4C58" w:rsidRPr="003D76DD" w:rsidRDefault="00000000">
            <w:pPr>
              <w:rPr>
                <w:rFonts w:asciiTheme="majorHAnsi" w:hAnsiTheme="majorHAnsi" w:cstheme="majorHAnsi"/>
              </w:rPr>
            </w:pPr>
            <w:r w:rsidRPr="003D76DD">
              <w:rPr>
                <w:rFonts w:asciiTheme="majorHAnsi" w:hAnsiTheme="majorHAnsi" w:cstheme="majorHAnsi"/>
              </w:rPr>
              <w:t>Finesse (varies)</w:t>
            </w:r>
          </w:p>
        </w:tc>
        <w:tc>
          <w:tcPr>
            <w:tcW w:w="626" w:type="dxa"/>
          </w:tcPr>
          <w:p w14:paraId="019AD529"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8 </w:t>
            </w:r>
            <w:proofErr w:type="spellStart"/>
            <w:r w:rsidRPr="003D76DD">
              <w:rPr>
                <w:rFonts w:asciiTheme="majorHAnsi" w:hAnsiTheme="majorHAnsi" w:cstheme="majorHAnsi"/>
              </w:rPr>
              <w:t>gp</w:t>
            </w:r>
            <w:proofErr w:type="spellEnd"/>
          </w:p>
        </w:tc>
        <w:tc>
          <w:tcPr>
            <w:tcW w:w="785" w:type="dxa"/>
          </w:tcPr>
          <w:p w14:paraId="2BF03FD1"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3ACCF810"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6455598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8 </w:t>
            </w:r>
            <w:proofErr w:type="spellStart"/>
            <w:r w:rsidRPr="003D76DD">
              <w:rPr>
                <w:rFonts w:asciiTheme="majorHAnsi" w:hAnsiTheme="majorHAnsi" w:cstheme="majorHAnsi"/>
              </w:rPr>
              <w:t>sp</w:t>
            </w:r>
            <w:proofErr w:type="spellEnd"/>
          </w:p>
        </w:tc>
        <w:tc>
          <w:tcPr>
            <w:tcW w:w="1690" w:type="dxa"/>
          </w:tcPr>
          <w:p w14:paraId="3959C015" w14:textId="77777777" w:rsidR="00AB4C58" w:rsidRPr="003D76DD" w:rsidRDefault="00000000">
            <w:pPr>
              <w:rPr>
                <w:rFonts w:asciiTheme="majorHAnsi" w:hAnsiTheme="majorHAnsi" w:cstheme="majorHAnsi"/>
              </w:rPr>
            </w:pPr>
            <w:proofErr w:type="spellStart"/>
            <w:r w:rsidRPr="003D76DD">
              <w:rPr>
                <w:rFonts w:asciiTheme="majorHAnsi" w:hAnsiTheme="majorHAnsi" w:cstheme="majorHAnsi"/>
              </w:rPr>
              <w:t>Beastfolk</w:t>
            </w:r>
            <w:proofErr w:type="spellEnd"/>
            <w:r w:rsidRPr="003D76DD">
              <w:rPr>
                <w:rFonts w:asciiTheme="majorHAnsi" w:hAnsiTheme="majorHAnsi" w:cstheme="majorHAnsi"/>
              </w:rPr>
              <w:t xml:space="preserve"> and </w:t>
            </w:r>
            <w:proofErr w:type="spellStart"/>
            <w:r w:rsidRPr="003D76DD">
              <w:rPr>
                <w:rFonts w:asciiTheme="majorHAnsi" w:hAnsiTheme="majorHAnsi" w:cstheme="majorHAnsi"/>
              </w:rPr>
              <w:t>fae</w:t>
            </w:r>
            <w:proofErr w:type="spellEnd"/>
            <w:r w:rsidRPr="003D76DD">
              <w:rPr>
                <w:rFonts w:asciiTheme="majorHAnsi" w:hAnsiTheme="majorHAnsi" w:cstheme="majorHAnsi"/>
              </w:rPr>
              <w:t>-born carry their heritage into battle.</w:t>
            </w:r>
          </w:p>
        </w:tc>
      </w:tr>
      <w:tr w:rsidR="00BD0E81" w:rsidRPr="003D76DD" w14:paraId="106DE1D4" w14:textId="77777777" w:rsidTr="00D14FC7">
        <w:tc>
          <w:tcPr>
            <w:tcW w:w="1406" w:type="dxa"/>
          </w:tcPr>
          <w:p w14:paraId="56349BFA" w14:textId="77777777" w:rsidR="00AB4C58" w:rsidRPr="003D76DD" w:rsidRDefault="00000000">
            <w:pPr>
              <w:rPr>
                <w:rFonts w:asciiTheme="majorHAnsi" w:hAnsiTheme="majorHAnsi" w:cstheme="majorHAnsi"/>
              </w:rPr>
            </w:pPr>
            <w:r w:rsidRPr="003D76DD">
              <w:rPr>
                <w:rFonts w:asciiTheme="majorHAnsi" w:hAnsiTheme="majorHAnsi" w:cstheme="majorHAnsi"/>
              </w:rPr>
              <w:t>Partisan</w:t>
            </w:r>
          </w:p>
        </w:tc>
        <w:tc>
          <w:tcPr>
            <w:tcW w:w="1151" w:type="dxa"/>
          </w:tcPr>
          <w:p w14:paraId="3B50AB0D" w14:textId="77777777" w:rsidR="00AB4C58"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20BED469"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3E78CF2"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751700B8" w14:textId="77777777" w:rsidR="00AB4C58" w:rsidRPr="003D76DD" w:rsidRDefault="00000000">
            <w:pPr>
              <w:rPr>
                <w:rFonts w:asciiTheme="majorHAnsi" w:hAnsiTheme="majorHAnsi" w:cstheme="majorHAnsi"/>
              </w:rPr>
            </w:pPr>
            <w:r w:rsidRPr="003D76DD">
              <w:rPr>
                <w:rFonts w:asciiTheme="majorHAnsi" w:hAnsiTheme="majorHAnsi" w:cstheme="majorHAnsi"/>
              </w:rPr>
              <w:t>Two-Handed, Reach</w:t>
            </w:r>
          </w:p>
        </w:tc>
        <w:tc>
          <w:tcPr>
            <w:tcW w:w="626" w:type="dxa"/>
          </w:tcPr>
          <w:p w14:paraId="0E8386C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7 </w:t>
            </w:r>
            <w:proofErr w:type="spellStart"/>
            <w:r w:rsidRPr="003D76DD">
              <w:rPr>
                <w:rFonts w:asciiTheme="majorHAnsi" w:hAnsiTheme="majorHAnsi" w:cstheme="majorHAnsi"/>
              </w:rPr>
              <w:t>gp</w:t>
            </w:r>
            <w:proofErr w:type="spellEnd"/>
          </w:p>
        </w:tc>
        <w:tc>
          <w:tcPr>
            <w:tcW w:w="785" w:type="dxa"/>
          </w:tcPr>
          <w:p w14:paraId="66D59A50"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2B8DE719"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7DE78378"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7 </w:t>
            </w:r>
            <w:proofErr w:type="spellStart"/>
            <w:r w:rsidRPr="003D76DD">
              <w:rPr>
                <w:rFonts w:asciiTheme="majorHAnsi" w:hAnsiTheme="majorHAnsi" w:cstheme="majorHAnsi"/>
              </w:rPr>
              <w:t>sp</w:t>
            </w:r>
            <w:proofErr w:type="spellEnd"/>
          </w:p>
        </w:tc>
        <w:tc>
          <w:tcPr>
            <w:tcW w:w="1690" w:type="dxa"/>
          </w:tcPr>
          <w:p w14:paraId="35AB872F" w14:textId="77777777" w:rsidR="00AB4C58" w:rsidRPr="003D76DD" w:rsidRDefault="00000000">
            <w:pPr>
              <w:rPr>
                <w:rFonts w:asciiTheme="majorHAnsi" w:hAnsiTheme="majorHAnsi" w:cstheme="majorHAnsi"/>
              </w:rPr>
            </w:pPr>
            <w:r w:rsidRPr="003D76DD">
              <w:rPr>
                <w:rFonts w:asciiTheme="majorHAnsi" w:hAnsiTheme="majorHAnsi" w:cstheme="majorHAnsi"/>
              </w:rPr>
              <w:t>Long-bladed spear, favored in knightly ranks.</w:t>
            </w:r>
          </w:p>
        </w:tc>
      </w:tr>
      <w:tr w:rsidR="00BD0E81" w:rsidRPr="003D76DD" w14:paraId="7171F090" w14:textId="77777777" w:rsidTr="00D14FC7">
        <w:tc>
          <w:tcPr>
            <w:tcW w:w="1406" w:type="dxa"/>
          </w:tcPr>
          <w:p w14:paraId="627D4DFE" w14:textId="77777777" w:rsidR="00AB4C58" w:rsidRPr="003D76DD" w:rsidRDefault="00000000">
            <w:pPr>
              <w:rPr>
                <w:rFonts w:asciiTheme="majorHAnsi" w:hAnsiTheme="majorHAnsi" w:cstheme="majorHAnsi"/>
              </w:rPr>
            </w:pPr>
            <w:r w:rsidRPr="003D76DD">
              <w:rPr>
                <w:rFonts w:asciiTheme="majorHAnsi" w:hAnsiTheme="majorHAnsi" w:cstheme="majorHAnsi"/>
              </w:rPr>
              <w:t>Poleaxe</w:t>
            </w:r>
          </w:p>
        </w:tc>
        <w:tc>
          <w:tcPr>
            <w:tcW w:w="1151" w:type="dxa"/>
          </w:tcPr>
          <w:p w14:paraId="7C25EA27" w14:textId="77777777" w:rsidR="00AB4C58"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5594D50D"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9BE295E"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1F45C63B" w14:textId="77777777" w:rsidR="00AB4C58" w:rsidRPr="003D76DD" w:rsidRDefault="00000000">
            <w:pPr>
              <w:rPr>
                <w:rFonts w:asciiTheme="majorHAnsi" w:hAnsiTheme="majorHAnsi" w:cstheme="majorHAnsi"/>
              </w:rPr>
            </w:pPr>
            <w:r w:rsidRPr="003D76DD">
              <w:rPr>
                <w:rFonts w:asciiTheme="majorHAnsi" w:hAnsiTheme="majorHAnsi" w:cstheme="majorHAnsi"/>
              </w:rPr>
              <w:t>Two-Handed, Reach</w:t>
            </w:r>
          </w:p>
        </w:tc>
        <w:tc>
          <w:tcPr>
            <w:tcW w:w="626" w:type="dxa"/>
          </w:tcPr>
          <w:p w14:paraId="52D2790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7 </w:t>
            </w:r>
            <w:proofErr w:type="spellStart"/>
            <w:r w:rsidRPr="003D76DD">
              <w:rPr>
                <w:rFonts w:asciiTheme="majorHAnsi" w:hAnsiTheme="majorHAnsi" w:cstheme="majorHAnsi"/>
              </w:rPr>
              <w:t>gp</w:t>
            </w:r>
            <w:proofErr w:type="spellEnd"/>
          </w:p>
        </w:tc>
        <w:tc>
          <w:tcPr>
            <w:tcW w:w="785" w:type="dxa"/>
          </w:tcPr>
          <w:p w14:paraId="6F7B140E"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5FBD5498"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7D6340A1"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7 </w:t>
            </w:r>
            <w:proofErr w:type="spellStart"/>
            <w:r w:rsidRPr="003D76DD">
              <w:rPr>
                <w:rFonts w:asciiTheme="majorHAnsi" w:hAnsiTheme="majorHAnsi" w:cstheme="majorHAnsi"/>
              </w:rPr>
              <w:t>sp</w:t>
            </w:r>
            <w:proofErr w:type="spellEnd"/>
          </w:p>
        </w:tc>
        <w:tc>
          <w:tcPr>
            <w:tcW w:w="1690" w:type="dxa"/>
          </w:tcPr>
          <w:p w14:paraId="63B35287" w14:textId="77777777" w:rsidR="00AB4C58" w:rsidRPr="003D76DD" w:rsidRDefault="00000000">
            <w:pPr>
              <w:rPr>
                <w:rFonts w:asciiTheme="majorHAnsi" w:hAnsiTheme="majorHAnsi" w:cstheme="majorHAnsi"/>
              </w:rPr>
            </w:pPr>
            <w:r w:rsidRPr="003D76DD">
              <w:rPr>
                <w:rFonts w:asciiTheme="majorHAnsi" w:hAnsiTheme="majorHAnsi" w:cstheme="majorHAnsi"/>
              </w:rPr>
              <w:t>Combination axe and hammer on a pole.</w:t>
            </w:r>
          </w:p>
        </w:tc>
      </w:tr>
      <w:tr w:rsidR="00BD0E81" w:rsidRPr="003D76DD" w14:paraId="23AA3FD8" w14:textId="77777777" w:rsidTr="00D14FC7">
        <w:tc>
          <w:tcPr>
            <w:tcW w:w="1406" w:type="dxa"/>
          </w:tcPr>
          <w:p w14:paraId="3B26B741" w14:textId="77777777" w:rsidR="00AB4C58" w:rsidRPr="003D76DD" w:rsidRDefault="00000000">
            <w:pPr>
              <w:rPr>
                <w:rFonts w:asciiTheme="majorHAnsi" w:hAnsiTheme="majorHAnsi" w:cstheme="majorHAnsi"/>
              </w:rPr>
            </w:pPr>
            <w:r w:rsidRPr="003D76DD">
              <w:rPr>
                <w:rFonts w:asciiTheme="majorHAnsi" w:hAnsiTheme="majorHAnsi" w:cstheme="majorHAnsi"/>
              </w:rPr>
              <w:t>Primitive Bow</w:t>
            </w:r>
          </w:p>
        </w:tc>
        <w:tc>
          <w:tcPr>
            <w:tcW w:w="1151" w:type="dxa"/>
          </w:tcPr>
          <w:p w14:paraId="575104AA" w14:textId="77777777" w:rsidR="00AB4C58"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5A2CD59B"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50B9213"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27EF928F" w14:textId="77777777" w:rsidR="00AB4C58" w:rsidRPr="003D76DD" w:rsidRDefault="00000000">
            <w:pPr>
              <w:rPr>
                <w:rFonts w:asciiTheme="majorHAnsi" w:hAnsiTheme="majorHAnsi" w:cstheme="majorHAnsi"/>
              </w:rPr>
            </w:pPr>
            <w:r w:rsidRPr="003D76DD">
              <w:rPr>
                <w:rFonts w:asciiTheme="majorHAnsi" w:hAnsiTheme="majorHAnsi" w:cstheme="majorHAnsi"/>
              </w:rPr>
              <w:t>Ammunition (60/240)</w:t>
            </w:r>
          </w:p>
        </w:tc>
        <w:tc>
          <w:tcPr>
            <w:tcW w:w="626" w:type="dxa"/>
          </w:tcPr>
          <w:p w14:paraId="2CD63F8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gp</w:t>
            </w:r>
            <w:proofErr w:type="spellEnd"/>
          </w:p>
        </w:tc>
        <w:tc>
          <w:tcPr>
            <w:tcW w:w="785" w:type="dxa"/>
          </w:tcPr>
          <w:p w14:paraId="324F239C"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2115F928"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6304331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1690" w:type="dxa"/>
          </w:tcPr>
          <w:p w14:paraId="33281494" w14:textId="77777777" w:rsidR="00AB4C58" w:rsidRPr="003D76DD" w:rsidRDefault="00000000">
            <w:pPr>
              <w:rPr>
                <w:rFonts w:asciiTheme="majorHAnsi" w:hAnsiTheme="majorHAnsi" w:cstheme="majorHAnsi"/>
              </w:rPr>
            </w:pPr>
            <w:r w:rsidRPr="003D76DD">
              <w:rPr>
                <w:rFonts w:asciiTheme="majorHAnsi" w:hAnsiTheme="majorHAnsi" w:cstheme="majorHAnsi"/>
              </w:rPr>
              <w:t>Early bow, made from simple wood and sinew.</w:t>
            </w:r>
          </w:p>
        </w:tc>
      </w:tr>
      <w:tr w:rsidR="00BD0E81" w:rsidRPr="003D76DD" w14:paraId="3C8B1FBD" w14:textId="77777777" w:rsidTr="00D14FC7">
        <w:tc>
          <w:tcPr>
            <w:tcW w:w="1406" w:type="dxa"/>
          </w:tcPr>
          <w:p w14:paraId="555FFF49" w14:textId="77777777" w:rsidR="00AB4C58" w:rsidRPr="003D76DD" w:rsidRDefault="00000000">
            <w:pPr>
              <w:rPr>
                <w:rFonts w:asciiTheme="majorHAnsi" w:hAnsiTheme="majorHAnsi" w:cstheme="majorHAnsi"/>
              </w:rPr>
            </w:pPr>
            <w:r w:rsidRPr="003D76DD">
              <w:rPr>
                <w:rFonts w:asciiTheme="majorHAnsi" w:hAnsiTheme="majorHAnsi" w:cstheme="majorHAnsi"/>
              </w:rPr>
              <w:t>Repeating Crossbow</w:t>
            </w:r>
          </w:p>
        </w:tc>
        <w:tc>
          <w:tcPr>
            <w:tcW w:w="1151" w:type="dxa"/>
          </w:tcPr>
          <w:p w14:paraId="5ED167BD" w14:textId="77777777" w:rsidR="00AB4C58" w:rsidRPr="003D76DD" w:rsidRDefault="00000000">
            <w:pPr>
              <w:rPr>
                <w:rFonts w:asciiTheme="majorHAnsi" w:hAnsiTheme="majorHAnsi" w:cstheme="majorHAnsi"/>
              </w:rPr>
            </w:pPr>
            <w:r w:rsidRPr="003D76DD">
              <w:rPr>
                <w:rFonts w:asciiTheme="majorHAnsi" w:hAnsiTheme="majorHAnsi" w:cstheme="majorHAnsi"/>
              </w:rPr>
              <w:t>1d8</w:t>
            </w:r>
          </w:p>
        </w:tc>
        <w:tc>
          <w:tcPr>
            <w:tcW w:w="920" w:type="dxa"/>
          </w:tcPr>
          <w:p w14:paraId="22859DCC"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B03504E"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492CBF30" w14:textId="77777777" w:rsidR="00AB4C58" w:rsidRPr="003D76DD" w:rsidRDefault="00000000">
            <w:pPr>
              <w:rPr>
                <w:rFonts w:asciiTheme="majorHAnsi" w:hAnsiTheme="majorHAnsi" w:cstheme="majorHAnsi"/>
              </w:rPr>
            </w:pPr>
            <w:r w:rsidRPr="003D76DD">
              <w:rPr>
                <w:rFonts w:asciiTheme="majorHAnsi" w:hAnsiTheme="majorHAnsi" w:cstheme="majorHAnsi"/>
              </w:rPr>
              <w:t>Ammunition (60/240), Loading</w:t>
            </w:r>
          </w:p>
        </w:tc>
        <w:tc>
          <w:tcPr>
            <w:tcW w:w="626" w:type="dxa"/>
          </w:tcPr>
          <w:p w14:paraId="54AF823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20 </w:t>
            </w:r>
            <w:proofErr w:type="spellStart"/>
            <w:r w:rsidRPr="003D76DD">
              <w:rPr>
                <w:rFonts w:asciiTheme="majorHAnsi" w:hAnsiTheme="majorHAnsi" w:cstheme="majorHAnsi"/>
              </w:rPr>
              <w:t>gp</w:t>
            </w:r>
            <w:proofErr w:type="spellEnd"/>
          </w:p>
        </w:tc>
        <w:tc>
          <w:tcPr>
            <w:tcW w:w="785" w:type="dxa"/>
          </w:tcPr>
          <w:p w14:paraId="6C230910"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171F948A"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3192310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gp</w:t>
            </w:r>
            <w:proofErr w:type="spellEnd"/>
          </w:p>
        </w:tc>
        <w:tc>
          <w:tcPr>
            <w:tcW w:w="1690" w:type="dxa"/>
          </w:tcPr>
          <w:p w14:paraId="506E8FAF" w14:textId="77777777" w:rsidR="00AB4C58" w:rsidRPr="003D76DD" w:rsidRDefault="00000000">
            <w:pPr>
              <w:rPr>
                <w:rFonts w:asciiTheme="majorHAnsi" w:hAnsiTheme="majorHAnsi" w:cstheme="majorHAnsi"/>
              </w:rPr>
            </w:pPr>
            <w:r w:rsidRPr="003D76DD">
              <w:rPr>
                <w:rFonts w:asciiTheme="majorHAnsi" w:hAnsiTheme="majorHAnsi" w:cstheme="majorHAnsi"/>
              </w:rPr>
              <w:t>Crossbow with rapid crank system.</w:t>
            </w:r>
          </w:p>
        </w:tc>
      </w:tr>
      <w:tr w:rsidR="00BD0E81" w:rsidRPr="003D76DD" w14:paraId="450335C1" w14:textId="77777777" w:rsidTr="00D14FC7">
        <w:tc>
          <w:tcPr>
            <w:tcW w:w="1406" w:type="dxa"/>
          </w:tcPr>
          <w:p w14:paraId="404D7678" w14:textId="77777777" w:rsidR="00AB4C58" w:rsidRPr="003D76DD" w:rsidRDefault="00000000">
            <w:pPr>
              <w:rPr>
                <w:rFonts w:asciiTheme="majorHAnsi" w:hAnsiTheme="majorHAnsi" w:cstheme="majorHAnsi"/>
              </w:rPr>
            </w:pPr>
            <w:r w:rsidRPr="003D76DD">
              <w:rPr>
                <w:rFonts w:asciiTheme="majorHAnsi" w:hAnsiTheme="majorHAnsi" w:cstheme="majorHAnsi"/>
              </w:rPr>
              <w:t>Rocket Launcher (Primitive)</w:t>
            </w:r>
          </w:p>
        </w:tc>
        <w:tc>
          <w:tcPr>
            <w:tcW w:w="1151" w:type="dxa"/>
          </w:tcPr>
          <w:p w14:paraId="76C6A724" w14:textId="77777777" w:rsidR="00AB4C58" w:rsidRPr="003D76DD" w:rsidRDefault="00000000">
            <w:pPr>
              <w:rPr>
                <w:rFonts w:asciiTheme="majorHAnsi" w:hAnsiTheme="majorHAnsi" w:cstheme="majorHAnsi"/>
              </w:rPr>
            </w:pPr>
            <w:r w:rsidRPr="003D76DD">
              <w:rPr>
                <w:rFonts w:asciiTheme="majorHAnsi" w:hAnsiTheme="majorHAnsi" w:cstheme="majorHAnsi"/>
              </w:rPr>
              <w:t>4d10</w:t>
            </w:r>
          </w:p>
        </w:tc>
        <w:tc>
          <w:tcPr>
            <w:tcW w:w="920" w:type="dxa"/>
          </w:tcPr>
          <w:p w14:paraId="3E071035" w14:textId="77777777" w:rsidR="00AB4C58"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30058C1C"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5FDCD341" w14:textId="77777777" w:rsidR="00AB4C58" w:rsidRPr="003D76DD" w:rsidRDefault="00000000">
            <w:pPr>
              <w:rPr>
                <w:rFonts w:asciiTheme="majorHAnsi" w:hAnsiTheme="majorHAnsi" w:cstheme="majorHAnsi"/>
              </w:rPr>
            </w:pPr>
            <w:r w:rsidRPr="003D76DD">
              <w:rPr>
                <w:rFonts w:asciiTheme="majorHAnsi" w:hAnsiTheme="majorHAnsi" w:cstheme="majorHAnsi"/>
              </w:rPr>
              <w:t>Single-use, Explosive</w:t>
            </w:r>
          </w:p>
        </w:tc>
        <w:tc>
          <w:tcPr>
            <w:tcW w:w="626" w:type="dxa"/>
          </w:tcPr>
          <w:p w14:paraId="35A1509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150 </w:t>
            </w:r>
            <w:proofErr w:type="spellStart"/>
            <w:r w:rsidRPr="003D76DD">
              <w:rPr>
                <w:rFonts w:asciiTheme="majorHAnsi" w:hAnsiTheme="majorHAnsi" w:cstheme="majorHAnsi"/>
              </w:rPr>
              <w:t>gp</w:t>
            </w:r>
            <w:proofErr w:type="spellEnd"/>
          </w:p>
        </w:tc>
        <w:tc>
          <w:tcPr>
            <w:tcW w:w="785" w:type="dxa"/>
          </w:tcPr>
          <w:p w14:paraId="089D5A85"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17A6537F"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62DDE4E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15 </w:t>
            </w:r>
            <w:proofErr w:type="spellStart"/>
            <w:r w:rsidRPr="003D76DD">
              <w:rPr>
                <w:rFonts w:asciiTheme="majorHAnsi" w:hAnsiTheme="majorHAnsi" w:cstheme="majorHAnsi"/>
              </w:rPr>
              <w:t>gp</w:t>
            </w:r>
            <w:proofErr w:type="spellEnd"/>
          </w:p>
        </w:tc>
        <w:tc>
          <w:tcPr>
            <w:tcW w:w="1690" w:type="dxa"/>
          </w:tcPr>
          <w:p w14:paraId="75A48EB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Firework-based </w:t>
            </w:r>
            <w:proofErr w:type="gramStart"/>
            <w:r w:rsidRPr="003D76DD">
              <w:rPr>
                <w:rFonts w:asciiTheme="majorHAnsi" w:hAnsiTheme="majorHAnsi" w:cstheme="majorHAnsi"/>
              </w:rPr>
              <w:t>weapon</w:t>
            </w:r>
            <w:proofErr w:type="gramEnd"/>
            <w:r w:rsidRPr="003D76DD">
              <w:rPr>
                <w:rFonts w:asciiTheme="majorHAnsi" w:hAnsiTheme="majorHAnsi" w:cstheme="majorHAnsi"/>
              </w:rPr>
              <w:t xml:space="preserve"> that </w:t>
            </w:r>
            <w:proofErr w:type="gramStart"/>
            <w:r w:rsidRPr="003D76DD">
              <w:rPr>
                <w:rFonts w:asciiTheme="majorHAnsi" w:hAnsiTheme="majorHAnsi" w:cstheme="majorHAnsi"/>
              </w:rPr>
              <w:t>launches</w:t>
            </w:r>
            <w:proofErr w:type="gramEnd"/>
            <w:r w:rsidRPr="003D76DD">
              <w:rPr>
                <w:rFonts w:asciiTheme="majorHAnsi" w:hAnsiTheme="majorHAnsi" w:cstheme="majorHAnsi"/>
              </w:rPr>
              <w:t xml:space="preserve"> rockets.</w:t>
            </w:r>
          </w:p>
        </w:tc>
      </w:tr>
      <w:tr w:rsidR="00BD0E81" w:rsidRPr="003D76DD" w14:paraId="06E36FA8" w14:textId="77777777" w:rsidTr="00D14FC7">
        <w:tc>
          <w:tcPr>
            <w:tcW w:w="1406" w:type="dxa"/>
          </w:tcPr>
          <w:p w14:paraId="273206F4"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Rondel Dagger</w:t>
            </w:r>
          </w:p>
        </w:tc>
        <w:tc>
          <w:tcPr>
            <w:tcW w:w="1151" w:type="dxa"/>
          </w:tcPr>
          <w:p w14:paraId="45419050" w14:textId="77777777" w:rsidR="00AB4C58"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7F4A2673"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AB1FE5D"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797827E6" w14:textId="77777777" w:rsidR="00AB4C58" w:rsidRPr="003D76DD" w:rsidRDefault="00000000">
            <w:pPr>
              <w:rPr>
                <w:rFonts w:asciiTheme="majorHAnsi" w:hAnsiTheme="majorHAnsi" w:cstheme="majorHAnsi"/>
              </w:rPr>
            </w:pPr>
            <w:r w:rsidRPr="003D76DD">
              <w:rPr>
                <w:rFonts w:asciiTheme="majorHAnsi" w:hAnsiTheme="majorHAnsi" w:cstheme="majorHAnsi"/>
              </w:rPr>
              <w:t>Finesse, Thrown (20/60)</w:t>
            </w:r>
          </w:p>
        </w:tc>
        <w:tc>
          <w:tcPr>
            <w:tcW w:w="626" w:type="dxa"/>
          </w:tcPr>
          <w:p w14:paraId="119F94E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25 </w:t>
            </w:r>
            <w:proofErr w:type="spellStart"/>
            <w:r w:rsidRPr="003D76DD">
              <w:rPr>
                <w:rFonts w:asciiTheme="majorHAnsi" w:hAnsiTheme="majorHAnsi" w:cstheme="majorHAnsi"/>
              </w:rPr>
              <w:t>sp</w:t>
            </w:r>
            <w:proofErr w:type="spellEnd"/>
          </w:p>
        </w:tc>
        <w:tc>
          <w:tcPr>
            <w:tcW w:w="785" w:type="dxa"/>
          </w:tcPr>
          <w:p w14:paraId="321FF63A"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0F35CB2B"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1DBFD7A9"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63C13A38" w14:textId="77777777" w:rsidR="00AB4C58" w:rsidRPr="003D76DD" w:rsidRDefault="00000000">
            <w:pPr>
              <w:rPr>
                <w:rFonts w:asciiTheme="majorHAnsi" w:hAnsiTheme="majorHAnsi" w:cstheme="majorHAnsi"/>
              </w:rPr>
            </w:pPr>
            <w:r w:rsidRPr="003D76DD">
              <w:rPr>
                <w:rFonts w:asciiTheme="majorHAnsi" w:hAnsiTheme="majorHAnsi" w:cstheme="majorHAnsi"/>
              </w:rPr>
              <w:t>Narrow thrusting dagger, pierces armor gaps.</w:t>
            </w:r>
          </w:p>
        </w:tc>
      </w:tr>
      <w:tr w:rsidR="00BD0E81" w:rsidRPr="003D76DD" w14:paraId="7E766065" w14:textId="77777777" w:rsidTr="00D14FC7">
        <w:tc>
          <w:tcPr>
            <w:tcW w:w="1406" w:type="dxa"/>
          </w:tcPr>
          <w:p w14:paraId="5E3F366D" w14:textId="77777777" w:rsidR="00AB4C58" w:rsidRPr="003D76DD" w:rsidRDefault="00000000">
            <w:pPr>
              <w:rPr>
                <w:rFonts w:asciiTheme="majorHAnsi" w:hAnsiTheme="majorHAnsi" w:cstheme="majorHAnsi"/>
              </w:rPr>
            </w:pPr>
            <w:r w:rsidRPr="003D76DD">
              <w:rPr>
                <w:rFonts w:asciiTheme="majorHAnsi" w:hAnsiTheme="majorHAnsi" w:cstheme="majorHAnsi"/>
              </w:rPr>
              <w:t>Sharp Sticks / Stakes</w:t>
            </w:r>
          </w:p>
        </w:tc>
        <w:tc>
          <w:tcPr>
            <w:tcW w:w="1151" w:type="dxa"/>
          </w:tcPr>
          <w:p w14:paraId="3A17EEDB" w14:textId="77777777" w:rsidR="00AB4C58"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433319AE"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1A6D050D"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63677938" w14:textId="77777777" w:rsidR="00AB4C58"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13A24DB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785" w:type="dxa"/>
          </w:tcPr>
          <w:p w14:paraId="548BF5F7"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1867DD13"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6398DB4C"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0 </w:t>
            </w:r>
            <w:proofErr w:type="spellStart"/>
            <w:r w:rsidRPr="003D76DD">
              <w:rPr>
                <w:rFonts w:asciiTheme="majorHAnsi" w:hAnsiTheme="majorHAnsi" w:cstheme="majorHAnsi"/>
              </w:rPr>
              <w:t>gp</w:t>
            </w:r>
            <w:proofErr w:type="spellEnd"/>
          </w:p>
        </w:tc>
        <w:tc>
          <w:tcPr>
            <w:tcW w:w="1690" w:type="dxa"/>
          </w:tcPr>
          <w:p w14:paraId="7A21D1B1" w14:textId="77777777" w:rsidR="00AB4C58" w:rsidRPr="003D76DD" w:rsidRDefault="00000000">
            <w:pPr>
              <w:rPr>
                <w:rFonts w:asciiTheme="majorHAnsi" w:hAnsiTheme="majorHAnsi" w:cstheme="majorHAnsi"/>
              </w:rPr>
            </w:pPr>
            <w:r w:rsidRPr="003D76DD">
              <w:rPr>
                <w:rFonts w:asciiTheme="majorHAnsi" w:hAnsiTheme="majorHAnsi" w:cstheme="majorHAnsi"/>
              </w:rPr>
              <w:t>Simple sharpened sticks, effective in ambushes.</w:t>
            </w:r>
          </w:p>
        </w:tc>
      </w:tr>
      <w:tr w:rsidR="00BD0E81" w:rsidRPr="003D76DD" w14:paraId="18F32E28" w14:textId="77777777" w:rsidTr="00D14FC7">
        <w:tc>
          <w:tcPr>
            <w:tcW w:w="1406" w:type="dxa"/>
          </w:tcPr>
          <w:p w14:paraId="1E5CEE84" w14:textId="77777777" w:rsidR="00AB4C58" w:rsidRPr="003D76DD" w:rsidRDefault="00000000">
            <w:pPr>
              <w:rPr>
                <w:rFonts w:asciiTheme="majorHAnsi" w:hAnsiTheme="majorHAnsi" w:cstheme="majorHAnsi"/>
              </w:rPr>
            </w:pPr>
            <w:proofErr w:type="spellStart"/>
            <w:r w:rsidRPr="003D76DD">
              <w:rPr>
                <w:rFonts w:asciiTheme="majorHAnsi" w:hAnsiTheme="majorHAnsi" w:cstheme="majorHAnsi"/>
              </w:rPr>
              <w:t>Shortbow</w:t>
            </w:r>
            <w:proofErr w:type="spellEnd"/>
          </w:p>
        </w:tc>
        <w:tc>
          <w:tcPr>
            <w:tcW w:w="1151" w:type="dxa"/>
          </w:tcPr>
          <w:p w14:paraId="6E37001D" w14:textId="77777777" w:rsidR="00AB4C58"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4F0C4149"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43164F6"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15FB0A3C" w14:textId="77777777" w:rsidR="00AB4C58" w:rsidRPr="003D76DD" w:rsidRDefault="00000000">
            <w:pPr>
              <w:rPr>
                <w:rFonts w:asciiTheme="majorHAnsi" w:hAnsiTheme="majorHAnsi" w:cstheme="majorHAnsi"/>
              </w:rPr>
            </w:pPr>
            <w:r w:rsidRPr="003D76DD">
              <w:rPr>
                <w:rFonts w:asciiTheme="majorHAnsi" w:hAnsiTheme="majorHAnsi" w:cstheme="majorHAnsi"/>
              </w:rPr>
              <w:t>Ammunition (80/320)</w:t>
            </w:r>
          </w:p>
        </w:tc>
        <w:tc>
          <w:tcPr>
            <w:tcW w:w="626" w:type="dxa"/>
          </w:tcPr>
          <w:p w14:paraId="5AC4639B"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25 </w:t>
            </w:r>
            <w:proofErr w:type="spellStart"/>
            <w:r w:rsidRPr="003D76DD">
              <w:rPr>
                <w:rFonts w:asciiTheme="majorHAnsi" w:hAnsiTheme="majorHAnsi" w:cstheme="majorHAnsi"/>
              </w:rPr>
              <w:t>sp</w:t>
            </w:r>
            <w:proofErr w:type="spellEnd"/>
          </w:p>
        </w:tc>
        <w:tc>
          <w:tcPr>
            <w:tcW w:w="785" w:type="dxa"/>
          </w:tcPr>
          <w:p w14:paraId="3B2E19E9"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72A4C8FF"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36BFD82C"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78D4DB6F" w14:textId="77777777" w:rsidR="00AB4C58" w:rsidRPr="003D76DD" w:rsidRDefault="00000000">
            <w:pPr>
              <w:rPr>
                <w:rFonts w:asciiTheme="majorHAnsi" w:hAnsiTheme="majorHAnsi" w:cstheme="majorHAnsi"/>
              </w:rPr>
            </w:pPr>
            <w:r w:rsidRPr="003D76DD">
              <w:rPr>
                <w:rFonts w:asciiTheme="majorHAnsi" w:hAnsiTheme="majorHAnsi" w:cstheme="majorHAnsi"/>
              </w:rPr>
              <w:t>Compact bows used by scouts.</w:t>
            </w:r>
          </w:p>
        </w:tc>
      </w:tr>
      <w:tr w:rsidR="00BD0E81" w:rsidRPr="003D76DD" w14:paraId="2CD407E0" w14:textId="77777777" w:rsidTr="00D14FC7">
        <w:tc>
          <w:tcPr>
            <w:tcW w:w="1406" w:type="dxa"/>
          </w:tcPr>
          <w:p w14:paraId="443E7FAF" w14:textId="77777777" w:rsidR="00AB4C58" w:rsidRPr="003D76DD" w:rsidRDefault="00000000">
            <w:pPr>
              <w:rPr>
                <w:rFonts w:asciiTheme="majorHAnsi" w:hAnsiTheme="majorHAnsi" w:cstheme="majorHAnsi"/>
              </w:rPr>
            </w:pPr>
            <w:proofErr w:type="spellStart"/>
            <w:r w:rsidRPr="003D76DD">
              <w:rPr>
                <w:rFonts w:asciiTheme="majorHAnsi" w:hAnsiTheme="majorHAnsi" w:cstheme="majorHAnsi"/>
              </w:rPr>
              <w:t>Shortsword</w:t>
            </w:r>
            <w:proofErr w:type="spellEnd"/>
            <w:r w:rsidRPr="003D76DD">
              <w:rPr>
                <w:rFonts w:asciiTheme="majorHAnsi" w:hAnsiTheme="majorHAnsi" w:cstheme="majorHAnsi"/>
              </w:rPr>
              <w:t xml:space="preserve"> / Scimitar</w:t>
            </w:r>
          </w:p>
        </w:tc>
        <w:tc>
          <w:tcPr>
            <w:tcW w:w="1151" w:type="dxa"/>
          </w:tcPr>
          <w:p w14:paraId="2CB53D88" w14:textId="77777777" w:rsidR="00AB4C58"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400665E5"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07FD3B6"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52E9DEEF" w14:textId="77777777" w:rsidR="00AB4C58" w:rsidRPr="003D76DD" w:rsidRDefault="00000000">
            <w:pPr>
              <w:rPr>
                <w:rFonts w:asciiTheme="majorHAnsi" w:hAnsiTheme="majorHAnsi" w:cstheme="majorHAnsi"/>
              </w:rPr>
            </w:pPr>
            <w:r w:rsidRPr="003D76DD">
              <w:rPr>
                <w:rFonts w:asciiTheme="majorHAnsi" w:hAnsiTheme="majorHAnsi" w:cstheme="majorHAnsi"/>
              </w:rPr>
              <w:t>Finesse</w:t>
            </w:r>
          </w:p>
        </w:tc>
        <w:tc>
          <w:tcPr>
            <w:tcW w:w="626" w:type="dxa"/>
          </w:tcPr>
          <w:p w14:paraId="711A4D4A"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 </w:t>
            </w:r>
            <w:proofErr w:type="spellStart"/>
            <w:r w:rsidRPr="003D76DD">
              <w:rPr>
                <w:rFonts w:asciiTheme="majorHAnsi" w:hAnsiTheme="majorHAnsi" w:cstheme="majorHAnsi"/>
              </w:rPr>
              <w:t>gp</w:t>
            </w:r>
            <w:proofErr w:type="spellEnd"/>
          </w:p>
        </w:tc>
        <w:tc>
          <w:tcPr>
            <w:tcW w:w="785" w:type="dxa"/>
          </w:tcPr>
          <w:p w14:paraId="19140141"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2F80C759"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7A6C65AA"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 </w:t>
            </w:r>
            <w:proofErr w:type="spellStart"/>
            <w:r w:rsidRPr="003D76DD">
              <w:rPr>
                <w:rFonts w:asciiTheme="majorHAnsi" w:hAnsiTheme="majorHAnsi" w:cstheme="majorHAnsi"/>
              </w:rPr>
              <w:t>sp</w:t>
            </w:r>
            <w:proofErr w:type="spellEnd"/>
          </w:p>
        </w:tc>
        <w:tc>
          <w:tcPr>
            <w:tcW w:w="1690" w:type="dxa"/>
          </w:tcPr>
          <w:p w14:paraId="2B851DC6" w14:textId="77777777" w:rsidR="00AB4C58" w:rsidRPr="003D76DD" w:rsidRDefault="00000000">
            <w:pPr>
              <w:rPr>
                <w:rFonts w:asciiTheme="majorHAnsi" w:hAnsiTheme="majorHAnsi" w:cstheme="majorHAnsi"/>
              </w:rPr>
            </w:pPr>
            <w:r w:rsidRPr="003D76DD">
              <w:rPr>
                <w:rFonts w:asciiTheme="majorHAnsi" w:hAnsiTheme="majorHAnsi" w:cstheme="majorHAnsi"/>
              </w:rPr>
              <w:t>Balanced dueling blades for precision fighters.</w:t>
            </w:r>
          </w:p>
        </w:tc>
      </w:tr>
      <w:tr w:rsidR="00BD0E81" w:rsidRPr="003D76DD" w14:paraId="47ED7586" w14:textId="77777777" w:rsidTr="00D14FC7">
        <w:tc>
          <w:tcPr>
            <w:tcW w:w="1406" w:type="dxa"/>
          </w:tcPr>
          <w:p w14:paraId="5D3EF923" w14:textId="77777777" w:rsidR="00AB4C58" w:rsidRPr="003D76DD" w:rsidRDefault="00000000">
            <w:pPr>
              <w:rPr>
                <w:rFonts w:asciiTheme="majorHAnsi" w:hAnsiTheme="majorHAnsi" w:cstheme="majorHAnsi"/>
              </w:rPr>
            </w:pPr>
            <w:r w:rsidRPr="003D76DD">
              <w:rPr>
                <w:rFonts w:asciiTheme="majorHAnsi" w:hAnsiTheme="majorHAnsi" w:cstheme="majorHAnsi"/>
              </w:rPr>
              <w:t>Sling</w:t>
            </w:r>
          </w:p>
        </w:tc>
        <w:tc>
          <w:tcPr>
            <w:tcW w:w="1151" w:type="dxa"/>
          </w:tcPr>
          <w:p w14:paraId="53E8889C" w14:textId="77777777" w:rsidR="00AB4C58"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1ACD9ACC"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5CB83A95"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22AC41FE" w14:textId="77777777" w:rsidR="00AB4C58" w:rsidRPr="003D76DD" w:rsidRDefault="00000000">
            <w:pPr>
              <w:rPr>
                <w:rFonts w:asciiTheme="majorHAnsi" w:hAnsiTheme="majorHAnsi" w:cstheme="majorHAnsi"/>
              </w:rPr>
            </w:pPr>
            <w:r w:rsidRPr="003D76DD">
              <w:rPr>
                <w:rFonts w:asciiTheme="majorHAnsi" w:hAnsiTheme="majorHAnsi" w:cstheme="majorHAnsi"/>
              </w:rPr>
              <w:t>Ammunition (30/120)</w:t>
            </w:r>
          </w:p>
        </w:tc>
        <w:tc>
          <w:tcPr>
            <w:tcW w:w="626" w:type="dxa"/>
          </w:tcPr>
          <w:p w14:paraId="456C7B4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785" w:type="dxa"/>
          </w:tcPr>
          <w:p w14:paraId="6DC209A3"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47F8B0EB"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2AA8073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0 </w:t>
            </w:r>
            <w:proofErr w:type="spellStart"/>
            <w:r w:rsidRPr="003D76DD">
              <w:rPr>
                <w:rFonts w:asciiTheme="majorHAnsi" w:hAnsiTheme="majorHAnsi" w:cstheme="majorHAnsi"/>
              </w:rPr>
              <w:t>gp</w:t>
            </w:r>
            <w:proofErr w:type="spellEnd"/>
          </w:p>
        </w:tc>
        <w:tc>
          <w:tcPr>
            <w:tcW w:w="1690" w:type="dxa"/>
          </w:tcPr>
          <w:p w14:paraId="0B293BF2" w14:textId="77777777" w:rsidR="00AB4C58" w:rsidRPr="003D76DD" w:rsidRDefault="00000000">
            <w:pPr>
              <w:rPr>
                <w:rFonts w:asciiTheme="majorHAnsi" w:hAnsiTheme="majorHAnsi" w:cstheme="majorHAnsi"/>
              </w:rPr>
            </w:pPr>
            <w:r w:rsidRPr="003D76DD">
              <w:rPr>
                <w:rFonts w:asciiTheme="majorHAnsi" w:hAnsiTheme="majorHAnsi" w:cstheme="majorHAnsi"/>
              </w:rPr>
              <w:t>Shepherd's sling, deadly in skilled hands.</w:t>
            </w:r>
          </w:p>
        </w:tc>
      </w:tr>
      <w:tr w:rsidR="00BD0E81" w:rsidRPr="003D76DD" w14:paraId="5FD9F851" w14:textId="77777777" w:rsidTr="00D14FC7">
        <w:tc>
          <w:tcPr>
            <w:tcW w:w="1406" w:type="dxa"/>
          </w:tcPr>
          <w:p w14:paraId="7BC281DF" w14:textId="77777777" w:rsidR="00AB4C58" w:rsidRPr="003D76DD" w:rsidRDefault="00000000">
            <w:pPr>
              <w:rPr>
                <w:rFonts w:asciiTheme="majorHAnsi" w:hAnsiTheme="majorHAnsi" w:cstheme="majorHAnsi"/>
              </w:rPr>
            </w:pPr>
            <w:r w:rsidRPr="003D76DD">
              <w:rPr>
                <w:rFonts w:asciiTheme="majorHAnsi" w:hAnsiTheme="majorHAnsi" w:cstheme="majorHAnsi"/>
              </w:rPr>
              <w:t>Spear (short haft)</w:t>
            </w:r>
          </w:p>
        </w:tc>
        <w:tc>
          <w:tcPr>
            <w:tcW w:w="1151" w:type="dxa"/>
          </w:tcPr>
          <w:p w14:paraId="6FFD534D" w14:textId="77777777" w:rsidR="00AB4C58" w:rsidRPr="003D76DD" w:rsidRDefault="00000000">
            <w:pPr>
              <w:rPr>
                <w:rFonts w:asciiTheme="majorHAnsi" w:hAnsiTheme="majorHAnsi" w:cstheme="majorHAnsi"/>
              </w:rPr>
            </w:pPr>
            <w:r w:rsidRPr="003D76DD">
              <w:rPr>
                <w:rFonts w:asciiTheme="majorHAnsi" w:hAnsiTheme="majorHAnsi" w:cstheme="majorHAnsi"/>
              </w:rPr>
              <w:t>1d8 (1d10)</w:t>
            </w:r>
          </w:p>
        </w:tc>
        <w:tc>
          <w:tcPr>
            <w:tcW w:w="920" w:type="dxa"/>
          </w:tcPr>
          <w:p w14:paraId="6471A496"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6C3F2D1"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56474472" w14:textId="77777777" w:rsidR="00AB4C58" w:rsidRPr="003D76DD" w:rsidRDefault="00000000">
            <w:pPr>
              <w:rPr>
                <w:rFonts w:asciiTheme="majorHAnsi" w:hAnsiTheme="majorHAnsi" w:cstheme="majorHAnsi"/>
              </w:rPr>
            </w:pPr>
            <w:r w:rsidRPr="003D76DD">
              <w:rPr>
                <w:rFonts w:asciiTheme="majorHAnsi" w:hAnsiTheme="majorHAnsi" w:cstheme="majorHAnsi"/>
              </w:rPr>
              <w:t>Versatile</w:t>
            </w:r>
          </w:p>
        </w:tc>
        <w:tc>
          <w:tcPr>
            <w:tcW w:w="626" w:type="dxa"/>
          </w:tcPr>
          <w:p w14:paraId="0719A17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gp</w:t>
            </w:r>
            <w:proofErr w:type="spellEnd"/>
          </w:p>
        </w:tc>
        <w:tc>
          <w:tcPr>
            <w:tcW w:w="785" w:type="dxa"/>
          </w:tcPr>
          <w:p w14:paraId="7D53C963"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1261CA89"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4CA3AF14"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3E806CC8" w14:textId="77777777" w:rsidR="00AB4C58" w:rsidRPr="003D76DD" w:rsidRDefault="00000000">
            <w:pPr>
              <w:rPr>
                <w:rFonts w:asciiTheme="majorHAnsi" w:hAnsiTheme="majorHAnsi" w:cstheme="majorHAnsi"/>
              </w:rPr>
            </w:pPr>
            <w:r w:rsidRPr="003D76DD">
              <w:rPr>
                <w:rFonts w:asciiTheme="majorHAnsi" w:hAnsiTheme="majorHAnsi" w:cstheme="majorHAnsi"/>
              </w:rPr>
              <w:t>Common soldier's weapon, wielded one or two-handed.</w:t>
            </w:r>
          </w:p>
        </w:tc>
      </w:tr>
      <w:tr w:rsidR="00BD0E81" w:rsidRPr="003D76DD" w14:paraId="364E2289" w14:textId="77777777" w:rsidTr="00D14FC7">
        <w:tc>
          <w:tcPr>
            <w:tcW w:w="1406" w:type="dxa"/>
          </w:tcPr>
          <w:p w14:paraId="48181617" w14:textId="77777777" w:rsidR="00AB4C58" w:rsidRPr="003D76DD" w:rsidRDefault="00000000">
            <w:pPr>
              <w:rPr>
                <w:rFonts w:asciiTheme="majorHAnsi" w:hAnsiTheme="majorHAnsi" w:cstheme="majorHAnsi"/>
              </w:rPr>
            </w:pPr>
            <w:r w:rsidRPr="003D76DD">
              <w:rPr>
                <w:rFonts w:asciiTheme="majorHAnsi" w:hAnsiTheme="majorHAnsi" w:cstheme="majorHAnsi"/>
              </w:rPr>
              <w:t>Spiked Club</w:t>
            </w:r>
          </w:p>
        </w:tc>
        <w:tc>
          <w:tcPr>
            <w:tcW w:w="1151" w:type="dxa"/>
          </w:tcPr>
          <w:p w14:paraId="5F1441F3" w14:textId="77777777" w:rsidR="00AB4C58"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27330010"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6A963828"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1FF54846" w14:textId="77777777" w:rsidR="00AB4C58"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1FE274E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8 </w:t>
            </w:r>
            <w:proofErr w:type="spellStart"/>
            <w:r w:rsidRPr="003D76DD">
              <w:rPr>
                <w:rFonts w:asciiTheme="majorHAnsi" w:hAnsiTheme="majorHAnsi" w:cstheme="majorHAnsi"/>
              </w:rPr>
              <w:t>sp</w:t>
            </w:r>
            <w:proofErr w:type="spellEnd"/>
          </w:p>
        </w:tc>
        <w:tc>
          <w:tcPr>
            <w:tcW w:w="785" w:type="dxa"/>
          </w:tcPr>
          <w:p w14:paraId="4DAC9D96"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72265623"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43C363F7"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1690" w:type="dxa"/>
          </w:tcPr>
          <w:p w14:paraId="39DEE042" w14:textId="77777777" w:rsidR="00AB4C58" w:rsidRPr="003D76DD" w:rsidRDefault="00000000">
            <w:pPr>
              <w:rPr>
                <w:rFonts w:asciiTheme="majorHAnsi" w:hAnsiTheme="majorHAnsi" w:cstheme="majorHAnsi"/>
              </w:rPr>
            </w:pPr>
            <w:r w:rsidRPr="003D76DD">
              <w:rPr>
                <w:rFonts w:asciiTheme="majorHAnsi" w:hAnsiTheme="majorHAnsi" w:cstheme="majorHAnsi"/>
              </w:rPr>
              <w:t>Club reinforced with spikes, vicious in close combat.</w:t>
            </w:r>
          </w:p>
        </w:tc>
      </w:tr>
      <w:tr w:rsidR="00BD0E81" w:rsidRPr="003D76DD" w14:paraId="1EF7588C" w14:textId="77777777" w:rsidTr="00D14FC7">
        <w:tc>
          <w:tcPr>
            <w:tcW w:w="1406" w:type="dxa"/>
          </w:tcPr>
          <w:p w14:paraId="6E8FC473" w14:textId="77777777" w:rsidR="00AB4C58" w:rsidRPr="003D76DD" w:rsidRDefault="00000000">
            <w:pPr>
              <w:rPr>
                <w:rFonts w:asciiTheme="majorHAnsi" w:hAnsiTheme="majorHAnsi" w:cstheme="majorHAnsi"/>
              </w:rPr>
            </w:pPr>
            <w:r w:rsidRPr="003D76DD">
              <w:rPr>
                <w:rFonts w:asciiTheme="majorHAnsi" w:hAnsiTheme="majorHAnsi" w:cstheme="majorHAnsi"/>
              </w:rPr>
              <w:t>Stone Axe</w:t>
            </w:r>
          </w:p>
        </w:tc>
        <w:tc>
          <w:tcPr>
            <w:tcW w:w="1151" w:type="dxa"/>
          </w:tcPr>
          <w:p w14:paraId="1C705216" w14:textId="77777777" w:rsidR="00AB4C58"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1C09D575"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404EBD93"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27CB829A" w14:textId="77777777" w:rsidR="00AB4C58" w:rsidRPr="003D76DD" w:rsidRDefault="00000000">
            <w:pPr>
              <w:rPr>
                <w:rFonts w:asciiTheme="majorHAnsi" w:hAnsiTheme="majorHAnsi" w:cstheme="majorHAnsi"/>
              </w:rPr>
            </w:pPr>
            <w:r w:rsidRPr="003D76DD">
              <w:rPr>
                <w:rFonts w:asciiTheme="majorHAnsi" w:hAnsiTheme="majorHAnsi" w:cstheme="majorHAnsi"/>
              </w:rPr>
              <w:t>Thrown (20/60)</w:t>
            </w:r>
          </w:p>
        </w:tc>
        <w:tc>
          <w:tcPr>
            <w:tcW w:w="626" w:type="dxa"/>
          </w:tcPr>
          <w:p w14:paraId="455E0B6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 </w:t>
            </w:r>
            <w:proofErr w:type="spellStart"/>
            <w:r w:rsidRPr="003D76DD">
              <w:rPr>
                <w:rFonts w:asciiTheme="majorHAnsi" w:hAnsiTheme="majorHAnsi" w:cstheme="majorHAnsi"/>
              </w:rPr>
              <w:t>sp</w:t>
            </w:r>
            <w:proofErr w:type="spellEnd"/>
          </w:p>
        </w:tc>
        <w:tc>
          <w:tcPr>
            <w:tcW w:w="785" w:type="dxa"/>
          </w:tcPr>
          <w:p w14:paraId="43E7ACB5"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29D96A21"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14C94DA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1690" w:type="dxa"/>
          </w:tcPr>
          <w:p w14:paraId="09B5CFF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Primitive axe chipped from stone, </w:t>
            </w:r>
            <w:r w:rsidRPr="003D76DD">
              <w:rPr>
                <w:rFonts w:asciiTheme="majorHAnsi" w:hAnsiTheme="majorHAnsi" w:cstheme="majorHAnsi"/>
              </w:rPr>
              <w:lastRenderedPageBreak/>
              <w:t>light but deadly.</w:t>
            </w:r>
          </w:p>
        </w:tc>
      </w:tr>
      <w:tr w:rsidR="00BD0E81" w:rsidRPr="003D76DD" w14:paraId="2C04827B" w14:textId="77777777" w:rsidTr="00D14FC7">
        <w:tc>
          <w:tcPr>
            <w:tcW w:w="1406" w:type="dxa"/>
          </w:tcPr>
          <w:p w14:paraId="120CC057"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Stone Mace</w:t>
            </w:r>
          </w:p>
        </w:tc>
        <w:tc>
          <w:tcPr>
            <w:tcW w:w="1151" w:type="dxa"/>
          </w:tcPr>
          <w:p w14:paraId="0E3B760B" w14:textId="77777777" w:rsidR="00AB4C58"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1A2C2C76"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BB261A4"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7558A1F3" w14:textId="77777777" w:rsidR="00AB4C58" w:rsidRPr="003D76DD" w:rsidRDefault="00000000">
            <w:pPr>
              <w:rPr>
                <w:rFonts w:asciiTheme="majorHAnsi" w:hAnsiTheme="majorHAnsi" w:cstheme="majorHAnsi"/>
              </w:rPr>
            </w:pPr>
            <w:r w:rsidRPr="003D76DD">
              <w:rPr>
                <w:rFonts w:asciiTheme="majorHAnsi" w:hAnsiTheme="majorHAnsi" w:cstheme="majorHAnsi"/>
              </w:rPr>
              <w:t>Bludgeoning</w:t>
            </w:r>
          </w:p>
        </w:tc>
        <w:tc>
          <w:tcPr>
            <w:tcW w:w="626" w:type="dxa"/>
          </w:tcPr>
          <w:p w14:paraId="6449CB28"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 </w:t>
            </w:r>
            <w:proofErr w:type="spellStart"/>
            <w:r w:rsidRPr="003D76DD">
              <w:rPr>
                <w:rFonts w:asciiTheme="majorHAnsi" w:hAnsiTheme="majorHAnsi" w:cstheme="majorHAnsi"/>
              </w:rPr>
              <w:t>sp</w:t>
            </w:r>
            <w:proofErr w:type="spellEnd"/>
          </w:p>
        </w:tc>
        <w:tc>
          <w:tcPr>
            <w:tcW w:w="785" w:type="dxa"/>
          </w:tcPr>
          <w:p w14:paraId="7E039C50"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6B90A0A5"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266FD64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1690" w:type="dxa"/>
          </w:tcPr>
          <w:p w14:paraId="2B7B15EA"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Rough mace of stone bound to a </w:t>
            </w:r>
            <w:proofErr w:type="gramStart"/>
            <w:r w:rsidRPr="003D76DD">
              <w:rPr>
                <w:rFonts w:asciiTheme="majorHAnsi" w:hAnsiTheme="majorHAnsi" w:cstheme="majorHAnsi"/>
              </w:rPr>
              <w:t>haft</w:t>
            </w:r>
            <w:proofErr w:type="gramEnd"/>
            <w:r w:rsidRPr="003D76DD">
              <w:rPr>
                <w:rFonts w:asciiTheme="majorHAnsi" w:hAnsiTheme="majorHAnsi" w:cstheme="majorHAnsi"/>
              </w:rPr>
              <w:t>, brutal but unwieldy.</w:t>
            </w:r>
          </w:p>
        </w:tc>
      </w:tr>
      <w:tr w:rsidR="00BD0E81" w:rsidRPr="003D76DD" w14:paraId="0F8E0CB9" w14:textId="77777777" w:rsidTr="00D14FC7">
        <w:tc>
          <w:tcPr>
            <w:tcW w:w="1406" w:type="dxa"/>
          </w:tcPr>
          <w:p w14:paraId="440E85AB" w14:textId="77777777" w:rsidR="00AB4C58" w:rsidRPr="003D76DD" w:rsidRDefault="00000000">
            <w:pPr>
              <w:rPr>
                <w:rFonts w:asciiTheme="majorHAnsi" w:hAnsiTheme="majorHAnsi" w:cstheme="majorHAnsi"/>
              </w:rPr>
            </w:pPr>
            <w:r w:rsidRPr="003D76DD">
              <w:rPr>
                <w:rFonts w:asciiTheme="majorHAnsi" w:hAnsiTheme="majorHAnsi" w:cstheme="majorHAnsi"/>
              </w:rPr>
              <w:t>Stone-tipped Spear</w:t>
            </w:r>
          </w:p>
        </w:tc>
        <w:tc>
          <w:tcPr>
            <w:tcW w:w="1151" w:type="dxa"/>
          </w:tcPr>
          <w:p w14:paraId="7C2ADAEB" w14:textId="77777777" w:rsidR="00AB4C58" w:rsidRPr="003D76DD" w:rsidRDefault="00000000">
            <w:pPr>
              <w:rPr>
                <w:rFonts w:asciiTheme="majorHAnsi" w:hAnsiTheme="majorHAnsi" w:cstheme="majorHAnsi"/>
              </w:rPr>
            </w:pPr>
            <w:r w:rsidRPr="003D76DD">
              <w:rPr>
                <w:rFonts w:asciiTheme="majorHAnsi" w:hAnsiTheme="majorHAnsi" w:cstheme="majorHAnsi"/>
              </w:rPr>
              <w:t>1d6 (1d8)</w:t>
            </w:r>
          </w:p>
        </w:tc>
        <w:tc>
          <w:tcPr>
            <w:tcW w:w="920" w:type="dxa"/>
          </w:tcPr>
          <w:p w14:paraId="131D557F"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6765A0CE"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40D6FD77" w14:textId="77777777" w:rsidR="00AB4C58" w:rsidRPr="003D76DD" w:rsidRDefault="00000000">
            <w:pPr>
              <w:rPr>
                <w:rFonts w:asciiTheme="majorHAnsi" w:hAnsiTheme="majorHAnsi" w:cstheme="majorHAnsi"/>
              </w:rPr>
            </w:pPr>
            <w:r w:rsidRPr="003D76DD">
              <w:rPr>
                <w:rFonts w:asciiTheme="majorHAnsi" w:hAnsiTheme="majorHAnsi" w:cstheme="majorHAnsi"/>
              </w:rPr>
              <w:t>Thrown (20/60), Versatile</w:t>
            </w:r>
          </w:p>
        </w:tc>
        <w:tc>
          <w:tcPr>
            <w:tcW w:w="626" w:type="dxa"/>
          </w:tcPr>
          <w:p w14:paraId="12C6970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8 </w:t>
            </w:r>
            <w:proofErr w:type="spellStart"/>
            <w:r w:rsidRPr="003D76DD">
              <w:rPr>
                <w:rFonts w:asciiTheme="majorHAnsi" w:hAnsiTheme="majorHAnsi" w:cstheme="majorHAnsi"/>
              </w:rPr>
              <w:t>sp</w:t>
            </w:r>
            <w:proofErr w:type="spellEnd"/>
          </w:p>
        </w:tc>
        <w:tc>
          <w:tcPr>
            <w:tcW w:w="785" w:type="dxa"/>
          </w:tcPr>
          <w:p w14:paraId="679C7E05"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799B7289"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5B85E11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1690" w:type="dxa"/>
          </w:tcPr>
          <w:p w14:paraId="3A19EC61" w14:textId="77777777" w:rsidR="00AB4C58" w:rsidRPr="003D76DD" w:rsidRDefault="00000000">
            <w:pPr>
              <w:rPr>
                <w:rFonts w:asciiTheme="majorHAnsi" w:hAnsiTheme="majorHAnsi" w:cstheme="majorHAnsi"/>
              </w:rPr>
            </w:pPr>
            <w:r w:rsidRPr="003D76DD">
              <w:rPr>
                <w:rFonts w:asciiTheme="majorHAnsi" w:hAnsiTheme="majorHAnsi" w:cstheme="majorHAnsi"/>
              </w:rPr>
              <w:t>Spear tipped with stone, primitive but serviceable.</w:t>
            </w:r>
          </w:p>
        </w:tc>
      </w:tr>
      <w:tr w:rsidR="00BD0E81" w:rsidRPr="003D76DD" w14:paraId="65AA7D3B" w14:textId="77777777" w:rsidTr="00D14FC7">
        <w:tc>
          <w:tcPr>
            <w:tcW w:w="1406" w:type="dxa"/>
          </w:tcPr>
          <w:p w14:paraId="578AD39F" w14:textId="77777777" w:rsidR="00AB4C58" w:rsidRPr="003D76DD" w:rsidRDefault="00000000">
            <w:pPr>
              <w:rPr>
                <w:rFonts w:asciiTheme="majorHAnsi" w:hAnsiTheme="majorHAnsi" w:cstheme="majorHAnsi"/>
              </w:rPr>
            </w:pPr>
            <w:r w:rsidRPr="003D76DD">
              <w:rPr>
                <w:rFonts w:asciiTheme="majorHAnsi" w:hAnsiTheme="majorHAnsi" w:cstheme="majorHAnsi"/>
              </w:rPr>
              <w:t>Thorn Whip</w:t>
            </w:r>
          </w:p>
        </w:tc>
        <w:tc>
          <w:tcPr>
            <w:tcW w:w="1151" w:type="dxa"/>
          </w:tcPr>
          <w:p w14:paraId="03E5605E" w14:textId="77777777" w:rsidR="00AB4C58"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11AEB551"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66E9C9E"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0C7B6272" w14:textId="77777777" w:rsidR="00AB4C58" w:rsidRPr="003D76DD" w:rsidRDefault="00000000">
            <w:pPr>
              <w:rPr>
                <w:rFonts w:asciiTheme="majorHAnsi" w:hAnsiTheme="majorHAnsi" w:cstheme="majorHAnsi"/>
              </w:rPr>
            </w:pPr>
            <w:r w:rsidRPr="003D76DD">
              <w:rPr>
                <w:rFonts w:asciiTheme="majorHAnsi" w:hAnsiTheme="majorHAnsi" w:cstheme="majorHAnsi"/>
              </w:rPr>
              <w:t>Finesse, Reach</w:t>
            </w:r>
          </w:p>
        </w:tc>
        <w:tc>
          <w:tcPr>
            <w:tcW w:w="626" w:type="dxa"/>
          </w:tcPr>
          <w:p w14:paraId="747C6B6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15 </w:t>
            </w:r>
            <w:proofErr w:type="spellStart"/>
            <w:r w:rsidRPr="003D76DD">
              <w:rPr>
                <w:rFonts w:asciiTheme="majorHAnsi" w:hAnsiTheme="majorHAnsi" w:cstheme="majorHAnsi"/>
              </w:rPr>
              <w:t>sp</w:t>
            </w:r>
            <w:proofErr w:type="spellEnd"/>
          </w:p>
        </w:tc>
        <w:tc>
          <w:tcPr>
            <w:tcW w:w="785" w:type="dxa"/>
          </w:tcPr>
          <w:p w14:paraId="643247C1"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77F7AD6C"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73C5012A"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67CAAF0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Barbed whip of thorns, weapon of druids and </w:t>
            </w:r>
            <w:proofErr w:type="spellStart"/>
            <w:r w:rsidRPr="003D76DD">
              <w:rPr>
                <w:rFonts w:asciiTheme="majorHAnsi" w:hAnsiTheme="majorHAnsi" w:cstheme="majorHAnsi"/>
              </w:rPr>
              <w:t>fae</w:t>
            </w:r>
            <w:proofErr w:type="spellEnd"/>
            <w:r w:rsidRPr="003D76DD">
              <w:rPr>
                <w:rFonts w:asciiTheme="majorHAnsi" w:hAnsiTheme="majorHAnsi" w:cstheme="majorHAnsi"/>
              </w:rPr>
              <w:t>.</w:t>
            </w:r>
          </w:p>
        </w:tc>
      </w:tr>
      <w:tr w:rsidR="00BD0E81" w:rsidRPr="003D76DD" w14:paraId="291BDC8B" w14:textId="77777777" w:rsidTr="00D14FC7">
        <w:tc>
          <w:tcPr>
            <w:tcW w:w="1406" w:type="dxa"/>
          </w:tcPr>
          <w:p w14:paraId="589335C5" w14:textId="77777777" w:rsidR="00AB4C58" w:rsidRPr="003D76DD" w:rsidRDefault="00000000">
            <w:pPr>
              <w:rPr>
                <w:rFonts w:asciiTheme="majorHAnsi" w:hAnsiTheme="majorHAnsi" w:cstheme="majorHAnsi"/>
              </w:rPr>
            </w:pPr>
            <w:r w:rsidRPr="003D76DD">
              <w:rPr>
                <w:rFonts w:asciiTheme="majorHAnsi" w:hAnsiTheme="majorHAnsi" w:cstheme="majorHAnsi"/>
              </w:rPr>
              <w:t>Throwing Spear / Javelin</w:t>
            </w:r>
          </w:p>
        </w:tc>
        <w:tc>
          <w:tcPr>
            <w:tcW w:w="1151" w:type="dxa"/>
          </w:tcPr>
          <w:p w14:paraId="2282B1A4" w14:textId="77777777" w:rsidR="00AB4C58" w:rsidRPr="003D76DD" w:rsidRDefault="00000000">
            <w:pPr>
              <w:rPr>
                <w:rFonts w:asciiTheme="majorHAnsi" w:hAnsiTheme="majorHAnsi" w:cstheme="majorHAnsi"/>
              </w:rPr>
            </w:pPr>
            <w:r w:rsidRPr="003D76DD">
              <w:rPr>
                <w:rFonts w:asciiTheme="majorHAnsi" w:hAnsiTheme="majorHAnsi" w:cstheme="majorHAnsi"/>
              </w:rPr>
              <w:t>1d6</w:t>
            </w:r>
          </w:p>
        </w:tc>
        <w:tc>
          <w:tcPr>
            <w:tcW w:w="920" w:type="dxa"/>
          </w:tcPr>
          <w:p w14:paraId="0AE5A9B6"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7AC6962"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1C53AC45" w14:textId="77777777" w:rsidR="00AB4C58" w:rsidRPr="003D76DD" w:rsidRDefault="00000000">
            <w:pPr>
              <w:rPr>
                <w:rFonts w:asciiTheme="majorHAnsi" w:hAnsiTheme="majorHAnsi" w:cstheme="majorHAnsi"/>
              </w:rPr>
            </w:pPr>
            <w:r w:rsidRPr="003D76DD">
              <w:rPr>
                <w:rFonts w:asciiTheme="majorHAnsi" w:hAnsiTheme="majorHAnsi" w:cstheme="majorHAnsi"/>
              </w:rPr>
              <w:t>Thrown (30/120)</w:t>
            </w:r>
          </w:p>
        </w:tc>
        <w:tc>
          <w:tcPr>
            <w:tcW w:w="626" w:type="dxa"/>
          </w:tcPr>
          <w:p w14:paraId="51049A79"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gp</w:t>
            </w:r>
            <w:proofErr w:type="spellEnd"/>
          </w:p>
        </w:tc>
        <w:tc>
          <w:tcPr>
            <w:tcW w:w="785" w:type="dxa"/>
          </w:tcPr>
          <w:p w14:paraId="38A6F1C5"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7795D5ED"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4A3CCA4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1690" w:type="dxa"/>
          </w:tcPr>
          <w:p w14:paraId="1927DB7C" w14:textId="77777777" w:rsidR="00AB4C58" w:rsidRPr="003D76DD" w:rsidRDefault="00000000">
            <w:pPr>
              <w:rPr>
                <w:rFonts w:asciiTheme="majorHAnsi" w:hAnsiTheme="majorHAnsi" w:cstheme="majorHAnsi"/>
              </w:rPr>
            </w:pPr>
            <w:r w:rsidRPr="003D76DD">
              <w:rPr>
                <w:rFonts w:asciiTheme="majorHAnsi" w:hAnsiTheme="majorHAnsi" w:cstheme="majorHAnsi"/>
              </w:rPr>
              <w:t>Balanced for distance throws, used by skirmishers.</w:t>
            </w:r>
          </w:p>
        </w:tc>
      </w:tr>
      <w:tr w:rsidR="00BD0E81" w:rsidRPr="003D76DD" w14:paraId="1C4040E7" w14:textId="77777777" w:rsidTr="00D14FC7">
        <w:tc>
          <w:tcPr>
            <w:tcW w:w="1406" w:type="dxa"/>
          </w:tcPr>
          <w:p w14:paraId="2CE898B0" w14:textId="77777777" w:rsidR="00AB4C58" w:rsidRPr="003D76DD" w:rsidRDefault="00000000">
            <w:pPr>
              <w:rPr>
                <w:rFonts w:asciiTheme="majorHAnsi" w:hAnsiTheme="majorHAnsi" w:cstheme="majorHAnsi"/>
              </w:rPr>
            </w:pPr>
            <w:r w:rsidRPr="003D76DD">
              <w:rPr>
                <w:rFonts w:asciiTheme="majorHAnsi" w:hAnsiTheme="majorHAnsi" w:cstheme="majorHAnsi"/>
              </w:rPr>
              <w:t>Throwing Stick / Boomerang</w:t>
            </w:r>
          </w:p>
        </w:tc>
        <w:tc>
          <w:tcPr>
            <w:tcW w:w="1151" w:type="dxa"/>
          </w:tcPr>
          <w:p w14:paraId="723669C2" w14:textId="77777777" w:rsidR="00AB4C58"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2C841ECE"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639E8AE4"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544346A9" w14:textId="77777777" w:rsidR="00AB4C58" w:rsidRPr="003D76DD" w:rsidRDefault="00000000">
            <w:pPr>
              <w:rPr>
                <w:rFonts w:asciiTheme="majorHAnsi" w:hAnsiTheme="majorHAnsi" w:cstheme="majorHAnsi"/>
              </w:rPr>
            </w:pPr>
            <w:r w:rsidRPr="003D76DD">
              <w:rPr>
                <w:rFonts w:asciiTheme="majorHAnsi" w:hAnsiTheme="majorHAnsi" w:cstheme="majorHAnsi"/>
              </w:rPr>
              <w:t>Thrown (20/60)</w:t>
            </w:r>
          </w:p>
        </w:tc>
        <w:tc>
          <w:tcPr>
            <w:tcW w:w="626" w:type="dxa"/>
          </w:tcPr>
          <w:p w14:paraId="33FAA89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785" w:type="dxa"/>
          </w:tcPr>
          <w:p w14:paraId="3221C773"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54ED5B85"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30DCE7D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0 </w:t>
            </w:r>
            <w:proofErr w:type="spellStart"/>
            <w:r w:rsidRPr="003D76DD">
              <w:rPr>
                <w:rFonts w:asciiTheme="majorHAnsi" w:hAnsiTheme="majorHAnsi" w:cstheme="majorHAnsi"/>
              </w:rPr>
              <w:t>gp</w:t>
            </w:r>
            <w:proofErr w:type="spellEnd"/>
          </w:p>
        </w:tc>
        <w:tc>
          <w:tcPr>
            <w:tcW w:w="1690" w:type="dxa"/>
          </w:tcPr>
          <w:p w14:paraId="25B7EE5E" w14:textId="77777777" w:rsidR="00AB4C58" w:rsidRPr="003D76DD" w:rsidRDefault="00000000">
            <w:pPr>
              <w:rPr>
                <w:rFonts w:asciiTheme="majorHAnsi" w:hAnsiTheme="majorHAnsi" w:cstheme="majorHAnsi"/>
              </w:rPr>
            </w:pPr>
            <w:r w:rsidRPr="003D76DD">
              <w:rPr>
                <w:rFonts w:asciiTheme="majorHAnsi" w:hAnsiTheme="majorHAnsi" w:cstheme="majorHAnsi"/>
              </w:rPr>
              <w:t>Curved stick, returns when thrown by skilled hunters.</w:t>
            </w:r>
          </w:p>
        </w:tc>
      </w:tr>
      <w:tr w:rsidR="00BD0E81" w:rsidRPr="003D76DD" w14:paraId="7D798BDE" w14:textId="77777777" w:rsidTr="00D14FC7">
        <w:tc>
          <w:tcPr>
            <w:tcW w:w="1406" w:type="dxa"/>
          </w:tcPr>
          <w:p w14:paraId="68068C99" w14:textId="77777777" w:rsidR="00AB4C58" w:rsidRPr="003D76DD" w:rsidRDefault="00000000">
            <w:pPr>
              <w:rPr>
                <w:rFonts w:asciiTheme="majorHAnsi" w:hAnsiTheme="majorHAnsi" w:cstheme="majorHAnsi"/>
              </w:rPr>
            </w:pPr>
            <w:r w:rsidRPr="003D76DD">
              <w:rPr>
                <w:rFonts w:asciiTheme="majorHAnsi" w:hAnsiTheme="majorHAnsi" w:cstheme="majorHAnsi"/>
              </w:rPr>
              <w:t>Trebuchet</w:t>
            </w:r>
          </w:p>
        </w:tc>
        <w:tc>
          <w:tcPr>
            <w:tcW w:w="1151" w:type="dxa"/>
          </w:tcPr>
          <w:p w14:paraId="5E4CA9A3" w14:textId="77777777" w:rsidR="00AB4C58" w:rsidRPr="003D76DD" w:rsidRDefault="00000000">
            <w:pPr>
              <w:rPr>
                <w:rFonts w:asciiTheme="majorHAnsi" w:hAnsiTheme="majorHAnsi" w:cstheme="majorHAnsi"/>
              </w:rPr>
            </w:pPr>
            <w:r w:rsidRPr="003D76DD">
              <w:rPr>
                <w:rFonts w:asciiTheme="majorHAnsi" w:hAnsiTheme="majorHAnsi" w:cstheme="majorHAnsi"/>
              </w:rPr>
              <w:t>8d10</w:t>
            </w:r>
          </w:p>
        </w:tc>
        <w:tc>
          <w:tcPr>
            <w:tcW w:w="920" w:type="dxa"/>
          </w:tcPr>
          <w:p w14:paraId="3E14CD2C" w14:textId="77777777" w:rsidR="00AB4C58"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3F0FED99" w14:textId="77777777" w:rsidR="00AB4C58" w:rsidRPr="003D76DD" w:rsidRDefault="00000000">
            <w:pPr>
              <w:rPr>
                <w:rFonts w:asciiTheme="majorHAnsi" w:hAnsiTheme="majorHAnsi" w:cstheme="majorHAnsi"/>
              </w:rPr>
            </w:pPr>
            <w:r w:rsidRPr="003D76DD">
              <w:rPr>
                <w:rFonts w:asciiTheme="majorHAnsi" w:hAnsiTheme="majorHAnsi" w:cstheme="majorHAnsi"/>
              </w:rPr>
              <w:t>Huge</w:t>
            </w:r>
          </w:p>
        </w:tc>
        <w:tc>
          <w:tcPr>
            <w:tcW w:w="1414" w:type="dxa"/>
          </w:tcPr>
          <w:p w14:paraId="611ACD8A" w14:textId="77777777" w:rsidR="00AB4C58" w:rsidRPr="003D76DD" w:rsidRDefault="00000000">
            <w:pPr>
              <w:rPr>
                <w:rFonts w:asciiTheme="majorHAnsi" w:hAnsiTheme="majorHAnsi" w:cstheme="majorHAnsi"/>
              </w:rPr>
            </w:pPr>
            <w:r w:rsidRPr="003D76DD">
              <w:rPr>
                <w:rFonts w:asciiTheme="majorHAnsi" w:hAnsiTheme="majorHAnsi" w:cstheme="majorHAnsi"/>
              </w:rPr>
              <w:t>Siege, Area</w:t>
            </w:r>
          </w:p>
        </w:tc>
        <w:tc>
          <w:tcPr>
            <w:tcW w:w="626" w:type="dxa"/>
          </w:tcPr>
          <w:p w14:paraId="5C4C017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700 </w:t>
            </w:r>
            <w:proofErr w:type="spellStart"/>
            <w:r w:rsidRPr="003D76DD">
              <w:rPr>
                <w:rFonts w:asciiTheme="majorHAnsi" w:hAnsiTheme="majorHAnsi" w:cstheme="majorHAnsi"/>
              </w:rPr>
              <w:t>gp</w:t>
            </w:r>
            <w:proofErr w:type="spellEnd"/>
          </w:p>
        </w:tc>
        <w:tc>
          <w:tcPr>
            <w:tcW w:w="785" w:type="dxa"/>
          </w:tcPr>
          <w:p w14:paraId="6AE24139"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04ED0A9E"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14BCF9E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70 </w:t>
            </w:r>
            <w:proofErr w:type="spellStart"/>
            <w:r w:rsidRPr="003D76DD">
              <w:rPr>
                <w:rFonts w:asciiTheme="majorHAnsi" w:hAnsiTheme="majorHAnsi" w:cstheme="majorHAnsi"/>
              </w:rPr>
              <w:t>gp</w:t>
            </w:r>
            <w:proofErr w:type="spellEnd"/>
          </w:p>
        </w:tc>
        <w:tc>
          <w:tcPr>
            <w:tcW w:w="1690" w:type="dxa"/>
          </w:tcPr>
          <w:p w14:paraId="30CB2C91" w14:textId="77777777" w:rsidR="00AB4C58" w:rsidRPr="003D76DD" w:rsidRDefault="00000000">
            <w:pPr>
              <w:rPr>
                <w:rFonts w:asciiTheme="majorHAnsi" w:hAnsiTheme="majorHAnsi" w:cstheme="majorHAnsi"/>
              </w:rPr>
            </w:pPr>
            <w:r w:rsidRPr="003D76DD">
              <w:rPr>
                <w:rFonts w:asciiTheme="majorHAnsi" w:hAnsiTheme="majorHAnsi" w:cstheme="majorHAnsi"/>
              </w:rPr>
              <w:t>Counterweight-powered siege engine.</w:t>
            </w:r>
          </w:p>
        </w:tc>
      </w:tr>
      <w:tr w:rsidR="00BD0E81" w:rsidRPr="003D76DD" w14:paraId="19613F29" w14:textId="77777777" w:rsidTr="00D14FC7">
        <w:tc>
          <w:tcPr>
            <w:tcW w:w="1406" w:type="dxa"/>
          </w:tcPr>
          <w:p w14:paraId="3AF7B1A5" w14:textId="77777777" w:rsidR="00AB4C58" w:rsidRPr="003D76DD" w:rsidRDefault="00000000">
            <w:pPr>
              <w:rPr>
                <w:rFonts w:asciiTheme="majorHAnsi" w:hAnsiTheme="majorHAnsi" w:cstheme="majorHAnsi"/>
              </w:rPr>
            </w:pPr>
            <w:r w:rsidRPr="003D76DD">
              <w:rPr>
                <w:rFonts w:asciiTheme="majorHAnsi" w:hAnsiTheme="majorHAnsi" w:cstheme="majorHAnsi"/>
              </w:rPr>
              <w:t>Volley Gun</w:t>
            </w:r>
          </w:p>
        </w:tc>
        <w:tc>
          <w:tcPr>
            <w:tcW w:w="1151" w:type="dxa"/>
          </w:tcPr>
          <w:p w14:paraId="4B66D34B" w14:textId="77777777" w:rsidR="00AB4C58" w:rsidRPr="003D76DD" w:rsidRDefault="00000000">
            <w:pPr>
              <w:rPr>
                <w:rFonts w:asciiTheme="majorHAnsi" w:hAnsiTheme="majorHAnsi" w:cstheme="majorHAnsi"/>
              </w:rPr>
            </w:pPr>
            <w:r w:rsidRPr="003D76DD">
              <w:rPr>
                <w:rFonts w:asciiTheme="majorHAnsi" w:hAnsiTheme="majorHAnsi" w:cstheme="majorHAnsi"/>
              </w:rPr>
              <w:t>2d10</w:t>
            </w:r>
          </w:p>
        </w:tc>
        <w:tc>
          <w:tcPr>
            <w:tcW w:w="920" w:type="dxa"/>
          </w:tcPr>
          <w:p w14:paraId="42C4C19B" w14:textId="77777777" w:rsidR="00AB4C58" w:rsidRPr="003D76DD" w:rsidRDefault="00000000">
            <w:pPr>
              <w:rPr>
                <w:rFonts w:asciiTheme="majorHAnsi" w:hAnsiTheme="majorHAnsi" w:cstheme="majorHAnsi"/>
              </w:rPr>
            </w:pPr>
            <w:r w:rsidRPr="003D76DD">
              <w:rPr>
                <w:rFonts w:asciiTheme="majorHAnsi" w:hAnsiTheme="majorHAnsi" w:cstheme="majorHAnsi"/>
              </w:rPr>
              <w:t>3</w:t>
            </w:r>
          </w:p>
        </w:tc>
        <w:tc>
          <w:tcPr>
            <w:tcW w:w="1402" w:type="dxa"/>
          </w:tcPr>
          <w:p w14:paraId="11443D97"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414" w:type="dxa"/>
          </w:tcPr>
          <w:p w14:paraId="01FB7B0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Reload (2), </w:t>
            </w:r>
            <w:proofErr w:type="gramStart"/>
            <w:r w:rsidRPr="003D76DD">
              <w:rPr>
                <w:rFonts w:asciiTheme="majorHAnsi" w:hAnsiTheme="majorHAnsi" w:cstheme="majorHAnsi"/>
              </w:rPr>
              <w:t>Multi-Barrel</w:t>
            </w:r>
            <w:proofErr w:type="gramEnd"/>
          </w:p>
        </w:tc>
        <w:tc>
          <w:tcPr>
            <w:tcW w:w="626" w:type="dxa"/>
          </w:tcPr>
          <w:p w14:paraId="27AADB9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100 </w:t>
            </w:r>
            <w:proofErr w:type="spellStart"/>
            <w:r w:rsidRPr="003D76DD">
              <w:rPr>
                <w:rFonts w:asciiTheme="majorHAnsi" w:hAnsiTheme="majorHAnsi" w:cstheme="majorHAnsi"/>
              </w:rPr>
              <w:t>gp</w:t>
            </w:r>
            <w:proofErr w:type="spellEnd"/>
          </w:p>
        </w:tc>
        <w:tc>
          <w:tcPr>
            <w:tcW w:w="785" w:type="dxa"/>
          </w:tcPr>
          <w:p w14:paraId="60B5E301"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842" w:type="dxa"/>
          </w:tcPr>
          <w:p w14:paraId="3CD276FA" w14:textId="77777777" w:rsidR="00AB4C58" w:rsidRPr="003D76DD" w:rsidRDefault="00000000">
            <w:pPr>
              <w:rPr>
                <w:rFonts w:asciiTheme="majorHAnsi" w:hAnsiTheme="majorHAnsi" w:cstheme="majorHAnsi"/>
              </w:rPr>
            </w:pPr>
            <w:r w:rsidRPr="003D76DD">
              <w:rPr>
                <w:rFonts w:asciiTheme="majorHAnsi" w:hAnsiTheme="majorHAnsi" w:cstheme="majorHAnsi"/>
              </w:rPr>
              <w:t>100 min</w:t>
            </w:r>
          </w:p>
        </w:tc>
        <w:tc>
          <w:tcPr>
            <w:tcW w:w="842" w:type="dxa"/>
          </w:tcPr>
          <w:p w14:paraId="712B37F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10 </w:t>
            </w:r>
            <w:proofErr w:type="spellStart"/>
            <w:r w:rsidRPr="003D76DD">
              <w:rPr>
                <w:rFonts w:asciiTheme="majorHAnsi" w:hAnsiTheme="majorHAnsi" w:cstheme="majorHAnsi"/>
              </w:rPr>
              <w:t>gp</w:t>
            </w:r>
            <w:proofErr w:type="spellEnd"/>
          </w:p>
        </w:tc>
        <w:tc>
          <w:tcPr>
            <w:tcW w:w="1690" w:type="dxa"/>
          </w:tcPr>
          <w:p w14:paraId="220E4B08" w14:textId="77777777" w:rsidR="00AB4C58" w:rsidRPr="003D76DD" w:rsidRDefault="00000000">
            <w:pPr>
              <w:rPr>
                <w:rFonts w:asciiTheme="majorHAnsi" w:hAnsiTheme="majorHAnsi" w:cstheme="majorHAnsi"/>
              </w:rPr>
            </w:pPr>
            <w:r w:rsidRPr="003D76DD">
              <w:rPr>
                <w:rFonts w:asciiTheme="majorHAnsi" w:hAnsiTheme="majorHAnsi" w:cstheme="majorHAnsi"/>
              </w:rPr>
              <w:t>Battery of barrels, massive salvo fire.</w:t>
            </w:r>
          </w:p>
        </w:tc>
      </w:tr>
      <w:tr w:rsidR="00BD0E81" w:rsidRPr="003D76DD" w14:paraId="21DA6566" w14:textId="77777777" w:rsidTr="00D14FC7">
        <w:tc>
          <w:tcPr>
            <w:tcW w:w="1406" w:type="dxa"/>
          </w:tcPr>
          <w:p w14:paraId="42C0C5C9"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War Hammer (stone)</w:t>
            </w:r>
          </w:p>
        </w:tc>
        <w:tc>
          <w:tcPr>
            <w:tcW w:w="1151" w:type="dxa"/>
          </w:tcPr>
          <w:p w14:paraId="78708B34" w14:textId="77777777" w:rsidR="00AB4C58" w:rsidRPr="003D76DD" w:rsidRDefault="00000000">
            <w:pPr>
              <w:rPr>
                <w:rFonts w:asciiTheme="majorHAnsi" w:hAnsiTheme="majorHAnsi" w:cstheme="majorHAnsi"/>
              </w:rPr>
            </w:pPr>
            <w:r w:rsidRPr="003D76DD">
              <w:rPr>
                <w:rFonts w:asciiTheme="majorHAnsi" w:hAnsiTheme="majorHAnsi" w:cstheme="majorHAnsi"/>
              </w:rPr>
              <w:t>1d8 (1d10)</w:t>
            </w:r>
          </w:p>
        </w:tc>
        <w:tc>
          <w:tcPr>
            <w:tcW w:w="920" w:type="dxa"/>
          </w:tcPr>
          <w:p w14:paraId="10994C45"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640FA8A3"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47C5708C" w14:textId="77777777" w:rsidR="00AB4C58" w:rsidRPr="003D76DD" w:rsidRDefault="00000000">
            <w:pPr>
              <w:rPr>
                <w:rFonts w:asciiTheme="majorHAnsi" w:hAnsiTheme="majorHAnsi" w:cstheme="majorHAnsi"/>
              </w:rPr>
            </w:pPr>
            <w:r w:rsidRPr="003D76DD">
              <w:rPr>
                <w:rFonts w:asciiTheme="majorHAnsi" w:hAnsiTheme="majorHAnsi" w:cstheme="majorHAnsi"/>
              </w:rPr>
              <w:t>Versatile</w:t>
            </w:r>
          </w:p>
        </w:tc>
        <w:tc>
          <w:tcPr>
            <w:tcW w:w="626" w:type="dxa"/>
          </w:tcPr>
          <w:p w14:paraId="7C7B83F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25 </w:t>
            </w:r>
            <w:proofErr w:type="spellStart"/>
            <w:r w:rsidRPr="003D76DD">
              <w:rPr>
                <w:rFonts w:asciiTheme="majorHAnsi" w:hAnsiTheme="majorHAnsi" w:cstheme="majorHAnsi"/>
              </w:rPr>
              <w:t>sp</w:t>
            </w:r>
            <w:proofErr w:type="spellEnd"/>
          </w:p>
        </w:tc>
        <w:tc>
          <w:tcPr>
            <w:tcW w:w="785" w:type="dxa"/>
          </w:tcPr>
          <w:p w14:paraId="2981D9FE"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7594C182"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66D08911"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690" w:type="dxa"/>
          </w:tcPr>
          <w:p w14:paraId="6927404B" w14:textId="77777777" w:rsidR="00AB4C58" w:rsidRPr="003D76DD" w:rsidRDefault="00000000">
            <w:pPr>
              <w:rPr>
                <w:rFonts w:asciiTheme="majorHAnsi" w:hAnsiTheme="majorHAnsi" w:cstheme="majorHAnsi"/>
              </w:rPr>
            </w:pPr>
            <w:r w:rsidRPr="003D76DD">
              <w:rPr>
                <w:rFonts w:asciiTheme="majorHAnsi" w:hAnsiTheme="majorHAnsi" w:cstheme="majorHAnsi"/>
              </w:rPr>
              <w:t>Hammer with a stone head, primitive dwarven imitation.</w:t>
            </w:r>
          </w:p>
        </w:tc>
      </w:tr>
      <w:tr w:rsidR="00BD0E81" w:rsidRPr="003D76DD" w14:paraId="10F66756" w14:textId="77777777" w:rsidTr="00D14FC7">
        <w:tc>
          <w:tcPr>
            <w:tcW w:w="1406" w:type="dxa"/>
          </w:tcPr>
          <w:p w14:paraId="5270BFF6" w14:textId="77777777" w:rsidR="00AB4C58" w:rsidRPr="003D76DD" w:rsidRDefault="00000000">
            <w:pPr>
              <w:rPr>
                <w:rFonts w:asciiTheme="majorHAnsi" w:hAnsiTheme="majorHAnsi" w:cstheme="majorHAnsi"/>
              </w:rPr>
            </w:pPr>
            <w:r w:rsidRPr="003D76DD">
              <w:rPr>
                <w:rFonts w:asciiTheme="majorHAnsi" w:hAnsiTheme="majorHAnsi" w:cstheme="majorHAnsi"/>
              </w:rPr>
              <w:t>Wheellock Pistol</w:t>
            </w:r>
          </w:p>
        </w:tc>
        <w:tc>
          <w:tcPr>
            <w:tcW w:w="1151" w:type="dxa"/>
          </w:tcPr>
          <w:p w14:paraId="4A812C43" w14:textId="77777777" w:rsidR="00AB4C58" w:rsidRPr="003D76DD" w:rsidRDefault="00000000">
            <w:pPr>
              <w:rPr>
                <w:rFonts w:asciiTheme="majorHAnsi" w:hAnsiTheme="majorHAnsi" w:cstheme="majorHAnsi"/>
              </w:rPr>
            </w:pPr>
            <w:r w:rsidRPr="003D76DD">
              <w:rPr>
                <w:rFonts w:asciiTheme="majorHAnsi" w:hAnsiTheme="majorHAnsi" w:cstheme="majorHAnsi"/>
              </w:rPr>
              <w:t>1d10</w:t>
            </w:r>
          </w:p>
        </w:tc>
        <w:tc>
          <w:tcPr>
            <w:tcW w:w="920" w:type="dxa"/>
          </w:tcPr>
          <w:p w14:paraId="588BF5C2"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C5FF124"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57B2A780" w14:textId="77777777" w:rsidR="00AB4C58" w:rsidRPr="003D76DD" w:rsidRDefault="00000000">
            <w:pPr>
              <w:rPr>
                <w:rFonts w:asciiTheme="majorHAnsi" w:hAnsiTheme="majorHAnsi" w:cstheme="majorHAnsi"/>
              </w:rPr>
            </w:pPr>
            <w:r w:rsidRPr="003D76DD">
              <w:rPr>
                <w:rFonts w:asciiTheme="majorHAnsi" w:hAnsiTheme="majorHAnsi" w:cstheme="majorHAnsi"/>
              </w:rPr>
              <w:t>Reload (1)</w:t>
            </w:r>
          </w:p>
        </w:tc>
        <w:tc>
          <w:tcPr>
            <w:tcW w:w="626" w:type="dxa"/>
          </w:tcPr>
          <w:p w14:paraId="7BD0C6E4"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25 </w:t>
            </w:r>
            <w:proofErr w:type="spellStart"/>
            <w:r w:rsidRPr="003D76DD">
              <w:rPr>
                <w:rFonts w:asciiTheme="majorHAnsi" w:hAnsiTheme="majorHAnsi" w:cstheme="majorHAnsi"/>
              </w:rPr>
              <w:t>gp</w:t>
            </w:r>
            <w:proofErr w:type="spellEnd"/>
          </w:p>
        </w:tc>
        <w:tc>
          <w:tcPr>
            <w:tcW w:w="785" w:type="dxa"/>
          </w:tcPr>
          <w:p w14:paraId="136B2087"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0FCB8CB9"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0EE25918"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25 </w:t>
            </w:r>
            <w:proofErr w:type="spellStart"/>
            <w:r w:rsidRPr="003D76DD">
              <w:rPr>
                <w:rFonts w:asciiTheme="majorHAnsi" w:hAnsiTheme="majorHAnsi" w:cstheme="majorHAnsi"/>
              </w:rPr>
              <w:t>sp</w:t>
            </w:r>
            <w:proofErr w:type="spellEnd"/>
          </w:p>
        </w:tc>
        <w:tc>
          <w:tcPr>
            <w:tcW w:w="1690" w:type="dxa"/>
          </w:tcPr>
          <w:p w14:paraId="1C80B6E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Refined early </w:t>
            </w:r>
            <w:proofErr w:type="gramStart"/>
            <w:r w:rsidRPr="003D76DD">
              <w:rPr>
                <w:rFonts w:asciiTheme="majorHAnsi" w:hAnsiTheme="majorHAnsi" w:cstheme="majorHAnsi"/>
              </w:rPr>
              <w:t>firearm</w:t>
            </w:r>
            <w:proofErr w:type="gramEnd"/>
            <w:r w:rsidRPr="003D76DD">
              <w:rPr>
                <w:rFonts w:asciiTheme="majorHAnsi" w:hAnsiTheme="majorHAnsi" w:cstheme="majorHAnsi"/>
              </w:rPr>
              <w:t>, ornate and expensive.</w:t>
            </w:r>
          </w:p>
        </w:tc>
      </w:tr>
      <w:tr w:rsidR="00BD0E81" w:rsidRPr="003D76DD" w14:paraId="30756D03" w14:textId="77777777" w:rsidTr="00D14FC7">
        <w:tc>
          <w:tcPr>
            <w:tcW w:w="1406" w:type="dxa"/>
          </w:tcPr>
          <w:p w14:paraId="57E6FB6C" w14:textId="77777777" w:rsidR="00AB4C58" w:rsidRPr="003D76DD" w:rsidRDefault="00000000">
            <w:pPr>
              <w:rPr>
                <w:rFonts w:asciiTheme="majorHAnsi" w:hAnsiTheme="majorHAnsi" w:cstheme="majorHAnsi"/>
              </w:rPr>
            </w:pPr>
            <w:r w:rsidRPr="003D76DD">
              <w:rPr>
                <w:rFonts w:asciiTheme="majorHAnsi" w:hAnsiTheme="majorHAnsi" w:cstheme="majorHAnsi"/>
              </w:rPr>
              <w:t>Wooden Dart</w:t>
            </w:r>
          </w:p>
        </w:tc>
        <w:tc>
          <w:tcPr>
            <w:tcW w:w="1151" w:type="dxa"/>
          </w:tcPr>
          <w:p w14:paraId="53484C61" w14:textId="77777777" w:rsidR="00AB4C58"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17A6FF88"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7CA5B328"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7BD712EB" w14:textId="77777777" w:rsidR="00AB4C58" w:rsidRPr="003D76DD" w:rsidRDefault="00000000">
            <w:pPr>
              <w:rPr>
                <w:rFonts w:asciiTheme="majorHAnsi" w:hAnsiTheme="majorHAnsi" w:cstheme="majorHAnsi"/>
              </w:rPr>
            </w:pPr>
            <w:r w:rsidRPr="003D76DD">
              <w:rPr>
                <w:rFonts w:asciiTheme="majorHAnsi" w:hAnsiTheme="majorHAnsi" w:cstheme="majorHAnsi"/>
              </w:rPr>
              <w:t>Thrown (20/60)</w:t>
            </w:r>
          </w:p>
        </w:tc>
        <w:tc>
          <w:tcPr>
            <w:tcW w:w="626" w:type="dxa"/>
          </w:tcPr>
          <w:p w14:paraId="04FDB849"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785" w:type="dxa"/>
          </w:tcPr>
          <w:p w14:paraId="14938630"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7A8FA5B8"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73D56C37"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0 </w:t>
            </w:r>
            <w:proofErr w:type="spellStart"/>
            <w:r w:rsidRPr="003D76DD">
              <w:rPr>
                <w:rFonts w:asciiTheme="majorHAnsi" w:hAnsiTheme="majorHAnsi" w:cstheme="majorHAnsi"/>
              </w:rPr>
              <w:t>gp</w:t>
            </w:r>
            <w:proofErr w:type="spellEnd"/>
          </w:p>
        </w:tc>
        <w:tc>
          <w:tcPr>
            <w:tcW w:w="1690" w:type="dxa"/>
          </w:tcPr>
          <w:p w14:paraId="5DA57B3B" w14:textId="77777777" w:rsidR="00AB4C58" w:rsidRPr="003D76DD" w:rsidRDefault="00000000">
            <w:pPr>
              <w:rPr>
                <w:rFonts w:asciiTheme="majorHAnsi" w:hAnsiTheme="majorHAnsi" w:cstheme="majorHAnsi"/>
              </w:rPr>
            </w:pPr>
            <w:r w:rsidRPr="003D76DD">
              <w:rPr>
                <w:rFonts w:asciiTheme="majorHAnsi" w:hAnsiTheme="majorHAnsi" w:cstheme="majorHAnsi"/>
              </w:rPr>
              <w:t>Small carved dart, hurled by hand.</w:t>
            </w:r>
          </w:p>
        </w:tc>
      </w:tr>
      <w:tr w:rsidR="00BD0E81" w:rsidRPr="003D76DD" w14:paraId="7680693F" w14:textId="77777777" w:rsidTr="00D14FC7">
        <w:tc>
          <w:tcPr>
            <w:tcW w:w="1406" w:type="dxa"/>
          </w:tcPr>
          <w:p w14:paraId="23E3D91E" w14:textId="77777777" w:rsidR="00AB4C58" w:rsidRPr="003D76DD" w:rsidRDefault="00000000">
            <w:pPr>
              <w:rPr>
                <w:rFonts w:asciiTheme="majorHAnsi" w:hAnsiTheme="majorHAnsi" w:cstheme="majorHAnsi"/>
              </w:rPr>
            </w:pPr>
            <w:r w:rsidRPr="003D76DD">
              <w:rPr>
                <w:rFonts w:asciiTheme="majorHAnsi" w:hAnsiTheme="majorHAnsi" w:cstheme="majorHAnsi"/>
              </w:rPr>
              <w:t>Wooden Knife</w:t>
            </w:r>
          </w:p>
        </w:tc>
        <w:tc>
          <w:tcPr>
            <w:tcW w:w="1151" w:type="dxa"/>
          </w:tcPr>
          <w:p w14:paraId="770D233F" w14:textId="77777777" w:rsidR="00AB4C58" w:rsidRPr="003D76DD" w:rsidRDefault="00000000">
            <w:pPr>
              <w:rPr>
                <w:rFonts w:asciiTheme="majorHAnsi" w:hAnsiTheme="majorHAnsi" w:cstheme="majorHAnsi"/>
              </w:rPr>
            </w:pPr>
            <w:r w:rsidRPr="003D76DD">
              <w:rPr>
                <w:rFonts w:asciiTheme="majorHAnsi" w:hAnsiTheme="majorHAnsi" w:cstheme="majorHAnsi"/>
              </w:rPr>
              <w:t>1d4</w:t>
            </w:r>
          </w:p>
        </w:tc>
        <w:tc>
          <w:tcPr>
            <w:tcW w:w="920" w:type="dxa"/>
          </w:tcPr>
          <w:p w14:paraId="4E0E0F70"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0C7316BB"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414" w:type="dxa"/>
          </w:tcPr>
          <w:p w14:paraId="363BABA6" w14:textId="77777777" w:rsidR="00AB4C58" w:rsidRPr="003D76DD" w:rsidRDefault="00000000">
            <w:pPr>
              <w:rPr>
                <w:rFonts w:asciiTheme="majorHAnsi" w:hAnsiTheme="majorHAnsi" w:cstheme="majorHAnsi"/>
              </w:rPr>
            </w:pPr>
            <w:r w:rsidRPr="003D76DD">
              <w:rPr>
                <w:rFonts w:asciiTheme="majorHAnsi" w:hAnsiTheme="majorHAnsi" w:cstheme="majorHAnsi"/>
              </w:rPr>
              <w:t>Finesse, Thrown (20/60)</w:t>
            </w:r>
          </w:p>
        </w:tc>
        <w:tc>
          <w:tcPr>
            <w:tcW w:w="626" w:type="dxa"/>
          </w:tcPr>
          <w:p w14:paraId="2A34BD1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785" w:type="dxa"/>
          </w:tcPr>
          <w:p w14:paraId="4448227B"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842" w:type="dxa"/>
          </w:tcPr>
          <w:p w14:paraId="1E5FA8D2" w14:textId="77777777" w:rsidR="00AB4C58" w:rsidRPr="003D76DD" w:rsidRDefault="00000000">
            <w:pPr>
              <w:rPr>
                <w:rFonts w:asciiTheme="majorHAnsi" w:hAnsiTheme="majorHAnsi" w:cstheme="majorHAnsi"/>
              </w:rPr>
            </w:pPr>
            <w:r w:rsidRPr="003D76DD">
              <w:rPr>
                <w:rFonts w:asciiTheme="majorHAnsi" w:hAnsiTheme="majorHAnsi" w:cstheme="majorHAnsi"/>
              </w:rPr>
              <w:t>50 min</w:t>
            </w:r>
          </w:p>
        </w:tc>
        <w:tc>
          <w:tcPr>
            <w:tcW w:w="842" w:type="dxa"/>
          </w:tcPr>
          <w:p w14:paraId="56DC357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0 </w:t>
            </w:r>
            <w:proofErr w:type="spellStart"/>
            <w:r w:rsidRPr="003D76DD">
              <w:rPr>
                <w:rFonts w:asciiTheme="majorHAnsi" w:hAnsiTheme="majorHAnsi" w:cstheme="majorHAnsi"/>
              </w:rPr>
              <w:t>gp</w:t>
            </w:r>
            <w:proofErr w:type="spellEnd"/>
          </w:p>
        </w:tc>
        <w:tc>
          <w:tcPr>
            <w:tcW w:w="1690" w:type="dxa"/>
          </w:tcPr>
          <w:p w14:paraId="58FCD4E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Carved wooden </w:t>
            </w:r>
            <w:proofErr w:type="gramStart"/>
            <w:r w:rsidRPr="003D76DD">
              <w:rPr>
                <w:rFonts w:asciiTheme="majorHAnsi" w:hAnsiTheme="majorHAnsi" w:cstheme="majorHAnsi"/>
              </w:rPr>
              <w:t>blade</w:t>
            </w:r>
            <w:proofErr w:type="gramEnd"/>
            <w:r w:rsidRPr="003D76DD">
              <w:rPr>
                <w:rFonts w:asciiTheme="majorHAnsi" w:hAnsiTheme="majorHAnsi" w:cstheme="majorHAnsi"/>
              </w:rPr>
              <w:t>, fragile but concealable.</w:t>
            </w:r>
          </w:p>
        </w:tc>
      </w:tr>
      <w:tr w:rsidR="00BD0E81" w:rsidRPr="003D76DD" w14:paraId="7F7E0FE3" w14:textId="77777777" w:rsidTr="00D14FC7">
        <w:tc>
          <w:tcPr>
            <w:tcW w:w="1406" w:type="dxa"/>
          </w:tcPr>
          <w:p w14:paraId="37529318" w14:textId="77777777" w:rsidR="00AB4C58" w:rsidRPr="003D76DD" w:rsidRDefault="00000000">
            <w:pPr>
              <w:rPr>
                <w:rFonts w:asciiTheme="majorHAnsi" w:hAnsiTheme="majorHAnsi" w:cstheme="majorHAnsi"/>
              </w:rPr>
            </w:pPr>
            <w:r w:rsidRPr="003D76DD">
              <w:rPr>
                <w:rFonts w:asciiTheme="majorHAnsi" w:hAnsiTheme="majorHAnsi" w:cstheme="majorHAnsi"/>
              </w:rPr>
              <w:t>Wooden Spear</w:t>
            </w:r>
          </w:p>
        </w:tc>
        <w:tc>
          <w:tcPr>
            <w:tcW w:w="1151" w:type="dxa"/>
          </w:tcPr>
          <w:p w14:paraId="75E1C746" w14:textId="77777777" w:rsidR="00AB4C58" w:rsidRPr="003D76DD" w:rsidRDefault="00000000">
            <w:pPr>
              <w:rPr>
                <w:rFonts w:asciiTheme="majorHAnsi" w:hAnsiTheme="majorHAnsi" w:cstheme="majorHAnsi"/>
              </w:rPr>
            </w:pPr>
            <w:r w:rsidRPr="003D76DD">
              <w:rPr>
                <w:rFonts w:asciiTheme="majorHAnsi" w:hAnsiTheme="majorHAnsi" w:cstheme="majorHAnsi"/>
              </w:rPr>
              <w:t>1d6 (1d8)</w:t>
            </w:r>
          </w:p>
        </w:tc>
        <w:tc>
          <w:tcPr>
            <w:tcW w:w="920" w:type="dxa"/>
          </w:tcPr>
          <w:p w14:paraId="71A6B42D"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402" w:type="dxa"/>
          </w:tcPr>
          <w:p w14:paraId="235B03FB"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414" w:type="dxa"/>
          </w:tcPr>
          <w:p w14:paraId="75B481BB" w14:textId="77777777" w:rsidR="00AB4C58" w:rsidRPr="003D76DD" w:rsidRDefault="00000000">
            <w:pPr>
              <w:rPr>
                <w:rFonts w:asciiTheme="majorHAnsi" w:hAnsiTheme="majorHAnsi" w:cstheme="majorHAnsi"/>
              </w:rPr>
            </w:pPr>
            <w:r w:rsidRPr="003D76DD">
              <w:rPr>
                <w:rFonts w:asciiTheme="majorHAnsi" w:hAnsiTheme="majorHAnsi" w:cstheme="majorHAnsi"/>
              </w:rPr>
              <w:t>Thrown (20/60), Versatile</w:t>
            </w:r>
          </w:p>
        </w:tc>
        <w:tc>
          <w:tcPr>
            <w:tcW w:w="626" w:type="dxa"/>
          </w:tcPr>
          <w:p w14:paraId="28E1E31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785" w:type="dxa"/>
          </w:tcPr>
          <w:p w14:paraId="7CD0A7AA" w14:textId="77777777" w:rsidR="00AB4C58" w:rsidRPr="003D76DD" w:rsidRDefault="00000000">
            <w:pPr>
              <w:rPr>
                <w:rFonts w:asciiTheme="majorHAnsi" w:hAnsiTheme="majorHAnsi" w:cstheme="majorHAnsi"/>
              </w:rPr>
            </w:pPr>
            <w:r w:rsidRPr="003D76DD">
              <w:rPr>
                <w:rFonts w:asciiTheme="majorHAnsi" w:hAnsiTheme="majorHAnsi" w:cstheme="majorHAnsi"/>
              </w:rPr>
              <w:t>7</w:t>
            </w:r>
          </w:p>
        </w:tc>
        <w:tc>
          <w:tcPr>
            <w:tcW w:w="842" w:type="dxa"/>
          </w:tcPr>
          <w:p w14:paraId="6BBD1034" w14:textId="77777777" w:rsidR="00AB4C58" w:rsidRPr="003D76DD" w:rsidRDefault="00000000">
            <w:pPr>
              <w:rPr>
                <w:rFonts w:asciiTheme="majorHAnsi" w:hAnsiTheme="majorHAnsi" w:cstheme="majorHAnsi"/>
              </w:rPr>
            </w:pPr>
            <w:r w:rsidRPr="003D76DD">
              <w:rPr>
                <w:rFonts w:asciiTheme="majorHAnsi" w:hAnsiTheme="majorHAnsi" w:cstheme="majorHAnsi"/>
              </w:rPr>
              <w:t>70 min</w:t>
            </w:r>
          </w:p>
        </w:tc>
        <w:tc>
          <w:tcPr>
            <w:tcW w:w="842" w:type="dxa"/>
          </w:tcPr>
          <w:p w14:paraId="4F23870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0 </w:t>
            </w:r>
            <w:proofErr w:type="spellStart"/>
            <w:r w:rsidRPr="003D76DD">
              <w:rPr>
                <w:rFonts w:asciiTheme="majorHAnsi" w:hAnsiTheme="majorHAnsi" w:cstheme="majorHAnsi"/>
              </w:rPr>
              <w:t>gp</w:t>
            </w:r>
            <w:proofErr w:type="spellEnd"/>
          </w:p>
        </w:tc>
        <w:tc>
          <w:tcPr>
            <w:tcW w:w="1690" w:type="dxa"/>
          </w:tcPr>
          <w:p w14:paraId="20FF5C21" w14:textId="77777777" w:rsidR="00AB4C58" w:rsidRPr="003D76DD" w:rsidRDefault="00000000">
            <w:pPr>
              <w:rPr>
                <w:rFonts w:asciiTheme="majorHAnsi" w:hAnsiTheme="majorHAnsi" w:cstheme="majorHAnsi"/>
              </w:rPr>
            </w:pPr>
            <w:r w:rsidRPr="003D76DD">
              <w:rPr>
                <w:rFonts w:asciiTheme="majorHAnsi" w:hAnsiTheme="majorHAnsi" w:cstheme="majorHAnsi"/>
              </w:rPr>
              <w:t>Simple sharpened wood spear, light infantry weapon.</w:t>
            </w:r>
          </w:p>
        </w:tc>
      </w:tr>
    </w:tbl>
    <w:p w14:paraId="2234769F" w14:textId="77777777" w:rsidR="00AB4C58" w:rsidRPr="003D76DD" w:rsidRDefault="00AB4C58">
      <w:pPr>
        <w:pStyle w:val="Heading2"/>
        <w:rPr>
          <w:rFonts w:cstheme="majorHAnsi"/>
        </w:rPr>
      </w:pPr>
    </w:p>
    <w:p w14:paraId="51B76EAD" w14:textId="77777777" w:rsidR="00AB4C58" w:rsidRPr="003D76DD" w:rsidRDefault="00000000">
      <w:pPr>
        <w:pStyle w:val="Heading2"/>
        <w:rPr>
          <w:rFonts w:cstheme="majorHAnsi"/>
        </w:rPr>
      </w:pPr>
      <w:r w:rsidRPr="003D76DD">
        <w:rPr>
          <w:rFonts w:cstheme="majorHAnsi"/>
        </w:rPr>
        <w:t xml:space="preserve">7.5 Armor &amp; Shields </w:t>
      </w:r>
    </w:p>
    <w:p w14:paraId="051DD68A" w14:textId="77777777" w:rsidR="00AB4C58" w:rsidRPr="003D76DD" w:rsidRDefault="00000000">
      <w:pPr>
        <w:rPr>
          <w:rFonts w:asciiTheme="majorHAnsi" w:hAnsiTheme="majorHAnsi" w:cstheme="majorHAnsi"/>
        </w:rPr>
      </w:pPr>
      <w:r w:rsidRPr="003D76DD">
        <w:rPr>
          <w:rFonts w:asciiTheme="majorHAnsi" w:hAnsiTheme="majorHAnsi" w:cstheme="majorHAnsi"/>
        </w:rPr>
        <w:t>Repair Cost is 10% of listed Cost (per full repair). Repair Time assumes full restoration.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730"/>
        <w:gridCol w:w="582"/>
        <w:gridCol w:w="918"/>
        <w:gridCol w:w="1388"/>
        <w:gridCol w:w="582"/>
        <w:gridCol w:w="448"/>
        <w:gridCol w:w="753"/>
        <w:gridCol w:w="753"/>
        <w:gridCol w:w="1307"/>
      </w:tblGrid>
      <w:tr w:rsidR="00BD0E81" w:rsidRPr="003D76DD" w14:paraId="1F89BDEE" w14:textId="77777777" w:rsidTr="00A34BEB">
        <w:tc>
          <w:tcPr>
            <w:tcW w:w="1109" w:type="dxa"/>
          </w:tcPr>
          <w:p w14:paraId="64BC30FD" w14:textId="77777777" w:rsidR="00AB4C58" w:rsidRPr="003D76DD" w:rsidRDefault="00000000">
            <w:pPr>
              <w:rPr>
                <w:rFonts w:asciiTheme="majorHAnsi" w:hAnsiTheme="majorHAnsi" w:cstheme="majorHAnsi"/>
              </w:rPr>
            </w:pPr>
            <w:r w:rsidRPr="003D76DD">
              <w:rPr>
                <w:rFonts w:asciiTheme="majorHAnsi" w:hAnsiTheme="majorHAnsi" w:cstheme="majorHAnsi"/>
              </w:rPr>
              <w:t>Armor</w:t>
            </w:r>
          </w:p>
        </w:tc>
        <w:tc>
          <w:tcPr>
            <w:tcW w:w="1109" w:type="dxa"/>
          </w:tcPr>
          <w:p w14:paraId="22B05758" w14:textId="77777777" w:rsidR="00AB4C58" w:rsidRPr="003D76DD" w:rsidRDefault="00000000">
            <w:pPr>
              <w:rPr>
                <w:rFonts w:asciiTheme="majorHAnsi" w:hAnsiTheme="majorHAnsi" w:cstheme="majorHAnsi"/>
              </w:rPr>
            </w:pPr>
            <w:r w:rsidRPr="003D76DD">
              <w:rPr>
                <w:rFonts w:asciiTheme="majorHAnsi" w:hAnsiTheme="majorHAnsi" w:cstheme="majorHAnsi"/>
              </w:rPr>
              <w:t>AC Bonus</w:t>
            </w:r>
          </w:p>
        </w:tc>
        <w:tc>
          <w:tcPr>
            <w:tcW w:w="1109" w:type="dxa"/>
          </w:tcPr>
          <w:p w14:paraId="621380FE" w14:textId="77777777" w:rsidR="00AB4C58" w:rsidRPr="003D76DD" w:rsidRDefault="00000000">
            <w:pPr>
              <w:rPr>
                <w:rFonts w:asciiTheme="majorHAnsi" w:hAnsiTheme="majorHAnsi" w:cstheme="majorHAnsi"/>
              </w:rPr>
            </w:pPr>
            <w:r w:rsidRPr="003D76DD">
              <w:rPr>
                <w:rFonts w:asciiTheme="majorHAnsi" w:hAnsiTheme="majorHAnsi" w:cstheme="majorHAnsi"/>
              </w:rPr>
              <w:t>AP Cost</w:t>
            </w:r>
          </w:p>
        </w:tc>
        <w:tc>
          <w:tcPr>
            <w:tcW w:w="1109" w:type="dxa"/>
          </w:tcPr>
          <w:p w14:paraId="214868B1" w14:textId="77777777" w:rsidR="00AB4C58" w:rsidRPr="003D76DD" w:rsidRDefault="00000000">
            <w:pPr>
              <w:rPr>
                <w:rFonts w:asciiTheme="majorHAnsi" w:hAnsiTheme="majorHAnsi" w:cstheme="majorHAnsi"/>
              </w:rPr>
            </w:pPr>
            <w:r w:rsidRPr="003D76DD">
              <w:rPr>
                <w:rFonts w:asciiTheme="majorHAnsi" w:hAnsiTheme="majorHAnsi" w:cstheme="majorHAnsi"/>
              </w:rPr>
              <w:t>Weight</w:t>
            </w:r>
          </w:p>
        </w:tc>
        <w:tc>
          <w:tcPr>
            <w:tcW w:w="1109" w:type="dxa"/>
          </w:tcPr>
          <w:p w14:paraId="71E50EA9" w14:textId="77777777" w:rsidR="00AB4C58" w:rsidRPr="003D76DD" w:rsidRDefault="00000000">
            <w:pPr>
              <w:rPr>
                <w:rFonts w:asciiTheme="majorHAnsi" w:hAnsiTheme="majorHAnsi" w:cstheme="majorHAnsi"/>
              </w:rPr>
            </w:pPr>
            <w:r w:rsidRPr="003D76DD">
              <w:rPr>
                <w:rFonts w:asciiTheme="majorHAnsi" w:hAnsiTheme="majorHAnsi" w:cstheme="majorHAnsi"/>
              </w:rPr>
              <w:t>Tags</w:t>
            </w:r>
          </w:p>
        </w:tc>
        <w:tc>
          <w:tcPr>
            <w:tcW w:w="1109" w:type="dxa"/>
          </w:tcPr>
          <w:p w14:paraId="7B706AB8" w14:textId="77777777" w:rsidR="00AB4C58" w:rsidRPr="003D76DD" w:rsidRDefault="00000000">
            <w:pPr>
              <w:rPr>
                <w:rFonts w:asciiTheme="majorHAnsi" w:hAnsiTheme="majorHAnsi" w:cstheme="majorHAnsi"/>
              </w:rPr>
            </w:pPr>
            <w:r w:rsidRPr="003D76DD">
              <w:rPr>
                <w:rFonts w:asciiTheme="majorHAnsi" w:hAnsiTheme="majorHAnsi" w:cstheme="majorHAnsi"/>
              </w:rPr>
              <w:t>Cost</w:t>
            </w:r>
          </w:p>
        </w:tc>
        <w:tc>
          <w:tcPr>
            <w:tcW w:w="1109" w:type="dxa"/>
          </w:tcPr>
          <w:p w14:paraId="22BB0277" w14:textId="77777777" w:rsidR="00AB4C58" w:rsidRPr="003D76DD" w:rsidRDefault="00000000">
            <w:pPr>
              <w:rPr>
                <w:rFonts w:asciiTheme="majorHAnsi" w:hAnsiTheme="majorHAnsi" w:cstheme="majorHAnsi"/>
              </w:rPr>
            </w:pPr>
            <w:r w:rsidRPr="003D76DD">
              <w:rPr>
                <w:rFonts w:asciiTheme="majorHAnsi" w:hAnsiTheme="majorHAnsi" w:cstheme="majorHAnsi"/>
              </w:rPr>
              <w:t>DP</w:t>
            </w:r>
          </w:p>
        </w:tc>
        <w:tc>
          <w:tcPr>
            <w:tcW w:w="1109" w:type="dxa"/>
          </w:tcPr>
          <w:p w14:paraId="7B5A5F2D" w14:textId="77777777" w:rsidR="00AB4C58" w:rsidRPr="003D76DD" w:rsidRDefault="00000000">
            <w:pPr>
              <w:rPr>
                <w:rFonts w:asciiTheme="majorHAnsi" w:hAnsiTheme="majorHAnsi" w:cstheme="majorHAnsi"/>
              </w:rPr>
            </w:pPr>
            <w:r w:rsidRPr="003D76DD">
              <w:rPr>
                <w:rFonts w:asciiTheme="majorHAnsi" w:hAnsiTheme="majorHAnsi" w:cstheme="majorHAnsi"/>
              </w:rPr>
              <w:t>Repair Time (full)</w:t>
            </w:r>
          </w:p>
        </w:tc>
        <w:tc>
          <w:tcPr>
            <w:tcW w:w="1109" w:type="dxa"/>
          </w:tcPr>
          <w:p w14:paraId="55023A48" w14:textId="77777777" w:rsidR="00AB4C58" w:rsidRPr="003D76DD" w:rsidRDefault="00000000">
            <w:pPr>
              <w:rPr>
                <w:rFonts w:asciiTheme="majorHAnsi" w:hAnsiTheme="majorHAnsi" w:cstheme="majorHAnsi"/>
              </w:rPr>
            </w:pPr>
            <w:r w:rsidRPr="003D76DD">
              <w:rPr>
                <w:rFonts w:asciiTheme="majorHAnsi" w:hAnsiTheme="majorHAnsi" w:cstheme="majorHAnsi"/>
              </w:rPr>
              <w:t>Repair Cost (full)</w:t>
            </w:r>
          </w:p>
        </w:tc>
        <w:tc>
          <w:tcPr>
            <w:tcW w:w="1109" w:type="dxa"/>
          </w:tcPr>
          <w:p w14:paraId="5182BC97" w14:textId="77777777" w:rsidR="00AB4C58" w:rsidRPr="003D76DD" w:rsidRDefault="00000000">
            <w:pPr>
              <w:rPr>
                <w:rFonts w:asciiTheme="majorHAnsi" w:hAnsiTheme="majorHAnsi" w:cstheme="majorHAnsi"/>
              </w:rPr>
            </w:pPr>
            <w:r w:rsidRPr="003D76DD">
              <w:rPr>
                <w:rFonts w:asciiTheme="majorHAnsi" w:hAnsiTheme="majorHAnsi" w:cstheme="majorHAnsi"/>
              </w:rPr>
              <w:t>Dusk Flavor</w:t>
            </w:r>
          </w:p>
        </w:tc>
      </w:tr>
      <w:tr w:rsidR="00BD0E81" w:rsidRPr="003D76DD" w14:paraId="404EE01D" w14:textId="77777777" w:rsidTr="00A34BEB">
        <w:tc>
          <w:tcPr>
            <w:tcW w:w="1109" w:type="dxa"/>
          </w:tcPr>
          <w:p w14:paraId="02481B79" w14:textId="77777777" w:rsidR="00AB4C58" w:rsidRPr="003D76DD" w:rsidRDefault="00000000">
            <w:pPr>
              <w:rPr>
                <w:rFonts w:asciiTheme="majorHAnsi" w:hAnsiTheme="majorHAnsi" w:cstheme="majorHAnsi"/>
              </w:rPr>
            </w:pPr>
            <w:r w:rsidRPr="003D76DD">
              <w:rPr>
                <w:rFonts w:asciiTheme="majorHAnsi" w:hAnsiTheme="majorHAnsi" w:cstheme="majorHAnsi"/>
              </w:rPr>
              <w:t>Padded Armor</w:t>
            </w:r>
          </w:p>
        </w:tc>
        <w:tc>
          <w:tcPr>
            <w:tcW w:w="1109" w:type="dxa"/>
          </w:tcPr>
          <w:p w14:paraId="2352936D"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109" w:type="dxa"/>
          </w:tcPr>
          <w:p w14:paraId="31EE855B" w14:textId="77777777" w:rsidR="00AB4C58" w:rsidRPr="003D76DD" w:rsidRDefault="00AB4C58">
            <w:pPr>
              <w:rPr>
                <w:rFonts w:asciiTheme="majorHAnsi" w:hAnsiTheme="majorHAnsi" w:cstheme="majorHAnsi"/>
              </w:rPr>
            </w:pPr>
          </w:p>
        </w:tc>
        <w:tc>
          <w:tcPr>
            <w:tcW w:w="1109" w:type="dxa"/>
          </w:tcPr>
          <w:p w14:paraId="267ECCDA"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109" w:type="dxa"/>
          </w:tcPr>
          <w:p w14:paraId="69858409" w14:textId="77777777" w:rsidR="00AB4C58"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422739F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gp</w:t>
            </w:r>
            <w:proofErr w:type="spellEnd"/>
          </w:p>
        </w:tc>
        <w:tc>
          <w:tcPr>
            <w:tcW w:w="1109" w:type="dxa"/>
          </w:tcPr>
          <w:p w14:paraId="75E88E40"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1109" w:type="dxa"/>
          </w:tcPr>
          <w:p w14:paraId="75A62A4D" w14:textId="77777777" w:rsidR="00AB4C58" w:rsidRPr="003D76DD" w:rsidRDefault="00000000">
            <w:pPr>
              <w:rPr>
                <w:rFonts w:asciiTheme="majorHAnsi" w:hAnsiTheme="majorHAnsi" w:cstheme="majorHAnsi"/>
              </w:rPr>
            </w:pPr>
            <w:r w:rsidRPr="003D76DD">
              <w:rPr>
                <w:rFonts w:asciiTheme="majorHAnsi" w:hAnsiTheme="majorHAnsi" w:cstheme="majorHAnsi"/>
              </w:rPr>
              <w:t>200 min</w:t>
            </w:r>
          </w:p>
        </w:tc>
        <w:tc>
          <w:tcPr>
            <w:tcW w:w="1109" w:type="dxa"/>
          </w:tcPr>
          <w:p w14:paraId="02B1D253"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sp</w:t>
            </w:r>
            <w:proofErr w:type="spellEnd"/>
          </w:p>
        </w:tc>
        <w:tc>
          <w:tcPr>
            <w:tcW w:w="1109" w:type="dxa"/>
          </w:tcPr>
          <w:p w14:paraId="7ADE617D"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Simple quilted cloth, worn by peasants </w:t>
            </w:r>
            <w:r w:rsidRPr="003D76DD">
              <w:rPr>
                <w:rFonts w:asciiTheme="majorHAnsi" w:hAnsiTheme="majorHAnsi" w:cstheme="majorHAnsi"/>
              </w:rPr>
              <w:lastRenderedPageBreak/>
              <w:t>or under mail.</w:t>
            </w:r>
          </w:p>
        </w:tc>
      </w:tr>
      <w:tr w:rsidR="00BD0E81" w:rsidRPr="003D76DD" w14:paraId="23DBC7B8" w14:textId="77777777" w:rsidTr="00A34BEB">
        <w:tc>
          <w:tcPr>
            <w:tcW w:w="1109" w:type="dxa"/>
          </w:tcPr>
          <w:p w14:paraId="2CF89213"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Leather Armor</w:t>
            </w:r>
          </w:p>
        </w:tc>
        <w:tc>
          <w:tcPr>
            <w:tcW w:w="1109" w:type="dxa"/>
          </w:tcPr>
          <w:p w14:paraId="5708BF10" w14:textId="77777777" w:rsidR="00AB4C58" w:rsidRPr="003D76DD" w:rsidRDefault="00000000">
            <w:pPr>
              <w:rPr>
                <w:rFonts w:asciiTheme="majorHAnsi" w:hAnsiTheme="majorHAnsi" w:cstheme="majorHAnsi"/>
              </w:rPr>
            </w:pPr>
            <w:r w:rsidRPr="003D76DD">
              <w:rPr>
                <w:rFonts w:asciiTheme="majorHAnsi" w:hAnsiTheme="majorHAnsi" w:cstheme="majorHAnsi"/>
              </w:rPr>
              <w:t>2</w:t>
            </w:r>
          </w:p>
        </w:tc>
        <w:tc>
          <w:tcPr>
            <w:tcW w:w="1109" w:type="dxa"/>
          </w:tcPr>
          <w:p w14:paraId="0596B2B1" w14:textId="77777777" w:rsidR="00AB4C58" w:rsidRPr="003D76DD" w:rsidRDefault="00AB4C58">
            <w:pPr>
              <w:rPr>
                <w:rFonts w:asciiTheme="majorHAnsi" w:hAnsiTheme="majorHAnsi" w:cstheme="majorHAnsi"/>
              </w:rPr>
            </w:pPr>
          </w:p>
        </w:tc>
        <w:tc>
          <w:tcPr>
            <w:tcW w:w="1109" w:type="dxa"/>
          </w:tcPr>
          <w:p w14:paraId="0151D6AB"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109" w:type="dxa"/>
          </w:tcPr>
          <w:p w14:paraId="3BA51199" w14:textId="77777777" w:rsidR="00AB4C58" w:rsidRPr="003D76DD" w:rsidRDefault="00AB4C58">
            <w:pPr>
              <w:rPr>
                <w:rFonts w:asciiTheme="majorHAnsi" w:hAnsiTheme="majorHAnsi" w:cstheme="majorHAnsi"/>
              </w:rPr>
            </w:pPr>
          </w:p>
        </w:tc>
        <w:tc>
          <w:tcPr>
            <w:tcW w:w="1109" w:type="dxa"/>
          </w:tcPr>
          <w:p w14:paraId="46A0EC41"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 </w:t>
            </w:r>
            <w:proofErr w:type="spellStart"/>
            <w:r w:rsidRPr="003D76DD">
              <w:rPr>
                <w:rFonts w:asciiTheme="majorHAnsi" w:hAnsiTheme="majorHAnsi" w:cstheme="majorHAnsi"/>
              </w:rPr>
              <w:t>gp</w:t>
            </w:r>
            <w:proofErr w:type="spellEnd"/>
          </w:p>
        </w:tc>
        <w:tc>
          <w:tcPr>
            <w:tcW w:w="1109" w:type="dxa"/>
          </w:tcPr>
          <w:p w14:paraId="26945E78"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1109" w:type="dxa"/>
          </w:tcPr>
          <w:p w14:paraId="24F8E7CE" w14:textId="77777777" w:rsidR="00AB4C58" w:rsidRPr="003D76DD" w:rsidRDefault="00000000">
            <w:pPr>
              <w:rPr>
                <w:rFonts w:asciiTheme="majorHAnsi" w:hAnsiTheme="majorHAnsi" w:cstheme="majorHAnsi"/>
              </w:rPr>
            </w:pPr>
            <w:r w:rsidRPr="003D76DD">
              <w:rPr>
                <w:rFonts w:asciiTheme="majorHAnsi" w:hAnsiTheme="majorHAnsi" w:cstheme="majorHAnsi"/>
              </w:rPr>
              <w:t>200 min</w:t>
            </w:r>
          </w:p>
        </w:tc>
        <w:tc>
          <w:tcPr>
            <w:tcW w:w="1109" w:type="dxa"/>
          </w:tcPr>
          <w:p w14:paraId="7BE184E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 </w:t>
            </w:r>
            <w:proofErr w:type="spellStart"/>
            <w:r w:rsidRPr="003D76DD">
              <w:rPr>
                <w:rFonts w:asciiTheme="majorHAnsi" w:hAnsiTheme="majorHAnsi" w:cstheme="majorHAnsi"/>
              </w:rPr>
              <w:t>sp</w:t>
            </w:r>
            <w:proofErr w:type="spellEnd"/>
          </w:p>
        </w:tc>
        <w:tc>
          <w:tcPr>
            <w:tcW w:w="1109" w:type="dxa"/>
          </w:tcPr>
          <w:p w14:paraId="15B38AAD" w14:textId="77777777" w:rsidR="00AB4C58" w:rsidRPr="003D76DD" w:rsidRDefault="00000000">
            <w:pPr>
              <w:rPr>
                <w:rFonts w:asciiTheme="majorHAnsi" w:hAnsiTheme="majorHAnsi" w:cstheme="majorHAnsi"/>
              </w:rPr>
            </w:pPr>
            <w:r w:rsidRPr="003D76DD">
              <w:rPr>
                <w:rFonts w:asciiTheme="majorHAnsi" w:hAnsiTheme="majorHAnsi" w:cstheme="majorHAnsi"/>
              </w:rPr>
              <w:t>Hardened hide armor, flexible protection for rogues and scouts.</w:t>
            </w:r>
          </w:p>
        </w:tc>
      </w:tr>
      <w:tr w:rsidR="00BD0E81" w:rsidRPr="003D76DD" w14:paraId="2A456E94" w14:textId="77777777" w:rsidTr="00A34BEB">
        <w:tc>
          <w:tcPr>
            <w:tcW w:w="1109" w:type="dxa"/>
          </w:tcPr>
          <w:p w14:paraId="4189B283" w14:textId="77777777" w:rsidR="00AB4C58" w:rsidRPr="003D76DD" w:rsidRDefault="00000000">
            <w:pPr>
              <w:rPr>
                <w:rFonts w:asciiTheme="majorHAnsi" w:hAnsiTheme="majorHAnsi" w:cstheme="majorHAnsi"/>
              </w:rPr>
            </w:pPr>
            <w:r w:rsidRPr="003D76DD">
              <w:rPr>
                <w:rFonts w:asciiTheme="majorHAnsi" w:hAnsiTheme="majorHAnsi" w:cstheme="majorHAnsi"/>
              </w:rPr>
              <w:t>Studded Leather</w:t>
            </w:r>
          </w:p>
        </w:tc>
        <w:tc>
          <w:tcPr>
            <w:tcW w:w="1109" w:type="dxa"/>
          </w:tcPr>
          <w:p w14:paraId="5A922F2B" w14:textId="77777777" w:rsidR="00AB4C58" w:rsidRPr="003D76DD" w:rsidRDefault="00000000">
            <w:pPr>
              <w:rPr>
                <w:rFonts w:asciiTheme="majorHAnsi" w:hAnsiTheme="majorHAnsi" w:cstheme="majorHAnsi"/>
              </w:rPr>
            </w:pPr>
            <w:r w:rsidRPr="003D76DD">
              <w:rPr>
                <w:rFonts w:asciiTheme="majorHAnsi" w:hAnsiTheme="majorHAnsi" w:cstheme="majorHAnsi"/>
              </w:rPr>
              <w:t>2</w:t>
            </w:r>
          </w:p>
        </w:tc>
        <w:tc>
          <w:tcPr>
            <w:tcW w:w="1109" w:type="dxa"/>
          </w:tcPr>
          <w:p w14:paraId="35286DD2" w14:textId="77777777" w:rsidR="00AB4C58" w:rsidRPr="003D76DD" w:rsidRDefault="00AB4C58">
            <w:pPr>
              <w:rPr>
                <w:rFonts w:asciiTheme="majorHAnsi" w:hAnsiTheme="majorHAnsi" w:cstheme="majorHAnsi"/>
              </w:rPr>
            </w:pPr>
          </w:p>
        </w:tc>
        <w:tc>
          <w:tcPr>
            <w:tcW w:w="1109" w:type="dxa"/>
          </w:tcPr>
          <w:p w14:paraId="6B09EC06"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109" w:type="dxa"/>
          </w:tcPr>
          <w:p w14:paraId="76B0A11B" w14:textId="77777777" w:rsidR="00AB4C58" w:rsidRPr="003D76DD" w:rsidRDefault="00AB4C58">
            <w:pPr>
              <w:rPr>
                <w:rFonts w:asciiTheme="majorHAnsi" w:hAnsiTheme="majorHAnsi" w:cstheme="majorHAnsi"/>
              </w:rPr>
            </w:pPr>
          </w:p>
        </w:tc>
        <w:tc>
          <w:tcPr>
            <w:tcW w:w="1109" w:type="dxa"/>
          </w:tcPr>
          <w:p w14:paraId="71217D9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45 </w:t>
            </w:r>
            <w:proofErr w:type="spellStart"/>
            <w:r w:rsidRPr="003D76DD">
              <w:rPr>
                <w:rFonts w:asciiTheme="majorHAnsi" w:hAnsiTheme="majorHAnsi" w:cstheme="majorHAnsi"/>
              </w:rPr>
              <w:t>sp</w:t>
            </w:r>
            <w:proofErr w:type="spellEnd"/>
          </w:p>
        </w:tc>
        <w:tc>
          <w:tcPr>
            <w:tcW w:w="1109" w:type="dxa"/>
          </w:tcPr>
          <w:p w14:paraId="2CDD1D7F"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1109" w:type="dxa"/>
          </w:tcPr>
          <w:p w14:paraId="39C157CB" w14:textId="77777777" w:rsidR="00AB4C58" w:rsidRPr="003D76DD" w:rsidRDefault="00000000">
            <w:pPr>
              <w:rPr>
                <w:rFonts w:asciiTheme="majorHAnsi" w:hAnsiTheme="majorHAnsi" w:cstheme="majorHAnsi"/>
              </w:rPr>
            </w:pPr>
            <w:r w:rsidRPr="003D76DD">
              <w:rPr>
                <w:rFonts w:asciiTheme="majorHAnsi" w:hAnsiTheme="majorHAnsi" w:cstheme="majorHAnsi"/>
              </w:rPr>
              <w:t>200 min</w:t>
            </w:r>
          </w:p>
        </w:tc>
        <w:tc>
          <w:tcPr>
            <w:tcW w:w="1109" w:type="dxa"/>
          </w:tcPr>
          <w:p w14:paraId="4951EB99"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4 </w:t>
            </w:r>
            <w:proofErr w:type="spellStart"/>
            <w:r w:rsidRPr="003D76DD">
              <w:rPr>
                <w:rFonts w:asciiTheme="majorHAnsi" w:hAnsiTheme="majorHAnsi" w:cstheme="majorHAnsi"/>
              </w:rPr>
              <w:t>sp</w:t>
            </w:r>
            <w:proofErr w:type="spellEnd"/>
          </w:p>
        </w:tc>
        <w:tc>
          <w:tcPr>
            <w:tcW w:w="1109" w:type="dxa"/>
          </w:tcPr>
          <w:p w14:paraId="66C83927" w14:textId="77777777" w:rsidR="00AB4C58" w:rsidRPr="003D76DD" w:rsidRDefault="00000000">
            <w:pPr>
              <w:rPr>
                <w:rFonts w:asciiTheme="majorHAnsi" w:hAnsiTheme="majorHAnsi" w:cstheme="majorHAnsi"/>
              </w:rPr>
            </w:pPr>
            <w:r w:rsidRPr="003D76DD">
              <w:rPr>
                <w:rFonts w:asciiTheme="majorHAnsi" w:hAnsiTheme="majorHAnsi" w:cstheme="majorHAnsi"/>
              </w:rPr>
              <w:t>Leather reinforced with metal studs, favored by mercenaries.</w:t>
            </w:r>
          </w:p>
        </w:tc>
      </w:tr>
      <w:tr w:rsidR="00BD0E81" w:rsidRPr="003D76DD" w14:paraId="7A8611AE" w14:textId="77777777" w:rsidTr="00A34BEB">
        <w:tc>
          <w:tcPr>
            <w:tcW w:w="1109" w:type="dxa"/>
          </w:tcPr>
          <w:p w14:paraId="44AFDC56" w14:textId="77777777" w:rsidR="00AB4C58" w:rsidRPr="003D76DD" w:rsidRDefault="00000000">
            <w:pPr>
              <w:rPr>
                <w:rFonts w:asciiTheme="majorHAnsi" w:hAnsiTheme="majorHAnsi" w:cstheme="majorHAnsi"/>
              </w:rPr>
            </w:pPr>
            <w:r w:rsidRPr="003D76DD">
              <w:rPr>
                <w:rFonts w:asciiTheme="majorHAnsi" w:hAnsiTheme="majorHAnsi" w:cstheme="majorHAnsi"/>
              </w:rPr>
              <w:t>Hide Armor</w:t>
            </w:r>
          </w:p>
        </w:tc>
        <w:tc>
          <w:tcPr>
            <w:tcW w:w="1109" w:type="dxa"/>
          </w:tcPr>
          <w:p w14:paraId="29A4AE67" w14:textId="77777777" w:rsidR="00AB4C58" w:rsidRPr="003D76DD" w:rsidRDefault="00000000">
            <w:pPr>
              <w:rPr>
                <w:rFonts w:asciiTheme="majorHAnsi" w:hAnsiTheme="majorHAnsi" w:cstheme="majorHAnsi"/>
              </w:rPr>
            </w:pPr>
            <w:r w:rsidRPr="003D76DD">
              <w:rPr>
                <w:rFonts w:asciiTheme="majorHAnsi" w:hAnsiTheme="majorHAnsi" w:cstheme="majorHAnsi"/>
              </w:rPr>
              <w:t>2</w:t>
            </w:r>
          </w:p>
        </w:tc>
        <w:tc>
          <w:tcPr>
            <w:tcW w:w="1109" w:type="dxa"/>
          </w:tcPr>
          <w:p w14:paraId="2DC3731F" w14:textId="77777777" w:rsidR="00AB4C58" w:rsidRPr="003D76DD" w:rsidRDefault="00AB4C58">
            <w:pPr>
              <w:rPr>
                <w:rFonts w:asciiTheme="majorHAnsi" w:hAnsiTheme="majorHAnsi" w:cstheme="majorHAnsi"/>
              </w:rPr>
            </w:pPr>
          </w:p>
        </w:tc>
        <w:tc>
          <w:tcPr>
            <w:tcW w:w="1109" w:type="dxa"/>
          </w:tcPr>
          <w:p w14:paraId="3E242D9A"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0CF62F69" w14:textId="77777777" w:rsidR="00AB4C58" w:rsidRPr="003D76DD" w:rsidRDefault="00AB4C58">
            <w:pPr>
              <w:rPr>
                <w:rFonts w:asciiTheme="majorHAnsi" w:hAnsiTheme="majorHAnsi" w:cstheme="majorHAnsi"/>
              </w:rPr>
            </w:pPr>
          </w:p>
        </w:tc>
        <w:tc>
          <w:tcPr>
            <w:tcW w:w="1109" w:type="dxa"/>
          </w:tcPr>
          <w:p w14:paraId="5B85870A"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 </w:t>
            </w:r>
            <w:proofErr w:type="spellStart"/>
            <w:r w:rsidRPr="003D76DD">
              <w:rPr>
                <w:rFonts w:asciiTheme="majorHAnsi" w:hAnsiTheme="majorHAnsi" w:cstheme="majorHAnsi"/>
              </w:rPr>
              <w:t>gp</w:t>
            </w:r>
            <w:proofErr w:type="spellEnd"/>
          </w:p>
        </w:tc>
        <w:tc>
          <w:tcPr>
            <w:tcW w:w="1109" w:type="dxa"/>
          </w:tcPr>
          <w:p w14:paraId="2C9A77CE" w14:textId="77777777" w:rsidR="00AB4C58"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3CF2E643" w14:textId="77777777" w:rsidR="00AB4C58"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4D787CAB"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 </w:t>
            </w:r>
            <w:proofErr w:type="spellStart"/>
            <w:r w:rsidRPr="003D76DD">
              <w:rPr>
                <w:rFonts w:asciiTheme="majorHAnsi" w:hAnsiTheme="majorHAnsi" w:cstheme="majorHAnsi"/>
              </w:rPr>
              <w:t>sp</w:t>
            </w:r>
            <w:proofErr w:type="spellEnd"/>
          </w:p>
        </w:tc>
        <w:tc>
          <w:tcPr>
            <w:tcW w:w="1109" w:type="dxa"/>
          </w:tcPr>
          <w:p w14:paraId="22538E47" w14:textId="77777777" w:rsidR="00AB4C58" w:rsidRPr="003D76DD" w:rsidRDefault="00000000">
            <w:pPr>
              <w:rPr>
                <w:rFonts w:asciiTheme="majorHAnsi" w:hAnsiTheme="majorHAnsi" w:cstheme="majorHAnsi"/>
              </w:rPr>
            </w:pPr>
            <w:r w:rsidRPr="003D76DD">
              <w:rPr>
                <w:rFonts w:asciiTheme="majorHAnsi" w:hAnsiTheme="majorHAnsi" w:cstheme="majorHAnsi"/>
              </w:rPr>
              <w:t>Rough animal pelts, used by tribes and druids.</w:t>
            </w:r>
          </w:p>
        </w:tc>
      </w:tr>
      <w:tr w:rsidR="00BD0E81" w:rsidRPr="003D76DD" w14:paraId="064E8DAD" w14:textId="77777777" w:rsidTr="00A34BEB">
        <w:tc>
          <w:tcPr>
            <w:tcW w:w="1109" w:type="dxa"/>
          </w:tcPr>
          <w:p w14:paraId="046142E4" w14:textId="77777777" w:rsidR="00AB4C58" w:rsidRPr="003D76DD" w:rsidRDefault="00000000">
            <w:pPr>
              <w:rPr>
                <w:rFonts w:asciiTheme="majorHAnsi" w:hAnsiTheme="majorHAnsi" w:cstheme="majorHAnsi"/>
              </w:rPr>
            </w:pPr>
            <w:r w:rsidRPr="003D76DD">
              <w:rPr>
                <w:rFonts w:asciiTheme="majorHAnsi" w:hAnsiTheme="majorHAnsi" w:cstheme="majorHAnsi"/>
              </w:rPr>
              <w:t>Chain Shirt</w:t>
            </w:r>
          </w:p>
        </w:tc>
        <w:tc>
          <w:tcPr>
            <w:tcW w:w="1109" w:type="dxa"/>
          </w:tcPr>
          <w:p w14:paraId="224FCFEA" w14:textId="77777777" w:rsidR="00AB4C58" w:rsidRPr="003D76DD" w:rsidRDefault="00000000">
            <w:pPr>
              <w:rPr>
                <w:rFonts w:asciiTheme="majorHAnsi" w:hAnsiTheme="majorHAnsi" w:cstheme="majorHAnsi"/>
              </w:rPr>
            </w:pPr>
            <w:r w:rsidRPr="003D76DD">
              <w:rPr>
                <w:rFonts w:asciiTheme="majorHAnsi" w:hAnsiTheme="majorHAnsi" w:cstheme="majorHAnsi"/>
              </w:rPr>
              <w:t>3</w:t>
            </w:r>
          </w:p>
        </w:tc>
        <w:tc>
          <w:tcPr>
            <w:tcW w:w="1109" w:type="dxa"/>
          </w:tcPr>
          <w:p w14:paraId="6AE8087D" w14:textId="77777777" w:rsidR="00AB4C58" w:rsidRPr="003D76DD" w:rsidRDefault="00AB4C58">
            <w:pPr>
              <w:rPr>
                <w:rFonts w:asciiTheme="majorHAnsi" w:hAnsiTheme="majorHAnsi" w:cstheme="majorHAnsi"/>
              </w:rPr>
            </w:pPr>
          </w:p>
        </w:tc>
        <w:tc>
          <w:tcPr>
            <w:tcW w:w="1109" w:type="dxa"/>
          </w:tcPr>
          <w:p w14:paraId="629AA45C"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61A04E7D" w14:textId="77777777" w:rsidR="00AB4C58" w:rsidRPr="003D76DD" w:rsidRDefault="00AB4C58">
            <w:pPr>
              <w:rPr>
                <w:rFonts w:asciiTheme="majorHAnsi" w:hAnsiTheme="majorHAnsi" w:cstheme="majorHAnsi"/>
              </w:rPr>
            </w:pPr>
          </w:p>
        </w:tc>
        <w:tc>
          <w:tcPr>
            <w:tcW w:w="1109" w:type="dxa"/>
          </w:tcPr>
          <w:p w14:paraId="5DEFEEEB"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gp</w:t>
            </w:r>
            <w:proofErr w:type="spellEnd"/>
          </w:p>
        </w:tc>
        <w:tc>
          <w:tcPr>
            <w:tcW w:w="1109" w:type="dxa"/>
          </w:tcPr>
          <w:p w14:paraId="58ADA195" w14:textId="77777777" w:rsidR="00AB4C58"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181CC6C5" w14:textId="77777777" w:rsidR="00AB4C58"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23022DCA"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sp</w:t>
            </w:r>
            <w:proofErr w:type="spellEnd"/>
          </w:p>
        </w:tc>
        <w:tc>
          <w:tcPr>
            <w:tcW w:w="1109" w:type="dxa"/>
          </w:tcPr>
          <w:p w14:paraId="25A35708" w14:textId="77777777" w:rsidR="00AB4C58" w:rsidRPr="003D76DD" w:rsidRDefault="00000000">
            <w:pPr>
              <w:rPr>
                <w:rFonts w:asciiTheme="majorHAnsi" w:hAnsiTheme="majorHAnsi" w:cstheme="majorHAnsi"/>
              </w:rPr>
            </w:pPr>
            <w:r w:rsidRPr="003D76DD">
              <w:rPr>
                <w:rFonts w:asciiTheme="majorHAnsi" w:hAnsiTheme="majorHAnsi" w:cstheme="majorHAnsi"/>
              </w:rPr>
              <w:t>Short hauberk of interlocking rings, easy to wear under clothing.</w:t>
            </w:r>
          </w:p>
        </w:tc>
      </w:tr>
      <w:tr w:rsidR="00BD0E81" w:rsidRPr="003D76DD" w14:paraId="546CC48C" w14:textId="77777777" w:rsidTr="00A34BEB">
        <w:tc>
          <w:tcPr>
            <w:tcW w:w="1109" w:type="dxa"/>
          </w:tcPr>
          <w:p w14:paraId="0E9DC911" w14:textId="77777777" w:rsidR="00AB4C58" w:rsidRPr="003D76DD" w:rsidRDefault="00000000">
            <w:pPr>
              <w:rPr>
                <w:rFonts w:asciiTheme="majorHAnsi" w:hAnsiTheme="majorHAnsi" w:cstheme="majorHAnsi"/>
              </w:rPr>
            </w:pPr>
            <w:r w:rsidRPr="003D76DD">
              <w:rPr>
                <w:rFonts w:asciiTheme="majorHAnsi" w:hAnsiTheme="majorHAnsi" w:cstheme="majorHAnsi"/>
              </w:rPr>
              <w:t>Scale Mail</w:t>
            </w:r>
          </w:p>
        </w:tc>
        <w:tc>
          <w:tcPr>
            <w:tcW w:w="1109" w:type="dxa"/>
          </w:tcPr>
          <w:p w14:paraId="563752E3" w14:textId="77777777" w:rsidR="00AB4C58" w:rsidRPr="003D76DD" w:rsidRDefault="00000000">
            <w:pPr>
              <w:rPr>
                <w:rFonts w:asciiTheme="majorHAnsi" w:hAnsiTheme="majorHAnsi" w:cstheme="majorHAnsi"/>
              </w:rPr>
            </w:pPr>
            <w:r w:rsidRPr="003D76DD">
              <w:rPr>
                <w:rFonts w:asciiTheme="majorHAnsi" w:hAnsiTheme="majorHAnsi" w:cstheme="majorHAnsi"/>
              </w:rPr>
              <w:t>3</w:t>
            </w:r>
          </w:p>
        </w:tc>
        <w:tc>
          <w:tcPr>
            <w:tcW w:w="1109" w:type="dxa"/>
          </w:tcPr>
          <w:p w14:paraId="2373B3C5" w14:textId="77777777" w:rsidR="00AB4C58" w:rsidRPr="003D76DD" w:rsidRDefault="00AB4C58">
            <w:pPr>
              <w:rPr>
                <w:rFonts w:asciiTheme="majorHAnsi" w:hAnsiTheme="majorHAnsi" w:cstheme="majorHAnsi"/>
              </w:rPr>
            </w:pPr>
          </w:p>
        </w:tc>
        <w:tc>
          <w:tcPr>
            <w:tcW w:w="1109" w:type="dxa"/>
          </w:tcPr>
          <w:p w14:paraId="28C45639"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0F2C9164" w14:textId="77777777" w:rsidR="00AB4C58"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3BD2642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gp</w:t>
            </w:r>
            <w:proofErr w:type="spellEnd"/>
          </w:p>
        </w:tc>
        <w:tc>
          <w:tcPr>
            <w:tcW w:w="1109" w:type="dxa"/>
          </w:tcPr>
          <w:p w14:paraId="1158CFD6" w14:textId="77777777" w:rsidR="00AB4C58"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172A09E7" w14:textId="77777777" w:rsidR="00AB4C58"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42CAAF7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sp</w:t>
            </w:r>
            <w:proofErr w:type="spellEnd"/>
          </w:p>
        </w:tc>
        <w:tc>
          <w:tcPr>
            <w:tcW w:w="1109" w:type="dxa"/>
          </w:tcPr>
          <w:p w14:paraId="74BB6709" w14:textId="77777777" w:rsidR="00AB4C58" w:rsidRPr="003D76DD" w:rsidRDefault="00000000">
            <w:pPr>
              <w:rPr>
                <w:rFonts w:asciiTheme="majorHAnsi" w:hAnsiTheme="majorHAnsi" w:cstheme="majorHAnsi"/>
              </w:rPr>
            </w:pPr>
            <w:r w:rsidRPr="003D76DD">
              <w:rPr>
                <w:rFonts w:asciiTheme="majorHAnsi" w:hAnsiTheme="majorHAnsi" w:cstheme="majorHAnsi"/>
              </w:rPr>
              <w:t>Interlocked metal scales, reliable but noisy.</w:t>
            </w:r>
          </w:p>
        </w:tc>
      </w:tr>
      <w:tr w:rsidR="00BD0E81" w:rsidRPr="003D76DD" w14:paraId="21A043A9" w14:textId="77777777" w:rsidTr="00A34BEB">
        <w:tc>
          <w:tcPr>
            <w:tcW w:w="1109" w:type="dxa"/>
          </w:tcPr>
          <w:p w14:paraId="6BBD077F" w14:textId="77777777" w:rsidR="00AB4C58" w:rsidRPr="003D76DD" w:rsidRDefault="00000000">
            <w:pPr>
              <w:rPr>
                <w:rFonts w:asciiTheme="majorHAnsi" w:hAnsiTheme="majorHAnsi" w:cstheme="majorHAnsi"/>
              </w:rPr>
            </w:pPr>
            <w:r w:rsidRPr="003D76DD">
              <w:rPr>
                <w:rFonts w:asciiTheme="majorHAnsi" w:hAnsiTheme="majorHAnsi" w:cstheme="majorHAnsi"/>
              </w:rPr>
              <w:t>Breastplate</w:t>
            </w:r>
          </w:p>
        </w:tc>
        <w:tc>
          <w:tcPr>
            <w:tcW w:w="1109" w:type="dxa"/>
          </w:tcPr>
          <w:p w14:paraId="4DD58EC5" w14:textId="77777777" w:rsidR="00AB4C58" w:rsidRPr="003D76DD" w:rsidRDefault="00000000">
            <w:pPr>
              <w:rPr>
                <w:rFonts w:asciiTheme="majorHAnsi" w:hAnsiTheme="majorHAnsi" w:cstheme="majorHAnsi"/>
              </w:rPr>
            </w:pPr>
            <w:r w:rsidRPr="003D76DD">
              <w:rPr>
                <w:rFonts w:asciiTheme="majorHAnsi" w:hAnsiTheme="majorHAnsi" w:cstheme="majorHAnsi"/>
              </w:rPr>
              <w:t>4</w:t>
            </w:r>
          </w:p>
        </w:tc>
        <w:tc>
          <w:tcPr>
            <w:tcW w:w="1109" w:type="dxa"/>
          </w:tcPr>
          <w:p w14:paraId="14D2EA52" w14:textId="77777777" w:rsidR="00AB4C58" w:rsidRPr="003D76DD" w:rsidRDefault="00AB4C58">
            <w:pPr>
              <w:rPr>
                <w:rFonts w:asciiTheme="majorHAnsi" w:hAnsiTheme="majorHAnsi" w:cstheme="majorHAnsi"/>
              </w:rPr>
            </w:pPr>
          </w:p>
        </w:tc>
        <w:tc>
          <w:tcPr>
            <w:tcW w:w="1109" w:type="dxa"/>
          </w:tcPr>
          <w:p w14:paraId="7A73FB97"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4E87CBB6" w14:textId="77777777" w:rsidR="00AB4C58" w:rsidRPr="003D76DD" w:rsidRDefault="00AB4C58">
            <w:pPr>
              <w:rPr>
                <w:rFonts w:asciiTheme="majorHAnsi" w:hAnsiTheme="majorHAnsi" w:cstheme="majorHAnsi"/>
              </w:rPr>
            </w:pPr>
          </w:p>
        </w:tc>
        <w:tc>
          <w:tcPr>
            <w:tcW w:w="1109" w:type="dxa"/>
          </w:tcPr>
          <w:p w14:paraId="4A9EE8B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20 </w:t>
            </w:r>
            <w:proofErr w:type="spellStart"/>
            <w:r w:rsidRPr="003D76DD">
              <w:rPr>
                <w:rFonts w:asciiTheme="majorHAnsi" w:hAnsiTheme="majorHAnsi" w:cstheme="majorHAnsi"/>
              </w:rPr>
              <w:t>gp</w:t>
            </w:r>
            <w:proofErr w:type="spellEnd"/>
          </w:p>
        </w:tc>
        <w:tc>
          <w:tcPr>
            <w:tcW w:w="1109" w:type="dxa"/>
          </w:tcPr>
          <w:p w14:paraId="4D51DDDD" w14:textId="77777777" w:rsidR="00AB4C58"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58B94206" w14:textId="77777777" w:rsidR="00AB4C58"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5626B8B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gp</w:t>
            </w:r>
            <w:proofErr w:type="spellEnd"/>
          </w:p>
        </w:tc>
        <w:tc>
          <w:tcPr>
            <w:tcW w:w="1109" w:type="dxa"/>
          </w:tcPr>
          <w:p w14:paraId="268A45B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Polished metal plate for the chest, lighter </w:t>
            </w:r>
            <w:r w:rsidRPr="003D76DD">
              <w:rPr>
                <w:rFonts w:asciiTheme="majorHAnsi" w:hAnsiTheme="majorHAnsi" w:cstheme="majorHAnsi"/>
              </w:rPr>
              <w:lastRenderedPageBreak/>
              <w:t>knightly armor.</w:t>
            </w:r>
          </w:p>
        </w:tc>
      </w:tr>
      <w:tr w:rsidR="00BD0E81" w:rsidRPr="003D76DD" w14:paraId="3B550F4F" w14:textId="77777777" w:rsidTr="00A34BEB">
        <w:tc>
          <w:tcPr>
            <w:tcW w:w="1109" w:type="dxa"/>
          </w:tcPr>
          <w:p w14:paraId="1C507241"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Half Plate</w:t>
            </w:r>
          </w:p>
        </w:tc>
        <w:tc>
          <w:tcPr>
            <w:tcW w:w="1109" w:type="dxa"/>
          </w:tcPr>
          <w:p w14:paraId="553BE282" w14:textId="77777777" w:rsidR="00AB4C58" w:rsidRPr="003D76DD" w:rsidRDefault="00000000">
            <w:pPr>
              <w:rPr>
                <w:rFonts w:asciiTheme="majorHAnsi" w:hAnsiTheme="majorHAnsi" w:cstheme="majorHAnsi"/>
              </w:rPr>
            </w:pPr>
            <w:r w:rsidRPr="003D76DD">
              <w:rPr>
                <w:rFonts w:asciiTheme="majorHAnsi" w:hAnsiTheme="majorHAnsi" w:cstheme="majorHAnsi"/>
              </w:rPr>
              <w:t>4</w:t>
            </w:r>
          </w:p>
        </w:tc>
        <w:tc>
          <w:tcPr>
            <w:tcW w:w="1109" w:type="dxa"/>
          </w:tcPr>
          <w:p w14:paraId="756D6639" w14:textId="77777777" w:rsidR="00AB4C58" w:rsidRPr="003D76DD" w:rsidRDefault="00AB4C58">
            <w:pPr>
              <w:rPr>
                <w:rFonts w:asciiTheme="majorHAnsi" w:hAnsiTheme="majorHAnsi" w:cstheme="majorHAnsi"/>
              </w:rPr>
            </w:pPr>
          </w:p>
        </w:tc>
        <w:tc>
          <w:tcPr>
            <w:tcW w:w="1109" w:type="dxa"/>
          </w:tcPr>
          <w:p w14:paraId="00F7801D"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31FA7F20" w14:textId="77777777" w:rsidR="00AB4C58"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71EBB701"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60 </w:t>
            </w:r>
            <w:proofErr w:type="spellStart"/>
            <w:r w:rsidRPr="003D76DD">
              <w:rPr>
                <w:rFonts w:asciiTheme="majorHAnsi" w:hAnsiTheme="majorHAnsi" w:cstheme="majorHAnsi"/>
              </w:rPr>
              <w:t>gp</w:t>
            </w:r>
            <w:proofErr w:type="spellEnd"/>
          </w:p>
        </w:tc>
        <w:tc>
          <w:tcPr>
            <w:tcW w:w="1109" w:type="dxa"/>
          </w:tcPr>
          <w:p w14:paraId="7AD89889" w14:textId="77777777" w:rsidR="00AB4C58"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6260A90B" w14:textId="77777777" w:rsidR="00AB4C58"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3141ECC7"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 </w:t>
            </w:r>
            <w:proofErr w:type="spellStart"/>
            <w:r w:rsidRPr="003D76DD">
              <w:rPr>
                <w:rFonts w:asciiTheme="majorHAnsi" w:hAnsiTheme="majorHAnsi" w:cstheme="majorHAnsi"/>
              </w:rPr>
              <w:t>gp</w:t>
            </w:r>
            <w:proofErr w:type="spellEnd"/>
          </w:p>
        </w:tc>
        <w:tc>
          <w:tcPr>
            <w:tcW w:w="1109" w:type="dxa"/>
          </w:tcPr>
          <w:p w14:paraId="492569B5" w14:textId="77777777" w:rsidR="00AB4C58" w:rsidRPr="003D76DD" w:rsidRDefault="00000000">
            <w:pPr>
              <w:rPr>
                <w:rFonts w:asciiTheme="majorHAnsi" w:hAnsiTheme="majorHAnsi" w:cstheme="majorHAnsi"/>
              </w:rPr>
            </w:pPr>
            <w:r w:rsidRPr="003D76DD">
              <w:rPr>
                <w:rFonts w:asciiTheme="majorHAnsi" w:hAnsiTheme="majorHAnsi" w:cstheme="majorHAnsi"/>
              </w:rPr>
              <w:t>Combination of plates and mail, common among nobles.</w:t>
            </w:r>
          </w:p>
        </w:tc>
      </w:tr>
      <w:tr w:rsidR="00BD0E81" w:rsidRPr="003D76DD" w14:paraId="6DE511F7" w14:textId="77777777" w:rsidTr="00A34BEB">
        <w:tc>
          <w:tcPr>
            <w:tcW w:w="1109" w:type="dxa"/>
          </w:tcPr>
          <w:p w14:paraId="49391946" w14:textId="77777777" w:rsidR="00AB4C58" w:rsidRPr="003D76DD" w:rsidRDefault="00000000">
            <w:pPr>
              <w:rPr>
                <w:rFonts w:asciiTheme="majorHAnsi" w:hAnsiTheme="majorHAnsi" w:cstheme="majorHAnsi"/>
              </w:rPr>
            </w:pPr>
            <w:r w:rsidRPr="003D76DD">
              <w:rPr>
                <w:rFonts w:asciiTheme="majorHAnsi" w:hAnsiTheme="majorHAnsi" w:cstheme="majorHAnsi"/>
              </w:rPr>
              <w:t>Ring Mail</w:t>
            </w:r>
          </w:p>
        </w:tc>
        <w:tc>
          <w:tcPr>
            <w:tcW w:w="1109" w:type="dxa"/>
          </w:tcPr>
          <w:p w14:paraId="2E8B6886" w14:textId="77777777" w:rsidR="00AB4C58" w:rsidRPr="003D76DD" w:rsidRDefault="00000000">
            <w:pPr>
              <w:rPr>
                <w:rFonts w:asciiTheme="majorHAnsi" w:hAnsiTheme="majorHAnsi" w:cstheme="majorHAnsi"/>
              </w:rPr>
            </w:pPr>
            <w:r w:rsidRPr="003D76DD">
              <w:rPr>
                <w:rFonts w:asciiTheme="majorHAnsi" w:hAnsiTheme="majorHAnsi" w:cstheme="majorHAnsi"/>
              </w:rPr>
              <w:t>3</w:t>
            </w:r>
          </w:p>
        </w:tc>
        <w:tc>
          <w:tcPr>
            <w:tcW w:w="1109" w:type="dxa"/>
          </w:tcPr>
          <w:p w14:paraId="3535AB35" w14:textId="77777777" w:rsidR="00AB4C58" w:rsidRPr="003D76DD" w:rsidRDefault="00AB4C58">
            <w:pPr>
              <w:rPr>
                <w:rFonts w:asciiTheme="majorHAnsi" w:hAnsiTheme="majorHAnsi" w:cstheme="majorHAnsi"/>
              </w:rPr>
            </w:pPr>
          </w:p>
        </w:tc>
        <w:tc>
          <w:tcPr>
            <w:tcW w:w="1109" w:type="dxa"/>
          </w:tcPr>
          <w:p w14:paraId="66F5D184"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7F7396CE" w14:textId="77777777" w:rsidR="00AB4C58"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106D659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 </w:t>
            </w:r>
            <w:proofErr w:type="spellStart"/>
            <w:r w:rsidRPr="003D76DD">
              <w:rPr>
                <w:rFonts w:asciiTheme="majorHAnsi" w:hAnsiTheme="majorHAnsi" w:cstheme="majorHAnsi"/>
              </w:rPr>
              <w:t>gp</w:t>
            </w:r>
            <w:proofErr w:type="spellEnd"/>
          </w:p>
        </w:tc>
        <w:tc>
          <w:tcPr>
            <w:tcW w:w="1109" w:type="dxa"/>
          </w:tcPr>
          <w:p w14:paraId="4FDECBA3" w14:textId="77777777" w:rsidR="00AB4C58" w:rsidRPr="003D76DD" w:rsidRDefault="00000000">
            <w:pPr>
              <w:rPr>
                <w:rFonts w:asciiTheme="majorHAnsi" w:hAnsiTheme="majorHAnsi" w:cstheme="majorHAnsi"/>
              </w:rPr>
            </w:pPr>
            <w:r w:rsidRPr="003D76DD">
              <w:rPr>
                <w:rFonts w:asciiTheme="majorHAnsi" w:hAnsiTheme="majorHAnsi" w:cstheme="majorHAnsi"/>
              </w:rPr>
              <w:t>20</w:t>
            </w:r>
          </w:p>
        </w:tc>
        <w:tc>
          <w:tcPr>
            <w:tcW w:w="1109" w:type="dxa"/>
          </w:tcPr>
          <w:p w14:paraId="31370322" w14:textId="77777777" w:rsidR="00AB4C58" w:rsidRPr="003D76DD" w:rsidRDefault="00000000">
            <w:pPr>
              <w:rPr>
                <w:rFonts w:asciiTheme="majorHAnsi" w:hAnsiTheme="majorHAnsi" w:cstheme="majorHAnsi"/>
              </w:rPr>
            </w:pPr>
            <w:r w:rsidRPr="003D76DD">
              <w:rPr>
                <w:rFonts w:asciiTheme="majorHAnsi" w:hAnsiTheme="majorHAnsi" w:cstheme="majorHAnsi"/>
              </w:rPr>
              <w:t>400 min</w:t>
            </w:r>
          </w:p>
        </w:tc>
        <w:tc>
          <w:tcPr>
            <w:tcW w:w="1109" w:type="dxa"/>
          </w:tcPr>
          <w:p w14:paraId="267FFDCE"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 </w:t>
            </w:r>
            <w:proofErr w:type="spellStart"/>
            <w:r w:rsidRPr="003D76DD">
              <w:rPr>
                <w:rFonts w:asciiTheme="majorHAnsi" w:hAnsiTheme="majorHAnsi" w:cstheme="majorHAnsi"/>
              </w:rPr>
              <w:t>sp</w:t>
            </w:r>
            <w:proofErr w:type="spellEnd"/>
          </w:p>
        </w:tc>
        <w:tc>
          <w:tcPr>
            <w:tcW w:w="1109" w:type="dxa"/>
          </w:tcPr>
          <w:p w14:paraId="17388222" w14:textId="77777777" w:rsidR="00AB4C58" w:rsidRPr="003D76DD" w:rsidRDefault="00000000">
            <w:pPr>
              <w:rPr>
                <w:rFonts w:asciiTheme="majorHAnsi" w:hAnsiTheme="majorHAnsi" w:cstheme="majorHAnsi"/>
              </w:rPr>
            </w:pPr>
            <w:r w:rsidRPr="003D76DD">
              <w:rPr>
                <w:rFonts w:asciiTheme="majorHAnsi" w:hAnsiTheme="majorHAnsi" w:cstheme="majorHAnsi"/>
              </w:rPr>
              <w:t>Cheap rings stitched into leather, poor man's armor.</w:t>
            </w:r>
          </w:p>
        </w:tc>
      </w:tr>
      <w:tr w:rsidR="00BD0E81" w:rsidRPr="003D76DD" w14:paraId="5EACBFFF" w14:textId="77777777" w:rsidTr="00A34BEB">
        <w:tc>
          <w:tcPr>
            <w:tcW w:w="1109" w:type="dxa"/>
          </w:tcPr>
          <w:p w14:paraId="07EF12BE" w14:textId="77777777" w:rsidR="00AB4C58" w:rsidRPr="003D76DD" w:rsidRDefault="00000000">
            <w:pPr>
              <w:rPr>
                <w:rFonts w:asciiTheme="majorHAnsi" w:hAnsiTheme="majorHAnsi" w:cstheme="majorHAnsi"/>
              </w:rPr>
            </w:pPr>
            <w:r w:rsidRPr="003D76DD">
              <w:rPr>
                <w:rFonts w:asciiTheme="majorHAnsi" w:hAnsiTheme="majorHAnsi" w:cstheme="majorHAnsi"/>
              </w:rPr>
              <w:t>Chainmail</w:t>
            </w:r>
          </w:p>
        </w:tc>
        <w:tc>
          <w:tcPr>
            <w:tcW w:w="1109" w:type="dxa"/>
          </w:tcPr>
          <w:p w14:paraId="79AEA69C" w14:textId="77777777" w:rsidR="00AB4C58" w:rsidRPr="003D76DD" w:rsidRDefault="00000000">
            <w:pPr>
              <w:rPr>
                <w:rFonts w:asciiTheme="majorHAnsi" w:hAnsiTheme="majorHAnsi" w:cstheme="majorHAnsi"/>
              </w:rPr>
            </w:pPr>
            <w:r w:rsidRPr="003D76DD">
              <w:rPr>
                <w:rFonts w:asciiTheme="majorHAnsi" w:hAnsiTheme="majorHAnsi" w:cstheme="majorHAnsi"/>
              </w:rPr>
              <w:t>4</w:t>
            </w:r>
          </w:p>
        </w:tc>
        <w:tc>
          <w:tcPr>
            <w:tcW w:w="1109" w:type="dxa"/>
          </w:tcPr>
          <w:p w14:paraId="3C3AB997" w14:textId="77777777" w:rsidR="00AB4C58" w:rsidRPr="003D76DD" w:rsidRDefault="00AB4C58">
            <w:pPr>
              <w:rPr>
                <w:rFonts w:asciiTheme="majorHAnsi" w:hAnsiTheme="majorHAnsi" w:cstheme="majorHAnsi"/>
              </w:rPr>
            </w:pPr>
          </w:p>
        </w:tc>
        <w:tc>
          <w:tcPr>
            <w:tcW w:w="1109" w:type="dxa"/>
          </w:tcPr>
          <w:p w14:paraId="33EEA6B4"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657E20DA" w14:textId="77777777" w:rsidR="00AB4C58"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32BF46C1"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15 </w:t>
            </w:r>
            <w:proofErr w:type="spellStart"/>
            <w:r w:rsidRPr="003D76DD">
              <w:rPr>
                <w:rFonts w:asciiTheme="majorHAnsi" w:hAnsiTheme="majorHAnsi" w:cstheme="majorHAnsi"/>
              </w:rPr>
              <w:t>gp</w:t>
            </w:r>
            <w:proofErr w:type="spellEnd"/>
          </w:p>
        </w:tc>
        <w:tc>
          <w:tcPr>
            <w:tcW w:w="1109" w:type="dxa"/>
          </w:tcPr>
          <w:p w14:paraId="6F0A21BE" w14:textId="77777777" w:rsidR="00AB4C58" w:rsidRPr="003D76DD" w:rsidRDefault="00000000">
            <w:pPr>
              <w:rPr>
                <w:rFonts w:asciiTheme="majorHAnsi" w:hAnsiTheme="majorHAnsi" w:cstheme="majorHAnsi"/>
              </w:rPr>
            </w:pPr>
            <w:r w:rsidRPr="003D76DD">
              <w:rPr>
                <w:rFonts w:asciiTheme="majorHAnsi" w:hAnsiTheme="majorHAnsi" w:cstheme="majorHAnsi"/>
              </w:rPr>
              <w:t>20</w:t>
            </w:r>
          </w:p>
        </w:tc>
        <w:tc>
          <w:tcPr>
            <w:tcW w:w="1109" w:type="dxa"/>
          </w:tcPr>
          <w:p w14:paraId="72BD68BC" w14:textId="77777777" w:rsidR="00AB4C58" w:rsidRPr="003D76DD" w:rsidRDefault="00000000">
            <w:pPr>
              <w:rPr>
                <w:rFonts w:asciiTheme="majorHAnsi" w:hAnsiTheme="majorHAnsi" w:cstheme="majorHAnsi"/>
              </w:rPr>
            </w:pPr>
            <w:r w:rsidRPr="003D76DD">
              <w:rPr>
                <w:rFonts w:asciiTheme="majorHAnsi" w:hAnsiTheme="majorHAnsi" w:cstheme="majorHAnsi"/>
              </w:rPr>
              <w:t>400 min</w:t>
            </w:r>
          </w:p>
        </w:tc>
        <w:tc>
          <w:tcPr>
            <w:tcW w:w="1109" w:type="dxa"/>
          </w:tcPr>
          <w:p w14:paraId="6767F818"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15 </w:t>
            </w:r>
            <w:proofErr w:type="spellStart"/>
            <w:r w:rsidRPr="003D76DD">
              <w:rPr>
                <w:rFonts w:asciiTheme="majorHAnsi" w:hAnsiTheme="majorHAnsi" w:cstheme="majorHAnsi"/>
              </w:rPr>
              <w:t>sp</w:t>
            </w:r>
            <w:proofErr w:type="spellEnd"/>
          </w:p>
        </w:tc>
        <w:tc>
          <w:tcPr>
            <w:tcW w:w="1109" w:type="dxa"/>
          </w:tcPr>
          <w:p w14:paraId="1AA59E0B" w14:textId="77777777" w:rsidR="00AB4C58" w:rsidRPr="003D76DD" w:rsidRDefault="00000000">
            <w:pPr>
              <w:rPr>
                <w:rFonts w:asciiTheme="majorHAnsi" w:hAnsiTheme="majorHAnsi" w:cstheme="majorHAnsi"/>
              </w:rPr>
            </w:pPr>
            <w:r w:rsidRPr="003D76DD">
              <w:rPr>
                <w:rFonts w:asciiTheme="majorHAnsi" w:hAnsiTheme="majorHAnsi" w:cstheme="majorHAnsi"/>
              </w:rPr>
              <w:t>Full-body ring mail, the soldier's standard protection.</w:t>
            </w:r>
          </w:p>
        </w:tc>
      </w:tr>
      <w:tr w:rsidR="00BD0E81" w:rsidRPr="003D76DD" w14:paraId="61F190FB" w14:textId="77777777" w:rsidTr="00A34BEB">
        <w:tc>
          <w:tcPr>
            <w:tcW w:w="1109" w:type="dxa"/>
          </w:tcPr>
          <w:p w14:paraId="244E75BA" w14:textId="77777777" w:rsidR="00AB4C58" w:rsidRPr="003D76DD" w:rsidRDefault="00000000">
            <w:pPr>
              <w:rPr>
                <w:rFonts w:asciiTheme="majorHAnsi" w:hAnsiTheme="majorHAnsi" w:cstheme="majorHAnsi"/>
              </w:rPr>
            </w:pPr>
            <w:r w:rsidRPr="003D76DD">
              <w:rPr>
                <w:rFonts w:asciiTheme="majorHAnsi" w:hAnsiTheme="majorHAnsi" w:cstheme="majorHAnsi"/>
              </w:rPr>
              <w:t>Splint</w:t>
            </w:r>
          </w:p>
        </w:tc>
        <w:tc>
          <w:tcPr>
            <w:tcW w:w="1109" w:type="dxa"/>
          </w:tcPr>
          <w:p w14:paraId="71071D1C"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1109" w:type="dxa"/>
          </w:tcPr>
          <w:p w14:paraId="38F4B262" w14:textId="77777777" w:rsidR="00AB4C58" w:rsidRPr="003D76DD" w:rsidRDefault="00AB4C58">
            <w:pPr>
              <w:rPr>
                <w:rFonts w:asciiTheme="majorHAnsi" w:hAnsiTheme="majorHAnsi" w:cstheme="majorHAnsi"/>
              </w:rPr>
            </w:pPr>
          </w:p>
        </w:tc>
        <w:tc>
          <w:tcPr>
            <w:tcW w:w="1109" w:type="dxa"/>
          </w:tcPr>
          <w:p w14:paraId="1E6C3325"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37F2C83E" w14:textId="77777777" w:rsidR="00AB4C58"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77F8B608"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20 </w:t>
            </w:r>
            <w:proofErr w:type="spellStart"/>
            <w:r w:rsidRPr="003D76DD">
              <w:rPr>
                <w:rFonts w:asciiTheme="majorHAnsi" w:hAnsiTheme="majorHAnsi" w:cstheme="majorHAnsi"/>
              </w:rPr>
              <w:t>gp</w:t>
            </w:r>
            <w:proofErr w:type="spellEnd"/>
          </w:p>
        </w:tc>
        <w:tc>
          <w:tcPr>
            <w:tcW w:w="1109" w:type="dxa"/>
          </w:tcPr>
          <w:p w14:paraId="1B6C4400" w14:textId="77777777" w:rsidR="00AB4C58" w:rsidRPr="003D76DD" w:rsidRDefault="00000000">
            <w:pPr>
              <w:rPr>
                <w:rFonts w:asciiTheme="majorHAnsi" w:hAnsiTheme="majorHAnsi" w:cstheme="majorHAnsi"/>
              </w:rPr>
            </w:pPr>
            <w:r w:rsidRPr="003D76DD">
              <w:rPr>
                <w:rFonts w:asciiTheme="majorHAnsi" w:hAnsiTheme="majorHAnsi" w:cstheme="majorHAnsi"/>
              </w:rPr>
              <w:t>20</w:t>
            </w:r>
          </w:p>
        </w:tc>
        <w:tc>
          <w:tcPr>
            <w:tcW w:w="1109" w:type="dxa"/>
          </w:tcPr>
          <w:p w14:paraId="2379677A" w14:textId="77777777" w:rsidR="00AB4C58" w:rsidRPr="003D76DD" w:rsidRDefault="00000000">
            <w:pPr>
              <w:rPr>
                <w:rFonts w:asciiTheme="majorHAnsi" w:hAnsiTheme="majorHAnsi" w:cstheme="majorHAnsi"/>
              </w:rPr>
            </w:pPr>
            <w:r w:rsidRPr="003D76DD">
              <w:rPr>
                <w:rFonts w:asciiTheme="majorHAnsi" w:hAnsiTheme="majorHAnsi" w:cstheme="majorHAnsi"/>
              </w:rPr>
              <w:t>400 min</w:t>
            </w:r>
          </w:p>
        </w:tc>
        <w:tc>
          <w:tcPr>
            <w:tcW w:w="1109" w:type="dxa"/>
          </w:tcPr>
          <w:p w14:paraId="038384F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 </w:t>
            </w:r>
            <w:proofErr w:type="spellStart"/>
            <w:r w:rsidRPr="003D76DD">
              <w:rPr>
                <w:rFonts w:asciiTheme="majorHAnsi" w:hAnsiTheme="majorHAnsi" w:cstheme="majorHAnsi"/>
              </w:rPr>
              <w:t>gp</w:t>
            </w:r>
            <w:proofErr w:type="spellEnd"/>
          </w:p>
        </w:tc>
        <w:tc>
          <w:tcPr>
            <w:tcW w:w="1109" w:type="dxa"/>
          </w:tcPr>
          <w:p w14:paraId="6791DDA9" w14:textId="77777777" w:rsidR="00AB4C58" w:rsidRPr="003D76DD" w:rsidRDefault="00000000">
            <w:pPr>
              <w:rPr>
                <w:rFonts w:asciiTheme="majorHAnsi" w:hAnsiTheme="majorHAnsi" w:cstheme="majorHAnsi"/>
              </w:rPr>
            </w:pPr>
            <w:r w:rsidRPr="003D76DD">
              <w:rPr>
                <w:rFonts w:asciiTheme="majorHAnsi" w:hAnsiTheme="majorHAnsi" w:cstheme="majorHAnsi"/>
              </w:rPr>
              <w:t>Rigid metal strips, sturdy but inflexible.</w:t>
            </w:r>
          </w:p>
        </w:tc>
      </w:tr>
      <w:tr w:rsidR="00BD0E81" w:rsidRPr="003D76DD" w14:paraId="1738D31E" w14:textId="77777777" w:rsidTr="00A34BEB">
        <w:tc>
          <w:tcPr>
            <w:tcW w:w="1109" w:type="dxa"/>
          </w:tcPr>
          <w:p w14:paraId="0B53DF4E" w14:textId="77777777" w:rsidR="00AB4C58" w:rsidRPr="003D76DD" w:rsidRDefault="00000000">
            <w:pPr>
              <w:rPr>
                <w:rFonts w:asciiTheme="majorHAnsi" w:hAnsiTheme="majorHAnsi" w:cstheme="majorHAnsi"/>
              </w:rPr>
            </w:pPr>
            <w:r w:rsidRPr="003D76DD">
              <w:rPr>
                <w:rFonts w:asciiTheme="majorHAnsi" w:hAnsiTheme="majorHAnsi" w:cstheme="majorHAnsi"/>
              </w:rPr>
              <w:t>Plate</w:t>
            </w:r>
          </w:p>
        </w:tc>
        <w:tc>
          <w:tcPr>
            <w:tcW w:w="1109" w:type="dxa"/>
          </w:tcPr>
          <w:p w14:paraId="2BAA58F4" w14:textId="77777777" w:rsidR="00AB4C58" w:rsidRPr="003D76DD" w:rsidRDefault="00000000">
            <w:pPr>
              <w:rPr>
                <w:rFonts w:asciiTheme="majorHAnsi" w:hAnsiTheme="majorHAnsi" w:cstheme="majorHAnsi"/>
              </w:rPr>
            </w:pPr>
            <w:r w:rsidRPr="003D76DD">
              <w:rPr>
                <w:rFonts w:asciiTheme="majorHAnsi" w:hAnsiTheme="majorHAnsi" w:cstheme="majorHAnsi"/>
              </w:rPr>
              <w:t>6</w:t>
            </w:r>
          </w:p>
        </w:tc>
        <w:tc>
          <w:tcPr>
            <w:tcW w:w="1109" w:type="dxa"/>
          </w:tcPr>
          <w:p w14:paraId="41234329" w14:textId="77777777" w:rsidR="00AB4C58" w:rsidRPr="003D76DD" w:rsidRDefault="00AB4C58">
            <w:pPr>
              <w:rPr>
                <w:rFonts w:asciiTheme="majorHAnsi" w:hAnsiTheme="majorHAnsi" w:cstheme="majorHAnsi"/>
              </w:rPr>
            </w:pPr>
          </w:p>
        </w:tc>
        <w:tc>
          <w:tcPr>
            <w:tcW w:w="1109" w:type="dxa"/>
          </w:tcPr>
          <w:p w14:paraId="00D4506B"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6C1DC826" w14:textId="77777777" w:rsidR="00AB4C58" w:rsidRPr="003D76DD" w:rsidRDefault="00000000">
            <w:pPr>
              <w:rPr>
                <w:rFonts w:asciiTheme="majorHAnsi" w:hAnsiTheme="majorHAnsi" w:cstheme="majorHAnsi"/>
              </w:rPr>
            </w:pPr>
            <w:r w:rsidRPr="003D76DD">
              <w:rPr>
                <w:rFonts w:asciiTheme="majorHAnsi" w:hAnsiTheme="majorHAnsi" w:cstheme="majorHAnsi"/>
              </w:rPr>
              <w:t>Stealth Disadvantage</w:t>
            </w:r>
          </w:p>
        </w:tc>
        <w:tc>
          <w:tcPr>
            <w:tcW w:w="1109" w:type="dxa"/>
          </w:tcPr>
          <w:p w14:paraId="4D944B3F"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60 </w:t>
            </w:r>
            <w:proofErr w:type="spellStart"/>
            <w:r w:rsidRPr="003D76DD">
              <w:rPr>
                <w:rFonts w:asciiTheme="majorHAnsi" w:hAnsiTheme="majorHAnsi" w:cstheme="majorHAnsi"/>
              </w:rPr>
              <w:t>gp</w:t>
            </w:r>
            <w:proofErr w:type="spellEnd"/>
          </w:p>
        </w:tc>
        <w:tc>
          <w:tcPr>
            <w:tcW w:w="1109" w:type="dxa"/>
          </w:tcPr>
          <w:p w14:paraId="4D17956A" w14:textId="77777777" w:rsidR="00AB4C58" w:rsidRPr="003D76DD" w:rsidRDefault="00000000">
            <w:pPr>
              <w:rPr>
                <w:rFonts w:asciiTheme="majorHAnsi" w:hAnsiTheme="majorHAnsi" w:cstheme="majorHAnsi"/>
              </w:rPr>
            </w:pPr>
            <w:r w:rsidRPr="003D76DD">
              <w:rPr>
                <w:rFonts w:asciiTheme="majorHAnsi" w:hAnsiTheme="majorHAnsi" w:cstheme="majorHAnsi"/>
              </w:rPr>
              <w:t>20</w:t>
            </w:r>
          </w:p>
        </w:tc>
        <w:tc>
          <w:tcPr>
            <w:tcW w:w="1109" w:type="dxa"/>
          </w:tcPr>
          <w:p w14:paraId="1CCBE212" w14:textId="77777777" w:rsidR="00AB4C58" w:rsidRPr="003D76DD" w:rsidRDefault="00000000">
            <w:pPr>
              <w:rPr>
                <w:rFonts w:asciiTheme="majorHAnsi" w:hAnsiTheme="majorHAnsi" w:cstheme="majorHAnsi"/>
              </w:rPr>
            </w:pPr>
            <w:r w:rsidRPr="003D76DD">
              <w:rPr>
                <w:rFonts w:asciiTheme="majorHAnsi" w:hAnsiTheme="majorHAnsi" w:cstheme="majorHAnsi"/>
              </w:rPr>
              <w:t>400 min</w:t>
            </w:r>
          </w:p>
        </w:tc>
        <w:tc>
          <w:tcPr>
            <w:tcW w:w="1109" w:type="dxa"/>
          </w:tcPr>
          <w:p w14:paraId="54AC88DB"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 </w:t>
            </w:r>
            <w:proofErr w:type="spellStart"/>
            <w:r w:rsidRPr="003D76DD">
              <w:rPr>
                <w:rFonts w:asciiTheme="majorHAnsi" w:hAnsiTheme="majorHAnsi" w:cstheme="majorHAnsi"/>
              </w:rPr>
              <w:t>gp</w:t>
            </w:r>
            <w:proofErr w:type="spellEnd"/>
          </w:p>
        </w:tc>
        <w:tc>
          <w:tcPr>
            <w:tcW w:w="1109" w:type="dxa"/>
          </w:tcPr>
          <w:p w14:paraId="7A0B1BDC" w14:textId="77777777" w:rsidR="00AB4C58" w:rsidRPr="003D76DD" w:rsidRDefault="00000000">
            <w:pPr>
              <w:rPr>
                <w:rFonts w:asciiTheme="majorHAnsi" w:hAnsiTheme="majorHAnsi" w:cstheme="majorHAnsi"/>
              </w:rPr>
            </w:pPr>
            <w:r w:rsidRPr="003D76DD">
              <w:rPr>
                <w:rFonts w:asciiTheme="majorHAnsi" w:hAnsiTheme="majorHAnsi" w:cstheme="majorHAnsi"/>
              </w:rPr>
              <w:t>The knight's full harness of steel, peak of personal armor.</w:t>
            </w:r>
          </w:p>
        </w:tc>
      </w:tr>
      <w:tr w:rsidR="00BD0E81" w:rsidRPr="003D76DD" w14:paraId="1BACF258" w14:textId="77777777" w:rsidTr="00A34BEB">
        <w:tc>
          <w:tcPr>
            <w:tcW w:w="1109" w:type="dxa"/>
          </w:tcPr>
          <w:p w14:paraId="7A07D3AD" w14:textId="77777777" w:rsidR="00AB4C58" w:rsidRPr="003D76DD" w:rsidRDefault="00000000">
            <w:pPr>
              <w:rPr>
                <w:rFonts w:asciiTheme="majorHAnsi" w:hAnsiTheme="majorHAnsi" w:cstheme="majorHAnsi"/>
              </w:rPr>
            </w:pPr>
            <w:r w:rsidRPr="003D76DD">
              <w:rPr>
                <w:rFonts w:asciiTheme="majorHAnsi" w:hAnsiTheme="majorHAnsi" w:cstheme="majorHAnsi"/>
              </w:rPr>
              <w:t>Shield (Small / Round)</w:t>
            </w:r>
          </w:p>
        </w:tc>
        <w:tc>
          <w:tcPr>
            <w:tcW w:w="1109" w:type="dxa"/>
          </w:tcPr>
          <w:p w14:paraId="19509361" w14:textId="77777777" w:rsidR="00AB4C58" w:rsidRPr="003D76DD" w:rsidRDefault="00000000">
            <w:pPr>
              <w:rPr>
                <w:rFonts w:asciiTheme="majorHAnsi" w:hAnsiTheme="majorHAnsi" w:cstheme="majorHAnsi"/>
              </w:rPr>
            </w:pPr>
            <w:r w:rsidRPr="003D76DD">
              <w:rPr>
                <w:rFonts w:asciiTheme="majorHAnsi" w:hAnsiTheme="majorHAnsi" w:cstheme="majorHAnsi"/>
              </w:rPr>
              <w:t>1</w:t>
            </w:r>
          </w:p>
        </w:tc>
        <w:tc>
          <w:tcPr>
            <w:tcW w:w="1109" w:type="dxa"/>
          </w:tcPr>
          <w:p w14:paraId="4332A9B5" w14:textId="77777777" w:rsidR="00AB4C58" w:rsidRPr="003D76DD" w:rsidRDefault="00AB4C58">
            <w:pPr>
              <w:rPr>
                <w:rFonts w:asciiTheme="majorHAnsi" w:hAnsiTheme="majorHAnsi" w:cstheme="majorHAnsi"/>
              </w:rPr>
            </w:pPr>
          </w:p>
        </w:tc>
        <w:tc>
          <w:tcPr>
            <w:tcW w:w="1109" w:type="dxa"/>
          </w:tcPr>
          <w:p w14:paraId="09A56ACF" w14:textId="77777777" w:rsidR="00AB4C58" w:rsidRPr="003D76DD" w:rsidRDefault="00000000">
            <w:pPr>
              <w:rPr>
                <w:rFonts w:asciiTheme="majorHAnsi" w:hAnsiTheme="majorHAnsi" w:cstheme="majorHAnsi"/>
              </w:rPr>
            </w:pPr>
            <w:r w:rsidRPr="003D76DD">
              <w:rPr>
                <w:rFonts w:asciiTheme="majorHAnsi" w:hAnsiTheme="majorHAnsi" w:cstheme="majorHAnsi"/>
              </w:rPr>
              <w:t>Light</w:t>
            </w:r>
          </w:p>
        </w:tc>
        <w:tc>
          <w:tcPr>
            <w:tcW w:w="1109" w:type="dxa"/>
          </w:tcPr>
          <w:p w14:paraId="29FF49D0" w14:textId="77777777" w:rsidR="00AB4C58" w:rsidRPr="003D76DD" w:rsidRDefault="00000000">
            <w:pPr>
              <w:rPr>
                <w:rFonts w:asciiTheme="majorHAnsi" w:hAnsiTheme="majorHAnsi" w:cstheme="majorHAnsi"/>
              </w:rPr>
            </w:pPr>
            <w:r w:rsidRPr="003D76DD">
              <w:rPr>
                <w:rFonts w:asciiTheme="majorHAnsi" w:hAnsiTheme="majorHAnsi" w:cstheme="majorHAnsi"/>
              </w:rPr>
              <w:t>Off-Hand</w:t>
            </w:r>
          </w:p>
        </w:tc>
        <w:tc>
          <w:tcPr>
            <w:tcW w:w="1109" w:type="dxa"/>
          </w:tcPr>
          <w:p w14:paraId="41BF766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gp</w:t>
            </w:r>
            <w:proofErr w:type="spellEnd"/>
          </w:p>
        </w:tc>
        <w:tc>
          <w:tcPr>
            <w:tcW w:w="1109" w:type="dxa"/>
          </w:tcPr>
          <w:p w14:paraId="692DE59E" w14:textId="77777777" w:rsidR="00AB4C58" w:rsidRPr="003D76DD" w:rsidRDefault="00000000">
            <w:pPr>
              <w:rPr>
                <w:rFonts w:asciiTheme="majorHAnsi" w:hAnsiTheme="majorHAnsi" w:cstheme="majorHAnsi"/>
              </w:rPr>
            </w:pPr>
            <w:r w:rsidRPr="003D76DD">
              <w:rPr>
                <w:rFonts w:asciiTheme="majorHAnsi" w:hAnsiTheme="majorHAnsi" w:cstheme="majorHAnsi"/>
              </w:rPr>
              <w:t>12</w:t>
            </w:r>
          </w:p>
        </w:tc>
        <w:tc>
          <w:tcPr>
            <w:tcW w:w="1109" w:type="dxa"/>
          </w:tcPr>
          <w:p w14:paraId="20CED1F1" w14:textId="77777777" w:rsidR="00AB4C58" w:rsidRPr="003D76DD" w:rsidRDefault="00000000">
            <w:pPr>
              <w:rPr>
                <w:rFonts w:asciiTheme="majorHAnsi" w:hAnsiTheme="majorHAnsi" w:cstheme="majorHAnsi"/>
              </w:rPr>
            </w:pPr>
            <w:r w:rsidRPr="003D76DD">
              <w:rPr>
                <w:rFonts w:asciiTheme="majorHAnsi" w:hAnsiTheme="majorHAnsi" w:cstheme="majorHAnsi"/>
              </w:rPr>
              <w:t>240 min</w:t>
            </w:r>
          </w:p>
        </w:tc>
        <w:tc>
          <w:tcPr>
            <w:tcW w:w="1109" w:type="dxa"/>
          </w:tcPr>
          <w:p w14:paraId="3958C179"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 </w:t>
            </w:r>
            <w:proofErr w:type="spellStart"/>
            <w:r w:rsidRPr="003D76DD">
              <w:rPr>
                <w:rFonts w:asciiTheme="majorHAnsi" w:hAnsiTheme="majorHAnsi" w:cstheme="majorHAnsi"/>
              </w:rPr>
              <w:t>sp</w:t>
            </w:r>
            <w:proofErr w:type="spellEnd"/>
          </w:p>
        </w:tc>
        <w:tc>
          <w:tcPr>
            <w:tcW w:w="1109" w:type="dxa"/>
          </w:tcPr>
          <w:p w14:paraId="1D031E45" w14:textId="77777777" w:rsidR="00AB4C58" w:rsidRPr="003D76DD" w:rsidRDefault="00000000">
            <w:pPr>
              <w:rPr>
                <w:rFonts w:asciiTheme="majorHAnsi" w:hAnsiTheme="majorHAnsi" w:cstheme="majorHAnsi"/>
              </w:rPr>
            </w:pPr>
            <w:r w:rsidRPr="003D76DD">
              <w:rPr>
                <w:rFonts w:asciiTheme="majorHAnsi" w:hAnsiTheme="majorHAnsi" w:cstheme="majorHAnsi"/>
              </w:rPr>
              <w:t>Simple buckler or round shield, easy to carry.</w:t>
            </w:r>
          </w:p>
        </w:tc>
      </w:tr>
      <w:tr w:rsidR="00BD0E81" w:rsidRPr="003D76DD" w14:paraId="5DBC97DF" w14:textId="77777777" w:rsidTr="00A34BEB">
        <w:tc>
          <w:tcPr>
            <w:tcW w:w="1109" w:type="dxa"/>
          </w:tcPr>
          <w:p w14:paraId="54D9D310"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Shield (Medium </w:t>
            </w:r>
            <w:r w:rsidRPr="003D76DD">
              <w:rPr>
                <w:rFonts w:asciiTheme="majorHAnsi" w:hAnsiTheme="majorHAnsi" w:cstheme="majorHAnsi"/>
              </w:rPr>
              <w:lastRenderedPageBreak/>
              <w:t>/ Heater, Kite)</w:t>
            </w:r>
          </w:p>
        </w:tc>
        <w:tc>
          <w:tcPr>
            <w:tcW w:w="1109" w:type="dxa"/>
          </w:tcPr>
          <w:p w14:paraId="4382F663"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2</w:t>
            </w:r>
          </w:p>
        </w:tc>
        <w:tc>
          <w:tcPr>
            <w:tcW w:w="1109" w:type="dxa"/>
          </w:tcPr>
          <w:p w14:paraId="12330B2F" w14:textId="77777777" w:rsidR="00AB4C58" w:rsidRPr="003D76DD" w:rsidRDefault="00AB4C58">
            <w:pPr>
              <w:rPr>
                <w:rFonts w:asciiTheme="majorHAnsi" w:hAnsiTheme="majorHAnsi" w:cstheme="majorHAnsi"/>
              </w:rPr>
            </w:pPr>
          </w:p>
        </w:tc>
        <w:tc>
          <w:tcPr>
            <w:tcW w:w="1109" w:type="dxa"/>
          </w:tcPr>
          <w:p w14:paraId="4B40CE09"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102CFF72" w14:textId="77777777" w:rsidR="00AB4C58" w:rsidRPr="003D76DD" w:rsidRDefault="00000000">
            <w:pPr>
              <w:rPr>
                <w:rFonts w:asciiTheme="majorHAnsi" w:hAnsiTheme="majorHAnsi" w:cstheme="majorHAnsi"/>
              </w:rPr>
            </w:pPr>
            <w:r w:rsidRPr="003D76DD">
              <w:rPr>
                <w:rFonts w:asciiTheme="majorHAnsi" w:hAnsiTheme="majorHAnsi" w:cstheme="majorHAnsi"/>
              </w:rPr>
              <w:t>Off-Hand</w:t>
            </w:r>
          </w:p>
        </w:tc>
        <w:tc>
          <w:tcPr>
            <w:tcW w:w="1109" w:type="dxa"/>
          </w:tcPr>
          <w:p w14:paraId="29507987"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 </w:t>
            </w:r>
            <w:proofErr w:type="spellStart"/>
            <w:r w:rsidRPr="003D76DD">
              <w:rPr>
                <w:rFonts w:asciiTheme="majorHAnsi" w:hAnsiTheme="majorHAnsi" w:cstheme="majorHAnsi"/>
              </w:rPr>
              <w:t>gp</w:t>
            </w:r>
            <w:proofErr w:type="spellEnd"/>
          </w:p>
        </w:tc>
        <w:tc>
          <w:tcPr>
            <w:tcW w:w="1109" w:type="dxa"/>
          </w:tcPr>
          <w:p w14:paraId="0F5303F7" w14:textId="77777777" w:rsidR="00AB4C58" w:rsidRPr="003D76DD" w:rsidRDefault="00000000">
            <w:pPr>
              <w:rPr>
                <w:rFonts w:asciiTheme="majorHAnsi" w:hAnsiTheme="majorHAnsi" w:cstheme="majorHAnsi"/>
              </w:rPr>
            </w:pPr>
            <w:r w:rsidRPr="003D76DD">
              <w:rPr>
                <w:rFonts w:asciiTheme="majorHAnsi" w:hAnsiTheme="majorHAnsi" w:cstheme="majorHAnsi"/>
              </w:rPr>
              <w:t>12</w:t>
            </w:r>
          </w:p>
        </w:tc>
        <w:tc>
          <w:tcPr>
            <w:tcW w:w="1109" w:type="dxa"/>
          </w:tcPr>
          <w:p w14:paraId="7ECBDEFD" w14:textId="77777777" w:rsidR="00AB4C58" w:rsidRPr="003D76DD" w:rsidRDefault="00000000">
            <w:pPr>
              <w:rPr>
                <w:rFonts w:asciiTheme="majorHAnsi" w:hAnsiTheme="majorHAnsi" w:cstheme="majorHAnsi"/>
              </w:rPr>
            </w:pPr>
            <w:r w:rsidRPr="003D76DD">
              <w:rPr>
                <w:rFonts w:asciiTheme="majorHAnsi" w:hAnsiTheme="majorHAnsi" w:cstheme="majorHAnsi"/>
              </w:rPr>
              <w:t>240 min</w:t>
            </w:r>
          </w:p>
        </w:tc>
        <w:tc>
          <w:tcPr>
            <w:tcW w:w="1109" w:type="dxa"/>
          </w:tcPr>
          <w:p w14:paraId="6E367BF4"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3 </w:t>
            </w:r>
            <w:proofErr w:type="spellStart"/>
            <w:r w:rsidRPr="003D76DD">
              <w:rPr>
                <w:rFonts w:asciiTheme="majorHAnsi" w:hAnsiTheme="majorHAnsi" w:cstheme="majorHAnsi"/>
              </w:rPr>
              <w:t>sp</w:t>
            </w:r>
            <w:proofErr w:type="spellEnd"/>
          </w:p>
        </w:tc>
        <w:tc>
          <w:tcPr>
            <w:tcW w:w="1109" w:type="dxa"/>
          </w:tcPr>
          <w:p w14:paraId="3B3E3D2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Standard knightly shields, </w:t>
            </w:r>
            <w:r w:rsidRPr="003D76DD">
              <w:rPr>
                <w:rFonts w:asciiTheme="majorHAnsi" w:hAnsiTheme="majorHAnsi" w:cstheme="majorHAnsi"/>
              </w:rPr>
              <w:lastRenderedPageBreak/>
              <w:t>providing solid defense.</w:t>
            </w:r>
          </w:p>
        </w:tc>
      </w:tr>
      <w:tr w:rsidR="00BD0E81" w:rsidRPr="003D76DD" w14:paraId="1DADFE95" w14:textId="77777777" w:rsidTr="00A34BEB">
        <w:tc>
          <w:tcPr>
            <w:tcW w:w="1109" w:type="dxa"/>
          </w:tcPr>
          <w:p w14:paraId="271B2147" w14:textId="77777777" w:rsidR="00AB4C58" w:rsidRPr="003D76DD" w:rsidRDefault="00000000">
            <w:pPr>
              <w:rPr>
                <w:rFonts w:asciiTheme="majorHAnsi" w:hAnsiTheme="majorHAnsi" w:cstheme="majorHAnsi"/>
              </w:rPr>
            </w:pPr>
            <w:r w:rsidRPr="003D76DD">
              <w:rPr>
                <w:rFonts w:asciiTheme="majorHAnsi" w:hAnsiTheme="majorHAnsi" w:cstheme="majorHAnsi"/>
              </w:rPr>
              <w:lastRenderedPageBreak/>
              <w:t xml:space="preserve">Shield (Tower / </w:t>
            </w:r>
            <w:proofErr w:type="spellStart"/>
            <w:r w:rsidRPr="003D76DD">
              <w:rPr>
                <w:rFonts w:asciiTheme="majorHAnsi" w:hAnsiTheme="majorHAnsi" w:cstheme="majorHAnsi"/>
              </w:rPr>
              <w:t>Pavise</w:t>
            </w:r>
            <w:proofErr w:type="spellEnd"/>
            <w:r w:rsidRPr="003D76DD">
              <w:rPr>
                <w:rFonts w:asciiTheme="majorHAnsi" w:hAnsiTheme="majorHAnsi" w:cstheme="majorHAnsi"/>
              </w:rPr>
              <w:t>)</w:t>
            </w:r>
          </w:p>
        </w:tc>
        <w:tc>
          <w:tcPr>
            <w:tcW w:w="1109" w:type="dxa"/>
          </w:tcPr>
          <w:p w14:paraId="56D85D69" w14:textId="77777777" w:rsidR="00AB4C58" w:rsidRPr="003D76DD" w:rsidRDefault="00000000">
            <w:pPr>
              <w:rPr>
                <w:rFonts w:asciiTheme="majorHAnsi" w:hAnsiTheme="majorHAnsi" w:cstheme="majorHAnsi"/>
              </w:rPr>
            </w:pPr>
            <w:r w:rsidRPr="003D76DD">
              <w:rPr>
                <w:rFonts w:asciiTheme="majorHAnsi" w:hAnsiTheme="majorHAnsi" w:cstheme="majorHAnsi"/>
              </w:rPr>
              <w:t>3</w:t>
            </w:r>
          </w:p>
        </w:tc>
        <w:tc>
          <w:tcPr>
            <w:tcW w:w="1109" w:type="dxa"/>
          </w:tcPr>
          <w:p w14:paraId="45845CF6" w14:textId="77777777" w:rsidR="00AB4C58" w:rsidRPr="003D76DD" w:rsidRDefault="00AB4C58">
            <w:pPr>
              <w:rPr>
                <w:rFonts w:asciiTheme="majorHAnsi" w:hAnsiTheme="majorHAnsi" w:cstheme="majorHAnsi"/>
              </w:rPr>
            </w:pPr>
          </w:p>
        </w:tc>
        <w:tc>
          <w:tcPr>
            <w:tcW w:w="1109" w:type="dxa"/>
          </w:tcPr>
          <w:p w14:paraId="01EF1EB7"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4D7A01AF" w14:textId="77777777" w:rsidR="00AB4C58" w:rsidRPr="003D76DD" w:rsidRDefault="00000000">
            <w:pPr>
              <w:rPr>
                <w:rFonts w:asciiTheme="majorHAnsi" w:hAnsiTheme="majorHAnsi" w:cstheme="majorHAnsi"/>
              </w:rPr>
            </w:pPr>
            <w:r w:rsidRPr="003D76DD">
              <w:rPr>
                <w:rFonts w:asciiTheme="majorHAnsi" w:hAnsiTheme="majorHAnsi" w:cstheme="majorHAnsi"/>
              </w:rPr>
              <w:t>Off-Hand, Bulky</w:t>
            </w:r>
          </w:p>
        </w:tc>
        <w:tc>
          <w:tcPr>
            <w:tcW w:w="1109" w:type="dxa"/>
          </w:tcPr>
          <w:p w14:paraId="5C9F810C"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 </w:t>
            </w:r>
            <w:proofErr w:type="spellStart"/>
            <w:r w:rsidRPr="003D76DD">
              <w:rPr>
                <w:rFonts w:asciiTheme="majorHAnsi" w:hAnsiTheme="majorHAnsi" w:cstheme="majorHAnsi"/>
              </w:rPr>
              <w:t>gp</w:t>
            </w:r>
            <w:proofErr w:type="spellEnd"/>
          </w:p>
        </w:tc>
        <w:tc>
          <w:tcPr>
            <w:tcW w:w="1109" w:type="dxa"/>
          </w:tcPr>
          <w:p w14:paraId="6E269E78" w14:textId="77777777" w:rsidR="00AB4C58" w:rsidRPr="003D76DD" w:rsidRDefault="00000000">
            <w:pPr>
              <w:rPr>
                <w:rFonts w:asciiTheme="majorHAnsi" w:hAnsiTheme="majorHAnsi" w:cstheme="majorHAnsi"/>
              </w:rPr>
            </w:pPr>
            <w:r w:rsidRPr="003D76DD">
              <w:rPr>
                <w:rFonts w:asciiTheme="majorHAnsi" w:hAnsiTheme="majorHAnsi" w:cstheme="majorHAnsi"/>
              </w:rPr>
              <w:t>12</w:t>
            </w:r>
          </w:p>
        </w:tc>
        <w:tc>
          <w:tcPr>
            <w:tcW w:w="1109" w:type="dxa"/>
          </w:tcPr>
          <w:p w14:paraId="5A9A5E20" w14:textId="77777777" w:rsidR="00AB4C58" w:rsidRPr="003D76DD" w:rsidRDefault="00000000">
            <w:pPr>
              <w:rPr>
                <w:rFonts w:asciiTheme="majorHAnsi" w:hAnsiTheme="majorHAnsi" w:cstheme="majorHAnsi"/>
              </w:rPr>
            </w:pPr>
            <w:r w:rsidRPr="003D76DD">
              <w:rPr>
                <w:rFonts w:asciiTheme="majorHAnsi" w:hAnsiTheme="majorHAnsi" w:cstheme="majorHAnsi"/>
              </w:rPr>
              <w:t>240 min</w:t>
            </w:r>
          </w:p>
        </w:tc>
        <w:tc>
          <w:tcPr>
            <w:tcW w:w="1109" w:type="dxa"/>
          </w:tcPr>
          <w:p w14:paraId="6F19C744"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6 </w:t>
            </w:r>
            <w:proofErr w:type="spellStart"/>
            <w:r w:rsidRPr="003D76DD">
              <w:rPr>
                <w:rFonts w:asciiTheme="majorHAnsi" w:hAnsiTheme="majorHAnsi" w:cstheme="majorHAnsi"/>
              </w:rPr>
              <w:t>sp</w:t>
            </w:r>
            <w:proofErr w:type="spellEnd"/>
          </w:p>
        </w:tc>
        <w:tc>
          <w:tcPr>
            <w:tcW w:w="1109" w:type="dxa"/>
          </w:tcPr>
          <w:p w14:paraId="4AFE6D25" w14:textId="77777777" w:rsidR="00AB4C58" w:rsidRPr="003D76DD" w:rsidRDefault="00000000">
            <w:pPr>
              <w:rPr>
                <w:rFonts w:asciiTheme="majorHAnsi" w:hAnsiTheme="majorHAnsi" w:cstheme="majorHAnsi"/>
              </w:rPr>
            </w:pPr>
            <w:r w:rsidRPr="003D76DD">
              <w:rPr>
                <w:rFonts w:asciiTheme="majorHAnsi" w:hAnsiTheme="majorHAnsi" w:cstheme="majorHAnsi"/>
              </w:rPr>
              <w:t>Great shield covering the whole body, cumbersome to wield.</w:t>
            </w:r>
          </w:p>
        </w:tc>
      </w:tr>
      <w:tr w:rsidR="00BD0E81" w:rsidRPr="003D76DD" w14:paraId="4521B107" w14:textId="77777777" w:rsidTr="00A34BEB">
        <w:tc>
          <w:tcPr>
            <w:tcW w:w="1109" w:type="dxa"/>
          </w:tcPr>
          <w:p w14:paraId="370C6150" w14:textId="77777777" w:rsidR="00AB4C58" w:rsidRPr="003D76DD" w:rsidRDefault="00000000">
            <w:pPr>
              <w:rPr>
                <w:rFonts w:asciiTheme="majorHAnsi" w:hAnsiTheme="majorHAnsi" w:cstheme="majorHAnsi"/>
              </w:rPr>
            </w:pPr>
            <w:r w:rsidRPr="003D76DD">
              <w:rPr>
                <w:rFonts w:asciiTheme="majorHAnsi" w:hAnsiTheme="majorHAnsi" w:cstheme="majorHAnsi"/>
              </w:rPr>
              <w:t>Spiked Shield</w:t>
            </w:r>
          </w:p>
        </w:tc>
        <w:tc>
          <w:tcPr>
            <w:tcW w:w="1109" w:type="dxa"/>
          </w:tcPr>
          <w:p w14:paraId="70FE02F7" w14:textId="77777777" w:rsidR="00AB4C58" w:rsidRPr="003D76DD" w:rsidRDefault="00000000">
            <w:pPr>
              <w:rPr>
                <w:rFonts w:asciiTheme="majorHAnsi" w:hAnsiTheme="majorHAnsi" w:cstheme="majorHAnsi"/>
              </w:rPr>
            </w:pPr>
            <w:r w:rsidRPr="003D76DD">
              <w:rPr>
                <w:rFonts w:asciiTheme="majorHAnsi" w:hAnsiTheme="majorHAnsi" w:cstheme="majorHAnsi"/>
              </w:rPr>
              <w:t>+1 AC / 1d4 dmg</w:t>
            </w:r>
          </w:p>
        </w:tc>
        <w:tc>
          <w:tcPr>
            <w:tcW w:w="1109" w:type="dxa"/>
          </w:tcPr>
          <w:p w14:paraId="5BC4B3D1" w14:textId="77777777" w:rsidR="00AB4C58" w:rsidRPr="003D76DD" w:rsidRDefault="00000000">
            <w:pPr>
              <w:rPr>
                <w:rFonts w:asciiTheme="majorHAnsi" w:hAnsiTheme="majorHAnsi" w:cstheme="majorHAnsi"/>
              </w:rPr>
            </w:pPr>
            <w:r w:rsidRPr="003D76DD">
              <w:rPr>
                <w:rFonts w:asciiTheme="majorHAnsi" w:hAnsiTheme="majorHAnsi" w:cstheme="majorHAnsi"/>
              </w:rPr>
              <w:t>1.0</w:t>
            </w:r>
          </w:p>
        </w:tc>
        <w:tc>
          <w:tcPr>
            <w:tcW w:w="1109" w:type="dxa"/>
          </w:tcPr>
          <w:p w14:paraId="24333CF5"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5CB64949" w14:textId="77777777" w:rsidR="00AB4C58" w:rsidRPr="003D76DD" w:rsidRDefault="00000000">
            <w:pPr>
              <w:rPr>
                <w:rFonts w:asciiTheme="majorHAnsi" w:hAnsiTheme="majorHAnsi" w:cstheme="majorHAnsi"/>
              </w:rPr>
            </w:pPr>
            <w:r w:rsidRPr="003D76DD">
              <w:rPr>
                <w:rFonts w:asciiTheme="majorHAnsi" w:hAnsiTheme="majorHAnsi" w:cstheme="majorHAnsi"/>
              </w:rPr>
              <w:t>Off-Hand, Light Weapon</w:t>
            </w:r>
          </w:p>
        </w:tc>
        <w:tc>
          <w:tcPr>
            <w:tcW w:w="1109" w:type="dxa"/>
          </w:tcPr>
          <w:p w14:paraId="58265DE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gp</w:t>
            </w:r>
            <w:proofErr w:type="spellEnd"/>
          </w:p>
        </w:tc>
        <w:tc>
          <w:tcPr>
            <w:tcW w:w="1109" w:type="dxa"/>
          </w:tcPr>
          <w:p w14:paraId="52ECF501" w14:textId="77777777" w:rsidR="00AB4C58" w:rsidRPr="003D76DD" w:rsidRDefault="00000000">
            <w:pPr>
              <w:rPr>
                <w:rFonts w:asciiTheme="majorHAnsi" w:hAnsiTheme="majorHAnsi" w:cstheme="majorHAnsi"/>
              </w:rPr>
            </w:pPr>
            <w:r w:rsidRPr="003D76DD">
              <w:rPr>
                <w:rFonts w:asciiTheme="majorHAnsi" w:hAnsiTheme="majorHAnsi" w:cstheme="majorHAnsi"/>
              </w:rPr>
              <w:t>12</w:t>
            </w:r>
          </w:p>
        </w:tc>
        <w:tc>
          <w:tcPr>
            <w:tcW w:w="1109" w:type="dxa"/>
          </w:tcPr>
          <w:p w14:paraId="678006E5" w14:textId="77777777" w:rsidR="00AB4C58" w:rsidRPr="003D76DD" w:rsidRDefault="00000000">
            <w:pPr>
              <w:rPr>
                <w:rFonts w:asciiTheme="majorHAnsi" w:hAnsiTheme="majorHAnsi" w:cstheme="majorHAnsi"/>
              </w:rPr>
            </w:pPr>
            <w:r w:rsidRPr="003D76DD">
              <w:rPr>
                <w:rFonts w:asciiTheme="majorHAnsi" w:hAnsiTheme="majorHAnsi" w:cstheme="majorHAnsi"/>
              </w:rPr>
              <w:t>240 min</w:t>
            </w:r>
          </w:p>
        </w:tc>
        <w:tc>
          <w:tcPr>
            <w:tcW w:w="1109" w:type="dxa"/>
          </w:tcPr>
          <w:p w14:paraId="35956FBC"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5 </w:t>
            </w:r>
            <w:proofErr w:type="spellStart"/>
            <w:r w:rsidRPr="003D76DD">
              <w:rPr>
                <w:rFonts w:asciiTheme="majorHAnsi" w:hAnsiTheme="majorHAnsi" w:cstheme="majorHAnsi"/>
              </w:rPr>
              <w:t>sp</w:t>
            </w:r>
            <w:proofErr w:type="spellEnd"/>
          </w:p>
        </w:tc>
        <w:tc>
          <w:tcPr>
            <w:tcW w:w="1109" w:type="dxa"/>
          </w:tcPr>
          <w:p w14:paraId="40EC5265" w14:textId="77777777" w:rsidR="00AB4C58" w:rsidRPr="003D76DD" w:rsidRDefault="00000000">
            <w:pPr>
              <w:rPr>
                <w:rFonts w:asciiTheme="majorHAnsi" w:hAnsiTheme="majorHAnsi" w:cstheme="majorHAnsi"/>
              </w:rPr>
            </w:pPr>
            <w:r w:rsidRPr="003D76DD">
              <w:rPr>
                <w:rFonts w:asciiTheme="majorHAnsi" w:hAnsiTheme="majorHAnsi" w:cstheme="majorHAnsi"/>
              </w:rPr>
              <w:t>Reinforced with spikes for brutal shield bashes.</w:t>
            </w:r>
          </w:p>
        </w:tc>
      </w:tr>
      <w:tr w:rsidR="00BD0E81" w:rsidRPr="003D76DD" w14:paraId="0E1BE1B1" w14:textId="77777777" w:rsidTr="00A34BEB">
        <w:tc>
          <w:tcPr>
            <w:tcW w:w="1109" w:type="dxa"/>
          </w:tcPr>
          <w:p w14:paraId="38912632" w14:textId="77777777" w:rsidR="00AB4C58" w:rsidRPr="003D76DD" w:rsidRDefault="00000000">
            <w:pPr>
              <w:rPr>
                <w:rFonts w:asciiTheme="majorHAnsi" w:hAnsiTheme="majorHAnsi" w:cstheme="majorHAnsi"/>
              </w:rPr>
            </w:pPr>
            <w:r w:rsidRPr="003D76DD">
              <w:rPr>
                <w:rFonts w:asciiTheme="majorHAnsi" w:hAnsiTheme="majorHAnsi" w:cstheme="majorHAnsi"/>
              </w:rPr>
              <w:t>Veil-Touched Armor</w:t>
            </w:r>
          </w:p>
        </w:tc>
        <w:tc>
          <w:tcPr>
            <w:tcW w:w="1109" w:type="dxa"/>
          </w:tcPr>
          <w:p w14:paraId="33731F09" w14:textId="77777777" w:rsidR="00AB4C58" w:rsidRPr="003D76DD" w:rsidRDefault="00000000">
            <w:pPr>
              <w:rPr>
                <w:rFonts w:asciiTheme="majorHAnsi" w:hAnsiTheme="majorHAnsi" w:cstheme="majorHAnsi"/>
              </w:rPr>
            </w:pPr>
            <w:r w:rsidRPr="003D76DD">
              <w:rPr>
                <w:rFonts w:asciiTheme="majorHAnsi" w:hAnsiTheme="majorHAnsi" w:cstheme="majorHAnsi"/>
              </w:rPr>
              <w:t>5</w:t>
            </w:r>
          </w:p>
        </w:tc>
        <w:tc>
          <w:tcPr>
            <w:tcW w:w="1109" w:type="dxa"/>
          </w:tcPr>
          <w:p w14:paraId="627A7210" w14:textId="77777777" w:rsidR="00AB4C58" w:rsidRPr="003D76DD" w:rsidRDefault="00AB4C58">
            <w:pPr>
              <w:rPr>
                <w:rFonts w:asciiTheme="majorHAnsi" w:hAnsiTheme="majorHAnsi" w:cstheme="majorHAnsi"/>
              </w:rPr>
            </w:pPr>
          </w:p>
        </w:tc>
        <w:tc>
          <w:tcPr>
            <w:tcW w:w="1109" w:type="dxa"/>
          </w:tcPr>
          <w:p w14:paraId="0E76A8D5"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79379EC2" w14:textId="77777777" w:rsidR="00AB4C58" w:rsidRPr="003D76DD" w:rsidRDefault="00000000">
            <w:pPr>
              <w:rPr>
                <w:rFonts w:asciiTheme="majorHAnsi" w:hAnsiTheme="majorHAnsi" w:cstheme="majorHAnsi"/>
              </w:rPr>
            </w:pPr>
            <w:r w:rsidRPr="003D76DD">
              <w:rPr>
                <w:rFonts w:asciiTheme="majorHAnsi" w:hAnsiTheme="majorHAnsi" w:cstheme="majorHAnsi"/>
              </w:rPr>
              <w:t>Mystic, Fae-woven</w:t>
            </w:r>
          </w:p>
        </w:tc>
        <w:tc>
          <w:tcPr>
            <w:tcW w:w="1109" w:type="dxa"/>
          </w:tcPr>
          <w:p w14:paraId="65D27F3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100 </w:t>
            </w:r>
            <w:proofErr w:type="spellStart"/>
            <w:r w:rsidRPr="003D76DD">
              <w:rPr>
                <w:rFonts w:asciiTheme="majorHAnsi" w:hAnsiTheme="majorHAnsi" w:cstheme="majorHAnsi"/>
              </w:rPr>
              <w:t>gp</w:t>
            </w:r>
            <w:proofErr w:type="spellEnd"/>
          </w:p>
        </w:tc>
        <w:tc>
          <w:tcPr>
            <w:tcW w:w="1109" w:type="dxa"/>
          </w:tcPr>
          <w:p w14:paraId="576691C8" w14:textId="77777777" w:rsidR="00AB4C58"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14F37FB9" w14:textId="77777777" w:rsidR="00AB4C58"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5C779C6B"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10 </w:t>
            </w:r>
            <w:proofErr w:type="spellStart"/>
            <w:r w:rsidRPr="003D76DD">
              <w:rPr>
                <w:rFonts w:asciiTheme="majorHAnsi" w:hAnsiTheme="majorHAnsi" w:cstheme="majorHAnsi"/>
              </w:rPr>
              <w:t>gp</w:t>
            </w:r>
            <w:proofErr w:type="spellEnd"/>
          </w:p>
        </w:tc>
        <w:tc>
          <w:tcPr>
            <w:tcW w:w="1109" w:type="dxa"/>
          </w:tcPr>
          <w:p w14:paraId="73B8A84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Armor infused with threads from the </w:t>
            </w:r>
            <w:proofErr w:type="spellStart"/>
            <w:r w:rsidRPr="003D76DD">
              <w:rPr>
                <w:rFonts w:asciiTheme="majorHAnsi" w:hAnsiTheme="majorHAnsi" w:cstheme="majorHAnsi"/>
              </w:rPr>
              <w:t>Phadral</w:t>
            </w:r>
            <w:proofErr w:type="spellEnd"/>
            <w:r w:rsidRPr="003D76DD">
              <w:rPr>
                <w:rFonts w:asciiTheme="majorHAnsi" w:hAnsiTheme="majorHAnsi" w:cstheme="majorHAnsi"/>
              </w:rPr>
              <w:t xml:space="preserve"> Veil, shimmering faintly with ghost-light.</w:t>
            </w:r>
          </w:p>
        </w:tc>
      </w:tr>
      <w:tr w:rsidR="00BD0E81" w:rsidRPr="003D76DD" w14:paraId="474C7797" w14:textId="77777777" w:rsidTr="00A34BEB">
        <w:tc>
          <w:tcPr>
            <w:tcW w:w="1109" w:type="dxa"/>
          </w:tcPr>
          <w:p w14:paraId="5EAE0490" w14:textId="77777777" w:rsidR="00AB4C58" w:rsidRPr="003D76DD" w:rsidRDefault="00000000">
            <w:pPr>
              <w:rPr>
                <w:rFonts w:asciiTheme="majorHAnsi" w:hAnsiTheme="majorHAnsi" w:cstheme="majorHAnsi"/>
              </w:rPr>
            </w:pPr>
            <w:r w:rsidRPr="003D76DD">
              <w:rPr>
                <w:rFonts w:asciiTheme="majorHAnsi" w:hAnsiTheme="majorHAnsi" w:cstheme="majorHAnsi"/>
              </w:rPr>
              <w:t>Dwarven Forged Mail</w:t>
            </w:r>
          </w:p>
        </w:tc>
        <w:tc>
          <w:tcPr>
            <w:tcW w:w="1109" w:type="dxa"/>
          </w:tcPr>
          <w:p w14:paraId="54F1EA2B" w14:textId="77777777" w:rsidR="00AB4C58" w:rsidRPr="003D76DD" w:rsidRDefault="00000000">
            <w:pPr>
              <w:rPr>
                <w:rFonts w:asciiTheme="majorHAnsi" w:hAnsiTheme="majorHAnsi" w:cstheme="majorHAnsi"/>
              </w:rPr>
            </w:pPr>
            <w:r w:rsidRPr="003D76DD">
              <w:rPr>
                <w:rFonts w:asciiTheme="majorHAnsi" w:hAnsiTheme="majorHAnsi" w:cstheme="majorHAnsi"/>
              </w:rPr>
              <w:t>6</w:t>
            </w:r>
          </w:p>
        </w:tc>
        <w:tc>
          <w:tcPr>
            <w:tcW w:w="1109" w:type="dxa"/>
          </w:tcPr>
          <w:p w14:paraId="5FB15600" w14:textId="77777777" w:rsidR="00AB4C58" w:rsidRPr="003D76DD" w:rsidRDefault="00AB4C58">
            <w:pPr>
              <w:rPr>
                <w:rFonts w:asciiTheme="majorHAnsi" w:hAnsiTheme="majorHAnsi" w:cstheme="majorHAnsi"/>
              </w:rPr>
            </w:pPr>
          </w:p>
        </w:tc>
        <w:tc>
          <w:tcPr>
            <w:tcW w:w="1109" w:type="dxa"/>
          </w:tcPr>
          <w:p w14:paraId="313D2ACC" w14:textId="77777777" w:rsidR="00AB4C58" w:rsidRPr="003D76DD" w:rsidRDefault="00000000">
            <w:pPr>
              <w:rPr>
                <w:rFonts w:asciiTheme="majorHAnsi" w:hAnsiTheme="majorHAnsi" w:cstheme="majorHAnsi"/>
              </w:rPr>
            </w:pPr>
            <w:r w:rsidRPr="003D76DD">
              <w:rPr>
                <w:rFonts w:asciiTheme="majorHAnsi" w:hAnsiTheme="majorHAnsi" w:cstheme="majorHAnsi"/>
              </w:rPr>
              <w:t>Medium</w:t>
            </w:r>
          </w:p>
        </w:tc>
        <w:tc>
          <w:tcPr>
            <w:tcW w:w="1109" w:type="dxa"/>
          </w:tcPr>
          <w:p w14:paraId="129FA410" w14:textId="77777777" w:rsidR="00AB4C58" w:rsidRPr="003D76DD" w:rsidRDefault="00000000">
            <w:pPr>
              <w:rPr>
                <w:rFonts w:asciiTheme="majorHAnsi" w:hAnsiTheme="majorHAnsi" w:cstheme="majorHAnsi"/>
              </w:rPr>
            </w:pPr>
            <w:r w:rsidRPr="003D76DD">
              <w:rPr>
                <w:rFonts w:asciiTheme="majorHAnsi" w:hAnsiTheme="majorHAnsi" w:cstheme="majorHAnsi"/>
              </w:rPr>
              <w:t>Durable, Crafted</w:t>
            </w:r>
          </w:p>
        </w:tc>
        <w:tc>
          <w:tcPr>
            <w:tcW w:w="1109" w:type="dxa"/>
          </w:tcPr>
          <w:p w14:paraId="1165A606"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80 </w:t>
            </w:r>
            <w:proofErr w:type="spellStart"/>
            <w:r w:rsidRPr="003D76DD">
              <w:rPr>
                <w:rFonts w:asciiTheme="majorHAnsi" w:hAnsiTheme="majorHAnsi" w:cstheme="majorHAnsi"/>
              </w:rPr>
              <w:t>gp</w:t>
            </w:r>
            <w:proofErr w:type="spellEnd"/>
          </w:p>
        </w:tc>
        <w:tc>
          <w:tcPr>
            <w:tcW w:w="1109" w:type="dxa"/>
          </w:tcPr>
          <w:p w14:paraId="039EEE1A" w14:textId="77777777" w:rsidR="00AB4C58" w:rsidRPr="003D76DD" w:rsidRDefault="00000000">
            <w:pPr>
              <w:rPr>
                <w:rFonts w:asciiTheme="majorHAnsi" w:hAnsiTheme="majorHAnsi" w:cstheme="majorHAnsi"/>
              </w:rPr>
            </w:pPr>
            <w:r w:rsidRPr="003D76DD">
              <w:rPr>
                <w:rFonts w:asciiTheme="majorHAnsi" w:hAnsiTheme="majorHAnsi" w:cstheme="majorHAnsi"/>
              </w:rPr>
              <w:t>15</w:t>
            </w:r>
          </w:p>
        </w:tc>
        <w:tc>
          <w:tcPr>
            <w:tcW w:w="1109" w:type="dxa"/>
          </w:tcPr>
          <w:p w14:paraId="03211E96" w14:textId="77777777" w:rsidR="00AB4C58" w:rsidRPr="003D76DD" w:rsidRDefault="00000000">
            <w:pPr>
              <w:rPr>
                <w:rFonts w:asciiTheme="majorHAnsi" w:hAnsiTheme="majorHAnsi" w:cstheme="majorHAnsi"/>
              </w:rPr>
            </w:pPr>
            <w:r w:rsidRPr="003D76DD">
              <w:rPr>
                <w:rFonts w:asciiTheme="majorHAnsi" w:hAnsiTheme="majorHAnsi" w:cstheme="majorHAnsi"/>
              </w:rPr>
              <w:t>300 min</w:t>
            </w:r>
          </w:p>
        </w:tc>
        <w:tc>
          <w:tcPr>
            <w:tcW w:w="1109" w:type="dxa"/>
          </w:tcPr>
          <w:p w14:paraId="289F0A61"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8 </w:t>
            </w:r>
            <w:proofErr w:type="spellStart"/>
            <w:r w:rsidRPr="003D76DD">
              <w:rPr>
                <w:rFonts w:asciiTheme="majorHAnsi" w:hAnsiTheme="majorHAnsi" w:cstheme="majorHAnsi"/>
              </w:rPr>
              <w:t>gp</w:t>
            </w:r>
            <w:proofErr w:type="spellEnd"/>
          </w:p>
        </w:tc>
        <w:tc>
          <w:tcPr>
            <w:tcW w:w="1109" w:type="dxa"/>
          </w:tcPr>
          <w:p w14:paraId="785DF352"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Blackened steel links hammered in </w:t>
            </w:r>
            <w:proofErr w:type="spellStart"/>
            <w:r w:rsidRPr="003D76DD">
              <w:rPr>
                <w:rFonts w:asciiTheme="majorHAnsi" w:hAnsiTheme="majorHAnsi" w:cstheme="majorHAnsi"/>
              </w:rPr>
              <w:t>Drakenscar's</w:t>
            </w:r>
            <w:proofErr w:type="spellEnd"/>
            <w:r w:rsidRPr="003D76DD">
              <w:rPr>
                <w:rFonts w:asciiTheme="majorHAnsi" w:hAnsiTheme="majorHAnsi" w:cstheme="majorHAnsi"/>
              </w:rPr>
              <w:t xml:space="preserve"> forges, famed for unyielding strength.</w:t>
            </w:r>
          </w:p>
        </w:tc>
      </w:tr>
      <w:tr w:rsidR="00BD0E81" w:rsidRPr="003D76DD" w14:paraId="0983006F" w14:textId="77777777" w:rsidTr="00A34BEB">
        <w:tc>
          <w:tcPr>
            <w:tcW w:w="1109" w:type="dxa"/>
          </w:tcPr>
          <w:p w14:paraId="5B94BDC9"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Dwarven Plate of </w:t>
            </w:r>
            <w:proofErr w:type="spellStart"/>
            <w:r w:rsidRPr="003D76DD">
              <w:rPr>
                <w:rFonts w:asciiTheme="majorHAnsi" w:hAnsiTheme="majorHAnsi" w:cstheme="majorHAnsi"/>
              </w:rPr>
              <w:t>Valerun</w:t>
            </w:r>
            <w:proofErr w:type="spellEnd"/>
          </w:p>
        </w:tc>
        <w:tc>
          <w:tcPr>
            <w:tcW w:w="1109" w:type="dxa"/>
          </w:tcPr>
          <w:p w14:paraId="7441B15E" w14:textId="77777777" w:rsidR="00AB4C58" w:rsidRPr="003D76DD" w:rsidRDefault="00000000">
            <w:pPr>
              <w:rPr>
                <w:rFonts w:asciiTheme="majorHAnsi" w:hAnsiTheme="majorHAnsi" w:cstheme="majorHAnsi"/>
              </w:rPr>
            </w:pPr>
            <w:r w:rsidRPr="003D76DD">
              <w:rPr>
                <w:rFonts w:asciiTheme="majorHAnsi" w:hAnsiTheme="majorHAnsi" w:cstheme="majorHAnsi"/>
              </w:rPr>
              <w:t>8</w:t>
            </w:r>
          </w:p>
        </w:tc>
        <w:tc>
          <w:tcPr>
            <w:tcW w:w="1109" w:type="dxa"/>
          </w:tcPr>
          <w:p w14:paraId="173E4BD3" w14:textId="77777777" w:rsidR="00AB4C58" w:rsidRPr="003D76DD" w:rsidRDefault="00AB4C58">
            <w:pPr>
              <w:rPr>
                <w:rFonts w:asciiTheme="majorHAnsi" w:hAnsiTheme="majorHAnsi" w:cstheme="majorHAnsi"/>
              </w:rPr>
            </w:pPr>
          </w:p>
        </w:tc>
        <w:tc>
          <w:tcPr>
            <w:tcW w:w="1109" w:type="dxa"/>
          </w:tcPr>
          <w:p w14:paraId="4BEFAE0D" w14:textId="77777777" w:rsidR="00AB4C58" w:rsidRPr="003D76DD" w:rsidRDefault="00000000">
            <w:pPr>
              <w:rPr>
                <w:rFonts w:asciiTheme="majorHAnsi" w:hAnsiTheme="majorHAnsi" w:cstheme="majorHAnsi"/>
              </w:rPr>
            </w:pPr>
            <w:r w:rsidRPr="003D76DD">
              <w:rPr>
                <w:rFonts w:asciiTheme="majorHAnsi" w:hAnsiTheme="majorHAnsi" w:cstheme="majorHAnsi"/>
              </w:rPr>
              <w:t>Heavy</w:t>
            </w:r>
          </w:p>
        </w:tc>
        <w:tc>
          <w:tcPr>
            <w:tcW w:w="1109" w:type="dxa"/>
          </w:tcPr>
          <w:p w14:paraId="44F4FEBE" w14:textId="77777777" w:rsidR="00AB4C58" w:rsidRPr="003D76DD" w:rsidRDefault="00000000">
            <w:pPr>
              <w:rPr>
                <w:rFonts w:asciiTheme="majorHAnsi" w:hAnsiTheme="majorHAnsi" w:cstheme="majorHAnsi"/>
              </w:rPr>
            </w:pPr>
            <w:r w:rsidRPr="003D76DD">
              <w:rPr>
                <w:rFonts w:asciiTheme="majorHAnsi" w:hAnsiTheme="majorHAnsi" w:cstheme="majorHAnsi"/>
              </w:rPr>
              <w:t>Stealth Disadvantage, Crafted</w:t>
            </w:r>
          </w:p>
        </w:tc>
        <w:tc>
          <w:tcPr>
            <w:tcW w:w="1109" w:type="dxa"/>
          </w:tcPr>
          <w:p w14:paraId="05DD8695"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200 </w:t>
            </w:r>
            <w:proofErr w:type="spellStart"/>
            <w:r w:rsidRPr="003D76DD">
              <w:rPr>
                <w:rFonts w:asciiTheme="majorHAnsi" w:hAnsiTheme="majorHAnsi" w:cstheme="majorHAnsi"/>
              </w:rPr>
              <w:t>gp</w:t>
            </w:r>
            <w:proofErr w:type="spellEnd"/>
          </w:p>
        </w:tc>
        <w:tc>
          <w:tcPr>
            <w:tcW w:w="1109" w:type="dxa"/>
          </w:tcPr>
          <w:p w14:paraId="1E80C784" w14:textId="77777777" w:rsidR="00AB4C58" w:rsidRPr="003D76DD" w:rsidRDefault="00000000">
            <w:pPr>
              <w:rPr>
                <w:rFonts w:asciiTheme="majorHAnsi" w:hAnsiTheme="majorHAnsi" w:cstheme="majorHAnsi"/>
              </w:rPr>
            </w:pPr>
            <w:r w:rsidRPr="003D76DD">
              <w:rPr>
                <w:rFonts w:asciiTheme="majorHAnsi" w:hAnsiTheme="majorHAnsi" w:cstheme="majorHAnsi"/>
              </w:rPr>
              <w:t>20</w:t>
            </w:r>
          </w:p>
        </w:tc>
        <w:tc>
          <w:tcPr>
            <w:tcW w:w="1109" w:type="dxa"/>
          </w:tcPr>
          <w:p w14:paraId="4D72CE12" w14:textId="77777777" w:rsidR="00AB4C58" w:rsidRPr="003D76DD" w:rsidRDefault="00000000">
            <w:pPr>
              <w:rPr>
                <w:rFonts w:asciiTheme="majorHAnsi" w:hAnsiTheme="majorHAnsi" w:cstheme="majorHAnsi"/>
              </w:rPr>
            </w:pPr>
            <w:r w:rsidRPr="003D76DD">
              <w:rPr>
                <w:rFonts w:asciiTheme="majorHAnsi" w:hAnsiTheme="majorHAnsi" w:cstheme="majorHAnsi"/>
              </w:rPr>
              <w:t>400 min</w:t>
            </w:r>
          </w:p>
        </w:tc>
        <w:tc>
          <w:tcPr>
            <w:tcW w:w="1109" w:type="dxa"/>
          </w:tcPr>
          <w:p w14:paraId="48586E71"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20 </w:t>
            </w:r>
            <w:proofErr w:type="spellStart"/>
            <w:r w:rsidRPr="003D76DD">
              <w:rPr>
                <w:rFonts w:asciiTheme="majorHAnsi" w:hAnsiTheme="majorHAnsi" w:cstheme="majorHAnsi"/>
              </w:rPr>
              <w:t>gp</w:t>
            </w:r>
            <w:proofErr w:type="spellEnd"/>
          </w:p>
        </w:tc>
        <w:tc>
          <w:tcPr>
            <w:tcW w:w="1109" w:type="dxa"/>
          </w:tcPr>
          <w:p w14:paraId="0391C018" w14:textId="77777777" w:rsidR="00AB4C58" w:rsidRPr="003D76DD" w:rsidRDefault="00000000">
            <w:pPr>
              <w:rPr>
                <w:rFonts w:asciiTheme="majorHAnsi" w:hAnsiTheme="majorHAnsi" w:cstheme="majorHAnsi"/>
              </w:rPr>
            </w:pPr>
            <w:r w:rsidRPr="003D76DD">
              <w:rPr>
                <w:rFonts w:asciiTheme="majorHAnsi" w:hAnsiTheme="majorHAnsi" w:cstheme="majorHAnsi"/>
              </w:rPr>
              <w:t xml:space="preserve">Legendary dwarven harness carved with runes of </w:t>
            </w:r>
            <w:r w:rsidRPr="003D76DD">
              <w:rPr>
                <w:rFonts w:asciiTheme="majorHAnsi" w:hAnsiTheme="majorHAnsi" w:cstheme="majorHAnsi"/>
              </w:rPr>
              <w:lastRenderedPageBreak/>
              <w:t>endurance, said to outlast empires.</w:t>
            </w:r>
          </w:p>
        </w:tc>
      </w:tr>
    </w:tbl>
    <w:p w14:paraId="01B46025" w14:textId="77777777" w:rsidR="00AB4C58" w:rsidRPr="003D76DD" w:rsidRDefault="00AB4C58">
      <w:pPr>
        <w:rPr>
          <w:rFonts w:asciiTheme="majorHAnsi" w:hAnsiTheme="majorHAnsi" w:cstheme="majorHAnsi"/>
        </w:rPr>
      </w:pPr>
    </w:p>
    <w:p w14:paraId="7FD9194B" w14:textId="77777777" w:rsidR="00AB4C58" w:rsidRDefault="00000000" w:rsidP="00C00229">
      <w:pPr>
        <w:pStyle w:val="Heading1"/>
      </w:pPr>
      <w:r>
        <w:t>Chapter 8: Travel &amp; Exploration</w:t>
      </w:r>
    </w:p>
    <w:p w14:paraId="46AC58BF" w14:textId="77777777" w:rsidR="00AB4C58" w:rsidRPr="00BE3018" w:rsidRDefault="00000000">
      <w:pPr>
        <w:pStyle w:val="Heading2"/>
        <w:rPr>
          <w:rFonts w:cstheme="majorHAnsi"/>
        </w:rPr>
      </w:pPr>
      <w:r w:rsidRPr="00BE3018">
        <w:rPr>
          <w:rFonts w:cstheme="majorHAnsi"/>
        </w:rPr>
        <w:t>8.1 Core Philosophy</w:t>
      </w:r>
    </w:p>
    <w:p w14:paraId="5CD56396" w14:textId="77777777" w:rsidR="00AB4C58" w:rsidRPr="00BE3018" w:rsidRDefault="00000000">
      <w:pPr>
        <w:rPr>
          <w:rFonts w:asciiTheme="majorHAnsi" w:hAnsiTheme="majorHAnsi" w:cstheme="majorHAnsi"/>
        </w:rPr>
      </w:pPr>
      <w:proofErr w:type="gramStart"/>
      <w:r w:rsidRPr="00BE3018">
        <w:rPr>
          <w:rFonts w:asciiTheme="majorHAnsi" w:hAnsiTheme="majorHAnsi" w:cstheme="majorHAnsi"/>
        </w:rPr>
        <w:t>Travel</w:t>
      </w:r>
      <w:proofErr w:type="gramEnd"/>
      <w:r w:rsidRPr="00BE3018">
        <w:rPr>
          <w:rFonts w:asciiTheme="majorHAnsi" w:hAnsiTheme="majorHAnsi" w:cstheme="majorHAnsi"/>
        </w:rPr>
        <w:t xml:space="preserve"> in Dusk is as dangerous and meaningful as combat. Journeys are measured in Travel Turns and Camp Turns, and every choice — from pace to exploration action — affects fatigue, risk, and discovery. Seasons, weather, and the waxing and waning of the three moons weave directly into travel outcomes.</w:t>
      </w:r>
    </w:p>
    <w:p w14:paraId="015A6749" w14:textId="77777777" w:rsidR="00AB4C58" w:rsidRPr="00BE3018" w:rsidRDefault="00000000">
      <w:pPr>
        <w:pStyle w:val="Heading2"/>
        <w:rPr>
          <w:rFonts w:cstheme="majorHAnsi"/>
        </w:rPr>
      </w:pPr>
      <w:r w:rsidRPr="00BE3018">
        <w:rPr>
          <w:rFonts w:cstheme="majorHAnsi"/>
        </w:rPr>
        <w:t>8.2 Travel Framework</w:t>
      </w:r>
    </w:p>
    <w:p w14:paraId="339D4CA2" w14:textId="77777777" w:rsidR="004266C5" w:rsidRPr="00E90F4A" w:rsidRDefault="00000000" w:rsidP="004266C5">
      <w:pPr>
        <w:pStyle w:val="Heading2"/>
      </w:pPr>
      <w:r w:rsidRPr="00BE3018">
        <w:t>• 1 Travel Turn = 4–6 hours.</w:t>
      </w:r>
      <w:r w:rsidRPr="00BE3018">
        <w:br/>
        <w:t>• 2 Travel Turns + 1 Camp Turn = 1 full day.</w:t>
      </w:r>
      <w:r w:rsidRPr="00BE3018">
        <w:br/>
        <w:t>• PCs must allocate actions each turn.</w:t>
      </w:r>
      <w:r w:rsidR="004266C5">
        <w:br/>
      </w:r>
      <w:r w:rsidR="004266C5">
        <w:br/>
      </w:r>
      <w:r w:rsidR="004266C5" w:rsidRPr="00E90F4A">
        <w:t>Appendix: Exploration Kits</w:t>
      </w:r>
    </w:p>
    <w:p w14:paraId="3491AE4E" w14:textId="77777777" w:rsidR="004266C5" w:rsidRPr="00E90F4A" w:rsidRDefault="004266C5" w:rsidP="004266C5">
      <w:pPr>
        <w:spacing w:after="160" w:line="278" w:lineRule="auto"/>
        <w:rPr>
          <w:rFonts w:asciiTheme="majorHAnsi" w:hAnsiTheme="majorHAnsi" w:cstheme="majorHAnsi"/>
        </w:rPr>
      </w:pPr>
      <w:r w:rsidRPr="00E90F4A">
        <w:rPr>
          <w:rFonts w:asciiTheme="majorHAnsi" w:hAnsiTheme="majorHAnsi" w:cstheme="majorHAnsi"/>
        </w:rPr>
        <w:t xml:space="preserve">Exploration Kits represent the tools and sundries required to perform specific actions during travel and downtime. Each adventurer may carry </w:t>
      </w:r>
      <w:r w:rsidRPr="00E90F4A">
        <w:rPr>
          <w:rFonts w:asciiTheme="majorHAnsi" w:hAnsiTheme="majorHAnsi" w:cstheme="majorHAnsi"/>
          <w:b/>
          <w:bCs/>
        </w:rPr>
        <w:t>one Primary Kit</w:t>
      </w:r>
      <w:r w:rsidRPr="00E90F4A">
        <w:rPr>
          <w:rFonts w:asciiTheme="majorHAnsi" w:hAnsiTheme="majorHAnsi" w:cstheme="majorHAnsi"/>
        </w:rPr>
        <w:t xml:space="preserve"> and </w:t>
      </w:r>
      <w:r w:rsidRPr="00E90F4A">
        <w:rPr>
          <w:rFonts w:asciiTheme="majorHAnsi" w:hAnsiTheme="majorHAnsi" w:cstheme="majorHAnsi"/>
          <w:b/>
          <w:bCs/>
        </w:rPr>
        <w:t>one Secondary Kit</w:t>
      </w:r>
      <w:r w:rsidRPr="00E90F4A">
        <w:rPr>
          <w:rFonts w:asciiTheme="majorHAnsi" w:hAnsiTheme="majorHAnsi" w:cstheme="majorHAnsi"/>
        </w:rPr>
        <w:t xml:space="preserve"> (half the normal quantity). A </w:t>
      </w:r>
      <w:r w:rsidRPr="00E90F4A">
        <w:rPr>
          <w:rFonts w:asciiTheme="majorHAnsi" w:hAnsiTheme="majorHAnsi" w:cstheme="majorHAnsi"/>
          <w:b/>
          <w:bCs/>
        </w:rPr>
        <w:t>Travel Pack</w:t>
      </w:r>
      <w:r w:rsidRPr="00E90F4A">
        <w:rPr>
          <w:rFonts w:asciiTheme="majorHAnsi" w:hAnsiTheme="majorHAnsi" w:cstheme="majorHAnsi"/>
        </w:rPr>
        <w:t xml:space="preserve"> is assumed for all characters.</w:t>
      </w:r>
    </w:p>
    <w:p w14:paraId="53D8BCCD" w14:textId="77777777" w:rsidR="004266C5" w:rsidRPr="00E90F4A" w:rsidRDefault="00000000" w:rsidP="004266C5">
      <w:pPr>
        <w:spacing w:after="160" w:line="278" w:lineRule="auto"/>
        <w:rPr>
          <w:rFonts w:asciiTheme="majorHAnsi" w:hAnsiTheme="majorHAnsi" w:cstheme="majorHAnsi"/>
        </w:rPr>
      </w:pPr>
      <w:r>
        <w:rPr>
          <w:rFonts w:asciiTheme="majorHAnsi" w:hAnsiTheme="majorHAnsi" w:cstheme="majorHAnsi"/>
        </w:rPr>
        <w:pict w14:anchorId="3CE175E8">
          <v:rect id="_x0000_i1069" style="width:0;height:1.5pt" o:hralign="center" o:hrstd="t" o:hr="t" fillcolor="#a0a0a0" stroked="f"/>
        </w:pict>
      </w:r>
    </w:p>
    <w:p w14:paraId="3CCFF5D7" w14:textId="77777777" w:rsidR="004266C5" w:rsidRPr="00E90F4A" w:rsidRDefault="004266C5" w:rsidP="004266C5">
      <w:pPr>
        <w:pStyle w:val="Heading3"/>
      </w:pPr>
      <w:r w:rsidRPr="00E90F4A">
        <w:t>Travel Pack (Baseline)</w:t>
      </w:r>
    </w:p>
    <w:p w14:paraId="11170C21" w14:textId="77777777" w:rsidR="004266C5" w:rsidRPr="00E90F4A" w:rsidRDefault="004266C5" w:rsidP="004266C5">
      <w:pPr>
        <w:spacing w:after="160" w:line="278" w:lineRule="auto"/>
        <w:rPr>
          <w:rFonts w:asciiTheme="majorHAnsi" w:hAnsiTheme="majorHAnsi" w:cstheme="majorHAnsi"/>
        </w:rPr>
      </w:pPr>
      <w:r w:rsidRPr="00E90F4A">
        <w:rPr>
          <w:rFonts w:asciiTheme="majorHAnsi" w:hAnsiTheme="majorHAnsi" w:cstheme="majorHAnsi"/>
          <w:i/>
          <w:iCs/>
        </w:rPr>
        <w:t>All characters start with these essential items.</w:t>
      </w:r>
    </w:p>
    <w:p w14:paraId="3C390B5B" w14:textId="77777777" w:rsidR="004266C5" w:rsidRPr="004266C5" w:rsidRDefault="004266C5">
      <w:pPr>
        <w:pStyle w:val="ListParagraph"/>
        <w:numPr>
          <w:ilvl w:val="0"/>
          <w:numId w:val="41"/>
        </w:numPr>
        <w:spacing w:after="160" w:line="278" w:lineRule="auto"/>
        <w:rPr>
          <w:rFonts w:asciiTheme="majorHAnsi" w:hAnsiTheme="majorHAnsi" w:cstheme="majorHAnsi"/>
        </w:rPr>
      </w:pPr>
      <w:r w:rsidRPr="004266C5">
        <w:rPr>
          <w:rFonts w:asciiTheme="majorHAnsi" w:hAnsiTheme="majorHAnsi" w:cstheme="majorHAnsi"/>
        </w:rPr>
        <w:t>Rope (50 ft)</w:t>
      </w:r>
    </w:p>
    <w:p w14:paraId="737572D4" w14:textId="77777777" w:rsidR="004266C5" w:rsidRPr="004266C5" w:rsidRDefault="004266C5">
      <w:pPr>
        <w:pStyle w:val="ListParagraph"/>
        <w:numPr>
          <w:ilvl w:val="0"/>
          <w:numId w:val="41"/>
        </w:numPr>
        <w:spacing w:after="160" w:line="278" w:lineRule="auto"/>
        <w:rPr>
          <w:rFonts w:asciiTheme="majorHAnsi" w:hAnsiTheme="majorHAnsi" w:cstheme="majorHAnsi"/>
        </w:rPr>
      </w:pPr>
      <w:r w:rsidRPr="004266C5">
        <w:rPr>
          <w:rFonts w:asciiTheme="majorHAnsi" w:hAnsiTheme="majorHAnsi" w:cstheme="majorHAnsi"/>
        </w:rPr>
        <w:t>Bedroll</w:t>
      </w:r>
    </w:p>
    <w:p w14:paraId="7BC327DF" w14:textId="77777777" w:rsidR="004266C5" w:rsidRPr="004266C5" w:rsidRDefault="004266C5">
      <w:pPr>
        <w:pStyle w:val="ListParagraph"/>
        <w:numPr>
          <w:ilvl w:val="0"/>
          <w:numId w:val="41"/>
        </w:numPr>
        <w:spacing w:after="160" w:line="278" w:lineRule="auto"/>
        <w:rPr>
          <w:rFonts w:asciiTheme="majorHAnsi" w:hAnsiTheme="majorHAnsi" w:cstheme="majorHAnsi"/>
        </w:rPr>
      </w:pPr>
      <w:r w:rsidRPr="004266C5">
        <w:rPr>
          <w:rFonts w:asciiTheme="majorHAnsi" w:hAnsiTheme="majorHAnsi" w:cstheme="majorHAnsi"/>
        </w:rPr>
        <w:t>Torches ×5</w:t>
      </w:r>
    </w:p>
    <w:p w14:paraId="08DD95C5" w14:textId="77777777" w:rsidR="004266C5" w:rsidRPr="004266C5" w:rsidRDefault="004266C5">
      <w:pPr>
        <w:pStyle w:val="ListParagraph"/>
        <w:numPr>
          <w:ilvl w:val="0"/>
          <w:numId w:val="41"/>
        </w:numPr>
        <w:spacing w:after="160" w:line="278" w:lineRule="auto"/>
        <w:rPr>
          <w:rFonts w:asciiTheme="majorHAnsi" w:hAnsiTheme="majorHAnsi" w:cstheme="majorHAnsi"/>
        </w:rPr>
      </w:pPr>
      <w:r w:rsidRPr="004266C5">
        <w:rPr>
          <w:rFonts w:asciiTheme="majorHAnsi" w:hAnsiTheme="majorHAnsi" w:cstheme="majorHAnsi"/>
        </w:rPr>
        <w:t>Waterskin</w:t>
      </w:r>
    </w:p>
    <w:p w14:paraId="37C74E81" w14:textId="77777777" w:rsidR="004266C5" w:rsidRPr="004266C5" w:rsidRDefault="004266C5">
      <w:pPr>
        <w:pStyle w:val="ListParagraph"/>
        <w:numPr>
          <w:ilvl w:val="0"/>
          <w:numId w:val="41"/>
        </w:numPr>
        <w:spacing w:after="160" w:line="278" w:lineRule="auto"/>
        <w:rPr>
          <w:rFonts w:asciiTheme="majorHAnsi" w:hAnsiTheme="majorHAnsi" w:cstheme="majorHAnsi"/>
        </w:rPr>
      </w:pPr>
      <w:r w:rsidRPr="004266C5">
        <w:rPr>
          <w:rFonts w:asciiTheme="majorHAnsi" w:hAnsiTheme="majorHAnsi" w:cstheme="majorHAnsi"/>
        </w:rPr>
        <w:t>Tinderbox</w:t>
      </w:r>
    </w:p>
    <w:p w14:paraId="741B7D95" w14:textId="77777777" w:rsidR="004266C5" w:rsidRPr="00E90F4A" w:rsidRDefault="00000000" w:rsidP="004266C5">
      <w:pPr>
        <w:spacing w:after="160" w:line="278" w:lineRule="auto"/>
        <w:rPr>
          <w:rFonts w:asciiTheme="majorHAnsi" w:hAnsiTheme="majorHAnsi" w:cstheme="majorHAnsi"/>
        </w:rPr>
      </w:pPr>
      <w:r>
        <w:rPr>
          <w:rFonts w:asciiTheme="majorHAnsi" w:hAnsiTheme="majorHAnsi" w:cstheme="majorHAnsi"/>
        </w:rPr>
        <w:pict w14:anchorId="30752232">
          <v:rect id="_x0000_i1070" style="width:0;height:1.5pt" o:hralign="center" o:hrstd="t" o:hr="t" fillcolor="#a0a0a0" stroked="f"/>
        </w:pict>
      </w:r>
    </w:p>
    <w:p w14:paraId="5DADAB59" w14:textId="77777777" w:rsidR="004266C5" w:rsidRPr="00E90F4A" w:rsidRDefault="004266C5" w:rsidP="004266C5">
      <w:pPr>
        <w:pStyle w:val="Heading3"/>
      </w:pPr>
      <w:r w:rsidRPr="00E90F4A">
        <w:t>Scout’s Kit</w:t>
      </w:r>
    </w:p>
    <w:p w14:paraId="6A9356A9" w14:textId="77777777" w:rsidR="004266C5" w:rsidRPr="00E90F4A" w:rsidRDefault="004266C5" w:rsidP="004266C5">
      <w:pPr>
        <w:spacing w:after="160" w:line="278" w:lineRule="auto"/>
        <w:rPr>
          <w:rFonts w:asciiTheme="majorHAnsi" w:hAnsiTheme="majorHAnsi" w:cstheme="majorHAnsi"/>
        </w:rPr>
      </w:pPr>
      <w:r w:rsidRPr="00E90F4A">
        <w:rPr>
          <w:rFonts w:asciiTheme="majorHAnsi" w:hAnsiTheme="majorHAnsi" w:cstheme="majorHAnsi"/>
          <w:b/>
          <w:bCs/>
        </w:rPr>
        <w:t>Supports:</w:t>
      </w:r>
      <w:r w:rsidRPr="00E90F4A">
        <w:rPr>
          <w:rFonts w:asciiTheme="majorHAnsi" w:hAnsiTheme="majorHAnsi" w:cstheme="majorHAnsi"/>
        </w:rPr>
        <w:t xml:space="preserve"> </w:t>
      </w:r>
      <w:r w:rsidRPr="00E90F4A">
        <w:rPr>
          <w:rFonts w:asciiTheme="majorHAnsi" w:hAnsiTheme="majorHAnsi" w:cstheme="majorHAnsi"/>
          <w:i/>
          <w:iCs/>
        </w:rPr>
        <w:t>Scout Action</w:t>
      </w:r>
      <w:r w:rsidRPr="00E90F4A">
        <w:rPr>
          <w:rFonts w:asciiTheme="majorHAnsi" w:hAnsiTheme="majorHAnsi" w:cstheme="majorHAnsi"/>
        </w:rPr>
        <w:t xml:space="preserve"> — detect encounters one turn early (risk: isolation)</w:t>
      </w:r>
    </w:p>
    <w:p w14:paraId="31708FBA" w14:textId="77777777" w:rsidR="004266C5" w:rsidRPr="004266C5" w:rsidRDefault="004266C5">
      <w:pPr>
        <w:pStyle w:val="ListParagraph"/>
        <w:numPr>
          <w:ilvl w:val="0"/>
          <w:numId w:val="42"/>
        </w:numPr>
        <w:spacing w:after="160" w:line="278" w:lineRule="auto"/>
        <w:rPr>
          <w:rFonts w:asciiTheme="majorHAnsi" w:hAnsiTheme="majorHAnsi" w:cstheme="majorHAnsi"/>
        </w:rPr>
      </w:pPr>
      <w:r w:rsidRPr="004266C5">
        <w:rPr>
          <w:rFonts w:asciiTheme="majorHAnsi" w:hAnsiTheme="majorHAnsi" w:cstheme="majorHAnsi"/>
        </w:rPr>
        <w:t>Rope (50 ft)</w:t>
      </w:r>
    </w:p>
    <w:p w14:paraId="46468F7D" w14:textId="77777777" w:rsidR="004266C5" w:rsidRPr="004266C5" w:rsidRDefault="004266C5">
      <w:pPr>
        <w:pStyle w:val="ListParagraph"/>
        <w:numPr>
          <w:ilvl w:val="0"/>
          <w:numId w:val="42"/>
        </w:numPr>
        <w:spacing w:after="160" w:line="278" w:lineRule="auto"/>
        <w:rPr>
          <w:rFonts w:asciiTheme="majorHAnsi" w:hAnsiTheme="majorHAnsi" w:cstheme="majorHAnsi"/>
        </w:rPr>
      </w:pPr>
      <w:r w:rsidRPr="004266C5">
        <w:rPr>
          <w:rFonts w:asciiTheme="majorHAnsi" w:hAnsiTheme="majorHAnsi" w:cstheme="majorHAnsi"/>
        </w:rPr>
        <w:lastRenderedPageBreak/>
        <w:t>Signal Whistle</w:t>
      </w:r>
    </w:p>
    <w:p w14:paraId="1BFB7BBD" w14:textId="77777777" w:rsidR="004266C5" w:rsidRPr="004266C5" w:rsidRDefault="004266C5">
      <w:pPr>
        <w:pStyle w:val="ListParagraph"/>
        <w:numPr>
          <w:ilvl w:val="0"/>
          <w:numId w:val="42"/>
        </w:numPr>
        <w:spacing w:after="160" w:line="278" w:lineRule="auto"/>
        <w:rPr>
          <w:rFonts w:asciiTheme="majorHAnsi" w:hAnsiTheme="majorHAnsi" w:cstheme="majorHAnsi"/>
        </w:rPr>
      </w:pPr>
      <w:r w:rsidRPr="004266C5">
        <w:rPr>
          <w:rFonts w:asciiTheme="majorHAnsi" w:hAnsiTheme="majorHAnsi" w:cstheme="majorHAnsi"/>
        </w:rPr>
        <w:t>Smoke Sticks ×3</w:t>
      </w:r>
    </w:p>
    <w:p w14:paraId="19C6C686" w14:textId="77777777" w:rsidR="004266C5" w:rsidRPr="004266C5" w:rsidRDefault="004266C5">
      <w:pPr>
        <w:pStyle w:val="ListParagraph"/>
        <w:numPr>
          <w:ilvl w:val="0"/>
          <w:numId w:val="42"/>
        </w:numPr>
        <w:spacing w:after="160" w:line="278" w:lineRule="auto"/>
        <w:rPr>
          <w:rFonts w:asciiTheme="majorHAnsi" w:hAnsiTheme="majorHAnsi" w:cstheme="majorHAnsi"/>
        </w:rPr>
      </w:pPr>
      <w:r w:rsidRPr="004266C5">
        <w:rPr>
          <w:rFonts w:asciiTheme="majorHAnsi" w:hAnsiTheme="majorHAnsi" w:cstheme="majorHAnsi"/>
        </w:rPr>
        <w:t>Small Mirror</w:t>
      </w:r>
    </w:p>
    <w:p w14:paraId="79BAB361" w14:textId="77777777" w:rsidR="004266C5" w:rsidRPr="00E90F4A" w:rsidRDefault="00000000" w:rsidP="004266C5">
      <w:pPr>
        <w:spacing w:after="160" w:line="278" w:lineRule="auto"/>
        <w:rPr>
          <w:rFonts w:asciiTheme="majorHAnsi" w:hAnsiTheme="majorHAnsi" w:cstheme="majorHAnsi"/>
        </w:rPr>
      </w:pPr>
      <w:r>
        <w:rPr>
          <w:rFonts w:asciiTheme="majorHAnsi" w:hAnsiTheme="majorHAnsi" w:cstheme="majorHAnsi"/>
        </w:rPr>
        <w:pict w14:anchorId="18AD94A2">
          <v:rect id="_x0000_i1071" style="width:0;height:1.5pt" o:hralign="center" o:hrstd="t" o:hr="t" fillcolor="#a0a0a0" stroked="f"/>
        </w:pict>
      </w:r>
    </w:p>
    <w:p w14:paraId="0A8092FE" w14:textId="77777777" w:rsidR="004266C5" w:rsidRPr="00E90F4A" w:rsidRDefault="004266C5" w:rsidP="004266C5">
      <w:pPr>
        <w:pStyle w:val="Heading3"/>
      </w:pPr>
      <w:r w:rsidRPr="00E90F4A">
        <w:t>Forager’s Kit</w:t>
      </w:r>
    </w:p>
    <w:p w14:paraId="0193CC68" w14:textId="77777777" w:rsidR="004266C5" w:rsidRPr="00E90F4A" w:rsidRDefault="004266C5" w:rsidP="004266C5">
      <w:pPr>
        <w:spacing w:after="160" w:line="278" w:lineRule="auto"/>
        <w:rPr>
          <w:rFonts w:asciiTheme="majorHAnsi" w:hAnsiTheme="majorHAnsi" w:cstheme="majorHAnsi"/>
        </w:rPr>
      </w:pPr>
      <w:r w:rsidRPr="00E90F4A">
        <w:rPr>
          <w:rFonts w:asciiTheme="majorHAnsi" w:hAnsiTheme="majorHAnsi" w:cstheme="majorHAnsi"/>
          <w:b/>
          <w:bCs/>
        </w:rPr>
        <w:t>Supports:</w:t>
      </w:r>
      <w:r w:rsidRPr="00E90F4A">
        <w:rPr>
          <w:rFonts w:asciiTheme="majorHAnsi" w:hAnsiTheme="majorHAnsi" w:cstheme="majorHAnsi"/>
        </w:rPr>
        <w:t xml:space="preserve"> </w:t>
      </w:r>
      <w:r w:rsidRPr="00E90F4A">
        <w:rPr>
          <w:rFonts w:asciiTheme="majorHAnsi" w:hAnsiTheme="majorHAnsi" w:cstheme="majorHAnsi"/>
          <w:i/>
          <w:iCs/>
        </w:rPr>
        <w:t>Forage / Hunt Action</w:t>
      </w:r>
      <w:r w:rsidRPr="00E90F4A">
        <w:rPr>
          <w:rFonts w:asciiTheme="majorHAnsi" w:hAnsiTheme="majorHAnsi" w:cstheme="majorHAnsi"/>
        </w:rPr>
        <w:t xml:space="preserve"> — WIS (Survival) to gather rations</w:t>
      </w:r>
    </w:p>
    <w:p w14:paraId="1E1552C1" w14:textId="77777777" w:rsidR="004266C5" w:rsidRPr="004266C5" w:rsidRDefault="004266C5">
      <w:pPr>
        <w:pStyle w:val="ListParagraph"/>
        <w:numPr>
          <w:ilvl w:val="0"/>
          <w:numId w:val="43"/>
        </w:numPr>
        <w:spacing w:after="160" w:line="278" w:lineRule="auto"/>
        <w:rPr>
          <w:rFonts w:asciiTheme="majorHAnsi" w:hAnsiTheme="majorHAnsi" w:cstheme="majorHAnsi"/>
        </w:rPr>
      </w:pPr>
      <w:r w:rsidRPr="004266C5">
        <w:rPr>
          <w:rFonts w:asciiTheme="majorHAnsi" w:hAnsiTheme="majorHAnsi" w:cstheme="majorHAnsi"/>
        </w:rPr>
        <w:t>Hunting Trap</w:t>
      </w:r>
    </w:p>
    <w:p w14:paraId="33146698" w14:textId="77777777" w:rsidR="004266C5" w:rsidRPr="004266C5" w:rsidRDefault="004266C5">
      <w:pPr>
        <w:pStyle w:val="ListParagraph"/>
        <w:numPr>
          <w:ilvl w:val="0"/>
          <w:numId w:val="43"/>
        </w:numPr>
        <w:spacing w:after="160" w:line="278" w:lineRule="auto"/>
        <w:rPr>
          <w:rFonts w:asciiTheme="majorHAnsi" w:hAnsiTheme="majorHAnsi" w:cstheme="majorHAnsi"/>
        </w:rPr>
      </w:pPr>
      <w:r w:rsidRPr="004266C5">
        <w:rPr>
          <w:rFonts w:asciiTheme="majorHAnsi" w:hAnsiTheme="majorHAnsi" w:cstheme="majorHAnsi"/>
        </w:rPr>
        <w:t>Rations ×10</w:t>
      </w:r>
    </w:p>
    <w:p w14:paraId="30B0A834" w14:textId="77777777" w:rsidR="004266C5" w:rsidRPr="004266C5" w:rsidRDefault="004266C5">
      <w:pPr>
        <w:pStyle w:val="ListParagraph"/>
        <w:numPr>
          <w:ilvl w:val="0"/>
          <w:numId w:val="43"/>
        </w:numPr>
        <w:spacing w:after="160" w:line="278" w:lineRule="auto"/>
        <w:rPr>
          <w:rFonts w:asciiTheme="majorHAnsi" w:hAnsiTheme="majorHAnsi" w:cstheme="majorHAnsi"/>
        </w:rPr>
      </w:pPr>
      <w:r w:rsidRPr="004266C5">
        <w:rPr>
          <w:rFonts w:asciiTheme="majorHAnsi" w:hAnsiTheme="majorHAnsi" w:cstheme="majorHAnsi"/>
        </w:rPr>
        <w:t>Waterskin</w:t>
      </w:r>
    </w:p>
    <w:p w14:paraId="04319FF5" w14:textId="77777777" w:rsidR="004266C5" w:rsidRPr="004266C5" w:rsidRDefault="004266C5">
      <w:pPr>
        <w:pStyle w:val="ListParagraph"/>
        <w:numPr>
          <w:ilvl w:val="0"/>
          <w:numId w:val="43"/>
        </w:numPr>
        <w:spacing w:after="160" w:line="278" w:lineRule="auto"/>
        <w:rPr>
          <w:rFonts w:asciiTheme="majorHAnsi" w:hAnsiTheme="majorHAnsi" w:cstheme="majorHAnsi"/>
        </w:rPr>
      </w:pPr>
      <w:r w:rsidRPr="004266C5">
        <w:rPr>
          <w:rFonts w:asciiTheme="majorHAnsi" w:hAnsiTheme="majorHAnsi" w:cstheme="majorHAnsi"/>
        </w:rPr>
        <w:t>Skinning Knife</w:t>
      </w:r>
    </w:p>
    <w:p w14:paraId="7ED239A7" w14:textId="77777777" w:rsidR="004266C5" w:rsidRPr="00E90F4A" w:rsidRDefault="00000000" w:rsidP="004266C5">
      <w:pPr>
        <w:spacing w:after="160" w:line="278" w:lineRule="auto"/>
        <w:rPr>
          <w:rFonts w:asciiTheme="majorHAnsi" w:hAnsiTheme="majorHAnsi" w:cstheme="majorHAnsi"/>
        </w:rPr>
      </w:pPr>
      <w:r>
        <w:rPr>
          <w:rFonts w:asciiTheme="majorHAnsi" w:hAnsiTheme="majorHAnsi" w:cstheme="majorHAnsi"/>
        </w:rPr>
        <w:pict w14:anchorId="562BD4BB">
          <v:rect id="_x0000_i1072" style="width:0;height:1.5pt" o:hralign="center" o:hrstd="t" o:hr="t" fillcolor="#a0a0a0" stroked="f"/>
        </w:pict>
      </w:r>
    </w:p>
    <w:p w14:paraId="61FAB457" w14:textId="77777777" w:rsidR="004266C5" w:rsidRPr="00E90F4A" w:rsidRDefault="004266C5" w:rsidP="004266C5">
      <w:pPr>
        <w:pStyle w:val="Heading3"/>
      </w:pPr>
      <w:r w:rsidRPr="00E90F4A">
        <w:t>Repair Kit</w:t>
      </w:r>
    </w:p>
    <w:p w14:paraId="69E548CA" w14:textId="77777777" w:rsidR="004266C5" w:rsidRPr="00E90F4A" w:rsidRDefault="004266C5" w:rsidP="004266C5">
      <w:pPr>
        <w:spacing w:after="160" w:line="278" w:lineRule="auto"/>
        <w:rPr>
          <w:rFonts w:asciiTheme="majorHAnsi" w:hAnsiTheme="majorHAnsi" w:cstheme="majorHAnsi"/>
        </w:rPr>
      </w:pPr>
      <w:r w:rsidRPr="00E90F4A">
        <w:rPr>
          <w:rFonts w:asciiTheme="majorHAnsi" w:hAnsiTheme="majorHAnsi" w:cstheme="majorHAnsi"/>
          <w:b/>
          <w:bCs/>
        </w:rPr>
        <w:t>Supports:</w:t>
      </w:r>
      <w:r w:rsidRPr="00E90F4A">
        <w:rPr>
          <w:rFonts w:asciiTheme="majorHAnsi" w:hAnsiTheme="majorHAnsi" w:cstheme="majorHAnsi"/>
        </w:rPr>
        <w:t xml:space="preserve"> </w:t>
      </w:r>
      <w:r w:rsidRPr="00E90F4A">
        <w:rPr>
          <w:rFonts w:asciiTheme="majorHAnsi" w:hAnsiTheme="majorHAnsi" w:cstheme="majorHAnsi"/>
          <w:i/>
          <w:iCs/>
        </w:rPr>
        <w:t>Repair Tools Action</w:t>
      </w:r>
      <w:r w:rsidRPr="00E90F4A">
        <w:rPr>
          <w:rFonts w:asciiTheme="majorHAnsi" w:hAnsiTheme="majorHAnsi" w:cstheme="majorHAnsi"/>
        </w:rPr>
        <w:t xml:space="preserve"> — restore item DP with time and tools</w:t>
      </w:r>
    </w:p>
    <w:p w14:paraId="1C266FC3" w14:textId="77777777" w:rsidR="004266C5" w:rsidRPr="004266C5" w:rsidRDefault="004266C5">
      <w:pPr>
        <w:pStyle w:val="ListParagraph"/>
        <w:numPr>
          <w:ilvl w:val="0"/>
          <w:numId w:val="44"/>
        </w:numPr>
        <w:spacing w:after="160" w:line="278" w:lineRule="auto"/>
        <w:rPr>
          <w:rFonts w:asciiTheme="majorHAnsi" w:hAnsiTheme="majorHAnsi" w:cstheme="majorHAnsi"/>
        </w:rPr>
      </w:pPr>
      <w:r w:rsidRPr="004266C5">
        <w:rPr>
          <w:rFonts w:asciiTheme="majorHAnsi" w:hAnsiTheme="majorHAnsi" w:cstheme="majorHAnsi"/>
        </w:rPr>
        <w:t>Hammer</w:t>
      </w:r>
    </w:p>
    <w:p w14:paraId="099A416B" w14:textId="77777777" w:rsidR="004266C5" w:rsidRPr="004266C5" w:rsidRDefault="004266C5">
      <w:pPr>
        <w:pStyle w:val="ListParagraph"/>
        <w:numPr>
          <w:ilvl w:val="0"/>
          <w:numId w:val="44"/>
        </w:numPr>
        <w:spacing w:after="160" w:line="278" w:lineRule="auto"/>
        <w:rPr>
          <w:rFonts w:asciiTheme="majorHAnsi" w:hAnsiTheme="majorHAnsi" w:cstheme="majorHAnsi"/>
        </w:rPr>
      </w:pPr>
      <w:r w:rsidRPr="004266C5">
        <w:rPr>
          <w:rFonts w:asciiTheme="majorHAnsi" w:hAnsiTheme="majorHAnsi" w:cstheme="majorHAnsi"/>
        </w:rPr>
        <w:t>Whetstone</w:t>
      </w:r>
    </w:p>
    <w:p w14:paraId="7DCC5479" w14:textId="77777777" w:rsidR="004266C5" w:rsidRPr="004266C5" w:rsidRDefault="004266C5">
      <w:pPr>
        <w:pStyle w:val="ListParagraph"/>
        <w:numPr>
          <w:ilvl w:val="0"/>
          <w:numId w:val="44"/>
        </w:numPr>
        <w:spacing w:after="160" w:line="278" w:lineRule="auto"/>
        <w:rPr>
          <w:rFonts w:asciiTheme="majorHAnsi" w:hAnsiTheme="majorHAnsi" w:cstheme="majorHAnsi"/>
        </w:rPr>
      </w:pPr>
      <w:r w:rsidRPr="004266C5">
        <w:rPr>
          <w:rFonts w:asciiTheme="majorHAnsi" w:hAnsiTheme="majorHAnsi" w:cstheme="majorHAnsi"/>
        </w:rPr>
        <w:t>Spare Parts ×5</w:t>
      </w:r>
    </w:p>
    <w:p w14:paraId="22D1A56A" w14:textId="77777777" w:rsidR="004266C5" w:rsidRPr="004266C5" w:rsidRDefault="004266C5">
      <w:pPr>
        <w:pStyle w:val="ListParagraph"/>
        <w:numPr>
          <w:ilvl w:val="0"/>
          <w:numId w:val="44"/>
        </w:numPr>
        <w:spacing w:after="160" w:line="278" w:lineRule="auto"/>
        <w:rPr>
          <w:rFonts w:asciiTheme="majorHAnsi" w:hAnsiTheme="majorHAnsi" w:cstheme="majorHAnsi"/>
        </w:rPr>
      </w:pPr>
      <w:r w:rsidRPr="004266C5">
        <w:rPr>
          <w:rFonts w:asciiTheme="majorHAnsi" w:hAnsiTheme="majorHAnsi" w:cstheme="majorHAnsi"/>
        </w:rPr>
        <w:t>Needle &amp; Thread</w:t>
      </w:r>
    </w:p>
    <w:p w14:paraId="5FC385EF" w14:textId="77777777" w:rsidR="004266C5" w:rsidRPr="00E90F4A" w:rsidRDefault="00000000" w:rsidP="004266C5">
      <w:pPr>
        <w:spacing w:after="160" w:line="278" w:lineRule="auto"/>
        <w:rPr>
          <w:rFonts w:asciiTheme="majorHAnsi" w:hAnsiTheme="majorHAnsi" w:cstheme="majorHAnsi"/>
        </w:rPr>
      </w:pPr>
      <w:r>
        <w:rPr>
          <w:rFonts w:asciiTheme="majorHAnsi" w:hAnsiTheme="majorHAnsi" w:cstheme="majorHAnsi"/>
        </w:rPr>
        <w:pict w14:anchorId="6A8CE784">
          <v:rect id="_x0000_i1073" style="width:0;height:1.5pt" o:hralign="center" o:hrstd="t" o:hr="t" fillcolor="#a0a0a0" stroked="f"/>
        </w:pict>
      </w:r>
    </w:p>
    <w:p w14:paraId="6AF60507" w14:textId="77777777" w:rsidR="004266C5" w:rsidRPr="00E90F4A" w:rsidRDefault="004266C5" w:rsidP="004266C5">
      <w:pPr>
        <w:pStyle w:val="Heading3"/>
      </w:pPr>
      <w:r w:rsidRPr="00E90F4A">
        <w:t>Ritualist’s Kit</w:t>
      </w:r>
    </w:p>
    <w:p w14:paraId="7B2BCA43" w14:textId="77777777" w:rsidR="004266C5" w:rsidRPr="00E90F4A" w:rsidRDefault="004266C5" w:rsidP="004266C5">
      <w:pPr>
        <w:spacing w:after="160" w:line="278" w:lineRule="auto"/>
        <w:rPr>
          <w:rFonts w:asciiTheme="majorHAnsi" w:hAnsiTheme="majorHAnsi" w:cstheme="majorHAnsi"/>
        </w:rPr>
      </w:pPr>
      <w:r w:rsidRPr="00E90F4A">
        <w:rPr>
          <w:rFonts w:asciiTheme="majorHAnsi" w:hAnsiTheme="majorHAnsi" w:cstheme="majorHAnsi"/>
          <w:b/>
          <w:bCs/>
        </w:rPr>
        <w:t>Supports:</w:t>
      </w:r>
      <w:r w:rsidRPr="00E90F4A">
        <w:rPr>
          <w:rFonts w:asciiTheme="majorHAnsi" w:hAnsiTheme="majorHAnsi" w:cstheme="majorHAnsi"/>
        </w:rPr>
        <w:t xml:space="preserve"> </w:t>
      </w:r>
      <w:r w:rsidRPr="00E90F4A">
        <w:rPr>
          <w:rFonts w:asciiTheme="majorHAnsi" w:hAnsiTheme="majorHAnsi" w:cstheme="majorHAnsi"/>
          <w:i/>
          <w:iCs/>
        </w:rPr>
        <w:t>Ritual / Research Action</w:t>
      </w:r>
      <w:r w:rsidRPr="00E90F4A">
        <w:rPr>
          <w:rFonts w:asciiTheme="majorHAnsi" w:hAnsiTheme="majorHAnsi" w:cstheme="majorHAnsi"/>
        </w:rPr>
        <w:t xml:space="preserve"> — advance arcane or divine goals (</w:t>
      </w:r>
      <w:proofErr w:type="gramStart"/>
      <w:r w:rsidRPr="00E90F4A">
        <w:rPr>
          <w:rFonts w:asciiTheme="majorHAnsi" w:hAnsiTheme="majorHAnsi" w:cstheme="majorHAnsi"/>
        </w:rPr>
        <w:t>risk:</w:t>
      </w:r>
      <w:proofErr w:type="gramEnd"/>
      <w:r w:rsidRPr="00E90F4A">
        <w:rPr>
          <w:rFonts w:asciiTheme="majorHAnsi" w:hAnsiTheme="majorHAnsi" w:cstheme="majorHAnsi"/>
        </w:rPr>
        <w:t xml:space="preserve"> attracts attention)</w:t>
      </w:r>
    </w:p>
    <w:p w14:paraId="59FB5BC2" w14:textId="77777777" w:rsidR="004266C5" w:rsidRPr="004266C5" w:rsidRDefault="004266C5">
      <w:pPr>
        <w:pStyle w:val="ListParagraph"/>
        <w:numPr>
          <w:ilvl w:val="0"/>
          <w:numId w:val="45"/>
        </w:numPr>
        <w:spacing w:after="160" w:line="278" w:lineRule="auto"/>
        <w:rPr>
          <w:rFonts w:asciiTheme="majorHAnsi" w:hAnsiTheme="majorHAnsi" w:cstheme="majorHAnsi"/>
        </w:rPr>
      </w:pPr>
      <w:r w:rsidRPr="004266C5">
        <w:rPr>
          <w:rFonts w:asciiTheme="majorHAnsi" w:hAnsiTheme="majorHAnsi" w:cstheme="majorHAnsi"/>
        </w:rPr>
        <w:t>Candles ×5</w:t>
      </w:r>
    </w:p>
    <w:p w14:paraId="1AFBFF37" w14:textId="77777777" w:rsidR="004266C5" w:rsidRPr="004266C5" w:rsidRDefault="004266C5">
      <w:pPr>
        <w:pStyle w:val="ListParagraph"/>
        <w:numPr>
          <w:ilvl w:val="0"/>
          <w:numId w:val="45"/>
        </w:numPr>
        <w:spacing w:after="160" w:line="278" w:lineRule="auto"/>
        <w:rPr>
          <w:rFonts w:asciiTheme="majorHAnsi" w:hAnsiTheme="majorHAnsi" w:cstheme="majorHAnsi"/>
        </w:rPr>
      </w:pPr>
      <w:r w:rsidRPr="004266C5">
        <w:rPr>
          <w:rFonts w:asciiTheme="majorHAnsi" w:hAnsiTheme="majorHAnsi" w:cstheme="majorHAnsi"/>
        </w:rPr>
        <w:t>Chalk ×10</w:t>
      </w:r>
    </w:p>
    <w:p w14:paraId="507A9D5F" w14:textId="77777777" w:rsidR="004266C5" w:rsidRPr="004266C5" w:rsidRDefault="004266C5">
      <w:pPr>
        <w:pStyle w:val="ListParagraph"/>
        <w:numPr>
          <w:ilvl w:val="0"/>
          <w:numId w:val="45"/>
        </w:numPr>
        <w:spacing w:after="160" w:line="278" w:lineRule="auto"/>
        <w:rPr>
          <w:rFonts w:asciiTheme="majorHAnsi" w:hAnsiTheme="majorHAnsi" w:cstheme="majorHAnsi"/>
        </w:rPr>
      </w:pPr>
      <w:r w:rsidRPr="004266C5">
        <w:rPr>
          <w:rFonts w:asciiTheme="majorHAnsi" w:hAnsiTheme="majorHAnsi" w:cstheme="majorHAnsi"/>
        </w:rPr>
        <w:t>Incense ×3</w:t>
      </w:r>
    </w:p>
    <w:p w14:paraId="0AF42ECA" w14:textId="77777777" w:rsidR="004266C5" w:rsidRPr="004266C5" w:rsidRDefault="004266C5">
      <w:pPr>
        <w:pStyle w:val="ListParagraph"/>
        <w:numPr>
          <w:ilvl w:val="0"/>
          <w:numId w:val="45"/>
        </w:numPr>
        <w:spacing w:after="160" w:line="278" w:lineRule="auto"/>
        <w:rPr>
          <w:rFonts w:asciiTheme="majorHAnsi" w:hAnsiTheme="majorHAnsi" w:cstheme="majorHAnsi"/>
        </w:rPr>
      </w:pPr>
      <w:r w:rsidRPr="004266C5">
        <w:rPr>
          <w:rFonts w:asciiTheme="majorHAnsi" w:hAnsiTheme="majorHAnsi" w:cstheme="majorHAnsi"/>
        </w:rPr>
        <w:t>Scroll Case</w:t>
      </w:r>
    </w:p>
    <w:p w14:paraId="54B3B6BA" w14:textId="77777777" w:rsidR="004266C5" w:rsidRPr="00E90F4A" w:rsidRDefault="00000000" w:rsidP="004266C5">
      <w:pPr>
        <w:spacing w:after="160" w:line="278" w:lineRule="auto"/>
        <w:rPr>
          <w:rFonts w:asciiTheme="majorHAnsi" w:hAnsiTheme="majorHAnsi" w:cstheme="majorHAnsi"/>
        </w:rPr>
      </w:pPr>
      <w:r>
        <w:rPr>
          <w:rFonts w:asciiTheme="majorHAnsi" w:hAnsiTheme="majorHAnsi" w:cstheme="majorHAnsi"/>
        </w:rPr>
        <w:pict w14:anchorId="3A9AAE23">
          <v:rect id="_x0000_i1074" style="width:0;height:1.5pt" o:hralign="center" o:hrstd="t" o:hr="t" fillcolor="#a0a0a0" stroked="f"/>
        </w:pict>
      </w:r>
    </w:p>
    <w:p w14:paraId="0D75D205" w14:textId="77777777" w:rsidR="004266C5" w:rsidRPr="00E90F4A" w:rsidRDefault="004266C5" w:rsidP="004266C5">
      <w:pPr>
        <w:pStyle w:val="Heading3"/>
      </w:pPr>
      <w:r w:rsidRPr="00E90F4A">
        <w:t>Tracker’s Kit</w:t>
      </w:r>
    </w:p>
    <w:p w14:paraId="7C06B220" w14:textId="77777777" w:rsidR="004266C5" w:rsidRPr="00E90F4A" w:rsidRDefault="004266C5" w:rsidP="004266C5">
      <w:pPr>
        <w:spacing w:after="160" w:line="278" w:lineRule="auto"/>
        <w:rPr>
          <w:rFonts w:asciiTheme="majorHAnsi" w:hAnsiTheme="majorHAnsi" w:cstheme="majorHAnsi"/>
        </w:rPr>
      </w:pPr>
      <w:r w:rsidRPr="00E90F4A">
        <w:rPr>
          <w:rFonts w:asciiTheme="majorHAnsi" w:hAnsiTheme="majorHAnsi" w:cstheme="majorHAnsi"/>
          <w:b/>
          <w:bCs/>
        </w:rPr>
        <w:t>Supports:</w:t>
      </w:r>
      <w:r w:rsidRPr="00E90F4A">
        <w:rPr>
          <w:rFonts w:asciiTheme="majorHAnsi" w:hAnsiTheme="majorHAnsi" w:cstheme="majorHAnsi"/>
        </w:rPr>
        <w:t xml:space="preserve"> </w:t>
      </w:r>
      <w:r w:rsidRPr="00E90F4A">
        <w:rPr>
          <w:rFonts w:asciiTheme="majorHAnsi" w:hAnsiTheme="majorHAnsi" w:cstheme="majorHAnsi"/>
          <w:i/>
          <w:iCs/>
        </w:rPr>
        <w:t>Track Action</w:t>
      </w:r>
      <w:r w:rsidRPr="00E90F4A">
        <w:rPr>
          <w:rFonts w:asciiTheme="majorHAnsi" w:hAnsiTheme="majorHAnsi" w:cstheme="majorHAnsi"/>
        </w:rPr>
        <w:t xml:space="preserve"> — follow footprints, trails, or spoor (risk: ambush)</w:t>
      </w:r>
    </w:p>
    <w:p w14:paraId="27EC6B30" w14:textId="77777777" w:rsidR="004266C5" w:rsidRPr="004266C5" w:rsidRDefault="004266C5">
      <w:pPr>
        <w:pStyle w:val="ListParagraph"/>
        <w:numPr>
          <w:ilvl w:val="0"/>
          <w:numId w:val="46"/>
        </w:numPr>
        <w:spacing w:after="160" w:line="278" w:lineRule="auto"/>
        <w:rPr>
          <w:rFonts w:asciiTheme="majorHAnsi" w:hAnsiTheme="majorHAnsi" w:cstheme="majorHAnsi"/>
        </w:rPr>
      </w:pPr>
      <w:r w:rsidRPr="004266C5">
        <w:rPr>
          <w:rFonts w:asciiTheme="majorHAnsi" w:hAnsiTheme="majorHAnsi" w:cstheme="majorHAnsi"/>
        </w:rPr>
        <w:t>Chalk ×5</w:t>
      </w:r>
    </w:p>
    <w:p w14:paraId="33D8EA21" w14:textId="77777777" w:rsidR="004266C5" w:rsidRPr="004266C5" w:rsidRDefault="004266C5">
      <w:pPr>
        <w:pStyle w:val="ListParagraph"/>
        <w:numPr>
          <w:ilvl w:val="0"/>
          <w:numId w:val="46"/>
        </w:numPr>
        <w:spacing w:after="160" w:line="278" w:lineRule="auto"/>
        <w:rPr>
          <w:rFonts w:asciiTheme="majorHAnsi" w:hAnsiTheme="majorHAnsi" w:cstheme="majorHAnsi"/>
        </w:rPr>
      </w:pPr>
      <w:r w:rsidRPr="004266C5">
        <w:rPr>
          <w:rFonts w:asciiTheme="majorHAnsi" w:hAnsiTheme="majorHAnsi" w:cstheme="majorHAnsi"/>
        </w:rPr>
        <w:t>Scent Powder ×2</w:t>
      </w:r>
    </w:p>
    <w:p w14:paraId="239AB7BA" w14:textId="77777777" w:rsidR="004266C5" w:rsidRPr="004266C5" w:rsidRDefault="004266C5">
      <w:pPr>
        <w:pStyle w:val="ListParagraph"/>
        <w:numPr>
          <w:ilvl w:val="0"/>
          <w:numId w:val="46"/>
        </w:numPr>
        <w:spacing w:after="160" w:line="278" w:lineRule="auto"/>
        <w:rPr>
          <w:rFonts w:asciiTheme="majorHAnsi" w:hAnsiTheme="majorHAnsi" w:cstheme="majorHAnsi"/>
        </w:rPr>
      </w:pPr>
      <w:r w:rsidRPr="004266C5">
        <w:rPr>
          <w:rFonts w:asciiTheme="majorHAnsi" w:hAnsiTheme="majorHAnsi" w:cstheme="majorHAnsi"/>
        </w:rPr>
        <w:t>Tracking String</w:t>
      </w:r>
    </w:p>
    <w:p w14:paraId="018715D8" w14:textId="77777777" w:rsidR="004266C5" w:rsidRPr="004266C5" w:rsidRDefault="004266C5">
      <w:pPr>
        <w:pStyle w:val="ListParagraph"/>
        <w:numPr>
          <w:ilvl w:val="0"/>
          <w:numId w:val="46"/>
        </w:numPr>
        <w:spacing w:after="160" w:line="278" w:lineRule="auto"/>
        <w:rPr>
          <w:rFonts w:asciiTheme="majorHAnsi" w:hAnsiTheme="majorHAnsi" w:cstheme="majorHAnsi"/>
        </w:rPr>
      </w:pPr>
      <w:r w:rsidRPr="004266C5">
        <w:rPr>
          <w:rFonts w:asciiTheme="majorHAnsi" w:hAnsiTheme="majorHAnsi" w:cstheme="majorHAnsi"/>
        </w:rPr>
        <w:t>Magnifying Glass</w:t>
      </w:r>
    </w:p>
    <w:p w14:paraId="365DA695" w14:textId="77777777" w:rsidR="004266C5" w:rsidRPr="00E90F4A" w:rsidRDefault="00000000" w:rsidP="004266C5">
      <w:pPr>
        <w:spacing w:after="160" w:line="278" w:lineRule="auto"/>
        <w:rPr>
          <w:rFonts w:asciiTheme="majorHAnsi" w:hAnsiTheme="majorHAnsi" w:cstheme="majorHAnsi"/>
        </w:rPr>
      </w:pPr>
      <w:r>
        <w:rPr>
          <w:rFonts w:asciiTheme="majorHAnsi" w:hAnsiTheme="majorHAnsi" w:cstheme="majorHAnsi"/>
        </w:rPr>
        <w:pict w14:anchorId="5B173FDE">
          <v:rect id="_x0000_i1075" style="width:0;height:1.5pt" o:hralign="center" o:hrstd="t" o:hr="t" fillcolor="#a0a0a0" stroked="f"/>
        </w:pict>
      </w:r>
    </w:p>
    <w:p w14:paraId="41CC74ED" w14:textId="77777777" w:rsidR="004266C5" w:rsidRPr="00E90F4A" w:rsidRDefault="004266C5" w:rsidP="004266C5">
      <w:pPr>
        <w:pStyle w:val="Heading3"/>
      </w:pPr>
      <w:r w:rsidRPr="00E90F4A">
        <w:lastRenderedPageBreak/>
        <w:t>Medic’s Kit</w:t>
      </w:r>
    </w:p>
    <w:p w14:paraId="5BAE8263" w14:textId="77777777" w:rsidR="004266C5" w:rsidRPr="00E90F4A" w:rsidRDefault="004266C5" w:rsidP="004266C5">
      <w:pPr>
        <w:spacing w:after="160" w:line="278" w:lineRule="auto"/>
        <w:rPr>
          <w:rFonts w:asciiTheme="majorHAnsi" w:hAnsiTheme="majorHAnsi" w:cstheme="majorHAnsi"/>
        </w:rPr>
      </w:pPr>
      <w:r w:rsidRPr="00E90F4A">
        <w:rPr>
          <w:rFonts w:asciiTheme="majorHAnsi" w:hAnsiTheme="majorHAnsi" w:cstheme="majorHAnsi"/>
          <w:b/>
          <w:bCs/>
        </w:rPr>
        <w:t>Supports:</w:t>
      </w:r>
      <w:r w:rsidRPr="00E90F4A">
        <w:rPr>
          <w:rFonts w:asciiTheme="majorHAnsi" w:hAnsiTheme="majorHAnsi" w:cstheme="majorHAnsi"/>
        </w:rPr>
        <w:t xml:space="preserve"> </w:t>
      </w:r>
      <w:r w:rsidRPr="00E90F4A">
        <w:rPr>
          <w:rFonts w:asciiTheme="majorHAnsi" w:hAnsiTheme="majorHAnsi" w:cstheme="majorHAnsi"/>
          <w:i/>
          <w:iCs/>
        </w:rPr>
        <w:t>Medicine Action</w:t>
      </w:r>
      <w:r w:rsidRPr="00E90F4A">
        <w:rPr>
          <w:rFonts w:asciiTheme="majorHAnsi" w:hAnsiTheme="majorHAnsi" w:cstheme="majorHAnsi"/>
        </w:rPr>
        <w:t xml:space="preserve"> — stabilize wounds, provide basic healing</w:t>
      </w:r>
    </w:p>
    <w:p w14:paraId="50CCE515" w14:textId="77777777" w:rsidR="004266C5" w:rsidRPr="004266C5" w:rsidRDefault="004266C5">
      <w:pPr>
        <w:pStyle w:val="ListParagraph"/>
        <w:numPr>
          <w:ilvl w:val="0"/>
          <w:numId w:val="47"/>
        </w:numPr>
        <w:spacing w:after="160" w:line="278" w:lineRule="auto"/>
        <w:rPr>
          <w:rFonts w:asciiTheme="majorHAnsi" w:hAnsiTheme="majorHAnsi" w:cstheme="majorHAnsi"/>
        </w:rPr>
      </w:pPr>
      <w:r w:rsidRPr="004266C5">
        <w:rPr>
          <w:rFonts w:asciiTheme="majorHAnsi" w:hAnsiTheme="majorHAnsi" w:cstheme="majorHAnsi"/>
        </w:rPr>
        <w:t>Bandages ×5 Heals 1d4</w:t>
      </w:r>
    </w:p>
    <w:p w14:paraId="5F7D3DA7" w14:textId="77777777" w:rsidR="004266C5" w:rsidRPr="004266C5" w:rsidRDefault="004266C5">
      <w:pPr>
        <w:pStyle w:val="ListParagraph"/>
        <w:numPr>
          <w:ilvl w:val="0"/>
          <w:numId w:val="47"/>
        </w:numPr>
        <w:spacing w:after="160" w:line="278" w:lineRule="auto"/>
        <w:rPr>
          <w:rFonts w:asciiTheme="majorHAnsi" w:hAnsiTheme="majorHAnsi" w:cstheme="majorHAnsi"/>
        </w:rPr>
      </w:pPr>
      <w:r w:rsidRPr="004266C5">
        <w:rPr>
          <w:rFonts w:asciiTheme="majorHAnsi" w:hAnsiTheme="majorHAnsi" w:cstheme="majorHAnsi"/>
        </w:rPr>
        <w:t>Healing Vials (small) ×2 Heals 1d6</w:t>
      </w:r>
    </w:p>
    <w:p w14:paraId="62B32681" w14:textId="77777777" w:rsidR="004266C5" w:rsidRPr="004266C5" w:rsidRDefault="004266C5">
      <w:pPr>
        <w:pStyle w:val="ListParagraph"/>
        <w:numPr>
          <w:ilvl w:val="0"/>
          <w:numId w:val="47"/>
        </w:numPr>
        <w:spacing w:after="160" w:line="278" w:lineRule="auto"/>
        <w:rPr>
          <w:rFonts w:asciiTheme="majorHAnsi" w:hAnsiTheme="majorHAnsi" w:cstheme="majorHAnsi"/>
        </w:rPr>
      </w:pPr>
      <w:r w:rsidRPr="004266C5">
        <w:rPr>
          <w:rFonts w:asciiTheme="majorHAnsi" w:hAnsiTheme="majorHAnsi" w:cstheme="majorHAnsi"/>
        </w:rPr>
        <w:t>Herbs Pouch</w:t>
      </w:r>
    </w:p>
    <w:p w14:paraId="0DD8FFDA" w14:textId="77777777" w:rsidR="004266C5" w:rsidRPr="004266C5" w:rsidRDefault="004266C5">
      <w:pPr>
        <w:pStyle w:val="ListParagraph"/>
        <w:numPr>
          <w:ilvl w:val="0"/>
          <w:numId w:val="47"/>
        </w:numPr>
        <w:spacing w:after="160" w:line="278" w:lineRule="auto"/>
        <w:rPr>
          <w:rFonts w:asciiTheme="majorHAnsi" w:hAnsiTheme="majorHAnsi" w:cstheme="majorHAnsi"/>
        </w:rPr>
      </w:pPr>
      <w:r w:rsidRPr="004266C5">
        <w:rPr>
          <w:rFonts w:asciiTheme="majorHAnsi" w:hAnsiTheme="majorHAnsi" w:cstheme="majorHAnsi"/>
        </w:rPr>
        <w:t>Splints ×2</w:t>
      </w:r>
    </w:p>
    <w:p w14:paraId="58DC11A1" w14:textId="77777777" w:rsidR="004266C5" w:rsidRPr="00E90F4A" w:rsidRDefault="00000000" w:rsidP="004266C5">
      <w:pPr>
        <w:spacing w:after="160" w:line="278" w:lineRule="auto"/>
        <w:rPr>
          <w:rFonts w:asciiTheme="majorHAnsi" w:hAnsiTheme="majorHAnsi" w:cstheme="majorHAnsi"/>
        </w:rPr>
      </w:pPr>
      <w:r>
        <w:rPr>
          <w:rFonts w:asciiTheme="majorHAnsi" w:hAnsiTheme="majorHAnsi" w:cstheme="majorHAnsi"/>
        </w:rPr>
        <w:pict w14:anchorId="25FA089C">
          <v:rect id="_x0000_i1076" style="width:0;height:1.5pt" o:hralign="center" o:hrstd="t" o:hr="t" fillcolor="#a0a0a0" stroked="f"/>
        </w:pict>
      </w:r>
    </w:p>
    <w:p w14:paraId="0D9D399D" w14:textId="77777777" w:rsidR="004266C5" w:rsidRPr="00E90F4A" w:rsidRDefault="004266C5" w:rsidP="004266C5">
      <w:pPr>
        <w:pStyle w:val="Heading3"/>
      </w:pPr>
      <w:r w:rsidRPr="00E90F4A">
        <w:t>Thieves’ Tools</w:t>
      </w:r>
    </w:p>
    <w:p w14:paraId="63B7F3A1" w14:textId="77777777" w:rsidR="004266C5" w:rsidRPr="00E90F4A" w:rsidRDefault="004266C5" w:rsidP="004266C5">
      <w:pPr>
        <w:spacing w:after="160" w:line="278" w:lineRule="auto"/>
        <w:rPr>
          <w:rFonts w:asciiTheme="majorHAnsi" w:hAnsiTheme="majorHAnsi" w:cstheme="majorHAnsi"/>
        </w:rPr>
      </w:pPr>
      <w:r w:rsidRPr="00E90F4A">
        <w:rPr>
          <w:rFonts w:asciiTheme="majorHAnsi" w:hAnsiTheme="majorHAnsi" w:cstheme="majorHAnsi"/>
          <w:b/>
          <w:bCs/>
        </w:rPr>
        <w:t>Supports:</w:t>
      </w:r>
      <w:r w:rsidRPr="00E90F4A">
        <w:rPr>
          <w:rFonts w:asciiTheme="majorHAnsi" w:hAnsiTheme="majorHAnsi" w:cstheme="majorHAnsi"/>
        </w:rPr>
        <w:t xml:space="preserve"> </w:t>
      </w:r>
      <w:r w:rsidRPr="00E90F4A">
        <w:rPr>
          <w:rFonts w:asciiTheme="majorHAnsi" w:hAnsiTheme="majorHAnsi" w:cstheme="majorHAnsi"/>
          <w:i/>
          <w:iCs/>
        </w:rPr>
        <w:t xml:space="preserve">Lockpicking, infiltration, </w:t>
      </w:r>
      <w:proofErr w:type="spellStart"/>
      <w:r w:rsidRPr="00E90F4A">
        <w:rPr>
          <w:rFonts w:asciiTheme="majorHAnsi" w:hAnsiTheme="majorHAnsi" w:cstheme="majorHAnsi"/>
          <w:i/>
          <w:iCs/>
        </w:rPr>
        <w:t>trapwork</w:t>
      </w:r>
      <w:proofErr w:type="spellEnd"/>
    </w:p>
    <w:p w14:paraId="230A5F27" w14:textId="77777777" w:rsidR="004266C5" w:rsidRPr="004266C5" w:rsidRDefault="004266C5">
      <w:pPr>
        <w:pStyle w:val="ListParagraph"/>
        <w:numPr>
          <w:ilvl w:val="0"/>
          <w:numId w:val="48"/>
        </w:numPr>
        <w:spacing w:after="160" w:line="278" w:lineRule="auto"/>
        <w:rPr>
          <w:rFonts w:asciiTheme="majorHAnsi" w:hAnsiTheme="majorHAnsi" w:cstheme="majorHAnsi"/>
        </w:rPr>
      </w:pPr>
      <w:r w:rsidRPr="004266C5">
        <w:rPr>
          <w:rFonts w:asciiTheme="majorHAnsi" w:hAnsiTheme="majorHAnsi" w:cstheme="majorHAnsi"/>
        </w:rPr>
        <w:t>Lockpicks ×10</w:t>
      </w:r>
    </w:p>
    <w:p w14:paraId="5FF111B7" w14:textId="77777777" w:rsidR="004266C5" w:rsidRPr="004266C5" w:rsidRDefault="004266C5">
      <w:pPr>
        <w:pStyle w:val="ListParagraph"/>
        <w:numPr>
          <w:ilvl w:val="0"/>
          <w:numId w:val="48"/>
        </w:numPr>
        <w:spacing w:after="160" w:line="278" w:lineRule="auto"/>
        <w:rPr>
          <w:rFonts w:asciiTheme="majorHAnsi" w:hAnsiTheme="majorHAnsi" w:cstheme="majorHAnsi"/>
        </w:rPr>
      </w:pPr>
      <w:r w:rsidRPr="004266C5">
        <w:rPr>
          <w:rFonts w:asciiTheme="majorHAnsi" w:hAnsiTheme="majorHAnsi" w:cstheme="majorHAnsi"/>
        </w:rPr>
        <w:t>Small File</w:t>
      </w:r>
    </w:p>
    <w:p w14:paraId="3E417C50" w14:textId="77777777" w:rsidR="004266C5" w:rsidRPr="004266C5" w:rsidRDefault="004266C5">
      <w:pPr>
        <w:pStyle w:val="ListParagraph"/>
        <w:numPr>
          <w:ilvl w:val="0"/>
          <w:numId w:val="48"/>
        </w:numPr>
        <w:spacing w:after="160" w:line="278" w:lineRule="auto"/>
        <w:rPr>
          <w:rFonts w:asciiTheme="majorHAnsi" w:hAnsiTheme="majorHAnsi" w:cstheme="majorHAnsi"/>
        </w:rPr>
      </w:pPr>
      <w:r w:rsidRPr="004266C5">
        <w:rPr>
          <w:rFonts w:asciiTheme="majorHAnsi" w:hAnsiTheme="majorHAnsi" w:cstheme="majorHAnsi"/>
        </w:rPr>
        <w:t>Crowbar</w:t>
      </w:r>
    </w:p>
    <w:p w14:paraId="714AD2F0" w14:textId="77777777" w:rsidR="004266C5" w:rsidRPr="004266C5" w:rsidRDefault="004266C5">
      <w:pPr>
        <w:pStyle w:val="ListParagraph"/>
        <w:numPr>
          <w:ilvl w:val="0"/>
          <w:numId w:val="48"/>
        </w:numPr>
        <w:spacing w:after="160" w:line="278" w:lineRule="auto"/>
        <w:rPr>
          <w:rFonts w:asciiTheme="majorHAnsi" w:hAnsiTheme="majorHAnsi" w:cstheme="majorHAnsi"/>
        </w:rPr>
      </w:pPr>
      <w:r w:rsidRPr="004266C5">
        <w:rPr>
          <w:rFonts w:asciiTheme="majorHAnsi" w:hAnsiTheme="majorHAnsi" w:cstheme="majorHAnsi"/>
        </w:rPr>
        <w:t>Wedges ×2</w:t>
      </w:r>
    </w:p>
    <w:p w14:paraId="5E8B4522" w14:textId="77777777" w:rsidR="004266C5" w:rsidRPr="00E90F4A" w:rsidRDefault="00000000" w:rsidP="004266C5">
      <w:pPr>
        <w:spacing w:after="160" w:line="278" w:lineRule="auto"/>
        <w:rPr>
          <w:rFonts w:asciiTheme="majorHAnsi" w:hAnsiTheme="majorHAnsi" w:cstheme="majorHAnsi"/>
        </w:rPr>
      </w:pPr>
      <w:r>
        <w:rPr>
          <w:rFonts w:asciiTheme="majorHAnsi" w:hAnsiTheme="majorHAnsi" w:cstheme="majorHAnsi"/>
        </w:rPr>
        <w:pict w14:anchorId="0428FDCD">
          <v:rect id="_x0000_i1077" style="width:0;height:1.5pt" o:hralign="center" o:hrstd="t" o:hr="t" fillcolor="#a0a0a0" stroked="f"/>
        </w:pict>
      </w:r>
    </w:p>
    <w:p w14:paraId="1FE8249C" w14:textId="77777777" w:rsidR="004266C5" w:rsidRPr="00E90F4A" w:rsidRDefault="004266C5" w:rsidP="004266C5">
      <w:pPr>
        <w:pStyle w:val="Heading3"/>
      </w:pPr>
      <w:proofErr w:type="spellStart"/>
      <w:r w:rsidRPr="00E90F4A">
        <w:t>Trapwright’s</w:t>
      </w:r>
      <w:proofErr w:type="spellEnd"/>
      <w:r w:rsidRPr="00E90F4A">
        <w:t xml:space="preserve"> Kit</w:t>
      </w:r>
    </w:p>
    <w:p w14:paraId="27D146CC" w14:textId="77777777" w:rsidR="004266C5" w:rsidRPr="00E90F4A" w:rsidRDefault="004266C5" w:rsidP="004266C5">
      <w:pPr>
        <w:spacing w:after="160" w:line="278" w:lineRule="auto"/>
        <w:rPr>
          <w:rFonts w:asciiTheme="majorHAnsi" w:hAnsiTheme="majorHAnsi" w:cstheme="majorHAnsi"/>
        </w:rPr>
      </w:pPr>
      <w:r w:rsidRPr="00E90F4A">
        <w:rPr>
          <w:rFonts w:asciiTheme="majorHAnsi" w:hAnsiTheme="majorHAnsi" w:cstheme="majorHAnsi"/>
          <w:b/>
          <w:bCs/>
        </w:rPr>
        <w:t>Supports:</w:t>
      </w:r>
      <w:r w:rsidRPr="00E90F4A">
        <w:rPr>
          <w:rFonts w:asciiTheme="majorHAnsi" w:hAnsiTheme="majorHAnsi" w:cstheme="majorHAnsi"/>
        </w:rPr>
        <w:t xml:space="preserve"> </w:t>
      </w:r>
      <w:r w:rsidRPr="00E90F4A">
        <w:rPr>
          <w:rFonts w:asciiTheme="majorHAnsi" w:hAnsiTheme="majorHAnsi" w:cstheme="majorHAnsi"/>
          <w:i/>
          <w:iCs/>
        </w:rPr>
        <w:t>Trap / Ward Action</w:t>
      </w:r>
      <w:r w:rsidRPr="00E90F4A">
        <w:rPr>
          <w:rFonts w:asciiTheme="majorHAnsi" w:hAnsiTheme="majorHAnsi" w:cstheme="majorHAnsi"/>
        </w:rPr>
        <w:t xml:space="preserve"> — prepare defenses, snares, alarms (</w:t>
      </w:r>
      <w:proofErr w:type="gramStart"/>
      <w:r w:rsidRPr="00E90F4A">
        <w:rPr>
          <w:rFonts w:asciiTheme="majorHAnsi" w:hAnsiTheme="majorHAnsi" w:cstheme="majorHAnsi"/>
        </w:rPr>
        <w:t>consumes</w:t>
      </w:r>
      <w:proofErr w:type="gramEnd"/>
      <w:r w:rsidRPr="00E90F4A">
        <w:rPr>
          <w:rFonts w:asciiTheme="majorHAnsi" w:hAnsiTheme="majorHAnsi" w:cstheme="majorHAnsi"/>
        </w:rPr>
        <w:t xml:space="preserve"> materials)</w:t>
      </w:r>
    </w:p>
    <w:p w14:paraId="2295B696" w14:textId="77777777" w:rsidR="004266C5" w:rsidRPr="004266C5" w:rsidRDefault="004266C5">
      <w:pPr>
        <w:pStyle w:val="ListParagraph"/>
        <w:numPr>
          <w:ilvl w:val="0"/>
          <w:numId w:val="49"/>
        </w:numPr>
        <w:spacing w:after="160" w:line="278" w:lineRule="auto"/>
        <w:rPr>
          <w:rFonts w:asciiTheme="majorHAnsi" w:hAnsiTheme="majorHAnsi" w:cstheme="majorHAnsi"/>
        </w:rPr>
      </w:pPr>
      <w:r w:rsidRPr="004266C5">
        <w:rPr>
          <w:rFonts w:asciiTheme="majorHAnsi" w:hAnsiTheme="majorHAnsi" w:cstheme="majorHAnsi"/>
        </w:rPr>
        <w:t>Wire (50 ft)</w:t>
      </w:r>
    </w:p>
    <w:p w14:paraId="648A4DFD" w14:textId="77777777" w:rsidR="004266C5" w:rsidRPr="004266C5" w:rsidRDefault="004266C5">
      <w:pPr>
        <w:pStyle w:val="ListParagraph"/>
        <w:numPr>
          <w:ilvl w:val="0"/>
          <w:numId w:val="49"/>
        </w:numPr>
        <w:spacing w:after="160" w:line="278" w:lineRule="auto"/>
        <w:rPr>
          <w:rFonts w:asciiTheme="majorHAnsi" w:hAnsiTheme="majorHAnsi" w:cstheme="majorHAnsi"/>
        </w:rPr>
      </w:pPr>
      <w:r w:rsidRPr="004266C5">
        <w:rPr>
          <w:rFonts w:asciiTheme="majorHAnsi" w:hAnsiTheme="majorHAnsi" w:cstheme="majorHAnsi"/>
        </w:rPr>
        <w:t>Bells ×3</w:t>
      </w:r>
    </w:p>
    <w:p w14:paraId="28DED747" w14:textId="77777777" w:rsidR="004266C5" w:rsidRPr="004266C5" w:rsidRDefault="004266C5">
      <w:pPr>
        <w:pStyle w:val="ListParagraph"/>
        <w:numPr>
          <w:ilvl w:val="0"/>
          <w:numId w:val="49"/>
        </w:numPr>
        <w:spacing w:after="160" w:line="278" w:lineRule="auto"/>
        <w:rPr>
          <w:rFonts w:asciiTheme="majorHAnsi" w:hAnsiTheme="majorHAnsi" w:cstheme="majorHAnsi"/>
        </w:rPr>
      </w:pPr>
      <w:r w:rsidRPr="004266C5">
        <w:rPr>
          <w:rFonts w:asciiTheme="majorHAnsi" w:hAnsiTheme="majorHAnsi" w:cstheme="majorHAnsi"/>
        </w:rPr>
        <w:t>Trip-Snare Kits ×2</w:t>
      </w:r>
    </w:p>
    <w:p w14:paraId="0438FD51" w14:textId="35E5D08F" w:rsidR="00AB4C58" w:rsidRPr="00D70589" w:rsidRDefault="004266C5">
      <w:pPr>
        <w:pStyle w:val="ListParagraph"/>
        <w:numPr>
          <w:ilvl w:val="0"/>
          <w:numId w:val="49"/>
        </w:numPr>
        <w:spacing w:after="160" w:line="278" w:lineRule="auto"/>
        <w:rPr>
          <w:rFonts w:asciiTheme="majorHAnsi" w:hAnsiTheme="majorHAnsi" w:cstheme="majorHAnsi"/>
        </w:rPr>
      </w:pPr>
      <w:r w:rsidRPr="004266C5">
        <w:rPr>
          <w:rFonts w:asciiTheme="majorHAnsi" w:hAnsiTheme="majorHAnsi" w:cstheme="majorHAnsi"/>
        </w:rPr>
        <w:t>Warding Chalk ×5</w:t>
      </w:r>
    </w:p>
    <w:p w14:paraId="195ABCD5" w14:textId="77777777" w:rsidR="00AB4C58" w:rsidRPr="00BE3018" w:rsidRDefault="00000000">
      <w:pPr>
        <w:pStyle w:val="Heading2"/>
        <w:rPr>
          <w:rFonts w:cstheme="majorHAnsi"/>
        </w:rPr>
      </w:pPr>
      <w:r w:rsidRPr="00BE3018">
        <w:rPr>
          <w:rFonts w:cstheme="majorHAnsi"/>
        </w:rPr>
        <w:t>8.3 Pace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0B46B5" w:rsidRPr="00BE3018" w14:paraId="3830DDDC" w14:textId="77777777" w:rsidTr="00C00229">
        <w:tc>
          <w:tcPr>
            <w:tcW w:w="2880" w:type="dxa"/>
          </w:tcPr>
          <w:p w14:paraId="490B0364" w14:textId="77777777" w:rsidR="00AB4C58" w:rsidRPr="00BE3018" w:rsidRDefault="00000000">
            <w:pPr>
              <w:rPr>
                <w:rFonts w:asciiTheme="majorHAnsi" w:hAnsiTheme="majorHAnsi" w:cstheme="majorHAnsi"/>
              </w:rPr>
            </w:pPr>
            <w:r w:rsidRPr="00BE3018">
              <w:rPr>
                <w:rFonts w:asciiTheme="majorHAnsi" w:hAnsiTheme="majorHAnsi" w:cstheme="majorHAnsi"/>
              </w:rPr>
              <w:t>Pace</w:t>
            </w:r>
          </w:p>
        </w:tc>
        <w:tc>
          <w:tcPr>
            <w:tcW w:w="2880" w:type="dxa"/>
          </w:tcPr>
          <w:p w14:paraId="468DDCE4" w14:textId="77777777" w:rsidR="00AB4C58" w:rsidRPr="00BE3018" w:rsidRDefault="00000000">
            <w:pPr>
              <w:rPr>
                <w:rFonts w:asciiTheme="majorHAnsi" w:hAnsiTheme="majorHAnsi" w:cstheme="majorHAnsi"/>
              </w:rPr>
            </w:pPr>
            <w:r w:rsidRPr="00BE3018">
              <w:rPr>
                <w:rFonts w:asciiTheme="majorHAnsi" w:hAnsiTheme="majorHAnsi" w:cstheme="majorHAnsi"/>
              </w:rPr>
              <w:t>Effect</w:t>
            </w:r>
          </w:p>
        </w:tc>
        <w:tc>
          <w:tcPr>
            <w:tcW w:w="2880" w:type="dxa"/>
          </w:tcPr>
          <w:p w14:paraId="4B5FE068" w14:textId="77777777" w:rsidR="00AB4C58" w:rsidRPr="00BE3018" w:rsidRDefault="00000000">
            <w:pPr>
              <w:rPr>
                <w:rFonts w:asciiTheme="majorHAnsi" w:hAnsiTheme="majorHAnsi" w:cstheme="majorHAnsi"/>
              </w:rPr>
            </w:pPr>
            <w:r w:rsidRPr="00BE3018">
              <w:rPr>
                <w:rFonts w:asciiTheme="majorHAnsi" w:hAnsiTheme="majorHAnsi" w:cstheme="majorHAnsi"/>
              </w:rPr>
              <w:t>Risks</w:t>
            </w:r>
          </w:p>
        </w:tc>
      </w:tr>
      <w:tr w:rsidR="000B46B5" w:rsidRPr="00BE3018" w14:paraId="3A76A09E" w14:textId="77777777" w:rsidTr="00C00229">
        <w:tc>
          <w:tcPr>
            <w:tcW w:w="2880" w:type="dxa"/>
          </w:tcPr>
          <w:p w14:paraId="45BBFFDD" w14:textId="77777777" w:rsidR="00AB4C58" w:rsidRPr="00BE3018" w:rsidRDefault="00000000">
            <w:pPr>
              <w:rPr>
                <w:rFonts w:asciiTheme="majorHAnsi" w:hAnsiTheme="majorHAnsi" w:cstheme="majorHAnsi"/>
              </w:rPr>
            </w:pPr>
            <w:r w:rsidRPr="00BE3018">
              <w:rPr>
                <w:rFonts w:asciiTheme="majorHAnsi" w:hAnsiTheme="majorHAnsi" w:cstheme="majorHAnsi"/>
              </w:rPr>
              <w:t>Fast</w:t>
            </w:r>
          </w:p>
        </w:tc>
        <w:tc>
          <w:tcPr>
            <w:tcW w:w="2880" w:type="dxa"/>
          </w:tcPr>
          <w:p w14:paraId="58538AF0" w14:textId="77777777" w:rsidR="00AB4C58" w:rsidRPr="00BE3018" w:rsidRDefault="00000000">
            <w:pPr>
              <w:rPr>
                <w:rFonts w:asciiTheme="majorHAnsi" w:hAnsiTheme="majorHAnsi" w:cstheme="majorHAnsi"/>
              </w:rPr>
            </w:pPr>
            <w:r w:rsidRPr="00BE3018">
              <w:rPr>
                <w:rFonts w:asciiTheme="majorHAnsi" w:hAnsiTheme="majorHAnsi" w:cstheme="majorHAnsi"/>
              </w:rPr>
              <w:t>+50% distance; reduced discovery</w:t>
            </w:r>
          </w:p>
        </w:tc>
        <w:tc>
          <w:tcPr>
            <w:tcW w:w="2880" w:type="dxa"/>
          </w:tcPr>
          <w:p w14:paraId="1806083C" w14:textId="77777777" w:rsidR="00AB4C58" w:rsidRPr="00BE3018" w:rsidRDefault="00000000">
            <w:pPr>
              <w:rPr>
                <w:rFonts w:asciiTheme="majorHAnsi" w:hAnsiTheme="majorHAnsi" w:cstheme="majorHAnsi"/>
              </w:rPr>
            </w:pPr>
            <w:r w:rsidRPr="00BE3018">
              <w:rPr>
                <w:rFonts w:asciiTheme="majorHAnsi" w:hAnsiTheme="majorHAnsi" w:cstheme="majorHAnsi"/>
              </w:rPr>
              <w:t>More danger, exhaustion risk</w:t>
            </w:r>
          </w:p>
        </w:tc>
      </w:tr>
      <w:tr w:rsidR="000B46B5" w:rsidRPr="00BE3018" w14:paraId="7827ECE0" w14:textId="77777777" w:rsidTr="00C00229">
        <w:tc>
          <w:tcPr>
            <w:tcW w:w="2880" w:type="dxa"/>
          </w:tcPr>
          <w:p w14:paraId="73FC976D" w14:textId="77777777" w:rsidR="00AB4C58" w:rsidRPr="00BE3018" w:rsidRDefault="00000000">
            <w:pPr>
              <w:rPr>
                <w:rFonts w:asciiTheme="majorHAnsi" w:hAnsiTheme="majorHAnsi" w:cstheme="majorHAnsi"/>
              </w:rPr>
            </w:pPr>
            <w:r w:rsidRPr="00BE3018">
              <w:rPr>
                <w:rFonts w:asciiTheme="majorHAnsi" w:hAnsiTheme="majorHAnsi" w:cstheme="majorHAnsi"/>
              </w:rPr>
              <w:t>Normal</w:t>
            </w:r>
          </w:p>
        </w:tc>
        <w:tc>
          <w:tcPr>
            <w:tcW w:w="2880" w:type="dxa"/>
          </w:tcPr>
          <w:p w14:paraId="3C4A1C1F" w14:textId="77777777" w:rsidR="00AB4C58" w:rsidRPr="00BE3018" w:rsidRDefault="00000000">
            <w:pPr>
              <w:rPr>
                <w:rFonts w:asciiTheme="majorHAnsi" w:hAnsiTheme="majorHAnsi" w:cstheme="majorHAnsi"/>
              </w:rPr>
            </w:pPr>
            <w:r w:rsidRPr="00BE3018">
              <w:rPr>
                <w:rFonts w:asciiTheme="majorHAnsi" w:hAnsiTheme="majorHAnsi" w:cstheme="majorHAnsi"/>
              </w:rPr>
              <w:t>Standard distance and checks</w:t>
            </w:r>
          </w:p>
        </w:tc>
        <w:tc>
          <w:tcPr>
            <w:tcW w:w="2880" w:type="dxa"/>
          </w:tcPr>
          <w:p w14:paraId="02259DEB" w14:textId="77777777" w:rsidR="00AB4C58" w:rsidRPr="00BE3018" w:rsidRDefault="00000000">
            <w:pPr>
              <w:rPr>
                <w:rFonts w:asciiTheme="majorHAnsi" w:hAnsiTheme="majorHAnsi" w:cstheme="majorHAnsi"/>
              </w:rPr>
            </w:pPr>
            <w:r w:rsidRPr="00BE3018">
              <w:rPr>
                <w:rFonts w:asciiTheme="majorHAnsi" w:hAnsiTheme="majorHAnsi" w:cstheme="majorHAnsi"/>
              </w:rPr>
              <w:t>Balanced risk/reward</w:t>
            </w:r>
          </w:p>
        </w:tc>
      </w:tr>
      <w:tr w:rsidR="000B46B5" w:rsidRPr="00BE3018" w14:paraId="61B170F9" w14:textId="77777777" w:rsidTr="00C00229">
        <w:tc>
          <w:tcPr>
            <w:tcW w:w="2880" w:type="dxa"/>
          </w:tcPr>
          <w:p w14:paraId="2EB74989" w14:textId="77777777" w:rsidR="00AB4C58" w:rsidRPr="00BE3018" w:rsidRDefault="00000000">
            <w:pPr>
              <w:rPr>
                <w:rFonts w:asciiTheme="majorHAnsi" w:hAnsiTheme="majorHAnsi" w:cstheme="majorHAnsi"/>
              </w:rPr>
            </w:pPr>
            <w:r w:rsidRPr="00BE3018">
              <w:rPr>
                <w:rFonts w:asciiTheme="majorHAnsi" w:hAnsiTheme="majorHAnsi" w:cstheme="majorHAnsi"/>
              </w:rPr>
              <w:t>Slow</w:t>
            </w:r>
          </w:p>
        </w:tc>
        <w:tc>
          <w:tcPr>
            <w:tcW w:w="2880" w:type="dxa"/>
          </w:tcPr>
          <w:p w14:paraId="488CD66D" w14:textId="77777777" w:rsidR="00AB4C58" w:rsidRPr="00BE3018" w:rsidRDefault="00000000">
            <w:pPr>
              <w:rPr>
                <w:rFonts w:asciiTheme="majorHAnsi" w:hAnsiTheme="majorHAnsi" w:cstheme="majorHAnsi"/>
              </w:rPr>
            </w:pPr>
            <w:r w:rsidRPr="00BE3018">
              <w:rPr>
                <w:rFonts w:asciiTheme="majorHAnsi" w:hAnsiTheme="majorHAnsi" w:cstheme="majorHAnsi"/>
              </w:rPr>
              <w:t>Reduced distance; improved discovery</w:t>
            </w:r>
          </w:p>
        </w:tc>
        <w:tc>
          <w:tcPr>
            <w:tcW w:w="2880" w:type="dxa"/>
          </w:tcPr>
          <w:p w14:paraId="5E0ADC47" w14:textId="77777777" w:rsidR="00AB4C58" w:rsidRPr="00BE3018" w:rsidRDefault="00000000">
            <w:pPr>
              <w:rPr>
                <w:rFonts w:asciiTheme="majorHAnsi" w:hAnsiTheme="majorHAnsi" w:cstheme="majorHAnsi"/>
              </w:rPr>
            </w:pPr>
            <w:r w:rsidRPr="00BE3018">
              <w:rPr>
                <w:rFonts w:asciiTheme="majorHAnsi" w:hAnsiTheme="majorHAnsi" w:cstheme="majorHAnsi"/>
              </w:rPr>
              <w:t>Safer, but slower progress</w:t>
            </w:r>
          </w:p>
        </w:tc>
      </w:tr>
    </w:tbl>
    <w:p w14:paraId="6F47F0D9" w14:textId="77777777" w:rsidR="00AB4C58" w:rsidRPr="00BE3018" w:rsidRDefault="00000000">
      <w:pPr>
        <w:rPr>
          <w:rFonts w:asciiTheme="majorHAnsi" w:hAnsiTheme="majorHAnsi" w:cstheme="majorHAnsi"/>
        </w:rPr>
      </w:pPr>
      <w:r w:rsidRPr="00BE3018">
        <w:rPr>
          <w:rFonts w:asciiTheme="majorHAnsi" w:hAnsiTheme="majorHAnsi" w:cstheme="majorHAnsi"/>
        </w:rPr>
        <w:t>In difficult terrain, Normal pace functions as Slow pace.</w:t>
      </w:r>
    </w:p>
    <w:p w14:paraId="35EFA05B" w14:textId="77777777" w:rsidR="00AB4C58" w:rsidRPr="00BE3018" w:rsidRDefault="00000000">
      <w:pPr>
        <w:pStyle w:val="Heading2"/>
        <w:rPr>
          <w:rFonts w:cstheme="majorHAnsi"/>
        </w:rPr>
      </w:pPr>
      <w:r w:rsidRPr="00BE3018">
        <w:rPr>
          <w:rFonts w:cstheme="majorHAnsi"/>
        </w:rPr>
        <w:t>8.4 Camp Turns</w:t>
      </w:r>
    </w:p>
    <w:p w14:paraId="44E78FB6" w14:textId="77777777" w:rsidR="00AB4C58" w:rsidRPr="00BE3018" w:rsidRDefault="00000000">
      <w:pPr>
        <w:rPr>
          <w:rFonts w:asciiTheme="majorHAnsi" w:hAnsiTheme="majorHAnsi" w:cstheme="majorHAnsi"/>
        </w:rPr>
      </w:pPr>
      <w:r w:rsidRPr="00BE3018">
        <w:rPr>
          <w:rFonts w:asciiTheme="majorHAnsi" w:hAnsiTheme="majorHAnsi" w:cstheme="majorHAnsi"/>
        </w:rPr>
        <w:t xml:space="preserve">At night or during extended pauses, characters take a Camp Turn (4–6 hours). PCs may: set camp, keep watch, repair gear, perform rituals, </w:t>
      </w:r>
      <w:proofErr w:type="spellStart"/>
      <w:r w:rsidRPr="00BE3018">
        <w:rPr>
          <w:rFonts w:asciiTheme="majorHAnsi" w:hAnsiTheme="majorHAnsi" w:cstheme="majorHAnsi"/>
        </w:rPr>
        <w:t>dreamwatch</w:t>
      </w:r>
      <w:proofErr w:type="spellEnd"/>
      <w:r w:rsidRPr="00BE3018">
        <w:rPr>
          <w:rFonts w:asciiTheme="majorHAnsi" w:hAnsiTheme="majorHAnsi" w:cstheme="majorHAnsi"/>
        </w:rPr>
        <w:t xml:space="preserve">, or rest. Skipping a watch imposes </w:t>
      </w:r>
      <w:proofErr w:type="gramStart"/>
      <w:r w:rsidRPr="00BE3018">
        <w:rPr>
          <w:rFonts w:asciiTheme="majorHAnsi" w:hAnsiTheme="majorHAnsi" w:cstheme="majorHAnsi"/>
        </w:rPr>
        <w:t>disadvantage</w:t>
      </w:r>
      <w:proofErr w:type="gramEnd"/>
      <w:r w:rsidRPr="00BE3018">
        <w:rPr>
          <w:rFonts w:asciiTheme="majorHAnsi" w:hAnsiTheme="majorHAnsi" w:cstheme="majorHAnsi"/>
        </w:rPr>
        <w:t xml:space="preserve"> on night encounter checks.</w:t>
      </w:r>
    </w:p>
    <w:p w14:paraId="02810BFE" w14:textId="77777777" w:rsidR="00AB4C58" w:rsidRPr="00BE3018" w:rsidRDefault="00000000">
      <w:pPr>
        <w:pStyle w:val="Heading2"/>
        <w:rPr>
          <w:rFonts w:cstheme="majorHAnsi"/>
        </w:rPr>
      </w:pPr>
      <w:r w:rsidRPr="00BE3018">
        <w:rPr>
          <w:rFonts w:cstheme="majorHAnsi"/>
        </w:rPr>
        <w:lastRenderedPageBreak/>
        <w:t>8.5 Exploration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76"/>
        <w:gridCol w:w="2875"/>
      </w:tblGrid>
      <w:tr w:rsidR="000B46B5" w:rsidRPr="00BE3018" w14:paraId="067996DA" w14:textId="77777777" w:rsidTr="00C00229">
        <w:tc>
          <w:tcPr>
            <w:tcW w:w="2880" w:type="dxa"/>
          </w:tcPr>
          <w:p w14:paraId="2BB5BEB4" w14:textId="77777777" w:rsidR="00AB4C58" w:rsidRPr="00BE3018" w:rsidRDefault="00000000">
            <w:pPr>
              <w:rPr>
                <w:rFonts w:asciiTheme="majorHAnsi" w:hAnsiTheme="majorHAnsi" w:cstheme="majorHAnsi"/>
              </w:rPr>
            </w:pPr>
            <w:r w:rsidRPr="00BE3018">
              <w:rPr>
                <w:rFonts w:asciiTheme="majorHAnsi" w:hAnsiTheme="majorHAnsi" w:cstheme="majorHAnsi"/>
              </w:rPr>
              <w:t>Action</w:t>
            </w:r>
          </w:p>
        </w:tc>
        <w:tc>
          <w:tcPr>
            <w:tcW w:w="2880" w:type="dxa"/>
          </w:tcPr>
          <w:p w14:paraId="7661D868" w14:textId="77777777" w:rsidR="00AB4C58" w:rsidRPr="00BE3018" w:rsidRDefault="00000000">
            <w:pPr>
              <w:rPr>
                <w:rFonts w:asciiTheme="majorHAnsi" w:hAnsiTheme="majorHAnsi" w:cstheme="majorHAnsi"/>
              </w:rPr>
            </w:pPr>
            <w:r w:rsidRPr="00BE3018">
              <w:rPr>
                <w:rFonts w:asciiTheme="majorHAnsi" w:hAnsiTheme="majorHAnsi" w:cstheme="majorHAnsi"/>
              </w:rPr>
              <w:t>Effect</w:t>
            </w:r>
          </w:p>
        </w:tc>
        <w:tc>
          <w:tcPr>
            <w:tcW w:w="2880" w:type="dxa"/>
          </w:tcPr>
          <w:p w14:paraId="22B7F688" w14:textId="77777777" w:rsidR="00AB4C58" w:rsidRPr="00BE3018" w:rsidRDefault="00000000">
            <w:pPr>
              <w:rPr>
                <w:rFonts w:asciiTheme="majorHAnsi" w:hAnsiTheme="majorHAnsi" w:cstheme="majorHAnsi"/>
              </w:rPr>
            </w:pPr>
            <w:r w:rsidRPr="00BE3018">
              <w:rPr>
                <w:rFonts w:asciiTheme="majorHAnsi" w:hAnsiTheme="majorHAnsi" w:cstheme="majorHAnsi"/>
              </w:rPr>
              <w:t>Risks</w:t>
            </w:r>
          </w:p>
        </w:tc>
      </w:tr>
      <w:tr w:rsidR="000B46B5" w:rsidRPr="00BE3018" w14:paraId="3187E3DD" w14:textId="77777777" w:rsidTr="00C00229">
        <w:tc>
          <w:tcPr>
            <w:tcW w:w="2880" w:type="dxa"/>
          </w:tcPr>
          <w:p w14:paraId="019CDBB3" w14:textId="77777777" w:rsidR="00AB4C58" w:rsidRPr="00BE3018" w:rsidRDefault="00000000">
            <w:pPr>
              <w:rPr>
                <w:rFonts w:asciiTheme="majorHAnsi" w:hAnsiTheme="majorHAnsi" w:cstheme="majorHAnsi"/>
              </w:rPr>
            </w:pPr>
            <w:r w:rsidRPr="00BE3018">
              <w:rPr>
                <w:rFonts w:asciiTheme="majorHAnsi" w:hAnsiTheme="majorHAnsi" w:cstheme="majorHAnsi"/>
              </w:rPr>
              <w:t>Scout</w:t>
            </w:r>
          </w:p>
        </w:tc>
        <w:tc>
          <w:tcPr>
            <w:tcW w:w="2880" w:type="dxa"/>
          </w:tcPr>
          <w:p w14:paraId="79A525D6" w14:textId="77777777" w:rsidR="00AB4C58" w:rsidRPr="00BE3018" w:rsidRDefault="00000000">
            <w:pPr>
              <w:rPr>
                <w:rFonts w:asciiTheme="majorHAnsi" w:hAnsiTheme="majorHAnsi" w:cstheme="majorHAnsi"/>
              </w:rPr>
            </w:pPr>
            <w:r w:rsidRPr="00BE3018">
              <w:rPr>
                <w:rFonts w:asciiTheme="majorHAnsi" w:hAnsiTheme="majorHAnsi" w:cstheme="majorHAnsi"/>
              </w:rPr>
              <w:t>Detect encounters 1 turn early</w:t>
            </w:r>
          </w:p>
        </w:tc>
        <w:tc>
          <w:tcPr>
            <w:tcW w:w="2880" w:type="dxa"/>
          </w:tcPr>
          <w:p w14:paraId="4FA96B58" w14:textId="77777777" w:rsidR="00AB4C58" w:rsidRPr="00BE3018" w:rsidRDefault="00000000">
            <w:pPr>
              <w:rPr>
                <w:rFonts w:asciiTheme="majorHAnsi" w:hAnsiTheme="majorHAnsi" w:cstheme="majorHAnsi"/>
              </w:rPr>
            </w:pPr>
            <w:r w:rsidRPr="00BE3018">
              <w:rPr>
                <w:rFonts w:asciiTheme="majorHAnsi" w:hAnsiTheme="majorHAnsi" w:cstheme="majorHAnsi"/>
              </w:rPr>
              <w:t>Scout risks isolation</w:t>
            </w:r>
          </w:p>
        </w:tc>
      </w:tr>
      <w:tr w:rsidR="000B46B5" w:rsidRPr="00BE3018" w14:paraId="72DD2256" w14:textId="77777777" w:rsidTr="00C00229">
        <w:tc>
          <w:tcPr>
            <w:tcW w:w="2880" w:type="dxa"/>
          </w:tcPr>
          <w:p w14:paraId="453D6768" w14:textId="77777777" w:rsidR="00AB4C58" w:rsidRPr="00BE3018" w:rsidRDefault="00000000">
            <w:pPr>
              <w:rPr>
                <w:rFonts w:asciiTheme="majorHAnsi" w:hAnsiTheme="majorHAnsi" w:cstheme="majorHAnsi"/>
              </w:rPr>
            </w:pPr>
            <w:r w:rsidRPr="00BE3018">
              <w:rPr>
                <w:rFonts w:asciiTheme="majorHAnsi" w:hAnsiTheme="majorHAnsi" w:cstheme="majorHAnsi"/>
              </w:rPr>
              <w:t>Forage/Hunt</w:t>
            </w:r>
          </w:p>
        </w:tc>
        <w:tc>
          <w:tcPr>
            <w:tcW w:w="2880" w:type="dxa"/>
          </w:tcPr>
          <w:p w14:paraId="5FB4DD9E" w14:textId="77777777" w:rsidR="00AB4C58" w:rsidRPr="00BE3018" w:rsidRDefault="00000000">
            <w:pPr>
              <w:rPr>
                <w:rFonts w:asciiTheme="majorHAnsi" w:hAnsiTheme="majorHAnsi" w:cstheme="majorHAnsi"/>
              </w:rPr>
            </w:pPr>
            <w:r w:rsidRPr="00BE3018">
              <w:rPr>
                <w:rFonts w:asciiTheme="majorHAnsi" w:hAnsiTheme="majorHAnsi" w:cstheme="majorHAnsi"/>
              </w:rPr>
              <w:t>WIS (Survival) to gather 1d4 rations</w:t>
            </w:r>
          </w:p>
        </w:tc>
        <w:tc>
          <w:tcPr>
            <w:tcW w:w="2880" w:type="dxa"/>
          </w:tcPr>
          <w:p w14:paraId="38A6D243" w14:textId="77777777" w:rsidR="00AB4C58" w:rsidRPr="00BE3018" w:rsidRDefault="00000000">
            <w:pPr>
              <w:rPr>
                <w:rFonts w:asciiTheme="majorHAnsi" w:hAnsiTheme="majorHAnsi" w:cstheme="majorHAnsi"/>
              </w:rPr>
            </w:pPr>
            <w:r w:rsidRPr="00BE3018">
              <w:rPr>
                <w:rFonts w:asciiTheme="majorHAnsi" w:hAnsiTheme="majorHAnsi" w:cstheme="majorHAnsi"/>
              </w:rPr>
              <w:t>Failure wastes time</w:t>
            </w:r>
          </w:p>
        </w:tc>
      </w:tr>
      <w:tr w:rsidR="000B46B5" w:rsidRPr="00BE3018" w14:paraId="79F697F3" w14:textId="77777777" w:rsidTr="00C00229">
        <w:tc>
          <w:tcPr>
            <w:tcW w:w="2880" w:type="dxa"/>
          </w:tcPr>
          <w:p w14:paraId="287B40D1" w14:textId="77777777" w:rsidR="00AB4C58" w:rsidRPr="00BE3018" w:rsidRDefault="00000000">
            <w:pPr>
              <w:rPr>
                <w:rFonts w:asciiTheme="majorHAnsi" w:hAnsiTheme="majorHAnsi" w:cstheme="majorHAnsi"/>
              </w:rPr>
            </w:pPr>
            <w:r w:rsidRPr="00BE3018">
              <w:rPr>
                <w:rFonts w:asciiTheme="majorHAnsi" w:hAnsiTheme="majorHAnsi" w:cstheme="majorHAnsi"/>
              </w:rPr>
              <w:t>Repair</w:t>
            </w:r>
          </w:p>
        </w:tc>
        <w:tc>
          <w:tcPr>
            <w:tcW w:w="2880" w:type="dxa"/>
          </w:tcPr>
          <w:p w14:paraId="1B726A45" w14:textId="77777777" w:rsidR="00AB4C58" w:rsidRPr="00BE3018" w:rsidRDefault="00000000">
            <w:pPr>
              <w:rPr>
                <w:rFonts w:asciiTheme="majorHAnsi" w:hAnsiTheme="majorHAnsi" w:cstheme="majorHAnsi"/>
              </w:rPr>
            </w:pPr>
            <w:r w:rsidRPr="00BE3018">
              <w:rPr>
                <w:rFonts w:asciiTheme="majorHAnsi" w:hAnsiTheme="majorHAnsi" w:cstheme="majorHAnsi"/>
              </w:rPr>
              <w:t>Restore item DP with tools</w:t>
            </w:r>
          </w:p>
        </w:tc>
        <w:tc>
          <w:tcPr>
            <w:tcW w:w="2880" w:type="dxa"/>
          </w:tcPr>
          <w:p w14:paraId="0F639277" w14:textId="77777777" w:rsidR="00AB4C58" w:rsidRPr="00BE3018" w:rsidRDefault="00000000">
            <w:pPr>
              <w:rPr>
                <w:rFonts w:asciiTheme="majorHAnsi" w:hAnsiTheme="majorHAnsi" w:cstheme="majorHAnsi"/>
              </w:rPr>
            </w:pPr>
            <w:r w:rsidRPr="00BE3018">
              <w:rPr>
                <w:rFonts w:asciiTheme="majorHAnsi" w:hAnsiTheme="majorHAnsi" w:cstheme="majorHAnsi"/>
              </w:rPr>
              <w:t>Time cost</w:t>
            </w:r>
          </w:p>
        </w:tc>
      </w:tr>
      <w:tr w:rsidR="000B46B5" w:rsidRPr="00BE3018" w14:paraId="60C3CB4C" w14:textId="77777777" w:rsidTr="00C00229">
        <w:tc>
          <w:tcPr>
            <w:tcW w:w="2880" w:type="dxa"/>
          </w:tcPr>
          <w:p w14:paraId="04303260" w14:textId="77777777" w:rsidR="00AB4C58" w:rsidRPr="00BE3018" w:rsidRDefault="00000000">
            <w:pPr>
              <w:rPr>
                <w:rFonts w:asciiTheme="majorHAnsi" w:hAnsiTheme="majorHAnsi" w:cstheme="majorHAnsi"/>
              </w:rPr>
            </w:pPr>
            <w:r w:rsidRPr="00BE3018">
              <w:rPr>
                <w:rFonts w:asciiTheme="majorHAnsi" w:hAnsiTheme="majorHAnsi" w:cstheme="majorHAnsi"/>
              </w:rPr>
              <w:t>Ritual/Research</w:t>
            </w:r>
          </w:p>
        </w:tc>
        <w:tc>
          <w:tcPr>
            <w:tcW w:w="2880" w:type="dxa"/>
          </w:tcPr>
          <w:p w14:paraId="48095255" w14:textId="77777777" w:rsidR="00AB4C58" w:rsidRPr="00BE3018" w:rsidRDefault="00000000">
            <w:pPr>
              <w:rPr>
                <w:rFonts w:asciiTheme="majorHAnsi" w:hAnsiTheme="majorHAnsi" w:cstheme="majorHAnsi"/>
              </w:rPr>
            </w:pPr>
            <w:r w:rsidRPr="00BE3018">
              <w:rPr>
                <w:rFonts w:asciiTheme="majorHAnsi" w:hAnsiTheme="majorHAnsi" w:cstheme="majorHAnsi"/>
              </w:rPr>
              <w:t>Advance arcane/divine goals</w:t>
            </w:r>
          </w:p>
        </w:tc>
        <w:tc>
          <w:tcPr>
            <w:tcW w:w="2880" w:type="dxa"/>
          </w:tcPr>
          <w:p w14:paraId="28A86F55" w14:textId="77777777" w:rsidR="00AB4C58" w:rsidRPr="00BE3018" w:rsidRDefault="00000000">
            <w:pPr>
              <w:rPr>
                <w:rFonts w:asciiTheme="majorHAnsi" w:hAnsiTheme="majorHAnsi" w:cstheme="majorHAnsi"/>
              </w:rPr>
            </w:pPr>
            <w:r w:rsidRPr="00BE3018">
              <w:rPr>
                <w:rFonts w:asciiTheme="majorHAnsi" w:hAnsiTheme="majorHAnsi" w:cstheme="majorHAnsi"/>
              </w:rPr>
              <w:t>Attracts attention</w:t>
            </w:r>
          </w:p>
        </w:tc>
      </w:tr>
      <w:tr w:rsidR="000B46B5" w:rsidRPr="00BE3018" w14:paraId="4339961B" w14:textId="77777777" w:rsidTr="00C00229">
        <w:tc>
          <w:tcPr>
            <w:tcW w:w="2880" w:type="dxa"/>
          </w:tcPr>
          <w:p w14:paraId="525AFE05" w14:textId="77777777" w:rsidR="00AB4C58" w:rsidRPr="00BE3018" w:rsidRDefault="00000000">
            <w:pPr>
              <w:rPr>
                <w:rFonts w:asciiTheme="majorHAnsi" w:hAnsiTheme="majorHAnsi" w:cstheme="majorHAnsi"/>
              </w:rPr>
            </w:pPr>
            <w:r w:rsidRPr="00BE3018">
              <w:rPr>
                <w:rFonts w:asciiTheme="majorHAnsi" w:hAnsiTheme="majorHAnsi" w:cstheme="majorHAnsi"/>
              </w:rPr>
              <w:t>Track</w:t>
            </w:r>
          </w:p>
        </w:tc>
        <w:tc>
          <w:tcPr>
            <w:tcW w:w="2880" w:type="dxa"/>
          </w:tcPr>
          <w:p w14:paraId="07CFF6BD" w14:textId="77777777" w:rsidR="00AB4C58" w:rsidRPr="00BE3018" w:rsidRDefault="00000000">
            <w:pPr>
              <w:rPr>
                <w:rFonts w:asciiTheme="majorHAnsi" w:hAnsiTheme="majorHAnsi" w:cstheme="majorHAnsi"/>
              </w:rPr>
            </w:pPr>
            <w:r w:rsidRPr="00BE3018">
              <w:rPr>
                <w:rFonts w:asciiTheme="majorHAnsi" w:hAnsiTheme="majorHAnsi" w:cstheme="majorHAnsi"/>
              </w:rPr>
              <w:t>Follow footprints/trails</w:t>
            </w:r>
          </w:p>
        </w:tc>
        <w:tc>
          <w:tcPr>
            <w:tcW w:w="2880" w:type="dxa"/>
          </w:tcPr>
          <w:p w14:paraId="503959DF" w14:textId="77777777" w:rsidR="00AB4C58" w:rsidRPr="00BE3018" w:rsidRDefault="00000000">
            <w:pPr>
              <w:rPr>
                <w:rFonts w:asciiTheme="majorHAnsi" w:hAnsiTheme="majorHAnsi" w:cstheme="majorHAnsi"/>
              </w:rPr>
            </w:pPr>
            <w:r w:rsidRPr="00BE3018">
              <w:rPr>
                <w:rFonts w:asciiTheme="majorHAnsi" w:hAnsiTheme="majorHAnsi" w:cstheme="majorHAnsi"/>
              </w:rPr>
              <w:t>May be ambushed</w:t>
            </w:r>
          </w:p>
        </w:tc>
      </w:tr>
      <w:tr w:rsidR="000B46B5" w:rsidRPr="00BE3018" w14:paraId="7C178F39" w14:textId="77777777" w:rsidTr="00C00229">
        <w:tc>
          <w:tcPr>
            <w:tcW w:w="2880" w:type="dxa"/>
          </w:tcPr>
          <w:p w14:paraId="13405856" w14:textId="77777777" w:rsidR="00AB4C58" w:rsidRPr="00BE3018" w:rsidRDefault="00000000">
            <w:pPr>
              <w:rPr>
                <w:rFonts w:asciiTheme="majorHAnsi" w:hAnsiTheme="majorHAnsi" w:cstheme="majorHAnsi"/>
              </w:rPr>
            </w:pPr>
            <w:r w:rsidRPr="00BE3018">
              <w:rPr>
                <w:rFonts w:asciiTheme="majorHAnsi" w:hAnsiTheme="majorHAnsi" w:cstheme="majorHAnsi"/>
              </w:rPr>
              <w:t>Commune/</w:t>
            </w:r>
            <w:proofErr w:type="spellStart"/>
            <w:r w:rsidRPr="00BE3018">
              <w:rPr>
                <w:rFonts w:asciiTheme="majorHAnsi" w:hAnsiTheme="majorHAnsi" w:cstheme="majorHAnsi"/>
              </w:rPr>
              <w:t>Dreamwatch</w:t>
            </w:r>
            <w:proofErr w:type="spellEnd"/>
          </w:p>
        </w:tc>
        <w:tc>
          <w:tcPr>
            <w:tcW w:w="2880" w:type="dxa"/>
          </w:tcPr>
          <w:p w14:paraId="26899C82" w14:textId="77777777" w:rsidR="00AB4C58" w:rsidRPr="00BE3018" w:rsidRDefault="00000000">
            <w:pPr>
              <w:rPr>
                <w:rFonts w:asciiTheme="majorHAnsi" w:hAnsiTheme="majorHAnsi" w:cstheme="majorHAnsi"/>
              </w:rPr>
            </w:pPr>
            <w:r w:rsidRPr="00BE3018">
              <w:rPr>
                <w:rFonts w:asciiTheme="majorHAnsi" w:hAnsiTheme="majorHAnsi" w:cstheme="majorHAnsi"/>
              </w:rPr>
              <w:t>Seek visions, interact with Veil</w:t>
            </w:r>
          </w:p>
        </w:tc>
        <w:tc>
          <w:tcPr>
            <w:tcW w:w="2880" w:type="dxa"/>
          </w:tcPr>
          <w:p w14:paraId="0845E2B9" w14:textId="77777777" w:rsidR="00AB4C58" w:rsidRPr="00BE3018" w:rsidRDefault="00000000">
            <w:pPr>
              <w:rPr>
                <w:rFonts w:asciiTheme="majorHAnsi" w:hAnsiTheme="majorHAnsi" w:cstheme="majorHAnsi"/>
              </w:rPr>
            </w:pPr>
            <w:r w:rsidRPr="00BE3018">
              <w:rPr>
                <w:rFonts w:asciiTheme="majorHAnsi" w:hAnsiTheme="majorHAnsi" w:cstheme="majorHAnsi"/>
              </w:rPr>
              <w:t>Risk of corruption</w:t>
            </w:r>
          </w:p>
        </w:tc>
      </w:tr>
      <w:tr w:rsidR="000B46B5" w:rsidRPr="00BE3018" w14:paraId="6FB994A2" w14:textId="77777777" w:rsidTr="00C00229">
        <w:tc>
          <w:tcPr>
            <w:tcW w:w="2880" w:type="dxa"/>
          </w:tcPr>
          <w:p w14:paraId="2EDE6A81" w14:textId="77777777" w:rsidR="00AB4C58" w:rsidRPr="00BE3018" w:rsidRDefault="00000000">
            <w:pPr>
              <w:rPr>
                <w:rFonts w:asciiTheme="majorHAnsi" w:hAnsiTheme="majorHAnsi" w:cstheme="majorHAnsi"/>
              </w:rPr>
            </w:pPr>
            <w:r w:rsidRPr="00BE3018">
              <w:rPr>
                <w:rFonts w:asciiTheme="majorHAnsi" w:hAnsiTheme="majorHAnsi" w:cstheme="majorHAnsi"/>
              </w:rPr>
              <w:t>Chronicle</w:t>
            </w:r>
          </w:p>
        </w:tc>
        <w:tc>
          <w:tcPr>
            <w:tcW w:w="2880" w:type="dxa"/>
          </w:tcPr>
          <w:p w14:paraId="25A8A6D0" w14:textId="77777777" w:rsidR="00AB4C58" w:rsidRPr="00BE3018" w:rsidRDefault="00000000">
            <w:pPr>
              <w:rPr>
                <w:rFonts w:asciiTheme="majorHAnsi" w:hAnsiTheme="majorHAnsi" w:cstheme="majorHAnsi"/>
              </w:rPr>
            </w:pPr>
            <w:r w:rsidRPr="00BE3018">
              <w:rPr>
                <w:rFonts w:asciiTheme="majorHAnsi" w:hAnsiTheme="majorHAnsi" w:cstheme="majorHAnsi"/>
              </w:rPr>
              <w:t>Record terrain or events</w:t>
            </w:r>
          </w:p>
        </w:tc>
        <w:tc>
          <w:tcPr>
            <w:tcW w:w="2880" w:type="dxa"/>
          </w:tcPr>
          <w:p w14:paraId="52144C22" w14:textId="77777777" w:rsidR="00AB4C58" w:rsidRPr="00BE3018" w:rsidRDefault="00000000">
            <w:pPr>
              <w:rPr>
                <w:rFonts w:asciiTheme="majorHAnsi" w:hAnsiTheme="majorHAnsi" w:cstheme="majorHAnsi"/>
              </w:rPr>
            </w:pPr>
            <w:r w:rsidRPr="00BE3018">
              <w:rPr>
                <w:rFonts w:asciiTheme="majorHAnsi" w:hAnsiTheme="majorHAnsi" w:cstheme="majorHAnsi"/>
              </w:rPr>
              <w:t>Requires supplies</w:t>
            </w:r>
          </w:p>
        </w:tc>
      </w:tr>
      <w:tr w:rsidR="000B46B5" w:rsidRPr="00BE3018" w14:paraId="2FAF7570" w14:textId="77777777" w:rsidTr="00C00229">
        <w:tc>
          <w:tcPr>
            <w:tcW w:w="2880" w:type="dxa"/>
          </w:tcPr>
          <w:p w14:paraId="3D87F45A" w14:textId="77777777" w:rsidR="00AB4C58" w:rsidRPr="00BE3018" w:rsidRDefault="00000000">
            <w:pPr>
              <w:rPr>
                <w:rFonts w:asciiTheme="majorHAnsi" w:hAnsiTheme="majorHAnsi" w:cstheme="majorHAnsi"/>
              </w:rPr>
            </w:pPr>
            <w:r w:rsidRPr="00BE3018">
              <w:rPr>
                <w:rFonts w:asciiTheme="majorHAnsi" w:hAnsiTheme="majorHAnsi" w:cstheme="majorHAnsi"/>
              </w:rPr>
              <w:t>Influence</w:t>
            </w:r>
          </w:p>
        </w:tc>
        <w:tc>
          <w:tcPr>
            <w:tcW w:w="2880" w:type="dxa"/>
          </w:tcPr>
          <w:p w14:paraId="23B5F0F2" w14:textId="77777777" w:rsidR="00AB4C58" w:rsidRPr="00BE3018" w:rsidRDefault="00000000">
            <w:pPr>
              <w:rPr>
                <w:rFonts w:asciiTheme="majorHAnsi" w:hAnsiTheme="majorHAnsi" w:cstheme="majorHAnsi"/>
              </w:rPr>
            </w:pPr>
            <w:r w:rsidRPr="00BE3018">
              <w:rPr>
                <w:rFonts w:asciiTheme="majorHAnsi" w:hAnsiTheme="majorHAnsi" w:cstheme="majorHAnsi"/>
              </w:rPr>
              <w:t>Improve NPC relations</w:t>
            </w:r>
          </w:p>
        </w:tc>
        <w:tc>
          <w:tcPr>
            <w:tcW w:w="2880" w:type="dxa"/>
          </w:tcPr>
          <w:p w14:paraId="15E93BFF" w14:textId="77777777" w:rsidR="00AB4C58" w:rsidRPr="00BE3018" w:rsidRDefault="00000000">
            <w:pPr>
              <w:rPr>
                <w:rFonts w:asciiTheme="majorHAnsi" w:hAnsiTheme="majorHAnsi" w:cstheme="majorHAnsi"/>
              </w:rPr>
            </w:pPr>
            <w:r w:rsidRPr="00BE3018">
              <w:rPr>
                <w:rFonts w:asciiTheme="majorHAnsi" w:hAnsiTheme="majorHAnsi" w:cstheme="majorHAnsi"/>
              </w:rPr>
              <w:t>May backfire</w:t>
            </w:r>
          </w:p>
        </w:tc>
      </w:tr>
      <w:tr w:rsidR="000B46B5" w:rsidRPr="00BE3018" w14:paraId="4EF79BB9" w14:textId="77777777" w:rsidTr="00C00229">
        <w:tc>
          <w:tcPr>
            <w:tcW w:w="2880" w:type="dxa"/>
          </w:tcPr>
          <w:p w14:paraId="79390E52" w14:textId="77777777" w:rsidR="00AB4C58" w:rsidRPr="00BE3018" w:rsidRDefault="00000000">
            <w:pPr>
              <w:rPr>
                <w:rFonts w:asciiTheme="majorHAnsi" w:hAnsiTheme="majorHAnsi" w:cstheme="majorHAnsi"/>
              </w:rPr>
            </w:pPr>
            <w:r w:rsidRPr="00BE3018">
              <w:rPr>
                <w:rFonts w:asciiTheme="majorHAnsi" w:hAnsiTheme="majorHAnsi" w:cstheme="majorHAnsi"/>
              </w:rPr>
              <w:t>Trap/Ward</w:t>
            </w:r>
          </w:p>
        </w:tc>
        <w:tc>
          <w:tcPr>
            <w:tcW w:w="2880" w:type="dxa"/>
          </w:tcPr>
          <w:p w14:paraId="1CE74851" w14:textId="77777777" w:rsidR="00AB4C58" w:rsidRPr="00BE3018" w:rsidRDefault="00000000">
            <w:pPr>
              <w:rPr>
                <w:rFonts w:asciiTheme="majorHAnsi" w:hAnsiTheme="majorHAnsi" w:cstheme="majorHAnsi"/>
              </w:rPr>
            </w:pPr>
            <w:r w:rsidRPr="00BE3018">
              <w:rPr>
                <w:rFonts w:asciiTheme="majorHAnsi" w:hAnsiTheme="majorHAnsi" w:cstheme="majorHAnsi"/>
              </w:rPr>
              <w:t>Prepare defenses</w:t>
            </w:r>
          </w:p>
        </w:tc>
        <w:tc>
          <w:tcPr>
            <w:tcW w:w="2880" w:type="dxa"/>
          </w:tcPr>
          <w:p w14:paraId="6FCE0DE2" w14:textId="77777777" w:rsidR="00AB4C58" w:rsidRPr="00BE3018" w:rsidRDefault="00000000">
            <w:pPr>
              <w:rPr>
                <w:rFonts w:asciiTheme="majorHAnsi" w:hAnsiTheme="majorHAnsi" w:cstheme="majorHAnsi"/>
              </w:rPr>
            </w:pPr>
            <w:r w:rsidRPr="00BE3018">
              <w:rPr>
                <w:rFonts w:asciiTheme="majorHAnsi" w:hAnsiTheme="majorHAnsi" w:cstheme="majorHAnsi"/>
              </w:rPr>
              <w:t>Consumes materials</w:t>
            </w:r>
          </w:p>
        </w:tc>
      </w:tr>
    </w:tbl>
    <w:p w14:paraId="0C1DF588" w14:textId="77777777" w:rsidR="00AB4C58" w:rsidRPr="00BE3018" w:rsidRDefault="00000000">
      <w:pPr>
        <w:pStyle w:val="Heading2"/>
        <w:rPr>
          <w:rFonts w:cstheme="majorHAnsi"/>
        </w:rPr>
      </w:pPr>
      <w:r w:rsidRPr="00BE3018">
        <w:rPr>
          <w:rFonts w:cstheme="majorHAnsi"/>
        </w:rPr>
        <w:t>8.6 Travel Distances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0B46B5" w:rsidRPr="00BE3018" w14:paraId="24C17AA1" w14:textId="77777777" w:rsidTr="00C00229">
        <w:tc>
          <w:tcPr>
            <w:tcW w:w="4320" w:type="dxa"/>
          </w:tcPr>
          <w:p w14:paraId="74611667" w14:textId="77777777" w:rsidR="00AB4C58" w:rsidRPr="00BE3018" w:rsidRDefault="00000000">
            <w:pPr>
              <w:rPr>
                <w:rFonts w:asciiTheme="majorHAnsi" w:hAnsiTheme="majorHAnsi" w:cstheme="majorHAnsi"/>
              </w:rPr>
            </w:pPr>
            <w:r w:rsidRPr="00BE3018">
              <w:rPr>
                <w:rFonts w:asciiTheme="majorHAnsi" w:hAnsiTheme="majorHAnsi" w:cstheme="majorHAnsi"/>
              </w:rPr>
              <w:t>Terrain/Mode</w:t>
            </w:r>
          </w:p>
        </w:tc>
        <w:tc>
          <w:tcPr>
            <w:tcW w:w="4320" w:type="dxa"/>
          </w:tcPr>
          <w:p w14:paraId="4BA56FDE" w14:textId="77777777" w:rsidR="00AB4C58" w:rsidRPr="00BE3018" w:rsidRDefault="00000000">
            <w:pPr>
              <w:rPr>
                <w:rFonts w:asciiTheme="majorHAnsi" w:hAnsiTheme="majorHAnsi" w:cstheme="majorHAnsi"/>
              </w:rPr>
            </w:pPr>
            <w:r w:rsidRPr="00BE3018">
              <w:rPr>
                <w:rFonts w:asciiTheme="majorHAnsi" w:hAnsiTheme="majorHAnsi" w:cstheme="majorHAnsi"/>
              </w:rPr>
              <w:t>Miles per Travel Turn (avg)</w:t>
            </w:r>
          </w:p>
        </w:tc>
      </w:tr>
      <w:tr w:rsidR="000B46B5" w:rsidRPr="00BE3018" w14:paraId="270353C8" w14:textId="77777777" w:rsidTr="00C00229">
        <w:tc>
          <w:tcPr>
            <w:tcW w:w="4320" w:type="dxa"/>
          </w:tcPr>
          <w:p w14:paraId="2D8A4A4E" w14:textId="77777777" w:rsidR="00AB4C58" w:rsidRPr="00BE3018" w:rsidRDefault="00000000">
            <w:pPr>
              <w:rPr>
                <w:rFonts w:asciiTheme="majorHAnsi" w:hAnsiTheme="majorHAnsi" w:cstheme="majorHAnsi"/>
              </w:rPr>
            </w:pPr>
            <w:r w:rsidRPr="00BE3018">
              <w:rPr>
                <w:rFonts w:asciiTheme="majorHAnsi" w:hAnsiTheme="majorHAnsi" w:cstheme="majorHAnsi"/>
              </w:rPr>
              <w:t>Road</w:t>
            </w:r>
          </w:p>
        </w:tc>
        <w:tc>
          <w:tcPr>
            <w:tcW w:w="4320" w:type="dxa"/>
          </w:tcPr>
          <w:p w14:paraId="2D5167AE" w14:textId="77777777" w:rsidR="00AB4C58" w:rsidRPr="00BE3018" w:rsidRDefault="00000000">
            <w:pPr>
              <w:rPr>
                <w:rFonts w:asciiTheme="majorHAnsi" w:hAnsiTheme="majorHAnsi" w:cstheme="majorHAnsi"/>
              </w:rPr>
            </w:pPr>
            <w:r w:rsidRPr="00BE3018">
              <w:rPr>
                <w:rFonts w:asciiTheme="majorHAnsi" w:hAnsiTheme="majorHAnsi" w:cstheme="majorHAnsi"/>
              </w:rPr>
              <w:t>12–16 miles per day</w:t>
            </w:r>
          </w:p>
        </w:tc>
      </w:tr>
      <w:tr w:rsidR="000B46B5" w:rsidRPr="00BE3018" w14:paraId="28C1404C" w14:textId="77777777" w:rsidTr="00C00229">
        <w:tc>
          <w:tcPr>
            <w:tcW w:w="4320" w:type="dxa"/>
          </w:tcPr>
          <w:p w14:paraId="45B1E3C4" w14:textId="77777777" w:rsidR="00AB4C58" w:rsidRPr="00BE3018" w:rsidRDefault="00000000">
            <w:pPr>
              <w:rPr>
                <w:rFonts w:asciiTheme="majorHAnsi" w:hAnsiTheme="majorHAnsi" w:cstheme="majorHAnsi"/>
              </w:rPr>
            </w:pPr>
            <w:r w:rsidRPr="00BE3018">
              <w:rPr>
                <w:rFonts w:asciiTheme="majorHAnsi" w:hAnsiTheme="majorHAnsi" w:cstheme="majorHAnsi"/>
              </w:rPr>
              <w:t>Forest/Swamp</w:t>
            </w:r>
          </w:p>
        </w:tc>
        <w:tc>
          <w:tcPr>
            <w:tcW w:w="4320" w:type="dxa"/>
          </w:tcPr>
          <w:p w14:paraId="547BB450" w14:textId="77777777" w:rsidR="00AB4C58" w:rsidRPr="00BE3018" w:rsidRDefault="00000000">
            <w:pPr>
              <w:rPr>
                <w:rFonts w:asciiTheme="majorHAnsi" w:hAnsiTheme="majorHAnsi" w:cstheme="majorHAnsi"/>
              </w:rPr>
            </w:pPr>
            <w:r w:rsidRPr="00BE3018">
              <w:rPr>
                <w:rFonts w:asciiTheme="majorHAnsi" w:hAnsiTheme="majorHAnsi" w:cstheme="majorHAnsi"/>
              </w:rPr>
              <w:t>6–8 miles</w:t>
            </w:r>
          </w:p>
        </w:tc>
      </w:tr>
      <w:tr w:rsidR="000B46B5" w:rsidRPr="00BE3018" w14:paraId="65D368B6" w14:textId="77777777" w:rsidTr="00C00229">
        <w:tc>
          <w:tcPr>
            <w:tcW w:w="4320" w:type="dxa"/>
          </w:tcPr>
          <w:p w14:paraId="18CC7848" w14:textId="77777777" w:rsidR="00AB4C58" w:rsidRPr="00BE3018" w:rsidRDefault="00000000">
            <w:pPr>
              <w:rPr>
                <w:rFonts w:asciiTheme="majorHAnsi" w:hAnsiTheme="majorHAnsi" w:cstheme="majorHAnsi"/>
              </w:rPr>
            </w:pPr>
            <w:r w:rsidRPr="00BE3018">
              <w:rPr>
                <w:rFonts w:asciiTheme="majorHAnsi" w:hAnsiTheme="majorHAnsi" w:cstheme="majorHAnsi"/>
              </w:rPr>
              <w:t>Mountain</w:t>
            </w:r>
          </w:p>
        </w:tc>
        <w:tc>
          <w:tcPr>
            <w:tcW w:w="4320" w:type="dxa"/>
          </w:tcPr>
          <w:p w14:paraId="772F1F5F" w14:textId="77777777" w:rsidR="00AB4C58" w:rsidRPr="00BE3018" w:rsidRDefault="00000000">
            <w:pPr>
              <w:rPr>
                <w:rFonts w:asciiTheme="majorHAnsi" w:hAnsiTheme="majorHAnsi" w:cstheme="majorHAnsi"/>
              </w:rPr>
            </w:pPr>
            <w:r w:rsidRPr="00BE3018">
              <w:rPr>
                <w:rFonts w:asciiTheme="majorHAnsi" w:hAnsiTheme="majorHAnsi" w:cstheme="majorHAnsi"/>
              </w:rPr>
              <w:t>4–6 miles</w:t>
            </w:r>
          </w:p>
        </w:tc>
      </w:tr>
      <w:tr w:rsidR="000B46B5" w:rsidRPr="00BE3018" w14:paraId="72668412" w14:textId="77777777" w:rsidTr="00C00229">
        <w:tc>
          <w:tcPr>
            <w:tcW w:w="4320" w:type="dxa"/>
          </w:tcPr>
          <w:p w14:paraId="7A64E8DA" w14:textId="77777777" w:rsidR="00AB4C58" w:rsidRPr="00BE3018" w:rsidRDefault="00000000">
            <w:pPr>
              <w:rPr>
                <w:rFonts w:asciiTheme="majorHAnsi" w:hAnsiTheme="majorHAnsi" w:cstheme="majorHAnsi"/>
              </w:rPr>
            </w:pPr>
            <w:r w:rsidRPr="00BE3018">
              <w:rPr>
                <w:rFonts w:asciiTheme="majorHAnsi" w:hAnsiTheme="majorHAnsi" w:cstheme="majorHAnsi"/>
              </w:rPr>
              <w:t>Ruins/Dungeon</w:t>
            </w:r>
          </w:p>
        </w:tc>
        <w:tc>
          <w:tcPr>
            <w:tcW w:w="4320" w:type="dxa"/>
          </w:tcPr>
          <w:p w14:paraId="0C45F221" w14:textId="77777777" w:rsidR="00AB4C58" w:rsidRPr="00BE3018" w:rsidRDefault="00000000">
            <w:pPr>
              <w:rPr>
                <w:rFonts w:asciiTheme="majorHAnsi" w:hAnsiTheme="majorHAnsi" w:cstheme="majorHAnsi"/>
              </w:rPr>
            </w:pPr>
            <w:r w:rsidRPr="00BE3018">
              <w:rPr>
                <w:rFonts w:asciiTheme="majorHAnsi" w:hAnsiTheme="majorHAnsi" w:cstheme="majorHAnsi"/>
              </w:rPr>
              <w:t>1–2 miles</w:t>
            </w:r>
          </w:p>
        </w:tc>
      </w:tr>
      <w:tr w:rsidR="000B46B5" w:rsidRPr="00BE3018" w14:paraId="100E21D9" w14:textId="77777777" w:rsidTr="00C00229">
        <w:tc>
          <w:tcPr>
            <w:tcW w:w="4320" w:type="dxa"/>
          </w:tcPr>
          <w:p w14:paraId="61E5AD8F" w14:textId="77777777" w:rsidR="00AB4C58" w:rsidRPr="00BE3018" w:rsidRDefault="00000000">
            <w:pPr>
              <w:rPr>
                <w:rFonts w:asciiTheme="majorHAnsi" w:hAnsiTheme="majorHAnsi" w:cstheme="majorHAnsi"/>
              </w:rPr>
            </w:pPr>
            <w:r w:rsidRPr="00BE3018">
              <w:rPr>
                <w:rFonts w:asciiTheme="majorHAnsi" w:hAnsiTheme="majorHAnsi" w:cstheme="majorHAnsi"/>
              </w:rPr>
              <w:t>Sea (calm)</w:t>
            </w:r>
          </w:p>
        </w:tc>
        <w:tc>
          <w:tcPr>
            <w:tcW w:w="4320" w:type="dxa"/>
          </w:tcPr>
          <w:p w14:paraId="43402D14" w14:textId="77777777" w:rsidR="00AB4C58" w:rsidRPr="00BE3018" w:rsidRDefault="00000000">
            <w:pPr>
              <w:rPr>
                <w:rFonts w:asciiTheme="majorHAnsi" w:hAnsiTheme="majorHAnsi" w:cstheme="majorHAnsi"/>
              </w:rPr>
            </w:pPr>
            <w:r w:rsidRPr="00BE3018">
              <w:rPr>
                <w:rFonts w:asciiTheme="majorHAnsi" w:hAnsiTheme="majorHAnsi" w:cstheme="majorHAnsi"/>
              </w:rPr>
              <w:t>24–30 miles</w:t>
            </w:r>
          </w:p>
        </w:tc>
      </w:tr>
      <w:tr w:rsidR="000B46B5" w:rsidRPr="00BE3018" w14:paraId="022A5222" w14:textId="77777777" w:rsidTr="00C00229">
        <w:tc>
          <w:tcPr>
            <w:tcW w:w="4320" w:type="dxa"/>
          </w:tcPr>
          <w:p w14:paraId="0935438C" w14:textId="77777777" w:rsidR="00AB4C58" w:rsidRPr="00BE3018" w:rsidRDefault="00000000">
            <w:pPr>
              <w:rPr>
                <w:rFonts w:asciiTheme="majorHAnsi" w:hAnsiTheme="majorHAnsi" w:cstheme="majorHAnsi"/>
              </w:rPr>
            </w:pPr>
            <w:r w:rsidRPr="00BE3018">
              <w:rPr>
                <w:rFonts w:asciiTheme="majorHAnsi" w:hAnsiTheme="majorHAnsi" w:cstheme="majorHAnsi"/>
              </w:rPr>
              <w:t>Rowed boat</w:t>
            </w:r>
          </w:p>
        </w:tc>
        <w:tc>
          <w:tcPr>
            <w:tcW w:w="4320" w:type="dxa"/>
          </w:tcPr>
          <w:p w14:paraId="5B6D10CC" w14:textId="77777777" w:rsidR="00AB4C58" w:rsidRPr="00BE3018" w:rsidRDefault="00000000">
            <w:pPr>
              <w:rPr>
                <w:rFonts w:asciiTheme="majorHAnsi" w:hAnsiTheme="majorHAnsi" w:cstheme="majorHAnsi"/>
              </w:rPr>
            </w:pPr>
            <w:r w:rsidRPr="00BE3018">
              <w:rPr>
                <w:rFonts w:asciiTheme="majorHAnsi" w:hAnsiTheme="majorHAnsi" w:cstheme="majorHAnsi"/>
              </w:rPr>
              <w:t>10–15 miles</w:t>
            </w:r>
          </w:p>
        </w:tc>
      </w:tr>
      <w:tr w:rsidR="000B46B5" w:rsidRPr="00BE3018" w14:paraId="7D5C125D" w14:textId="77777777" w:rsidTr="00C00229">
        <w:tc>
          <w:tcPr>
            <w:tcW w:w="4320" w:type="dxa"/>
          </w:tcPr>
          <w:p w14:paraId="2C9D84AC" w14:textId="77777777" w:rsidR="00AB4C58" w:rsidRPr="00BE3018" w:rsidRDefault="00000000">
            <w:pPr>
              <w:rPr>
                <w:rFonts w:asciiTheme="majorHAnsi" w:hAnsiTheme="majorHAnsi" w:cstheme="majorHAnsi"/>
              </w:rPr>
            </w:pPr>
            <w:r w:rsidRPr="00BE3018">
              <w:rPr>
                <w:rFonts w:asciiTheme="majorHAnsi" w:hAnsiTheme="majorHAnsi" w:cstheme="majorHAnsi"/>
              </w:rPr>
              <w:t>Veiled Roads</w:t>
            </w:r>
          </w:p>
        </w:tc>
        <w:tc>
          <w:tcPr>
            <w:tcW w:w="4320" w:type="dxa"/>
          </w:tcPr>
          <w:p w14:paraId="31F7754E" w14:textId="77777777" w:rsidR="00AB4C58" w:rsidRPr="00BE3018" w:rsidRDefault="00000000">
            <w:pPr>
              <w:rPr>
                <w:rFonts w:asciiTheme="majorHAnsi" w:hAnsiTheme="majorHAnsi" w:cstheme="majorHAnsi"/>
              </w:rPr>
            </w:pPr>
            <w:r w:rsidRPr="00BE3018">
              <w:rPr>
                <w:rFonts w:asciiTheme="majorHAnsi" w:hAnsiTheme="majorHAnsi" w:cstheme="majorHAnsi"/>
              </w:rPr>
              <w:t>Variable — GM discretion</w:t>
            </w:r>
          </w:p>
        </w:tc>
      </w:tr>
    </w:tbl>
    <w:p w14:paraId="5039829B" w14:textId="77777777" w:rsidR="00AB4C58" w:rsidRPr="00BE3018" w:rsidRDefault="00000000">
      <w:pPr>
        <w:pStyle w:val="Heading2"/>
        <w:rPr>
          <w:rFonts w:cstheme="majorHAnsi"/>
        </w:rPr>
      </w:pPr>
      <w:r w:rsidRPr="00BE3018">
        <w:rPr>
          <w:rFonts w:cstheme="majorHAnsi"/>
        </w:rPr>
        <w:t>8.7 Environmental Mechanics</w:t>
      </w:r>
    </w:p>
    <w:p w14:paraId="495441DC" w14:textId="77777777" w:rsidR="00AB4C58" w:rsidRPr="00BE3018" w:rsidRDefault="00000000">
      <w:pPr>
        <w:rPr>
          <w:rFonts w:asciiTheme="majorHAnsi" w:hAnsiTheme="majorHAnsi" w:cstheme="majorHAnsi"/>
        </w:rPr>
      </w:pPr>
      <w:r w:rsidRPr="00BE3018">
        <w:rPr>
          <w:rFonts w:asciiTheme="majorHAnsi" w:hAnsiTheme="majorHAnsi" w:cstheme="majorHAnsi"/>
        </w:rPr>
        <w:t>**Weather Effects**</w:t>
      </w:r>
    </w:p>
    <w:p w14:paraId="406F6EB0" w14:textId="77777777" w:rsidR="00AB4C58" w:rsidRPr="00BE3018" w:rsidRDefault="00000000">
      <w:pPr>
        <w:pStyle w:val="ListParagraph"/>
        <w:numPr>
          <w:ilvl w:val="0"/>
          <w:numId w:val="10"/>
        </w:numPr>
        <w:rPr>
          <w:rFonts w:asciiTheme="majorHAnsi" w:hAnsiTheme="majorHAnsi" w:cstheme="majorHAnsi"/>
        </w:rPr>
      </w:pPr>
      <w:r w:rsidRPr="00BE3018">
        <w:rPr>
          <w:rFonts w:asciiTheme="majorHAnsi" w:hAnsiTheme="majorHAnsi" w:cstheme="majorHAnsi"/>
        </w:rPr>
        <w:t>Clear — Normal visibility and pace.</w:t>
      </w:r>
    </w:p>
    <w:p w14:paraId="0DF620A5" w14:textId="77777777" w:rsidR="00AB4C58" w:rsidRPr="00BE3018" w:rsidRDefault="00000000">
      <w:pPr>
        <w:pStyle w:val="ListParagraph"/>
        <w:numPr>
          <w:ilvl w:val="0"/>
          <w:numId w:val="10"/>
        </w:numPr>
        <w:rPr>
          <w:rFonts w:asciiTheme="majorHAnsi" w:hAnsiTheme="majorHAnsi" w:cstheme="majorHAnsi"/>
        </w:rPr>
      </w:pPr>
      <w:r w:rsidRPr="00BE3018">
        <w:rPr>
          <w:rFonts w:asciiTheme="majorHAnsi" w:hAnsiTheme="majorHAnsi" w:cstheme="majorHAnsi"/>
        </w:rPr>
        <w:t>Rain/Fog — Half visibility, stealth advantage.</w:t>
      </w:r>
    </w:p>
    <w:p w14:paraId="364F1117" w14:textId="77777777" w:rsidR="00AB4C58" w:rsidRPr="00BE3018" w:rsidRDefault="00000000">
      <w:pPr>
        <w:pStyle w:val="ListParagraph"/>
        <w:numPr>
          <w:ilvl w:val="0"/>
          <w:numId w:val="10"/>
        </w:numPr>
        <w:rPr>
          <w:rFonts w:asciiTheme="majorHAnsi" w:hAnsiTheme="majorHAnsi" w:cstheme="majorHAnsi"/>
        </w:rPr>
      </w:pPr>
      <w:r w:rsidRPr="00BE3018">
        <w:rPr>
          <w:rFonts w:asciiTheme="majorHAnsi" w:hAnsiTheme="majorHAnsi" w:cstheme="majorHAnsi"/>
        </w:rPr>
        <w:lastRenderedPageBreak/>
        <w:t xml:space="preserve"> Storm — Half pace, exhaustion checks.</w:t>
      </w:r>
    </w:p>
    <w:p w14:paraId="124F6D36" w14:textId="77777777" w:rsidR="00AB4C58" w:rsidRPr="00BE3018" w:rsidRDefault="00000000">
      <w:pPr>
        <w:pStyle w:val="ListParagraph"/>
        <w:numPr>
          <w:ilvl w:val="0"/>
          <w:numId w:val="10"/>
        </w:numPr>
        <w:rPr>
          <w:rFonts w:asciiTheme="majorHAnsi" w:hAnsiTheme="majorHAnsi" w:cstheme="majorHAnsi"/>
        </w:rPr>
      </w:pPr>
      <w:r w:rsidRPr="00BE3018">
        <w:rPr>
          <w:rFonts w:asciiTheme="majorHAnsi" w:hAnsiTheme="majorHAnsi" w:cstheme="majorHAnsi"/>
        </w:rPr>
        <w:t xml:space="preserve"> Snow — Reduce pace to </w:t>
      </w:r>
      <w:proofErr w:type="gramStart"/>
      <w:r w:rsidRPr="00BE3018">
        <w:rPr>
          <w:rFonts w:asciiTheme="majorHAnsi" w:hAnsiTheme="majorHAnsi" w:cstheme="majorHAnsi"/>
        </w:rPr>
        <w:t>half;</w:t>
      </w:r>
      <w:proofErr w:type="gramEnd"/>
      <w:r w:rsidRPr="00BE3018">
        <w:rPr>
          <w:rFonts w:asciiTheme="majorHAnsi" w:hAnsiTheme="majorHAnsi" w:cstheme="majorHAnsi"/>
        </w:rPr>
        <w:t xml:space="preserve"> CON saves.</w:t>
      </w:r>
    </w:p>
    <w:p w14:paraId="0C1D5988" w14:textId="77777777" w:rsidR="00AB4C58" w:rsidRPr="00BE3018" w:rsidRDefault="00000000">
      <w:pPr>
        <w:pStyle w:val="ListParagraph"/>
        <w:numPr>
          <w:ilvl w:val="0"/>
          <w:numId w:val="10"/>
        </w:numPr>
        <w:rPr>
          <w:rFonts w:asciiTheme="majorHAnsi" w:hAnsiTheme="majorHAnsi" w:cstheme="majorHAnsi"/>
        </w:rPr>
      </w:pPr>
      <w:r w:rsidRPr="00BE3018">
        <w:rPr>
          <w:rFonts w:asciiTheme="majorHAnsi" w:hAnsiTheme="majorHAnsi" w:cstheme="majorHAnsi"/>
        </w:rPr>
        <w:t xml:space="preserve"> Arcane Fog — Magical effects intensified.</w:t>
      </w:r>
    </w:p>
    <w:p w14:paraId="5D0070A0" w14:textId="77777777" w:rsidR="00AB4C58" w:rsidRPr="00BE3018" w:rsidRDefault="00000000">
      <w:pPr>
        <w:pStyle w:val="ListParagraph"/>
        <w:numPr>
          <w:ilvl w:val="0"/>
          <w:numId w:val="10"/>
        </w:numPr>
        <w:rPr>
          <w:rFonts w:asciiTheme="majorHAnsi" w:hAnsiTheme="majorHAnsi" w:cstheme="majorHAnsi"/>
        </w:rPr>
      </w:pPr>
      <w:r w:rsidRPr="00BE3018">
        <w:rPr>
          <w:rFonts w:asciiTheme="majorHAnsi" w:hAnsiTheme="majorHAnsi" w:cstheme="majorHAnsi"/>
        </w:rPr>
        <w:t xml:space="preserve"> </w:t>
      </w:r>
      <w:proofErr w:type="spellStart"/>
      <w:r w:rsidRPr="00BE3018">
        <w:rPr>
          <w:rFonts w:asciiTheme="majorHAnsi" w:hAnsiTheme="majorHAnsi" w:cstheme="majorHAnsi"/>
        </w:rPr>
        <w:t>Veilstorm</w:t>
      </w:r>
      <w:proofErr w:type="spellEnd"/>
      <w:r w:rsidRPr="00BE3018">
        <w:rPr>
          <w:rFonts w:asciiTheme="majorHAnsi" w:hAnsiTheme="majorHAnsi" w:cstheme="majorHAnsi"/>
        </w:rPr>
        <w:t xml:space="preserve"> — Dangerous magical surges.</w:t>
      </w:r>
    </w:p>
    <w:p w14:paraId="74ED8922" w14:textId="77777777" w:rsidR="00AB4C58" w:rsidRPr="00BE3018" w:rsidRDefault="00000000" w:rsidP="00C00229">
      <w:pPr>
        <w:rPr>
          <w:rFonts w:asciiTheme="majorHAnsi" w:hAnsiTheme="majorHAnsi" w:cstheme="majorHAnsi"/>
        </w:rPr>
      </w:pPr>
      <w:r w:rsidRPr="00BE3018">
        <w:rPr>
          <w:rFonts w:asciiTheme="majorHAnsi" w:hAnsiTheme="majorHAnsi" w:cstheme="majorHAnsi"/>
        </w:rPr>
        <w:t>**Terrain Effects**</w:t>
      </w:r>
    </w:p>
    <w:p w14:paraId="57B2C37A" w14:textId="77777777" w:rsidR="00AB4C58" w:rsidRPr="00BE3018" w:rsidRDefault="00000000">
      <w:pPr>
        <w:pStyle w:val="ListParagraph"/>
        <w:numPr>
          <w:ilvl w:val="0"/>
          <w:numId w:val="11"/>
        </w:numPr>
        <w:rPr>
          <w:rFonts w:asciiTheme="majorHAnsi" w:hAnsiTheme="majorHAnsi" w:cstheme="majorHAnsi"/>
        </w:rPr>
      </w:pPr>
      <w:r w:rsidRPr="00BE3018">
        <w:rPr>
          <w:rFonts w:asciiTheme="majorHAnsi" w:hAnsiTheme="majorHAnsi" w:cstheme="majorHAnsi"/>
        </w:rPr>
        <w:t>Forest — Harder travel, better foraging.</w:t>
      </w:r>
    </w:p>
    <w:p w14:paraId="00020F58" w14:textId="77777777" w:rsidR="00AB4C58" w:rsidRPr="00BE3018" w:rsidRDefault="00000000">
      <w:pPr>
        <w:pStyle w:val="ListParagraph"/>
        <w:numPr>
          <w:ilvl w:val="0"/>
          <w:numId w:val="11"/>
        </w:numPr>
        <w:rPr>
          <w:rFonts w:asciiTheme="majorHAnsi" w:hAnsiTheme="majorHAnsi" w:cstheme="majorHAnsi"/>
        </w:rPr>
      </w:pPr>
      <w:r w:rsidRPr="00BE3018">
        <w:rPr>
          <w:rFonts w:asciiTheme="majorHAnsi" w:hAnsiTheme="majorHAnsi" w:cstheme="majorHAnsi"/>
        </w:rPr>
        <w:t xml:space="preserve"> Swamp — Disease risk, slow pace.</w:t>
      </w:r>
    </w:p>
    <w:p w14:paraId="6A134549" w14:textId="77777777" w:rsidR="00AB4C58" w:rsidRPr="00BE3018" w:rsidRDefault="00000000">
      <w:pPr>
        <w:pStyle w:val="ListParagraph"/>
        <w:numPr>
          <w:ilvl w:val="0"/>
          <w:numId w:val="11"/>
        </w:numPr>
        <w:rPr>
          <w:rFonts w:asciiTheme="majorHAnsi" w:hAnsiTheme="majorHAnsi" w:cstheme="majorHAnsi"/>
        </w:rPr>
      </w:pPr>
      <w:r w:rsidRPr="00BE3018">
        <w:rPr>
          <w:rFonts w:asciiTheme="majorHAnsi" w:hAnsiTheme="majorHAnsi" w:cstheme="majorHAnsi"/>
        </w:rPr>
        <w:t>Mountain — Fatigue, avalanches.</w:t>
      </w:r>
    </w:p>
    <w:p w14:paraId="0055E2B5" w14:textId="77777777" w:rsidR="00AB4C58" w:rsidRPr="00BE3018" w:rsidRDefault="00000000">
      <w:pPr>
        <w:pStyle w:val="ListParagraph"/>
        <w:numPr>
          <w:ilvl w:val="0"/>
          <w:numId w:val="11"/>
        </w:numPr>
        <w:rPr>
          <w:rFonts w:asciiTheme="majorHAnsi" w:hAnsiTheme="majorHAnsi" w:cstheme="majorHAnsi"/>
        </w:rPr>
      </w:pPr>
      <w:r w:rsidRPr="00BE3018">
        <w:rPr>
          <w:rFonts w:asciiTheme="majorHAnsi" w:hAnsiTheme="majorHAnsi" w:cstheme="majorHAnsi"/>
        </w:rPr>
        <w:t>Desert — Heat, exhaustion, mirages.</w:t>
      </w:r>
    </w:p>
    <w:p w14:paraId="79E6EB47" w14:textId="77777777" w:rsidR="00AB4C58" w:rsidRPr="00BE3018" w:rsidRDefault="00000000">
      <w:pPr>
        <w:pStyle w:val="ListParagraph"/>
        <w:numPr>
          <w:ilvl w:val="0"/>
          <w:numId w:val="11"/>
        </w:numPr>
        <w:rPr>
          <w:rFonts w:asciiTheme="majorHAnsi" w:hAnsiTheme="majorHAnsi" w:cstheme="majorHAnsi"/>
        </w:rPr>
      </w:pPr>
      <w:r w:rsidRPr="00BE3018">
        <w:rPr>
          <w:rFonts w:asciiTheme="majorHAnsi" w:hAnsiTheme="majorHAnsi" w:cstheme="majorHAnsi"/>
        </w:rPr>
        <w:t>Coastal — Easier navigation, storm risks.</w:t>
      </w:r>
    </w:p>
    <w:p w14:paraId="2ADD0579" w14:textId="77777777" w:rsidR="00AB4C58" w:rsidRPr="00BE3018" w:rsidRDefault="00000000" w:rsidP="00C00229">
      <w:pPr>
        <w:pStyle w:val="Heading2"/>
        <w:rPr>
          <w:rFonts w:cstheme="majorHAnsi"/>
        </w:rPr>
      </w:pPr>
      <w:r w:rsidRPr="00BE3018">
        <w:rPr>
          <w:rFonts w:cstheme="majorHAnsi"/>
        </w:rPr>
        <w:t>8.8 Calendar &amp; Seasons</w:t>
      </w:r>
    </w:p>
    <w:p w14:paraId="7C27AC6C" w14:textId="77777777" w:rsidR="00AB4C58" w:rsidRPr="00BE3018" w:rsidRDefault="00000000">
      <w:pPr>
        <w:pStyle w:val="ListParagraph"/>
        <w:numPr>
          <w:ilvl w:val="0"/>
          <w:numId w:val="9"/>
        </w:numPr>
        <w:rPr>
          <w:rFonts w:asciiTheme="majorHAnsi" w:hAnsiTheme="majorHAnsi" w:cstheme="majorHAnsi"/>
        </w:rPr>
      </w:pPr>
      <w:r w:rsidRPr="00BE3018">
        <w:rPr>
          <w:rFonts w:asciiTheme="majorHAnsi" w:hAnsiTheme="majorHAnsi" w:cstheme="majorHAnsi"/>
        </w:rPr>
        <w:t>Year = 364 days</w:t>
      </w:r>
    </w:p>
    <w:p w14:paraId="190EB7A7" w14:textId="77777777" w:rsidR="00AB4C58" w:rsidRPr="00BE3018" w:rsidRDefault="00000000">
      <w:pPr>
        <w:pStyle w:val="ListParagraph"/>
        <w:numPr>
          <w:ilvl w:val="0"/>
          <w:numId w:val="9"/>
        </w:numPr>
        <w:rPr>
          <w:rFonts w:asciiTheme="majorHAnsi" w:hAnsiTheme="majorHAnsi" w:cstheme="majorHAnsi"/>
        </w:rPr>
      </w:pPr>
      <w:proofErr w:type="spellStart"/>
      <w:r w:rsidRPr="00BE3018">
        <w:rPr>
          <w:rFonts w:asciiTheme="majorHAnsi" w:hAnsiTheme="majorHAnsi" w:cstheme="majorHAnsi"/>
        </w:rPr>
        <w:t>Verdantis</w:t>
      </w:r>
      <w:proofErr w:type="spellEnd"/>
      <w:r w:rsidRPr="00BE3018">
        <w:rPr>
          <w:rFonts w:asciiTheme="majorHAnsi" w:hAnsiTheme="majorHAnsi" w:cstheme="majorHAnsi"/>
        </w:rPr>
        <w:t xml:space="preserve"> (Spring): Begins Day 1 (</w:t>
      </w:r>
      <w:proofErr w:type="spellStart"/>
      <w:r w:rsidRPr="00BE3018">
        <w:rPr>
          <w:rFonts w:asciiTheme="majorHAnsi" w:hAnsiTheme="majorHAnsi" w:cstheme="majorHAnsi"/>
        </w:rPr>
        <w:t>Arkhantir</w:t>
      </w:r>
      <w:proofErr w:type="spellEnd"/>
      <w:r w:rsidRPr="00BE3018">
        <w:rPr>
          <w:rFonts w:asciiTheme="majorHAnsi" w:hAnsiTheme="majorHAnsi" w:cstheme="majorHAnsi"/>
        </w:rPr>
        <w:t xml:space="preserve"> 1) </w:t>
      </w:r>
    </w:p>
    <w:p w14:paraId="64A8446D" w14:textId="77777777" w:rsidR="00AB4C58" w:rsidRPr="00BE3018" w:rsidRDefault="00000000">
      <w:pPr>
        <w:pStyle w:val="ListParagraph"/>
        <w:numPr>
          <w:ilvl w:val="0"/>
          <w:numId w:val="9"/>
        </w:numPr>
        <w:rPr>
          <w:rFonts w:asciiTheme="majorHAnsi" w:hAnsiTheme="majorHAnsi" w:cstheme="majorHAnsi"/>
        </w:rPr>
      </w:pPr>
      <w:r w:rsidRPr="00BE3018">
        <w:rPr>
          <w:rFonts w:asciiTheme="majorHAnsi" w:hAnsiTheme="majorHAnsi" w:cstheme="majorHAnsi"/>
        </w:rPr>
        <w:t>Solara (Summer): Begins Day 91 (Sundara 7)</w:t>
      </w:r>
    </w:p>
    <w:p w14:paraId="265603BC" w14:textId="77777777" w:rsidR="00AB4C58" w:rsidRPr="00BE3018" w:rsidRDefault="00000000">
      <w:pPr>
        <w:pStyle w:val="ListParagraph"/>
        <w:numPr>
          <w:ilvl w:val="0"/>
          <w:numId w:val="9"/>
        </w:numPr>
        <w:rPr>
          <w:rFonts w:asciiTheme="majorHAnsi" w:hAnsiTheme="majorHAnsi" w:cstheme="majorHAnsi"/>
        </w:rPr>
      </w:pPr>
      <w:proofErr w:type="spellStart"/>
      <w:r w:rsidRPr="00BE3018">
        <w:rPr>
          <w:rFonts w:asciiTheme="majorHAnsi" w:hAnsiTheme="majorHAnsi" w:cstheme="majorHAnsi"/>
        </w:rPr>
        <w:t>Emberfall</w:t>
      </w:r>
      <w:proofErr w:type="spellEnd"/>
      <w:r w:rsidRPr="00BE3018">
        <w:rPr>
          <w:rFonts w:asciiTheme="majorHAnsi" w:hAnsiTheme="majorHAnsi" w:cstheme="majorHAnsi"/>
        </w:rPr>
        <w:t xml:space="preserve"> (Autumn): Begins Day 182</w:t>
      </w:r>
    </w:p>
    <w:p w14:paraId="4CD9F99F" w14:textId="77777777" w:rsidR="00AB4C58" w:rsidRPr="00BE3018" w:rsidRDefault="00000000">
      <w:pPr>
        <w:pStyle w:val="ListParagraph"/>
        <w:numPr>
          <w:ilvl w:val="0"/>
          <w:numId w:val="9"/>
        </w:numPr>
        <w:rPr>
          <w:rFonts w:asciiTheme="majorHAnsi" w:hAnsiTheme="majorHAnsi" w:cstheme="majorHAnsi"/>
        </w:rPr>
      </w:pPr>
      <w:r w:rsidRPr="00BE3018">
        <w:rPr>
          <w:rFonts w:asciiTheme="majorHAnsi" w:hAnsiTheme="majorHAnsi" w:cstheme="majorHAnsi"/>
        </w:rPr>
        <w:t xml:space="preserve"> </w:t>
      </w:r>
      <w:proofErr w:type="spellStart"/>
      <w:r w:rsidRPr="00BE3018">
        <w:rPr>
          <w:rFonts w:asciiTheme="majorHAnsi" w:hAnsiTheme="majorHAnsi" w:cstheme="majorHAnsi"/>
        </w:rPr>
        <w:t>Umbralis</w:t>
      </w:r>
      <w:proofErr w:type="spellEnd"/>
      <w:r w:rsidRPr="00BE3018">
        <w:rPr>
          <w:rFonts w:asciiTheme="majorHAnsi" w:hAnsiTheme="majorHAnsi" w:cstheme="majorHAnsi"/>
        </w:rPr>
        <w:t xml:space="preserve"> (Winter): Begins Day 273</w:t>
      </w:r>
    </w:p>
    <w:p w14:paraId="614A16AF" w14:textId="77777777" w:rsidR="00AB4C58" w:rsidRPr="00BE3018" w:rsidRDefault="00000000" w:rsidP="00C00229">
      <w:pPr>
        <w:rPr>
          <w:rFonts w:asciiTheme="majorHAnsi" w:hAnsiTheme="majorHAnsi" w:cstheme="majorHAnsi"/>
        </w:rPr>
      </w:pPr>
      <w:r w:rsidRPr="00BE3018">
        <w:rPr>
          <w:rFonts w:asciiTheme="majorHAnsi" w:hAnsiTheme="majorHAnsi" w:cstheme="majorHAnsi"/>
        </w:rPr>
        <w:t xml:space="preserve">Each season modifies travel (mud in </w:t>
      </w:r>
      <w:proofErr w:type="spellStart"/>
      <w:r w:rsidRPr="00BE3018">
        <w:rPr>
          <w:rFonts w:asciiTheme="majorHAnsi" w:hAnsiTheme="majorHAnsi" w:cstheme="majorHAnsi"/>
        </w:rPr>
        <w:t>Verdantis</w:t>
      </w:r>
      <w:proofErr w:type="spellEnd"/>
      <w:r w:rsidRPr="00BE3018">
        <w:rPr>
          <w:rFonts w:asciiTheme="majorHAnsi" w:hAnsiTheme="majorHAnsi" w:cstheme="majorHAnsi"/>
        </w:rPr>
        <w:t xml:space="preserve">, heat in Solara, harvest in </w:t>
      </w:r>
      <w:proofErr w:type="spellStart"/>
      <w:r w:rsidRPr="00BE3018">
        <w:rPr>
          <w:rFonts w:asciiTheme="majorHAnsi" w:hAnsiTheme="majorHAnsi" w:cstheme="majorHAnsi"/>
        </w:rPr>
        <w:t>Emberfall</w:t>
      </w:r>
      <w:proofErr w:type="spellEnd"/>
      <w:r w:rsidRPr="00BE3018">
        <w:rPr>
          <w:rFonts w:asciiTheme="majorHAnsi" w:hAnsiTheme="majorHAnsi" w:cstheme="majorHAnsi"/>
        </w:rPr>
        <w:t xml:space="preserve">, blizzards in </w:t>
      </w:r>
      <w:proofErr w:type="spellStart"/>
      <w:r w:rsidRPr="00BE3018">
        <w:rPr>
          <w:rFonts w:asciiTheme="majorHAnsi" w:hAnsiTheme="majorHAnsi" w:cstheme="majorHAnsi"/>
        </w:rPr>
        <w:t>Umbralis</w:t>
      </w:r>
      <w:proofErr w:type="spellEnd"/>
      <w:r w:rsidRPr="00BE3018">
        <w:rPr>
          <w:rFonts w:asciiTheme="majorHAnsi" w:hAnsiTheme="majorHAnsi" w:cstheme="majorHAnsi"/>
        </w:rPr>
        <w:t>).</w:t>
      </w:r>
    </w:p>
    <w:p w14:paraId="7255342D" w14:textId="77777777" w:rsidR="00AB4C58" w:rsidRPr="00BE3018" w:rsidRDefault="00000000">
      <w:pPr>
        <w:pStyle w:val="Heading2"/>
        <w:rPr>
          <w:rFonts w:cstheme="majorHAnsi"/>
        </w:rPr>
      </w:pPr>
      <w:r w:rsidRPr="00BE3018">
        <w:rPr>
          <w:rFonts w:cstheme="majorHAnsi"/>
        </w:rPr>
        <w:t>8.9 Moon Cycles</w:t>
      </w:r>
    </w:p>
    <w:p w14:paraId="49BFA52C" w14:textId="77777777" w:rsidR="00AB4C58" w:rsidRPr="00BE3018" w:rsidRDefault="00000000">
      <w:pPr>
        <w:rPr>
          <w:rFonts w:asciiTheme="majorHAnsi" w:hAnsiTheme="majorHAnsi" w:cstheme="majorHAnsi"/>
        </w:rPr>
      </w:pPr>
      <w:r w:rsidRPr="00BE3018">
        <w:rPr>
          <w:rFonts w:asciiTheme="majorHAnsi" w:hAnsiTheme="majorHAnsi" w:cstheme="majorHAnsi"/>
        </w:rPr>
        <w:t>Dusk’s three moons cycle at different rates, creating layered effects:</w:t>
      </w:r>
    </w:p>
    <w:p w14:paraId="58306884" w14:textId="77777777" w:rsidR="00AB4C58" w:rsidRPr="00BE3018" w:rsidRDefault="00000000">
      <w:pPr>
        <w:pStyle w:val="ListParagraph"/>
        <w:numPr>
          <w:ilvl w:val="0"/>
          <w:numId w:val="12"/>
        </w:numPr>
        <w:rPr>
          <w:rFonts w:asciiTheme="majorHAnsi" w:hAnsiTheme="majorHAnsi" w:cstheme="majorHAnsi"/>
        </w:rPr>
      </w:pPr>
      <w:r w:rsidRPr="00BE3018">
        <w:rPr>
          <w:rFonts w:asciiTheme="majorHAnsi" w:hAnsiTheme="majorHAnsi" w:cstheme="majorHAnsi"/>
        </w:rPr>
        <w:t>Red Moon — Aggression and violent encounters increase.</w:t>
      </w:r>
    </w:p>
    <w:p w14:paraId="5426807F" w14:textId="77777777" w:rsidR="00AB4C58" w:rsidRPr="00BE3018" w:rsidRDefault="00000000">
      <w:pPr>
        <w:pStyle w:val="ListParagraph"/>
        <w:numPr>
          <w:ilvl w:val="0"/>
          <w:numId w:val="12"/>
        </w:numPr>
        <w:rPr>
          <w:rFonts w:asciiTheme="majorHAnsi" w:hAnsiTheme="majorHAnsi" w:cstheme="majorHAnsi"/>
        </w:rPr>
      </w:pPr>
      <w:r w:rsidRPr="00BE3018">
        <w:rPr>
          <w:rFonts w:asciiTheme="majorHAnsi" w:hAnsiTheme="majorHAnsi" w:cstheme="majorHAnsi"/>
        </w:rPr>
        <w:t>Silver Moon — Navigation improved, clear skies.</w:t>
      </w:r>
    </w:p>
    <w:p w14:paraId="641C5B3B" w14:textId="77777777" w:rsidR="00AB4C58" w:rsidRPr="00BE3018" w:rsidRDefault="00000000">
      <w:pPr>
        <w:pStyle w:val="ListParagraph"/>
        <w:numPr>
          <w:ilvl w:val="0"/>
          <w:numId w:val="12"/>
        </w:numPr>
        <w:rPr>
          <w:rFonts w:asciiTheme="majorHAnsi" w:hAnsiTheme="majorHAnsi" w:cstheme="majorHAnsi"/>
        </w:rPr>
      </w:pPr>
      <w:r w:rsidRPr="00BE3018">
        <w:rPr>
          <w:rFonts w:asciiTheme="majorHAnsi" w:hAnsiTheme="majorHAnsi" w:cstheme="majorHAnsi"/>
        </w:rPr>
        <w:t>Black Moon — Veil grows thin, magical anomalies more likely.</w:t>
      </w:r>
    </w:p>
    <w:p w14:paraId="2EE4D122" w14:textId="77777777" w:rsidR="00AB4C58" w:rsidRPr="00BE3018" w:rsidRDefault="00000000">
      <w:pPr>
        <w:pStyle w:val="ListParagraph"/>
        <w:numPr>
          <w:ilvl w:val="0"/>
          <w:numId w:val="12"/>
        </w:numPr>
        <w:rPr>
          <w:rFonts w:asciiTheme="majorHAnsi" w:hAnsiTheme="majorHAnsi" w:cstheme="majorHAnsi"/>
        </w:rPr>
      </w:pPr>
      <w:r w:rsidRPr="00BE3018">
        <w:rPr>
          <w:rFonts w:asciiTheme="majorHAnsi" w:hAnsiTheme="majorHAnsi" w:cstheme="majorHAnsi"/>
        </w:rPr>
        <w:t>Phases: New → Crescent → Half → Full.</w:t>
      </w:r>
    </w:p>
    <w:p w14:paraId="1B37D201" w14:textId="77777777" w:rsidR="00AB4C58" w:rsidRPr="00BE3018" w:rsidRDefault="00000000">
      <w:pPr>
        <w:pStyle w:val="Heading2"/>
        <w:rPr>
          <w:rFonts w:cstheme="majorHAnsi"/>
        </w:rPr>
      </w:pPr>
      <w:r w:rsidRPr="00BE3018">
        <w:rPr>
          <w:rFonts w:cstheme="majorHAnsi"/>
        </w:rPr>
        <w:t>8.10 Terrain &amp; Moon Effects</w:t>
      </w:r>
    </w:p>
    <w:p w14:paraId="4780433C" w14:textId="77777777" w:rsidR="00AB4C58" w:rsidRPr="00BE3018" w:rsidRDefault="00000000">
      <w:pPr>
        <w:rPr>
          <w:rFonts w:asciiTheme="majorHAnsi" w:hAnsiTheme="majorHAnsi" w:cstheme="majorHAnsi"/>
        </w:rPr>
      </w:pPr>
      <w:r w:rsidRPr="00BE3018">
        <w:rPr>
          <w:rFonts w:asciiTheme="majorHAnsi" w:hAnsiTheme="majorHAnsi" w:cstheme="majorHAnsi"/>
        </w:rPr>
        <w:t>Moonlight phases influence travel:</w:t>
      </w:r>
    </w:p>
    <w:p w14:paraId="1EA02A98" w14:textId="77777777" w:rsidR="00AB4C58" w:rsidRPr="00BE3018" w:rsidRDefault="00000000">
      <w:pPr>
        <w:pStyle w:val="ListParagraph"/>
        <w:numPr>
          <w:ilvl w:val="0"/>
          <w:numId w:val="13"/>
        </w:numPr>
        <w:rPr>
          <w:rFonts w:asciiTheme="majorHAnsi" w:hAnsiTheme="majorHAnsi" w:cstheme="majorHAnsi"/>
        </w:rPr>
      </w:pPr>
      <w:r w:rsidRPr="00BE3018">
        <w:rPr>
          <w:rFonts w:asciiTheme="majorHAnsi" w:hAnsiTheme="majorHAnsi" w:cstheme="majorHAnsi"/>
        </w:rPr>
        <w:t>Full Silver Moon: +2 to Navigation/Survival checks.</w:t>
      </w:r>
    </w:p>
    <w:p w14:paraId="018EBBE0" w14:textId="77777777" w:rsidR="00AB4C58" w:rsidRPr="00BE3018" w:rsidRDefault="00000000">
      <w:pPr>
        <w:pStyle w:val="ListParagraph"/>
        <w:numPr>
          <w:ilvl w:val="0"/>
          <w:numId w:val="13"/>
        </w:numPr>
        <w:rPr>
          <w:rFonts w:asciiTheme="majorHAnsi" w:hAnsiTheme="majorHAnsi" w:cstheme="majorHAnsi"/>
        </w:rPr>
      </w:pPr>
      <w:r w:rsidRPr="00BE3018">
        <w:rPr>
          <w:rFonts w:asciiTheme="majorHAnsi" w:hAnsiTheme="majorHAnsi" w:cstheme="majorHAnsi"/>
        </w:rPr>
        <w:t>Black Moon nights: Magical encounters more likely.</w:t>
      </w:r>
    </w:p>
    <w:p w14:paraId="5BCA2BC2" w14:textId="77777777" w:rsidR="00AB4C58" w:rsidRPr="00BE3018" w:rsidRDefault="00000000">
      <w:pPr>
        <w:pStyle w:val="ListParagraph"/>
        <w:numPr>
          <w:ilvl w:val="0"/>
          <w:numId w:val="13"/>
        </w:numPr>
        <w:rPr>
          <w:rFonts w:asciiTheme="majorHAnsi" w:hAnsiTheme="majorHAnsi" w:cstheme="majorHAnsi"/>
        </w:rPr>
      </w:pPr>
      <w:r w:rsidRPr="00BE3018">
        <w:rPr>
          <w:rFonts w:asciiTheme="majorHAnsi" w:hAnsiTheme="majorHAnsi" w:cstheme="majorHAnsi"/>
        </w:rPr>
        <w:t xml:space="preserve">Red Moon waxing: Aggressive beasts </w:t>
      </w:r>
      <w:proofErr w:type="gramStart"/>
      <w:r w:rsidRPr="00BE3018">
        <w:rPr>
          <w:rFonts w:asciiTheme="majorHAnsi" w:hAnsiTheme="majorHAnsi" w:cstheme="majorHAnsi"/>
        </w:rPr>
        <w:t>more</w:t>
      </w:r>
      <w:proofErr w:type="gramEnd"/>
      <w:r w:rsidRPr="00BE3018">
        <w:rPr>
          <w:rFonts w:asciiTheme="majorHAnsi" w:hAnsiTheme="majorHAnsi" w:cstheme="majorHAnsi"/>
        </w:rPr>
        <w:t xml:space="preserve"> active.</w:t>
      </w:r>
    </w:p>
    <w:p w14:paraId="75FD91D5" w14:textId="77777777" w:rsidR="00AB4C58" w:rsidRPr="00BE3018" w:rsidRDefault="00000000" w:rsidP="00C00229">
      <w:pPr>
        <w:rPr>
          <w:rFonts w:asciiTheme="majorHAnsi" w:hAnsiTheme="majorHAnsi" w:cstheme="majorHAnsi"/>
        </w:rPr>
      </w:pPr>
      <w:r w:rsidRPr="00BE3018">
        <w:rPr>
          <w:rFonts w:asciiTheme="majorHAnsi" w:hAnsiTheme="majorHAnsi" w:cstheme="majorHAnsi"/>
        </w:rPr>
        <w:t>Terrain may also be Moon-Touched, amplifying effects.</w:t>
      </w:r>
    </w:p>
    <w:p w14:paraId="1BD09450" w14:textId="77777777" w:rsidR="00AB4C58" w:rsidRPr="00BE3018" w:rsidRDefault="00000000" w:rsidP="00C00229">
      <w:pPr>
        <w:pStyle w:val="Heading2"/>
        <w:rPr>
          <w:rFonts w:cstheme="majorHAnsi"/>
        </w:rPr>
      </w:pPr>
      <w:r w:rsidRPr="00BE3018">
        <w:rPr>
          <w:rFonts w:cstheme="majorHAnsi"/>
        </w:rPr>
        <w:t>8.10 Calendar and Seasons</w:t>
      </w:r>
    </w:p>
    <w:p w14:paraId="2BD68553" w14:textId="77777777" w:rsidR="00AB4C58" w:rsidRPr="00BE3018" w:rsidRDefault="00000000" w:rsidP="007221BD">
      <w:pPr>
        <w:pStyle w:val="NoSpacing"/>
        <w:rPr>
          <w:rFonts w:asciiTheme="majorHAnsi" w:eastAsia="Segoe UI" w:hAnsiTheme="majorHAnsi" w:cstheme="majorHAnsi"/>
        </w:rPr>
      </w:pPr>
      <w:r w:rsidRPr="00BE3018">
        <w:rPr>
          <w:rFonts w:asciiTheme="majorHAnsi" w:eastAsia="Segoe UI" w:hAnsiTheme="majorHAnsi" w:cstheme="majorHAnsi"/>
          <w:color w:val="000000"/>
        </w:rPr>
        <w:t>Dusk has a calendar, based on the 364-day structure and the set seasons. Each month has 28 days. There are 13 months in a year. The first day of spring is the start of the year.  </w:t>
      </w:r>
    </w:p>
    <w:p w14:paraId="5FC586D6" w14:textId="77777777" w:rsidR="00AB4C58" w:rsidRPr="00BE3018" w:rsidRDefault="00AB4C58" w:rsidP="007221BD">
      <w:pPr>
        <w:pStyle w:val="NoSpacing"/>
        <w:rPr>
          <w:rFonts w:asciiTheme="majorHAnsi" w:hAnsiTheme="majorHAnsi" w:cstheme="majorHAnsi"/>
        </w:rPr>
      </w:pPr>
    </w:p>
    <w:p w14:paraId="37D296BC" w14:textId="77777777" w:rsidR="00AB4C58" w:rsidRPr="00BE3018" w:rsidRDefault="00000000" w:rsidP="007221BD">
      <w:pPr>
        <w:pStyle w:val="NoSpacing"/>
        <w:rPr>
          <w:rFonts w:asciiTheme="majorHAnsi" w:hAnsiTheme="majorHAnsi" w:cstheme="majorHAnsi"/>
        </w:rPr>
      </w:pPr>
      <w:r w:rsidRPr="00BE3018">
        <w:rPr>
          <w:rFonts w:asciiTheme="majorHAnsi" w:eastAsia="Segoe UI" w:hAnsiTheme="majorHAnsi" w:cstheme="majorHAnsi"/>
          <w:color w:val="000000"/>
        </w:rPr>
        <w:lastRenderedPageBreak/>
        <w:t>Martial and Arcane powers in Dusk are controlled by the influence of the god-moons. Each year on the 336</w:t>
      </w:r>
      <w:r w:rsidRPr="00BE3018">
        <w:rPr>
          <w:rFonts w:asciiTheme="majorHAnsi" w:eastAsia="Segoe UI" w:hAnsiTheme="majorHAnsi" w:cstheme="majorHAnsi"/>
          <w:color w:val="000000"/>
          <w:vertAlign w:val="superscript"/>
        </w:rPr>
        <w:t>th</w:t>
      </w:r>
      <w:r w:rsidRPr="00BE3018">
        <w:rPr>
          <w:rFonts w:asciiTheme="majorHAnsi" w:eastAsia="Segoe UI" w:hAnsiTheme="majorHAnsi" w:cstheme="majorHAnsi"/>
          <w:color w:val="000000"/>
        </w:rPr>
        <w:t xml:space="preserve"> day, there is a triple-full moon. This is called The Umbral Nexus. It </w:t>
      </w:r>
      <w:proofErr w:type="gramStart"/>
      <w:r w:rsidRPr="00BE3018">
        <w:rPr>
          <w:rFonts w:asciiTheme="majorHAnsi" w:eastAsia="Segoe UI" w:hAnsiTheme="majorHAnsi" w:cstheme="majorHAnsi"/>
          <w:color w:val="000000"/>
        </w:rPr>
        <w:t>effects</w:t>
      </w:r>
      <w:proofErr w:type="gramEnd"/>
      <w:r w:rsidRPr="00BE3018">
        <w:rPr>
          <w:rFonts w:asciiTheme="majorHAnsi" w:eastAsia="Segoe UI" w:hAnsiTheme="majorHAnsi" w:cstheme="majorHAnsi"/>
          <w:color w:val="000000"/>
        </w:rPr>
        <w:t xml:space="preserve"> all Class Archetypes. There is a 0 day between each year called </w:t>
      </w:r>
      <w:proofErr w:type="spellStart"/>
      <w:r w:rsidRPr="00BE3018">
        <w:rPr>
          <w:rFonts w:asciiTheme="majorHAnsi" w:eastAsia="Segoe UI" w:hAnsiTheme="majorHAnsi" w:cstheme="majorHAnsi"/>
          <w:color w:val="000000"/>
        </w:rPr>
        <w:t>Syililth</w:t>
      </w:r>
      <w:proofErr w:type="spellEnd"/>
      <w:r w:rsidRPr="00BE3018">
        <w:rPr>
          <w:rFonts w:asciiTheme="majorHAnsi" w:eastAsia="Segoe UI" w:hAnsiTheme="majorHAnsi" w:cstheme="majorHAnsi"/>
          <w:color w:val="000000"/>
        </w:rPr>
        <w:t xml:space="preserve"> named for </w:t>
      </w:r>
      <w:proofErr w:type="spellStart"/>
      <w:r w:rsidRPr="00BE3018">
        <w:rPr>
          <w:rFonts w:asciiTheme="majorHAnsi" w:eastAsia="Segoe UI" w:hAnsiTheme="majorHAnsi" w:cstheme="majorHAnsi"/>
          <w:color w:val="000000"/>
        </w:rPr>
        <w:t>Knul'Vaelrath</w:t>
      </w:r>
      <w:proofErr w:type="spellEnd"/>
      <w:r w:rsidRPr="00BE3018">
        <w:rPr>
          <w:rFonts w:asciiTheme="majorHAnsi" w:eastAsia="Segoe UI" w:hAnsiTheme="majorHAnsi" w:cstheme="majorHAnsi"/>
          <w:color w:val="000000"/>
        </w:rPr>
        <w:t xml:space="preserve"> the Forge Father’s hammer. Every 10 years on </w:t>
      </w:r>
      <w:proofErr w:type="spellStart"/>
      <w:r w:rsidRPr="00BE3018">
        <w:rPr>
          <w:rFonts w:asciiTheme="majorHAnsi" w:eastAsia="Segoe UI" w:hAnsiTheme="majorHAnsi" w:cstheme="majorHAnsi"/>
          <w:color w:val="000000"/>
        </w:rPr>
        <w:t>Arkhantir</w:t>
      </w:r>
      <w:proofErr w:type="spellEnd"/>
      <w:r w:rsidRPr="00BE3018">
        <w:rPr>
          <w:rFonts w:asciiTheme="majorHAnsi" w:eastAsia="Segoe UI" w:hAnsiTheme="majorHAnsi" w:cstheme="majorHAnsi"/>
          <w:color w:val="000000"/>
        </w:rPr>
        <w:t xml:space="preserve"> 1, there is a lunar eclipse or all moons. This is </w:t>
      </w:r>
      <w:proofErr w:type="gramStart"/>
      <w:r w:rsidRPr="00BE3018">
        <w:rPr>
          <w:rFonts w:asciiTheme="majorHAnsi" w:eastAsia="Segoe UI" w:hAnsiTheme="majorHAnsi" w:cstheme="majorHAnsi"/>
          <w:color w:val="000000"/>
        </w:rPr>
        <w:t>call</w:t>
      </w:r>
      <w:proofErr w:type="gramEnd"/>
      <w:r w:rsidRPr="00BE3018">
        <w:rPr>
          <w:rFonts w:asciiTheme="majorHAnsi" w:eastAsia="Segoe UI" w:hAnsiTheme="majorHAnsi" w:cstheme="majorHAnsi"/>
          <w:color w:val="000000"/>
        </w:rPr>
        <w:t xml:space="preserve"> the Day of Sparks as many shooting stars are seen. </w:t>
      </w:r>
    </w:p>
    <w:p w14:paraId="24ED7FB8" w14:textId="77777777" w:rsidR="00AB4C58" w:rsidRDefault="00AB4C58" w:rsidP="007221BD">
      <w:pPr>
        <w:pStyle w:val="NoSpacing"/>
        <w:rPr>
          <w:rFonts w:asciiTheme="majorHAnsi" w:eastAsia="Segoe UI" w:hAnsiTheme="majorHAnsi" w:cstheme="majorHAnsi"/>
          <w:color w:val="000000"/>
        </w:rPr>
      </w:pPr>
    </w:p>
    <w:p w14:paraId="46496C04" w14:textId="77777777" w:rsidR="00AB4C58" w:rsidRPr="00BE3018" w:rsidRDefault="00000000" w:rsidP="007221BD">
      <w:pPr>
        <w:pStyle w:val="NoSpacing"/>
        <w:rPr>
          <w:rFonts w:asciiTheme="majorHAnsi" w:hAnsiTheme="majorHAnsi" w:cstheme="majorHAnsi"/>
        </w:rPr>
      </w:pPr>
      <w:r w:rsidRPr="00BE3018">
        <w:rPr>
          <w:rFonts w:asciiTheme="majorHAnsi" w:eastAsia="Segoe UI" w:hAnsiTheme="majorHAnsi" w:cstheme="majorHAnsi"/>
          <w:color w:val="000000"/>
        </w:rPr>
        <w:t xml:space="preserve">Months: </w:t>
      </w:r>
    </w:p>
    <w:p w14:paraId="09C1BBCF"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Arkhantir</w:t>
      </w:r>
      <w:proofErr w:type="spellEnd"/>
      <w:r w:rsidRPr="00BE3018">
        <w:rPr>
          <w:rFonts w:asciiTheme="majorHAnsi" w:eastAsia="Segoe UI" w:hAnsiTheme="majorHAnsi" w:cstheme="majorHAnsi"/>
          <w:color w:val="000000"/>
        </w:rPr>
        <w:t> </w:t>
      </w:r>
    </w:p>
    <w:p w14:paraId="684EAC52"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Velorian</w:t>
      </w:r>
      <w:proofErr w:type="spellEnd"/>
      <w:r w:rsidRPr="00BE3018">
        <w:rPr>
          <w:rFonts w:asciiTheme="majorHAnsi" w:eastAsia="Segoe UI" w:hAnsiTheme="majorHAnsi" w:cstheme="majorHAnsi"/>
          <w:color w:val="000000"/>
        </w:rPr>
        <w:t> </w:t>
      </w:r>
    </w:p>
    <w:p w14:paraId="2D35A181"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Mazrakai</w:t>
      </w:r>
      <w:proofErr w:type="spellEnd"/>
      <w:r w:rsidRPr="00BE3018">
        <w:rPr>
          <w:rFonts w:asciiTheme="majorHAnsi" w:eastAsia="Segoe UI" w:hAnsiTheme="majorHAnsi" w:cstheme="majorHAnsi"/>
          <w:color w:val="000000"/>
        </w:rPr>
        <w:t> </w:t>
      </w:r>
    </w:p>
    <w:p w14:paraId="7D8191EC" w14:textId="77777777" w:rsidR="00AB4C58" w:rsidRPr="00BE3018" w:rsidRDefault="00000000" w:rsidP="00D70589">
      <w:pPr>
        <w:pStyle w:val="NoSpacing"/>
        <w:rPr>
          <w:rFonts w:asciiTheme="majorHAnsi" w:hAnsiTheme="majorHAnsi" w:cstheme="majorHAnsi"/>
        </w:rPr>
      </w:pPr>
      <w:r w:rsidRPr="00BE3018">
        <w:rPr>
          <w:rFonts w:asciiTheme="majorHAnsi" w:eastAsia="Segoe UI" w:hAnsiTheme="majorHAnsi" w:cstheme="majorHAnsi"/>
          <w:color w:val="000000"/>
        </w:rPr>
        <w:t>Sundara </w:t>
      </w:r>
    </w:p>
    <w:p w14:paraId="6EC8168C"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Thyrios</w:t>
      </w:r>
      <w:proofErr w:type="spellEnd"/>
      <w:r w:rsidRPr="00BE3018">
        <w:rPr>
          <w:rFonts w:asciiTheme="majorHAnsi" w:eastAsia="Segoe UI" w:hAnsiTheme="majorHAnsi" w:cstheme="majorHAnsi"/>
          <w:color w:val="000000"/>
        </w:rPr>
        <w:t> </w:t>
      </w:r>
    </w:p>
    <w:p w14:paraId="0D15F6F8"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Ishkar</w:t>
      </w:r>
      <w:proofErr w:type="spellEnd"/>
      <w:r w:rsidRPr="00BE3018">
        <w:rPr>
          <w:rFonts w:asciiTheme="majorHAnsi" w:eastAsia="Segoe UI" w:hAnsiTheme="majorHAnsi" w:cstheme="majorHAnsi"/>
          <w:color w:val="000000"/>
        </w:rPr>
        <w:t> </w:t>
      </w:r>
    </w:p>
    <w:p w14:paraId="1EB0302F" w14:textId="77777777" w:rsidR="00AB4C58" w:rsidRPr="00BE3018" w:rsidRDefault="00000000" w:rsidP="00D70589">
      <w:pPr>
        <w:pStyle w:val="NoSpacing"/>
        <w:rPr>
          <w:rFonts w:asciiTheme="majorHAnsi" w:hAnsiTheme="majorHAnsi" w:cstheme="majorHAnsi"/>
        </w:rPr>
      </w:pPr>
      <w:r w:rsidRPr="00BE3018">
        <w:rPr>
          <w:rFonts w:asciiTheme="majorHAnsi" w:eastAsia="Segoe UI" w:hAnsiTheme="majorHAnsi" w:cstheme="majorHAnsi"/>
          <w:color w:val="000000"/>
        </w:rPr>
        <w:t>Atlantea </w:t>
      </w:r>
    </w:p>
    <w:p w14:paraId="6835355E"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Galdorath</w:t>
      </w:r>
      <w:proofErr w:type="spellEnd"/>
      <w:r w:rsidRPr="00BE3018">
        <w:rPr>
          <w:rFonts w:asciiTheme="majorHAnsi" w:eastAsia="Segoe UI" w:hAnsiTheme="majorHAnsi" w:cstheme="majorHAnsi"/>
          <w:color w:val="000000"/>
        </w:rPr>
        <w:t> </w:t>
      </w:r>
    </w:p>
    <w:p w14:paraId="5C4D3D20" w14:textId="77777777" w:rsidR="00AB4C58" w:rsidRPr="00BE3018" w:rsidRDefault="00000000" w:rsidP="00D70589">
      <w:pPr>
        <w:pStyle w:val="NoSpacing"/>
        <w:rPr>
          <w:rFonts w:asciiTheme="majorHAnsi" w:hAnsiTheme="majorHAnsi" w:cstheme="majorHAnsi"/>
        </w:rPr>
      </w:pPr>
      <w:r w:rsidRPr="00BE3018">
        <w:rPr>
          <w:rFonts w:asciiTheme="majorHAnsi" w:eastAsia="Segoe UI" w:hAnsiTheme="majorHAnsi" w:cstheme="majorHAnsi"/>
          <w:color w:val="000000"/>
        </w:rPr>
        <w:t>Peloria </w:t>
      </w:r>
    </w:p>
    <w:p w14:paraId="1A2ED6A2"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Zendikar</w:t>
      </w:r>
      <w:proofErr w:type="spellEnd"/>
      <w:r w:rsidRPr="00BE3018">
        <w:rPr>
          <w:rFonts w:asciiTheme="majorHAnsi" w:eastAsia="Segoe UI" w:hAnsiTheme="majorHAnsi" w:cstheme="majorHAnsi"/>
          <w:color w:val="000000"/>
        </w:rPr>
        <w:t> </w:t>
      </w:r>
    </w:p>
    <w:p w14:paraId="11ECCECF"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Morvandor</w:t>
      </w:r>
      <w:proofErr w:type="spellEnd"/>
      <w:r w:rsidRPr="00BE3018">
        <w:rPr>
          <w:rFonts w:asciiTheme="majorHAnsi" w:eastAsia="Segoe UI" w:hAnsiTheme="majorHAnsi" w:cstheme="majorHAnsi"/>
          <w:color w:val="000000"/>
        </w:rPr>
        <w:t> </w:t>
      </w:r>
    </w:p>
    <w:p w14:paraId="44C69964"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Eldarion</w:t>
      </w:r>
      <w:proofErr w:type="spellEnd"/>
      <w:r w:rsidRPr="00BE3018">
        <w:rPr>
          <w:rFonts w:asciiTheme="majorHAnsi" w:eastAsia="Segoe UI" w:hAnsiTheme="majorHAnsi" w:cstheme="majorHAnsi"/>
          <w:color w:val="000000"/>
        </w:rPr>
        <w:t> </w:t>
      </w:r>
    </w:p>
    <w:p w14:paraId="11F76207"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Thalior</w:t>
      </w:r>
      <w:proofErr w:type="spellEnd"/>
      <w:r w:rsidRPr="00BE3018">
        <w:rPr>
          <w:rFonts w:asciiTheme="majorHAnsi" w:eastAsia="Segoe UI" w:hAnsiTheme="majorHAnsi" w:cstheme="majorHAnsi"/>
          <w:color w:val="000000"/>
        </w:rPr>
        <w:t> </w:t>
      </w:r>
    </w:p>
    <w:p w14:paraId="5A787212" w14:textId="77777777" w:rsidR="00AB4C58" w:rsidRPr="00BE3018" w:rsidRDefault="00AB4C58" w:rsidP="007221BD">
      <w:pPr>
        <w:pStyle w:val="NoSpacing"/>
        <w:rPr>
          <w:rFonts w:asciiTheme="majorHAnsi" w:eastAsia="Segoe UI" w:hAnsiTheme="majorHAnsi" w:cstheme="majorHAnsi"/>
          <w:color w:val="000000"/>
        </w:rPr>
      </w:pPr>
    </w:p>
    <w:p w14:paraId="59BCF9F9" w14:textId="77777777" w:rsidR="00AB4C58" w:rsidRPr="00BE3018" w:rsidRDefault="00000000" w:rsidP="007221BD">
      <w:pPr>
        <w:pStyle w:val="NoSpacing"/>
        <w:rPr>
          <w:rFonts w:asciiTheme="majorHAnsi" w:hAnsiTheme="majorHAnsi" w:cstheme="majorHAnsi"/>
        </w:rPr>
      </w:pPr>
      <w:r w:rsidRPr="00BE3018">
        <w:rPr>
          <w:rFonts w:asciiTheme="majorHAnsi" w:eastAsia="Segoe UI" w:hAnsiTheme="majorHAnsi" w:cstheme="majorHAnsi"/>
          <w:color w:val="000000"/>
        </w:rPr>
        <w:t xml:space="preserve">Seasons: </w:t>
      </w:r>
    </w:p>
    <w:p w14:paraId="41CEB2B4" w14:textId="77777777" w:rsidR="00AB4C58" w:rsidRPr="00BE3018" w:rsidRDefault="00000000" w:rsidP="00D70589">
      <w:pPr>
        <w:pStyle w:val="NoSpacing"/>
        <w:rPr>
          <w:rFonts w:asciiTheme="majorHAnsi" w:hAnsiTheme="majorHAnsi" w:cstheme="majorHAnsi"/>
        </w:rPr>
      </w:pPr>
      <w:r w:rsidRPr="00BE3018">
        <w:rPr>
          <w:rFonts w:asciiTheme="majorHAnsi" w:eastAsia="Segoe UI" w:hAnsiTheme="majorHAnsi" w:cstheme="majorHAnsi"/>
          <w:color w:val="000000"/>
        </w:rPr>
        <w:t xml:space="preserve">Spring: </w:t>
      </w:r>
      <w:proofErr w:type="spellStart"/>
      <w:r w:rsidRPr="00BE3018">
        <w:rPr>
          <w:rFonts w:asciiTheme="majorHAnsi" w:eastAsia="Segoe UI" w:hAnsiTheme="majorHAnsi" w:cstheme="majorHAnsi"/>
          <w:color w:val="000000"/>
        </w:rPr>
        <w:t>Verdantis</w:t>
      </w:r>
      <w:proofErr w:type="spellEnd"/>
      <w:r w:rsidRPr="00BE3018">
        <w:rPr>
          <w:rFonts w:asciiTheme="majorHAnsi" w:eastAsia="Segoe UI" w:hAnsiTheme="majorHAnsi" w:cstheme="majorHAnsi"/>
          <w:color w:val="000000"/>
        </w:rPr>
        <w:t> </w:t>
      </w:r>
    </w:p>
    <w:p w14:paraId="31AA76C9" w14:textId="77777777" w:rsidR="00AB4C58" w:rsidRPr="00BE3018" w:rsidRDefault="00000000" w:rsidP="00D70589">
      <w:pPr>
        <w:pStyle w:val="NoSpacing"/>
        <w:rPr>
          <w:rFonts w:asciiTheme="majorHAnsi" w:hAnsiTheme="majorHAnsi" w:cstheme="majorHAnsi"/>
        </w:rPr>
      </w:pPr>
      <w:r w:rsidRPr="00BE3018">
        <w:rPr>
          <w:rFonts w:asciiTheme="majorHAnsi" w:eastAsia="Segoe UI" w:hAnsiTheme="majorHAnsi" w:cstheme="majorHAnsi"/>
          <w:color w:val="000000"/>
        </w:rPr>
        <w:t>Summer: Solara </w:t>
      </w:r>
    </w:p>
    <w:p w14:paraId="739BDD3A" w14:textId="77777777" w:rsidR="00AB4C58" w:rsidRPr="00BE3018" w:rsidRDefault="00000000" w:rsidP="00D70589">
      <w:pPr>
        <w:pStyle w:val="NoSpacing"/>
        <w:rPr>
          <w:rFonts w:asciiTheme="majorHAnsi" w:hAnsiTheme="majorHAnsi" w:cstheme="majorHAnsi"/>
        </w:rPr>
      </w:pPr>
      <w:r w:rsidRPr="00BE3018">
        <w:rPr>
          <w:rFonts w:asciiTheme="majorHAnsi" w:eastAsia="Segoe UI" w:hAnsiTheme="majorHAnsi" w:cstheme="majorHAnsi"/>
          <w:color w:val="000000"/>
        </w:rPr>
        <w:t xml:space="preserve">Autumn: </w:t>
      </w:r>
      <w:proofErr w:type="spellStart"/>
      <w:r w:rsidRPr="00BE3018">
        <w:rPr>
          <w:rFonts w:asciiTheme="majorHAnsi" w:eastAsia="Segoe UI" w:hAnsiTheme="majorHAnsi" w:cstheme="majorHAnsi"/>
          <w:color w:val="000000"/>
        </w:rPr>
        <w:t>Emberfall</w:t>
      </w:r>
      <w:proofErr w:type="spellEnd"/>
      <w:r w:rsidRPr="00BE3018">
        <w:rPr>
          <w:rFonts w:asciiTheme="majorHAnsi" w:eastAsia="Segoe UI" w:hAnsiTheme="majorHAnsi" w:cstheme="majorHAnsi"/>
          <w:color w:val="000000"/>
        </w:rPr>
        <w:t> </w:t>
      </w:r>
    </w:p>
    <w:p w14:paraId="3D82DC9A" w14:textId="77777777" w:rsidR="00AB4C58" w:rsidRPr="00BE3018" w:rsidRDefault="00000000" w:rsidP="00D70589">
      <w:pPr>
        <w:pStyle w:val="NoSpacing"/>
        <w:rPr>
          <w:rFonts w:asciiTheme="majorHAnsi" w:hAnsiTheme="majorHAnsi" w:cstheme="majorHAnsi"/>
        </w:rPr>
      </w:pPr>
      <w:r w:rsidRPr="00BE3018">
        <w:rPr>
          <w:rFonts w:asciiTheme="majorHAnsi" w:eastAsia="Segoe UI" w:hAnsiTheme="majorHAnsi" w:cstheme="majorHAnsi"/>
          <w:color w:val="000000"/>
        </w:rPr>
        <w:t>Winter</w:t>
      </w:r>
      <w:r w:rsidRPr="00BE3018">
        <w:rPr>
          <w:rFonts w:asciiTheme="majorHAnsi" w:eastAsia="Segoe UI" w:hAnsiTheme="majorHAnsi" w:cstheme="majorHAnsi"/>
          <w:b/>
          <w:bCs/>
          <w:color w:val="000000"/>
        </w:rPr>
        <w:t xml:space="preserve">: </w:t>
      </w:r>
      <w:proofErr w:type="spellStart"/>
      <w:r w:rsidRPr="00BE3018">
        <w:rPr>
          <w:rFonts w:asciiTheme="majorHAnsi" w:eastAsia="Segoe UI" w:hAnsiTheme="majorHAnsi" w:cstheme="majorHAnsi"/>
          <w:color w:val="000000"/>
        </w:rPr>
        <w:t>Frostveil</w:t>
      </w:r>
      <w:proofErr w:type="spellEnd"/>
      <w:r w:rsidRPr="00BE3018">
        <w:rPr>
          <w:rFonts w:asciiTheme="majorHAnsi" w:eastAsia="Segoe UI" w:hAnsiTheme="majorHAnsi" w:cstheme="majorHAnsi"/>
          <w:color w:val="000000"/>
        </w:rPr>
        <w:t> </w:t>
      </w:r>
    </w:p>
    <w:p w14:paraId="6055D463" w14:textId="77777777" w:rsidR="00AB4C58" w:rsidRPr="00BE3018" w:rsidRDefault="00000000" w:rsidP="007221BD">
      <w:pPr>
        <w:pStyle w:val="NoSpacing"/>
        <w:rPr>
          <w:rFonts w:asciiTheme="majorHAnsi" w:hAnsiTheme="majorHAnsi" w:cstheme="majorHAnsi"/>
        </w:rPr>
      </w:pPr>
      <w:r w:rsidRPr="00BE3018">
        <w:rPr>
          <w:rFonts w:asciiTheme="majorHAnsi" w:eastAsia="Segoe UI" w:hAnsiTheme="majorHAnsi" w:cstheme="majorHAnsi"/>
          <w:color w:val="000000"/>
        </w:rPr>
        <w:t> </w:t>
      </w:r>
    </w:p>
    <w:p w14:paraId="57C1CF00" w14:textId="77777777" w:rsidR="00AB4C58" w:rsidRPr="00BE3018" w:rsidRDefault="00000000" w:rsidP="007221BD">
      <w:pPr>
        <w:pStyle w:val="NoSpacing"/>
        <w:rPr>
          <w:rFonts w:asciiTheme="majorHAnsi" w:hAnsiTheme="majorHAnsi" w:cstheme="majorHAnsi"/>
        </w:rPr>
      </w:pPr>
      <w:r w:rsidRPr="00BE3018">
        <w:rPr>
          <w:rFonts w:asciiTheme="majorHAnsi" w:eastAsia="Segoe UI" w:hAnsiTheme="majorHAnsi" w:cstheme="majorHAnsi"/>
          <w:color w:val="000000"/>
        </w:rPr>
        <w:t xml:space="preserve">Seasons Summary: </w:t>
      </w:r>
    </w:p>
    <w:p w14:paraId="412F2890"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Verdantis</w:t>
      </w:r>
      <w:proofErr w:type="spellEnd"/>
      <w:r w:rsidRPr="00BE3018">
        <w:rPr>
          <w:rFonts w:asciiTheme="majorHAnsi" w:eastAsia="Segoe UI" w:hAnsiTheme="majorHAnsi" w:cstheme="majorHAnsi"/>
          <w:color w:val="000000"/>
        </w:rPr>
        <w:t xml:space="preserve"> (Spring): Starts on Day 1 (</w:t>
      </w:r>
      <w:proofErr w:type="spellStart"/>
      <w:r w:rsidRPr="00BE3018">
        <w:rPr>
          <w:rFonts w:asciiTheme="majorHAnsi" w:eastAsia="Segoe UI" w:hAnsiTheme="majorHAnsi" w:cstheme="majorHAnsi"/>
          <w:color w:val="000000"/>
        </w:rPr>
        <w:t>Arkhantir</w:t>
      </w:r>
      <w:proofErr w:type="spellEnd"/>
      <w:r w:rsidRPr="00BE3018">
        <w:rPr>
          <w:rFonts w:asciiTheme="majorHAnsi" w:eastAsia="Segoe UI" w:hAnsiTheme="majorHAnsi" w:cstheme="majorHAnsi"/>
          <w:color w:val="000000"/>
        </w:rPr>
        <w:t xml:space="preserve"> 1) </w:t>
      </w:r>
    </w:p>
    <w:p w14:paraId="4933F5ED" w14:textId="77777777" w:rsidR="00AB4C58" w:rsidRPr="00BE3018" w:rsidRDefault="00000000" w:rsidP="00D70589">
      <w:pPr>
        <w:pStyle w:val="NoSpacing"/>
        <w:rPr>
          <w:rFonts w:asciiTheme="majorHAnsi" w:hAnsiTheme="majorHAnsi" w:cstheme="majorHAnsi"/>
        </w:rPr>
      </w:pPr>
      <w:r w:rsidRPr="00BE3018">
        <w:rPr>
          <w:rFonts w:asciiTheme="majorHAnsi" w:eastAsia="Segoe UI" w:hAnsiTheme="majorHAnsi" w:cstheme="majorHAnsi"/>
          <w:color w:val="000000"/>
        </w:rPr>
        <w:t>Solara (Summer): Starts on Day 91 (Sundara 7) </w:t>
      </w:r>
    </w:p>
    <w:p w14:paraId="696E683A"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hAnsiTheme="majorHAnsi" w:cstheme="majorHAnsi"/>
          <w:color w:val="000000"/>
        </w:rPr>
        <w:t>Emberfall</w:t>
      </w:r>
      <w:proofErr w:type="spellEnd"/>
      <w:r w:rsidRPr="00BE3018">
        <w:rPr>
          <w:rFonts w:asciiTheme="majorHAnsi" w:hAnsiTheme="majorHAnsi" w:cstheme="majorHAnsi"/>
          <w:color w:val="000000"/>
        </w:rPr>
        <w:t xml:space="preserve"> (Autumn): Starts on Day 18 (fixed)2 (</w:t>
      </w:r>
      <w:proofErr w:type="spellStart"/>
      <w:r w:rsidRPr="00BE3018">
        <w:rPr>
          <w:rFonts w:asciiTheme="majorHAnsi" w:hAnsiTheme="majorHAnsi" w:cstheme="majorHAnsi"/>
          <w:color w:val="000000"/>
        </w:rPr>
        <w:t>Atlanea</w:t>
      </w:r>
      <w:proofErr w:type="spellEnd"/>
      <w:r w:rsidRPr="00BE3018">
        <w:rPr>
          <w:rFonts w:asciiTheme="majorHAnsi" w:hAnsiTheme="majorHAnsi" w:cstheme="majorHAnsi"/>
          <w:color w:val="000000"/>
        </w:rPr>
        <w:t xml:space="preserve"> 14) </w:t>
      </w:r>
    </w:p>
    <w:p w14:paraId="4BA15ED3" w14:textId="77777777" w:rsidR="00AB4C58" w:rsidRPr="00BE3018"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Frostveil</w:t>
      </w:r>
      <w:proofErr w:type="spellEnd"/>
      <w:r w:rsidRPr="00BE3018">
        <w:rPr>
          <w:rFonts w:asciiTheme="majorHAnsi" w:eastAsia="Segoe UI" w:hAnsiTheme="majorHAnsi" w:cstheme="majorHAnsi"/>
          <w:color w:val="000000"/>
        </w:rPr>
        <w:t xml:space="preserve"> (Winter): Starts on Day 273 (</w:t>
      </w:r>
      <w:proofErr w:type="spellStart"/>
      <w:r w:rsidRPr="00BE3018">
        <w:rPr>
          <w:rFonts w:asciiTheme="majorHAnsi" w:eastAsia="Segoe UI" w:hAnsiTheme="majorHAnsi" w:cstheme="majorHAnsi"/>
          <w:color w:val="000000"/>
        </w:rPr>
        <w:t>Zendikar</w:t>
      </w:r>
      <w:proofErr w:type="spellEnd"/>
      <w:r w:rsidRPr="00BE3018">
        <w:rPr>
          <w:rFonts w:asciiTheme="majorHAnsi" w:eastAsia="Segoe UI" w:hAnsiTheme="majorHAnsi" w:cstheme="majorHAnsi"/>
          <w:color w:val="000000"/>
        </w:rPr>
        <w:t xml:space="preserve"> 21) </w:t>
      </w:r>
    </w:p>
    <w:p w14:paraId="38476F6E" w14:textId="4C7EC967" w:rsidR="00AB4C58" w:rsidRPr="00D70589" w:rsidRDefault="00000000" w:rsidP="00D70589">
      <w:pPr>
        <w:pStyle w:val="NoSpacing"/>
        <w:rPr>
          <w:rFonts w:asciiTheme="majorHAnsi" w:hAnsiTheme="majorHAnsi" w:cstheme="majorHAnsi"/>
        </w:rPr>
      </w:pPr>
      <w:proofErr w:type="spellStart"/>
      <w:r w:rsidRPr="00BE3018">
        <w:rPr>
          <w:rFonts w:asciiTheme="majorHAnsi" w:eastAsia="Segoe UI" w:hAnsiTheme="majorHAnsi" w:cstheme="majorHAnsi"/>
          <w:color w:val="000000"/>
        </w:rPr>
        <w:t>Shoru</w:t>
      </w:r>
      <w:proofErr w:type="spellEnd"/>
      <w:r w:rsidRPr="00BE3018">
        <w:rPr>
          <w:rFonts w:asciiTheme="majorHAnsi" w:eastAsia="Segoe UI" w:hAnsiTheme="majorHAnsi" w:cstheme="majorHAnsi"/>
          <w:color w:val="000000"/>
        </w:rPr>
        <w:t xml:space="preserve"> Kardan: Starts on Day 0 (</w:t>
      </w:r>
      <w:proofErr w:type="spellStart"/>
      <w:r w:rsidRPr="00BE3018">
        <w:rPr>
          <w:rFonts w:asciiTheme="majorHAnsi" w:eastAsia="Segoe UI" w:hAnsiTheme="majorHAnsi" w:cstheme="majorHAnsi"/>
          <w:color w:val="000000"/>
        </w:rPr>
        <w:t>Syililth</w:t>
      </w:r>
      <w:proofErr w:type="spellEnd"/>
      <w:r w:rsidRPr="00BE3018">
        <w:rPr>
          <w:rFonts w:asciiTheme="majorHAnsi" w:eastAsia="Segoe UI" w:hAnsiTheme="majorHAnsi" w:cstheme="majorHAnsi"/>
          <w:color w:val="000000"/>
        </w:rPr>
        <w:t xml:space="preserve"> 0)</w:t>
      </w:r>
    </w:p>
    <w:p w14:paraId="278AB265" w14:textId="77777777" w:rsidR="00AB4C58" w:rsidRPr="00627586" w:rsidRDefault="00000000">
      <w:pPr>
        <w:pStyle w:val="Heading1"/>
        <w:rPr>
          <w:rFonts w:cstheme="majorHAnsi"/>
        </w:rPr>
      </w:pPr>
      <w:r w:rsidRPr="00627586">
        <w:rPr>
          <w:rFonts w:cstheme="majorHAnsi"/>
        </w:rPr>
        <w:t>Chapter 9: Magic &amp; Spellcasting</w:t>
      </w:r>
    </w:p>
    <w:p w14:paraId="0EEA8198" w14:textId="77777777" w:rsidR="00AB4C58" w:rsidRPr="00627586" w:rsidRDefault="00000000">
      <w:pPr>
        <w:pStyle w:val="Heading2"/>
        <w:rPr>
          <w:rFonts w:cstheme="majorHAnsi"/>
        </w:rPr>
      </w:pPr>
      <w:r w:rsidRPr="00627586">
        <w:rPr>
          <w:rFonts w:cstheme="majorHAnsi"/>
        </w:rPr>
        <w:t>9.1 The Nature of Magic in Dusk</w:t>
      </w:r>
    </w:p>
    <w:p w14:paraId="557A60D6" w14:textId="77777777" w:rsidR="00AB4C58" w:rsidRPr="00627586" w:rsidRDefault="00000000">
      <w:pPr>
        <w:rPr>
          <w:rFonts w:asciiTheme="majorHAnsi" w:hAnsiTheme="majorHAnsi" w:cstheme="majorHAnsi"/>
        </w:rPr>
      </w:pPr>
      <w:r w:rsidRPr="00627586">
        <w:rPr>
          <w:rFonts w:asciiTheme="majorHAnsi" w:hAnsiTheme="majorHAnsi" w:cstheme="majorHAnsi"/>
        </w:rPr>
        <w:t>Magic in Dusk is inseparable from the Veil — the shifting boundary between mortal reality and forces beyond. All who wield magic risk touching the Veil, whether lightly or deeply, and the consequences of such contact are as dangerous as they are empowering. Magic is not a static force; it is shaped by culture, belief, and the Three Moons whose phases ebb and flow across the land. Each spellcaster calls upon a school of power, and their spellcasting consumes Mana Points (MP) through the four-action economy (AP).</w:t>
      </w:r>
    </w:p>
    <w:p w14:paraId="52E1C98F" w14:textId="77777777" w:rsidR="00AB4C58" w:rsidRPr="00627586" w:rsidRDefault="00000000">
      <w:pPr>
        <w:pStyle w:val="Heading2"/>
        <w:rPr>
          <w:rFonts w:cstheme="majorHAnsi"/>
        </w:rPr>
      </w:pPr>
      <w:r w:rsidRPr="00627586">
        <w:rPr>
          <w:rFonts w:cstheme="majorHAnsi"/>
        </w:rPr>
        <w:lastRenderedPageBreak/>
        <w:t>9.2 Mana Pool Scaling</w:t>
      </w:r>
    </w:p>
    <w:p w14:paraId="3AFE484B" w14:textId="77777777" w:rsidR="00AB4C58" w:rsidRPr="00627586" w:rsidRDefault="00000000">
      <w:pPr>
        <w:rPr>
          <w:rFonts w:asciiTheme="majorHAnsi" w:hAnsiTheme="majorHAnsi" w:cstheme="majorHAnsi"/>
        </w:rPr>
      </w:pPr>
      <w:r w:rsidRPr="00627586">
        <w:rPr>
          <w:rFonts w:asciiTheme="majorHAnsi" w:hAnsiTheme="majorHAnsi" w:cstheme="majorHAnsi"/>
        </w:rPr>
        <w:t>Characters track their Mana Points (MP) to cast spells. MP scales with level and class archetype. Mana represents the mental and spiritual strain of weaving spells, not simply raw magical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046884" w:rsidRPr="00627586" w14:paraId="7B63CB78" w14:textId="77777777" w:rsidTr="00695457">
        <w:tc>
          <w:tcPr>
            <w:tcW w:w="2880" w:type="dxa"/>
          </w:tcPr>
          <w:p w14:paraId="48283AD0" w14:textId="77777777" w:rsidR="00AB4C58" w:rsidRPr="00627586" w:rsidRDefault="00000000">
            <w:pPr>
              <w:rPr>
                <w:rFonts w:asciiTheme="majorHAnsi" w:hAnsiTheme="majorHAnsi" w:cstheme="majorHAnsi"/>
              </w:rPr>
            </w:pPr>
            <w:r w:rsidRPr="00627586">
              <w:rPr>
                <w:rFonts w:asciiTheme="majorHAnsi" w:hAnsiTheme="majorHAnsi" w:cstheme="majorHAnsi"/>
              </w:rPr>
              <w:t>Level Range</w:t>
            </w:r>
          </w:p>
        </w:tc>
        <w:tc>
          <w:tcPr>
            <w:tcW w:w="2880" w:type="dxa"/>
          </w:tcPr>
          <w:p w14:paraId="4A652809" w14:textId="77777777" w:rsidR="00AB4C58" w:rsidRPr="00627586" w:rsidRDefault="00000000">
            <w:pPr>
              <w:rPr>
                <w:rFonts w:asciiTheme="majorHAnsi" w:hAnsiTheme="majorHAnsi" w:cstheme="majorHAnsi"/>
              </w:rPr>
            </w:pPr>
            <w:r w:rsidRPr="00627586">
              <w:rPr>
                <w:rFonts w:asciiTheme="majorHAnsi" w:hAnsiTheme="majorHAnsi" w:cstheme="majorHAnsi"/>
              </w:rPr>
              <w:t>Half-Casters</w:t>
            </w:r>
          </w:p>
        </w:tc>
        <w:tc>
          <w:tcPr>
            <w:tcW w:w="2880" w:type="dxa"/>
          </w:tcPr>
          <w:p w14:paraId="25BDBF62" w14:textId="77777777" w:rsidR="00AB4C58" w:rsidRPr="00627586" w:rsidRDefault="00000000">
            <w:pPr>
              <w:rPr>
                <w:rFonts w:asciiTheme="majorHAnsi" w:hAnsiTheme="majorHAnsi" w:cstheme="majorHAnsi"/>
              </w:rPr>
            </w:pPr>
            <w:r w:rsidRPr="00627586">
              <w:rPr>
                <w:rFonts w:asciiTheme="majorHAnsi" w:hAnsiTheme="majorHAnsi" w:cstheme="majorHAnsi"/>
              </w:rPr>
              <w:t>Full Casters</w:t>
            </w:r>
          </w:p>
        </w:tc>
      </w:tr>
      <w:tr w:rsidR="00046884" w:rsidRPr="00627586" w14:paraId="67C4775F" w14:textId="77777777" w:rsidTr="00695457">
        <w:tc>
          <w:tcPr>
            <w:tcW w:w="2880" w:type="dxa"/>
          </w:tcPr>
          <w:p w14:paraId="3E81B5A0" w14:textId="77777777" w:rsidR="00AB4C58" w:rsidRPr="00627586" w:rsidRDefault="00000000">
            <w:pPr>
              <w:rPr>
                <w:rFonts w:asciiTheme="majorHAnsi" w:hAnsiTheme="majorHAnsi" w:cstheme="majorHAnsi"/>
              </w:rPr>
            </w:pPr>
            <w:r w:rsidRPr="00627586">
              <w:rPr>
                <w:rFonts w:asciiTheme="majorHAnsi" w:hAnsiTheme="majorHAnsi" w:cstheme="majorHAnsi"/>
              </w:rPr>
              <w:t>1–4</w:t>
            </w:r>
          </w:p>
        </w:tc>
        <w:tc>
          <w:tcPr>
            <w:tcW w:w="2880" w:type="dxa"/>
          </w:tcPr>
          <w:p w14:paraId="11219EDC" w14:textId="77777777" w:rsidR="00AB4C58" w:rsidRPr="00627586" w:rsidRDefault="00000000">
            <w:pPr>
              <w:rPr>
                <w:rFonts w:asciiTheme="majorHAnsi" w:hAnsiTheme="majorHAnsi" w:cstheme="majorHAnsi"/>
              </w:rPr>
            </w:pPr>
            <w:r w:rsidRPr="00627586">
              <w:rPr>
                <w:rFonts w:asciiTheme="majorHAnsi" w:hAnsiTheme="majorHAnsi" w:cstheme="majorHAnsi"/>
              </w:rPr>
              <w:t>4–6 MP</w:t>
            </w:r>
          </w:p>
        </w:tc>
        <w:tc>
          <w:tcPr>
            <w:tcW w:w="2880" w:type="dxa"/>
          </w:tcPr>
          <w:p w14:paraId="51D80855" w14:textId="77777777" w:rsidR="00AB4C58" w:rsidRPr="00627586" w:rsidRDefault="00000000">
            <w:pPr>
              <w:rPr>
                <w:rFonts w:asciiTheme="majorHAnsi" w:hAnsiTheme="majorHAnsi" w:cstheme="majorHAnsi"/>
              </w:rPr>
            </w:pPr>
            <w:r w:rsidRPr="00627586">
              <w:rPr>
                <w:rFonts w:asciiTheme="majorHAnsi" w:hAnsiTheme="majorHAnsi" w:cstheme="majorHAnsi"/>
              </w:rPr>
              <w:t>6–8 MP</w:t>
            </w:r>
          </w:p>
        </w:tc>
      </w:tr>
      <w:tr w:rsidR="00046884" w:rsidRPr="00627586" w14:paraId="502C38A0" w14:textId="77777777" w:rsidTr="00695457">
        <w:tc>
          <w:tcPr>
            <w:tcW w:w="2880" w:type="dxa"/>
          </w:tcPr>
          <w:p w14:paraId="77247730" w14:textId="77777777" w:rsidR="00AB4C58" w:rsidRPr="00627586" w:rsidRDefault="00000000">
            <w:pPr>
              <w:rPr>
                <w:rFonts w:asciiTheme="majorHAnsi" w:hAnsiTheme="majorHAnsi" w:cstheme="majorHAnsi"/>
              </w:rPr>
            </w:pPr>
            <w:r w:rsidRPr="00627586">
              <w:rPr>
                <w:rFonts w:asciiTheme="majorHAnsi" w:hAnsiTheme="majorHAnsi" w:cstheme="majorHAnsi"/>
              </w:rPr>
              <w:t>5–10</w:t>
            </w:r>
          </w:p>
        </w:tc>
        <w:tc>
          <w:tcPr>
            <w:tcW w:w="2880" w:type="dxa"/>
          </w:tcPr>
          <w:p w14:paraId="4CFD5A0F" w14:textId="77777777" w:rsidR="00AB4C58" w:rsidRPr="00627586" w:rsidRDefault="00000000">
            <w:pPr>
              <w:rPr>
                <w:rFonts w:asciiTheme="majorHAnsi" w:hAnsiTheme="majorHAnsi" w:cstheme="majorHAnsi"/>
              </w:rPr>
            </w:pPr>
            <w:r w:rsidRPr="00627586">
              <w:rPr>
                <w:rFonts w:asciiTheme="majorHAnsi" w:hAnsiTheme="majorHAnsi" w:cstheme="majorHAnsi"/>
              </w:rPr>
              <w:t>7–10 MP</w:t>
            </w:r>
          </w:p>
        </w:tc>
        <w:tc>
          <w:tcPr>
            <w:tcW w:w="2880" w:type="dxa"/>
          </w:tcPr>
          <w:p w14:paraId="2E74C166" w14:textId="77777777" w:rsidR="00AB4C58" w:rsidRPr="00627586" w:rsidRDefault="00000000">
            <w:pPr>
              <w:rPr>
                <w:rFonts w:asciiTheme="majorHAnsi" w:hAnsiTheme="majorHAnsi" w:cstheme="majorHAnsi"/>
              </w:rPr>
            </w:pPr>
            <w:r w:rsidRPr="00627586">
              <w:rPr>
                <w:rFonts w:asciiTheme="majorHAnsi" w:hAnsiTheme="majorHAnsi" w:cstheme="majorHAnsi"/>
              </w:rPr>
              <w:t>10–15 MP</w:t>
            </w:r>
          </w:p>
        </w:tc>
      </w:tr>
      <w:tr w:rsidR="00046884" w:rsidRPr="00627586" w14:paraId="465800DD" w14:textId="77777777" w:rsidTr="00695457">
        <w:tc>
          <w:tcPr>
            <w:tcW w:w="2880" w:type="dxa"/>
          </w:tcPr>
          <w:p w14:paraId="4B853268" w14:textId="77777777" w:rsidR="00AB4C58" w:rsidRPr="00627586" w:rsidRDefault="00000000">
            <w:pPr>
              <w:rPr>
                <w:rFonts w:asciiTheme="majorHAnsi" w:hAnsiTheme="majorHAnsi" w:cstheme="majorHAnsi"/>
              </w:rPr>
            </w:pPr>
            <w:r w:rsidRPr="00627586">
              <w:rPr>
                <w:rFonts w:asciiTheme="majorHAnsi" w:hAnsiTheme="majorHAnsi" w:cstheme="majorHAnsi"/>
              </w:rPr>
              <w:t>11–16</w:t>
            </w:r>
          </w:p>
        </w:tc>
        <w:tc>
          <w:tcPr>
            <w:tcW w:w="2880" w:type="dxa"/>
          </w:tcPr>
          <w:p w14:paraId="4FEBA948" w14:textId="77777777" w:rsidR="00AB4C58" w:rsidRPr="00627586" w:rsidRDefault="00000000">
            <w:pPr>
              <w:rPr>
                <w:rFonts w:asciiTheme="majorHAnsi" w:hAnsiTheme="majorHAnsi" w:cstheme="majorHAnsi"/>
              </w:rPr>
            </w:pPr>
            <w:r w:rsidRPr="00627586">
              <w:rPr>
                <w:rFonts w:asciiTheme="majorHAnsi" w:hAnsiTheme="majorHAnsi" w:cstheme="majorHAnsi"/>
              </w:rPr>
              <w:t>11–14 MP</w:t>
            </w:r>
          </w:p>
        </w:tc>
        <w:tc>
          <w:tcPr>
            <w:tcW w:w="2880" w:type="dxa"/>
          </w:tcPr>
          <w:p w14:paraId="1EC9FF68" w14:textId="77777777" w:rsidR="00AB4C58" w:rsidRPr="00627586" w:rsidRDefault="00000000">
            <w:pPr>
              <w:rPr>
                <w:rFonts w:asciiTheme="majorHAnsi" w:hAnsiTheme="majorHAnsi" w:cstheme="majorHAnsi"/>
              </w:rPr>
            </w:pPr>
            <w:r w:rsidRPr="00627586">
              <w:rPr>
                <w:rFonts w:asciiTheme="majorHAnsi" w:hAnsiTheme="majorHAnsi" w:cstheme="majorHAnsi"/>
              </w:rPr>
              <w:t>16–20 MP</w:t>
            </w:r>
          </w:p>
        </w:tc>
      </w:tr>
      <w:tr w:rsidR="00046884" w:rsidRPr="00627586" w14:paraId="66321921" w14:textId="77777777" w:rsidTr="00695457">
        <w:tc>
          <w:tcPr>
            <w:tcW w:w="2880" w:type="dxa"/>
          </w:tcPr>
          <w:p w14:paraId="3925EE16" w14:textId="77777777" w:rsidR="00AB4C58" w:rsidRPr="00627586" w:rsidRDefault="00000000">
            <w:pPr>
              <w:rPr>
                <w:rFonts w:asciiTheme="majorHAnsi" w:hAnsiTheme="majorHAnsi" w:cstheme="majorHAnsi"/>
              </w:rPr>
            </w:pPr>
            <w:r w:rsidRPr="00627586">
              <w:rPr>
                <w:rFonts w:asciiTheme="majorHAnsi" w:hAnsiTheme="majorHAnsi" w:cstheme="majorHAnsi"/>
              </w:rPr>
              <w:t>17–20</w:t>
            </w:r>
          </w:p>
        </w:tc>
        <w:tc>
          <w:tcPr>
            <w:tcW w:w="2880" w:type="dxa"/>
          </w:tcPr>
          <w:p w14:paraId="7F2B869F" w14:textId="77777777" w:rsidR="00AB4C58" w:rsidRPr="00627586" w:rsidRDefault="00000000">
            <w:pPr>
              <w:rPr>
                <w:rFonts w:asciiTheme="majorHAnsi" w:hAnsiTheme="majorHAnsi" w:cstheme="majorHAnsi"/>
              </w:rPr>
            </w:pPr>
            <w:r w:rsidRPr="00627586">
              <w:rPr>
                <w:rFonts w:asciiTheme="majorHAnsi" w:hAnsiTheme="majorHAnsi" w:cstheme="majorHAnsi"/>
              </w:rPr>
              <w:t>15–18 MP</w:t>
            </w:r>
          </w:p>
        </w:tc>
        <w:tc>
          <w:tcPr>
            <w:tcW w:w="2880" w:type="dxa"/>
          </w:tcPr>
          <w:p w14:paraId="43D890A6" w14:textId="77777777" w:rsidR="00AB4C58" w:rsidRPr="00627586" w:rsidRDefault="00000000">
            <w:pPr>
              <w:rPr>
                <w:rFonts w:asciiTheme="majorHAnsi" w:hAnsiTheme="majorHAnsi" w:cstheme="majorHAnsi"/>
              </w:rPr>
            </w:pPr>
            <w:r w:rsidRPr="00627586">
              <w:rPr>
                <w:rFonts w:asciiTheme="majorHAnsi" w:hAnsiTheme="majorHAnsi" w:cstheme="majorHAnsi"/>
              </w:rPr>
              <w:t>21–25 MP</w:t>
            </w:r>
          </w:p>
        </w:tc>
      </w:tr>
    </w:tbl>
    <w:p w14:paraId="2AFAE540" w14:textId="77777777" w:rsidR="00AB4C58" w:rsidRPr="00627586" w:rsidRDefault="00000000">
      <w:pPr>
        <w:rPr>
          <w:rFonts w:asciiTheme="majorHAnsi" w:hAnsiTheme="majorHAnsi" w:cstheme="majorHAnsi"/>
        </w:rPr>
      </w:pPr>
      <w:r w:rsidRPr="00627586">
        <w:rPr>
          <w:rFonts w:asciiTheme="majorHAnsi" w:hAnsiTheme="majorHAnsi" w:cstheme="majorHAnsi"/>
        </w:rPr>
        <w:t>Mana pool totals can be increased by relics, artifacts, or class features. Casters reduced to 0 MP cannot cast until they recover Mana through rest or other means.</w:t>
      </w:r>
    </w:p>
    <w:p w14:paraId="76398F0E" w14:textId="77777777" w:rsidR="00AB4C58" w:rsidRPr="00627586" w:rsidRDefault="00000000">
      <w:pPr>
        <w:pStyle w:val="Heading2"/>
        <w:rPr>
          <w:rFonts w:cstheme="majorHAnsi"/>
        </w:rPr>
      </w:pPr>
      <w:r w:rsidRPr="00627586">
        <w:rPr>
          <w:rFonts w:cstheme="majorHAnsi"/>
        </w:rPr>
        <w:t>9.3 Spellcasting Rules</w:t>
      </w:r>
    </w:p>
    <w:p w14:paraId="1931FEE1" w14:textId="77777777" w:rsidR="00AB4C58" w:rsidRPr="00627586" w:rsidRDefault="00000000">
      <w:pPr>
        <w:rPr>
          <w:rFonts w:asciiTheme="majorHAnsi" w:hAnsiTheme="majorHAnsi" w:cstheme="majorHAnsi"/>
        </w:rPr>
      </w:pPr>
      <w:r w:rsidRPr="00627586">
        <w:rPr>
          <w:rFonts w:asciiTheme="majorHAnsi" w:hAnsiTheme="majorHAnsi" w:cstheme="majorHAnsi"/>
        </w:rPr>
        <w:t>• Casting a spell requires both AP and MP. Spells list both costs explicitly.</w:t>
      </w:r>
    </w:p>
    <w:p w14:paraId="2E0BBBB5" w14:textId="77777777" w:rsidR="00AB4C58" w:rsidRPr="00627586" w:rsidRDefault="00000000">
      <w:pPr>
        <w:rPr>
          <w:rFonts w:asciiTheme="majorHAnsi" w:hAnsiTheme="majorHAnsi" w:cstheme="majorHAnsi"/>
        </w:rPr>
      </w:pPr>
      <w:r w:rsidRPr="00627586">
        <w:rPr>
          <w:rFonts w:asciiTheme="majorHAnsi" w:hAnsiTheme="majorHAnsi" w:cstheme="majorHAnsi"/>
        </w:rPr>
        <w:t>• If a spell is interrupted, the AP is lost but only half the MP cost is spent.</w:t>
      </w:r>
    </w:p>
    <w:p w14:paraId="132CCA8D" w14:textId="77777777" w:rsidR="00AB4C58" w:rsidRPr="00627586" w:rsidRDefault="00000000">
      <w:pPr>
        <w:rPr>
          <w:rFonts w:asciiTheme="majorHAnsi" w:hAnsiTheme="majorHAnsi" w:cstheme="majorHAnsi"/>
        </w:rPr>
      </w:pPr>
      <w:r w:rsidRPr="00627586">
        <w:rPr>
          <w:rFonts w:asciiTheme="majorHAnsi" w:hAnsiTheme="majorHAnsi" w:cstheme="majorHAnsi"/>
        </w:rPr>
        <w:t>• Some spells require Concentration; only one concentration effect may be maintained at a time.</w:t>
      </w:r>
    </w:p>
    <w:p w14:paraId="386334C0" w14:textId="77777777" w:rsidR="00AB4C58" w:rsidRPr="00627586" w:rsidRDefault="00000000">
      <w:pPr>
        <w:rPr>
          <w:rFonts w:asciiTheme="majorHAnsi" w:hAnsiTheme="majorHAnsi" w:cstheme="majorHAnsi"/>
        </w:rPr>
      </w:pPr>
      <w:r w:rsidRPr="00627586">
        <w:rPr>
          <w:rFonts w:asciiTheme="majorHAnsi" w:hAnsiTheme="majorHAnsi" w:cstheme="majorHAnsi"/>
        </w:rPr>
        <w:t>• Miscasting: Rolling a natural 1 on a spellcasting check causes backlash. The caster takes 1d6 damage per spell tier and risks 1 Corruption.</w:t>
      </w:r>
    </w:p>
    <w:p w14:paraId="50EB8610" w14:textId="77777777" w:rsidR="00AB4C58" w:rsidRPr="00627586" w:rsidRDefault="00000000">
      <w:pPr>
        <w:rPr>
          <w:rFonts w:asciiTheme="majorHAnsi" w:hAnsiTheme="majorHAnsi" w:cstheme="majorHAnsi"/>
        </w:rPr>
      </w:pPr>
      <w:r w:rsidRPr="00627586">
        <w:rPr>
          <w:rFonts w:asciiTheme="majorHAnsi" w:hAnsiTheme="majorHAnsi" w:cstheme="majorHAnsi"/>
        </w:rPr>
        <w:t xml:space="preserve">• Spell Duels: When two casters oppose, each spends MP and rolls Arcana opposed checks. The higher roll </w:t>
      </w:r>
      <w:proofErr w:type="gramStart"/>
      <w:r w:rsidRPr="00627586">
        <w:rPr>
          <w:rFonts w:asciiTheme="majorHAnsi" w:hAnsiTheme="majorHAnsi" w:cstheme="majorHAnsi"/>
        </w:rPr>
        <w:t>prevails,</w:t>
      </w:r>
      <w:proofErr w:type="gramEnd"/>
      <w:r w:rsidRPr="00627586">
        <w:rPr>
          <w:rFonts w:asciiTheme="majorHAnsi" w:hAnsiTheme="majorHAnsi" w:cstheme="majorHAnsi"/>
        </w:rPr>
        <w:t xml:space="preserve"> the loser suffers backlash equal to 1d4 damage per MP spent.</w:t>
      </w:r>
    </w:p>
    <w:p w14:paraId="7682E542" w14:textId="77777777" w:rsidR="00AB4C58" w:rsidRPr="00627586" w:rsidRDefault="00000000">
      <w:pPr>
        <w:rPr>
          <w:rFonts w:asciiTheme="majorHAnsi" w:hAnsiTheme="majorHAnsi" w:cstheme="majorHAnsi"/>
        </w:rPr>
      </w:pPr>
      <w:r w:rsidRPr="00627586">
        <w:rPr>
          <w:rFonts w:asciiTheme="majorHAnsi" w:hAnsiTheme="majorHAnsi" w:cstheme="majorHAnsi"/>
        </w:rPr>
        <w:t>• Veil Influence: Casting under the Black Moon reduces MP costs by 1, but each spell cast risks 1 Corruption.</w:t>
      </w:r>
    </w:p>
    <w:p w14:paraId="16A1FFD4" w14:textId="77777777" w:rsidR="00AB4C58" w:rsidRPr="00627586" w:rsidRDefault="00000000">
      <w:pPr>
        <w:pStyle w:val="Heading2"/>
        <w:rPr>
          <w:rFonts w:cstheme="majorHAnsi"/>
        </w:rPr>
      </w:pPr>
      <w:r w:rsidRPr="00627586">
        <w:rPr>
          <w:rFonts w:cstheme="majorHAnsi"/>
        </w:rPr>
        <w:t>9.4 Spell Schools of Dusk</w:t>
      </w:r>
    </w:p>
    <w:p w14:paraId="5FE01C64" w14:textId="77777777" w:rsidR="00AB4C58" w:rsidRPr="00627586" w:rsidRDefault="00000000">
      <w:pPr>
        <w:rPr>
          <w:rFonts w:asciiTheme="majorHAnsi" w:hAnsiTheme="majorHAnsi" w:cstheme="majorHAnsi"/>
        </w:rPr>
      </w:pPr>
      <w:r w:rsidRPr="00627586">
        <w:rPr>
          <w:rFonts w:asciiTheme="majorHAnsi" w:hAnsiTheme="majorHAnsi" w:cstheme="majorHAnsi"/>
        </w:rPr>
        <w:t>Magic in Dusk is divided into spell schools, each representing a tradition of power. Casters gain access to one or more schools depending on class. Each school reflects both cultural origins and philosophical approaches to the Veil.</w:t>
      </w:r>
    </w:p>
    <w:p w14:paraId="33AE00E5" w14:textId="77777777" w:rsidR="00AB4C58" w:rsidRPr="00627586" w:rsidRDefault="00000000">
      <w:pPr>
        <w:pStyle w:val="Heading3"/>
        <w:rPr>
          <w:rFonts w:cstheme="majorHAnsi"/>
        </w:rPr>
      </w:pPr>
      <w:r w:rsidRPr="00627586">
        <w:rPr>
          <w:rFonts w:cstheme="majorHAnsi"/>
        </w:rPr>
        <w:t>Craft</w:t>
      </w:r>
    </w:p>
    <w:p w14:paraId="35651F7E" w14:textId="77777777" w:rsidR="00AB4C58" w:rsidRPr="00627586" w:rsidRDefault="00000000">
      <w:pPr>
        <w:rPr>
          <w:rFonts w:asciiTheme="majorHAnsi" w:hAnsiTheme="majorHAnsi" w:cstheme="majorHAnsi"/>
        </w:rPr>
      </w:pPr>
      <w:r>
        <w:t>The The Craft school channels distinct magical traditions of Dusk. Spells in this school reflect its philosophy, with effects scaling by Mana tier.</w:t>
      </w:r>
    </w:p>
    <w:p w14:paraId="0375F780" w14:textId="77777777" w:rsidR="00AB4C58" w:rsidRPr="00627586" w:rsidRDefault="00000000">
      <w:pPr>
        <w:pStyle w:val="Heading3"/>
        <w:rPr>
          <w:rFonts w:cstheme="majorHAnsi"/>
        </w:rPr>
      </w:pPr>
      <w:proofErr w:type="spellStart"/>
      <w:r w:rsidRPr="00627586">
        <w:rPr>
          <w:rFonts w:cstheme="majorHAnsi"/>
        </w:rPr>
        <w:lastRenderedPageBreak/>
        <w:t>Oathfire</w:t>
      </w:r>
      <w:proofErr w:type="spellEnd"/>
    </w:p>
    <w:p w14:paraId="5FA48AFE" w14:textId="77777777" w:rsidR="00AB4C58" w:rsidRPr="00627586" w:rsidRDefault="00000000">
      <w:pPr>
        <w:rPr>
          <w:rFonts w:asciiTheme="majorHAnsi" w:hAnsiTheme="majorHAnsi" w:cstheme="majorHAnsi"/>
        </w:rPr>
      </w:pPr>
      <w:r w:rsidRPr="00627586">
        <w:rPr>
          <w:rFonts w:asciiTheme="majorHAnsi" w:hAnsiTheme="majorHAnsi" w:cstheme="majorHAnsi"/>
        </w:rPr>
        <w:t xml:space="preserve">The </w:t>
      </w:r>
      <w:proofErr w:type="spellStart"/>
      <w:r w:rsidRPr="00627586">
        <w:rPr>
          <w:rFonts w:asciiTheme="majorHAnsi" w:hAnsiTheme="majorHAnsi" w:cstheme="majorHAnsi"/>
        </w:rPr>
        <w:t>Oathfire</w:t>
      </w:r>
      <w:proofErr w:type="spellEnd"/>
      <w:r w:rsidRPr="00627586">
        <w:rPr>
          <w:rFonts w:asciiTheme="majorHAnsi" w:hAnsiTheme="majorHAnsi" w:cstheme="majorHAnsi"/>
        </w:rPr>
        <w:t xml:space="preserve"> school channels </w:t>
      </w:r>
      <w:proofErr w:type="gramStart"/>
      <w:r w:rsidRPr="00627586">
        <w:rPr>
          <w:rFonts w:asciiTheme="majorHAnsi" w:hAnsiTheme="majorHAnsi" w:cstheme="majorHAnsi"/>
        </w:rPr>
        <w:t>distinct</w:t>
      </w:r>
      <w:proofErr w:type="gramEnd"/>
      <w:r w:rsidRPr="00627586">
        <w:rPr>
          <w:rFonts w:asciiTheme="majorHAnsi" w:hAnsiTheme="majorHAnsi" w:cstheme="majorHAnsi"/>
        </w:rPr>
        <w:t xml:space="preserve"> magical traditions of Dusk. Spells in this school reflect its philosophy, with effects scaling by Mana tier.</w:t>
      </w:r>
    </w:p>
    <w:p w14:paraId="46751388" w14:textId="77777777" w:rsidR="00AB4C58" w:rsidRPr="00627586" w:rsidRDefault="00000000">
      <w:pPr>
        <w:pStyle w:val="Heading3"/>
        <w:rPr>
          <w:rFonts w:cstheme="majorHAnsi"/>
        </w:rPr>
      </w:pPr>
      <w:r w:rsidRPr="00627586">
        <w:rPr>
          <w:rFonts w:cstheme="majorHAnsi"/>
        </w:rPr>
        <w:t>Watchkeepers</w:t>
      </w:r>
    </w:p>
    <w:p w14:paraId="147B1968" w14:textId="77777777" w:rsidR="00AB4C58" w:rsidRPr="00627586" w:rsidRDefault="00000000">
      <w:pPr>
        <w:rPr>
          <w:rFonts w:asciiTheme="majorHAnsi" w:hAnsiTheme="majorHAnsi" w:cstheme="majorHAnsi"/>
        </w:rPr>
      </w:pPr>
      <w:r w:rsidRPr="00627586">
        <w:rPr>
          <w:rFonts w:asciiTheme="majorHAnsi" w:hAnsiTheme="majorHAnsi" w:cstheme="majorHAnsi"/>
        </w:rPr>
        <w:t>The Watchkeepers school channels distinct magical traditions of Dusk. Spells in this school reflect its philosophy, with effects scaling by Mana tier.</w:t>
      </w:r>
    </w:p>
    <w:p w14:paraId="518A6BD1" w14:textId="77777777" w:rsidR="00AB4C58" w:rsidRPr="00627586" w:rsidRDefault="00000000">
      <w:pPr>
        <w:pStyle w:val="Heading3"/>
        <w:rPr>
          <w:rFonts w:cstheme="majorHAnsi"/>
        </w:rPr>
      </w:pPr>
      <w:r w:rsidRPr="00627586">
        <w:rPr>
          <w:rFonts w:cstheme="majorHAnsi"/>
        </w:rPr>
        <w:t>Leechcraft</w:t>
      </w:r>
    </w:p>
    <w:p w14:paraId="4657243E" w14:textId="77777777" w:rsidR="00AB4C58" w:rsidRPr="00627586" w:rsidRDefault="00000000">
      <w:pPr>
        <w:rPr>
          <w:rFonts w:asciiTheme="majorHAnsi" w:hAnsiTheme="majorHAnsi" w:cstheme="majorHAnsi"/>
        </w:rPr>
      </w:pPr>
      <w:r w:rsidRPr="00627586">
        <w:rPr>
          <w:rFonts w:asciiTheme="majorHAnsi" w:hAnsiTheme="majorHAnsi" w:cstheme="majorHAnsi"/>
        </w:rPr>
        <w:t xml:space="preserve">The Leechcraft school channels </w:t>
      </w:r>
      <w:proofErr w:type="gramStart"/>
      <w:r w:rsidRPr="00627586">
        <w:rPr>
          <w:rFonts w:asciiTheme="majorHAnsi" w:hAnsiTheme="majorHAnsi" w:cstheme="majorHAnsi"/>
        </w:rPr>
        <w:t>distinct</w:t>
      </w:r>
      <w:proofErr w:type="gramEnd"/>
      <w:r w:rsidRPr="00627586">
        <w:rPr>
          <w:rFonts w:asciiTheme="majorHAnsi" w:hAnsiTheme="majorHAnsi" w:cstheme="majorHAnsi"/>
        </w:rPr>
        <w:t xml:space="preserve"> magical traditions of Dusk. Spells in this school reflect its philosophy, with effects scaling by Mana tier.</w:t>
      </w:r>
    </w:p>
    <w:p w14:paraId="181626E8" w14:textId="77777777" w:rsidR="00AB4C58" w:rsidRPr="00627586" w:rsidRDefault="00000000">
      <w:pPr>
        <w:pStyle w:val="Heading3"/>
        <w:rPr>
          <w:rFonts w:cstheme="majorHAnsi"/>
        </w:rPr>
      </w:pPr>
      <w:proofErr w:type="spellStart"/>
      <w:r w:rsidRPr="00627586">
        <w:rPr>
          <w:rFonts w:cstheme="majorHAnsi"/>
        </w:rPr>
        <w:t>Deathlight</w:t>
      </w:r>
      <w:proofErr w:type="spellEnd"/>
    </w:p>
    <w:p w14:paraId="24DF5798" w14:textId="77777777" w:rsidR="00AB4C58" w:rsidRPr="00627586" w:rsidRDefault="00000000">
      <w:pPr>
        <w:rPr>
          <w:rFonts w:asciiTheme="majorHAnsi" w:hAnsiTheme="majorHAnsi" w:cstheme="majorHAnsi"/>
        </w:rPr>
      </w:pPr>
      <w:r w:rsidRPr="00627586">
        <w:rPr>
          <w:rFonts w:asciiTheme="majorHAnsi" w:hAnsiTheme="majorHAnsi" w:cstheme="majorHAnsi"/>
        </w:rPr>
        <w:t xml:space="preserve">The </w:t>
      </w:r>
      <w:proofErr w:type="spellStart"/>
      <w:r w:rsidRPr="00627586">
        <w:rPr>
          <w:rFonts w:asciiTheme="majorHAnsi" w:hAnsiTheme="majorHAnsi" w:cstheme="majorHAnsi"/>
        </w:rPr>
        <w:t>Deathlight</w:t>
      </w:r>
      <w:proofErr w:type="spellEnd"/>
      <w:r w:rsidRPr="00627586">
        <w:rPr>
          <w:rFonts w:asciiTheme="majorHAnsi" w:hAnsiTheme="majorHAnsi" w:cstheme="majorHAnsi"/>
        </w:rPr>
        <w:t xml:space="preserve"> school channels </w:t>
      </w:r>
      <w:proofErr w:type="gramStart"/>
      <w:r w:rsidRPr="00627586">
        <w:rPr>
          <w:rFonts w:asciiTheme="majorHAnsi" w:hAnsiTheme="majorHAnsi" w:cstheme="majorHAnsi"/>
        </w:rPr>
        <w:t>distinct</w:t>
      </w:r>
      <w:proofErr w:type="gramEnd"/>
      <w:r w:rsidRPr="00627586">
        <w:rPr>
          <w:rFonts w:asciiTheme="majorHAnsi" w:hAnsiTheme="majorHAnsi" w:cstheme="majorHAnsi"/>
        </w:rPr>
        <w:t xml:space="preserve"> magical traditions of Dusk. Spells in this school reflect its philosophy, with effects scaling by Mana tier.</w:t>
      </w:r>
    </w:p>
    <w:p w14:paraId="2730165F" w14:textId="77777777" w:rsidR="00AB4C58" w:rsidRPr="00627586" w:rsidRDefault="00000000">
      <w:pPr>
        <w:pStyle w:val="Heading3"/>
        <w:rPr>
          <w:rFonts w:cstheme="majorHAnsi"/>
        </w:rPr>
      </w:pPr>
      <w:proofErr w:type="spellStart"/>
      <w:r w:rsidRPr="00627586">
        <w:rPr>
          <w:rFonts w:cstheme="majorHAnsi"/>
        </w:rPr>
        <w:t>Hexwork</w:t>
      </w:r>
      <w:proofErr w:type="spellEnd"/>
    </w:p>
    <w:p w14:paraId="7AD6FE2B" w14:textId="77777777" w:rsidR="00AB4C58" w:rsidRPr="00627586" w:rsidRDefault="00000000">
      <w:pPr>
        <w:rPr>
          <w:rFonts w:asciiTheme="majorHAnsi" w:hAnsiTheme="majorHAnsi" w:cstheme="majorHAnsi"/>
        </w:rPr>
      </w:pPr>
      <w:r w:rsidRPr="00627586">
        <w:rPr>
          <w:rFonts w:asciiTheme="majorHAnsi" w:hAnsiTheme="majorHAnsi" w:cstheme="majorHAnsi"/>
        </w:rPr>
        <w:t xml:space="preserve">The </w:t>
      </w:r>
      <w:proofErr w:type="spellStart"/>
      <w:r w:rsidRPr="00627586">
        <w:rPr>
          <w:rFonts w:asciiTheme="majorHAnsi" w:hAnsiTheme="majorHAnsi" w:cstheme="majorHAnsi"/>
        </w:rPr>
        <w:t>Hexwork</w:t>
      </w:r>
      <w:proofErr w:type="spellEnd"/>
      <w:r w:rsidRPr="00627586">
        <w:rPr>
          <w:rFonts w:asciiTheme="majorHAnsi" w:hAnsiTheme="majorHAnsi" w:cstheme="majorHAnsi"/>
        </w:rPr>
        <w:t xml:space="preserve"> school channels </w:t>
      </w:r>
      <w:proofErr w:type="gramStart"/>
      <w:r w:rsidRPr="00627586">
        <w:rPr>
          <w:rFonts w:asciiTheme="majorHAnsi" w:hAnsiTheme="majorHAnsi" w:cstheme="majorHAnsi"/>
        </w:rPr>
        <w:t>distinct</w:t>
      </w:r>
      <w:proofErr w:type="gramEnd"/>
      <w:r w:rsidRPr="00627586">
        <w:rPr>
          <w:rFonts w:asciiTheme="majorHAnsi" w:hAnsiTheme="majorHAnsi" w:cstheme="majorHAnsi"/>
        </w:rPr>
        <w:t xml:space="preserve"> magical traditions of Dusk. Spells in this school reflect its philosophy, with effects scaling by Mana tier.</w:t>
      </w:r>
    </w:p>
    <w:p w14:paraId="24E1B8A6" w14:textId="77777777" w:rsidR="00AB4C58" w:rsidRPr="00627586" w:rsidRDefault="00000000">
      <w:pPr>
        <w:pStyle w:val="Heading3"/>
        <w:rPr>
          <w:rFonts w:cstheme="majorHAnsi"/>
        </w:rPr>
      </w:pPr>
      <w:proofErr w:type="spellStart"/>
      <w:r w:rsidRPr="00627586">
        <w:rPr>
          <w:rFonts w:cstheme="majorHAnsi"/>
        </w:rPr>
        <w:t>Forgecraft</w:t>
      </w:r>
      <w:proofErr w:type="spellEnd"/>
    </w:p>
    <w:p w14:paraId="02758A0E" w14:textId="77777777" w:rsidR="00AB4C58" w:rsidRPr="00627586" w:rsidRDefault="00000000">
      <w:pPr>
        <w:rPr>
          <w:rFonts w:asciiTheme="majorHAnsi" w:hAnsiTheme="majorHAnsi" w:cstheme="majorHAnsi"/>
        </w:rPr>
      </w:pPr>
      <w:r w:rsidRPr="00627586">
        <w:rPr>
          <w:rFonts w:asciiTheme="majorHAnsi" w:hAnsiTheme="majorHAnsi" w:cstheme="majorHAnsi"/>
        </w:rPr>
        <w:t xml:space="preserve">The </w:t>
      </w:r>
      <w:proofErr w:type="spellStart"/>
      <w:r w:rsidRPr="00627586">
        <w:rPr>
          <w:rFonts w:asciiTheme="majorHAnsi" w:hAnsiTheme="majorHAnsi" w:cstheme="majorHAnsi"/>
        </w:rPr>
        <w:t>Forgecraft</w:t>
      </w:r>
      <w:proofErr w:type="spellEnd"/>
      <w:r w:rsidRPr="00627586">
        <w:rPr>
          <w:rFonts w:asciiTheme="majorHAnsi" w:hAnsiTheme="majorHAnsi" w:cstheme="majorHAnsi"/>
        </w:rPr>
        <w:t xml:space="preserve"> school channels </w:t>
      </w:r>
      <w:proofErr w:type="gramStart"/>
      <w:r w:rsidRPr="00627586">
        <w:rPr>
          <w:rFonts w:asciiTheme="majorHAnsi" w:hAnsiTheme="majorHAnsi" w:cstheme="majorHAnsi"/>
        </w:rPr>
        <w:t>distinct</w:t>
      </w:r>
      <w:proofErr w:type="gramEnd"/>
      <w:r w:rsidRPr="00627586">
        <w:rPr>
          <w:rFonts w:asciiTheme="majorHAnsi" w:hAnsiTheme="majorHAnsi" w:cstheme="majorHAnsi"/>
        </w:rPr>
        <w:t xml:space="preserve"> magical traditions of Dusk. Spells in this school reflect its philosophy, with effects scaling by Mana tier.</w:t>
      </w:r>
    </w:p>
    <w:p w14:paraId="723DF514" w14:textId="77777777" w:rsidR="00AB4C58" w:rsidRPr="00627586" w:rsidRDefault="00000000">
      <w:pPr>
        <w:pStyle w:val="Heading3"/>
        <w:rPr>
          <w:rFonts w:cstheme="majorHAnsi"/>
        </w:rPr>
      </w:pPr>
      <w:r w:rsidRPr="00627586">
        <w:rPr>
          <w:rFonts w:cstheme="majorHAnsi"/>
        </w:rPr>
        <w:t>Sparks</w:t>
      </w:r>
    </w:p>
    <w:p w14:paraId="4DEFF0BC" w14:textId="77777777" w:rsidR="00AB4C58" w:rsidRPr="00627586" w:rsidRDefault="00000000">
      <w:pPr>
        <w:rPr>
          <w:rFonts w:asciiTheme="majorHAnsi" w:hAnsiTheme="majorHAnsi" w:cstheme="majorHAnsi"/>
        </w:rPr>
      </w:pPr>
      <w:r w:rsidRPr="00627586">
        <w:rPr>
          <w:rFonts w:asciiTheme="majorHAnsi" w:hAnsiTheme="majorHAnsi" w:cstheme="majorHAnsi"/>
        </w:rPr>
        <w:t xml:space="preserve">The Sparks school channels </w:t>
      </w:r>
      <w:proofErr w:type="gramStart"/>
      <w:r w:rsidRPr="00627586">
        <w:rPr>
          <w:rFonts w:asciiTheme="majorHAnsi" w:hAnsiTheme="majorHAnsi" w:cstheme="majorHAnsi"/>
        </w:rPr>
        <w:t>distinct</w:t>
      </w:r>
      <w:proofErr w:type="gramEnd"/>
      <w:r w:rsidRPr="00627586">
        <w:rPr>
          <w:rFonts w:asciiTheme="majorHAnsi" w:hAnsiTheme="majorHAnsi" w:cstheme="majorHAnsi"/>
        </w:rPr>
        <w:t xml:space="preserve"> magical traditions of Dusk. Spells in this school reflect its philosophy, with effects scaling by Mana tier.</w:t>
      </w:r>
    </w:p>
    <w:p w14:paraId="08F33F6E" w14:textId="77777777" w:rsidR="00AB4C58" w:rsidRPr="00627586" w:rsidRDefault="00000000">
      <w:pPr>
        <w:pStyle w:val="Heading3"/>
        <w:rPr>
          <w:rFonts w:cstheme="majorHAnsi"/>
        </w:rPr>
      </w:pPr>
      <w:r w:rsidRPr="00627586">
        <w:rPr>
          <w:rFonts w:cstheme="majorHAnsi"/>
        </w:rPr>
        <w:t>The Bound</w:t>
      </w:r>
    </w:p>
    <w:p w14:paraId="76D51E59" w14:textId="77777777" w:rsidR="00AB4C58" w:rsidRPr="00627586" w:rsidRDefault="00000000">
      <w:pPr>
        <w:rPr>
          <w:rFonts w:asciiTheme="majorHAnsi" w:hAnsiTheme="majorHAnsi" w:cstheme="majorHAnsi"/>
        </w:rPr>
      </w:pPr>
      <w:r w:rsidRPr="00627586">
        <w:rPr>
          <w:rFonts w:asciiTheme="majorHAnsi" w:hAnsiTheme="majorHAnsi" w:cstheme="majorHAnsi"/>
        </w:rPr>
        <w:t xml:space="preserve">The </w:t>
      </w:r>
      <w:proofErr w:type="spellStart"/>
      <w:r w:rsidRPr="00627586">
        <w:rPr>
          <w:rFonts w:asciiTheme="majorHAnsi" w:hAnsiTheme="majorHAnsi" w:cstheme="majorHAnsi"/>
        </w:rPr>
        <w:t>The</w:t>
      </w:r>
      <w:proofErr w:type="spellEnd"/>
      <w:r w:rsidRPr="00627586">
        <w:rPr>
          <w:rFonts w:asciiTheme="majorHAnsi" w:hAnsiTheme="majorHAnsi" w:cstheme="majorHAnsi"/>
        </w:rPr>
        <w:t xml:space="preserve"> Bound school channels </w:t>
      </w:r>
      <w:proofErr w:type="gramStart"/>
      <w:r w:rsidRPr="00627586">
        <w:rPr>
          <w:rFonts w:asciiTheme="majorHAnsi" w:hAnsiTheme="majorHAnsi" w:cstheme="majorHAnsi"/>
        </w:rPr>
        <w:t>distinct</w:t>
      </w:r>
      <w:proofErr w:type="gramEnd"/>
      <w:r w:rsidRPr="00627586">
        <w:rPr>
          <w:rFonts w:asciiTheme="majorHAnsi" w:hAnsiTheme="majorHAnsi" w:cstheme="majorHAnsi"/>
        </w:rPr>
        <w:t xml:space="preserve"> magical traditions of Dusk. Spells in this school reflect its philosophy, with effects scaling by Mana tier.</w:t>
      </w:r>
    </w:p>
    <w:p w14:paraId="68FA2FCB" w14:textId="77777777" w:rsidR="00AB4C58" w:rsidRPr="00627586" w:rsidRDefault="00000000">
      <w:pPr>
        <w:pStyle w:val="Heading2"/>
        <w:rPr>
          <w:rFonts w:cstheme="majorHAnsi"/>
        </w:rPr>
      </w:pPr>
      <w:r w:rsidRPr="00627586">
        <w:rPr>
          <w:rFonts w:cstheme="majorHAnsi"/>
        </w:rPr>
        <w:t>9.5 Recovering Mana</w:t>
      </w:r>
    </w:p>
    <w:p w14:paraId="61087B80" w14:textId="77777777" w:rsidR="00AB4C58" w:rsidRPr="00627586" w:rsidRDefault="00000000">
      <w:pPr>
        <w:pStyle w:val="ListParagraph"/>
        <w:numPr>
          <w:ilvl w:val="0"/>
          <w:numId w:val="11"/>
        </w:numPr>
        <w:rPr>
          <w:rFonts w:asciiTheme="majorHAnsi" w:hAnsiTheme="majorHAnsi" w:cstheme="majorHAnsi"/>
        </w:rPr>
      </w:pPr>
      <w:r w:rsidRPr="00627586">
        <w:rPr>
          <w:rFonts w:asciiTheme="majorHAnsi" w:hAnsiTheme="majorHAnsi" w:cstheme="majorHAnsi"/>
        </w:rPr>
        <w:t>Short Rest (1 hour): Regain half MP.</w:t>
      </w:r>
    </w:p>
    <w:p w14:paraId="1D76C7E7" w14:textId="77777777" w:rsidR="00AB4C58" w:rsidRPr="00627586" w:rsidRDefault="00000000">
      <w:pPr>
        <w:pStyle w:val="ListParagraph"/>
        <w:numPr>
          <w:ilvl w:val="0"/>
          <w:numId w:val="11"/>
        </w:numPr>
        <w:rPr>
          <w:rFonts w:asciiTheme="majorHAnsi" w:hAnsiTheme="majorHAnsi" w:cstheme="majorHAnsi"/>
        </w:rPr>
      </w:pPr>
      <w:r w:rsidRPr="00627586">
        <w:rPr>
          <w:rFonts w:asciiTheme="majorHAnsi" w:hAnsiTheme="majorHAnsi" w:cstheme="majorHAnsi"/>
        </w:rPr>
        <w:t>Long Rest (8 hours): Regain all MP.</w:t>
      </w:r>
    </w:p>
    <w:p w14:paraId="70DF99B2" w14:textId="77777777" w:rsidR="00AB4C58" w:rsidRPr="00627586" w:rsidRDefault="00000000">
      <w:pPr>
        <w:pStyle w:val="ListParagraph"/>
        <w:numPr>
          <w:ilvl w:val="0"/>
          <w:numId w:val="11"/>
        </w:numPr>
        <w:rPr>
          <w:rFonts w:asciiTheme="majorHAnsi" w:hAnsiTheme="majorHAnsi" w:cstheme="majorHAnsi"/>
        </w:rPr>
      </w:pPr>
      <w:r w:rsidRPr="00627586">
        <w:rPr>
          <w:rFonts w:asciiTheme="majorHAnsi" w:hAnsiTheme="majorHAnsi" w:cstheme="majorHAnsi"/>
        </w:rPr>
        <w:t>Downtime (1 week): Full MP, recover lingering effects, optional ritual replenishment.</w:t>
      </w:r>
    </w:p>
    <w:p w14:paraId="4D182505" w14:textId="77777777" w:rsidR="00AB4C58" w:rsidRPr="00627586" w:rsidRDefault="00000000">
      <w:pPr>
        <w:pStyle w:val="ListParagraph"/>
        <w:numPr>
          <w:ilvl w:val="0"/>
          <w:numId w:val="11"/>
        </w:numPr>
        <w:rPr>
          <w:rFonts w:asciiTheme="majorHAnsi" w:hAnsiTheme="majorHAnsi" w:cstheme="majorHAnsi"/>
        </w:rPr>
      </w:pPr>
      <w:r w:rsidRPr="00627586">
        <w:rPr>
          <w:rFonts w:asciiTheme="majorHAnsi" w:hAnsiTheme="majorHAnsi" w:cstheme="majorHAnsi"/>
        </w:rPr>
        <w:t>Certain relics, potions, or artifacts may restore MP instantly.</w:t>
      </w:r>
    </w:p>
    <w:p w14:paraId="6943AA03" w14:textId="37014AE3" w:rsidR="00AB4C58" w:rsidRPr="00627586" w:rsidRDefault="00000000" w:rsidP="00D70589">
      <w:pPr>
        <w:pStyle w:val="Heading2"/>
        <w:rPr>
          <w:rFonts w:cstheme="majorHAnsi"/>
        </w:rPr>
      </w:pPr>
      <w:r w:rsidRPr="00627586">
        <w:rPr>
          <w:rFonts w:cstheme="majorHAnsi"/>
        </w:rPr>
        <w:t>9.3 Spells</w:t>
      </w:r>
    </w:p>
    <w:p w14:paraId="63DE2AA7" w14:textId="77777777" w:rsidR="00AB4C58" w:rsidRDefault="00000000" w:rsidP="001A1272">
      <w:pPr>
        <w:pStyle w:val="Heading3"/>
        <w:rPr>
          <w:rFonts w:cstheme="majorHAnsi"/>
        </w:rPr>
      </w:pPr>
      <w:proofErr w:type="spellStart"/>
      <w:r w:rsidRPr="00627586">
        <w:rPr>
          <w:rFonts w:cstheme="majorHAnsi"/>
        </w:rPr>
        <w:t>Deathlight</w:t>
      </w:r>
      <w:proofErr w:type="spellEnd"/>
    </w:p>
    <w:p w14:paraId="5D172248" w14:textId="77777777" w:rsidR="00AB4C58" w:rsidRPr="00483E4B" w:rsidRDefault="00000000" w:rsidP="00483E4B">
      <w:proofErr w:type="spellStart"/>
      <w:r>
        <w:t>Deathlight</w:t>
      </w:r>
      <w:proofErr w:type="spellEnd"/>
      <w:r>
        <w:t xml:space="preserve"> is the school of shadow, silence, and absence. Its practitioners bend darkness into weapons, still voices, and glimpse into the realms beyond. Where light wanes, </w:t>
      </w:r>
      <w:proofErr w:type="spellStart"/>
      <w:r>
        <w:t>Deathlight</w:t>
      </w:r>
      <w:proofErr w:type="spellEnd"/>
      <w:r>
        <w:t xml:space="preserve"> thrives — a power feared in </w:t>
      </w:r>
      <w:proofErr w:type="spellStart"/>
      <w:r>
        <w:t>Ostromar’s</w:t>
      </w:r>
      <w:proofErr w:type="spellEnd"/>
      <w:r>
        <w:t xml:space="preserve"> crypts and whispered of in </w:t>
      </w:r>
      <w:proofErr w:type="spellStart"/>
      <w:r>
        <w:t>Cyndara’s</w:t>
      </w:r>
      <w:proofErr w:type="spellEnd"/>
      <w:r>
        <w:t xml:space="preserve"> </w:t>
      </w:r>
      <w:r>
        <w:lastRenderedPageBreak/>
        <w:t>forgotten halls. To wield it is to court entropy, using shadow not as void, but as a force of dominion and revelation.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249"/>
        <w:gridCol w:w="614"/>
        <w:gridCol w:w="657"/>
        <w:gridCol w:w="781"/>
        <w:gridCol w:w="830"/>
        <w:gridCol w:w="1005"/>
        <w:gridCol w:w="801"/>
        <w:gridCol w:w="1458"/>
      </w:tblGrid>
      <w:tr w:rsidR="001A1272" w:rsidRPr="00627586" w14:paraId="718C8D4A" w14:textId="77777777" w:rsidTr="001A1272">
        <w:tc>
          <w:tcPr>
            <w:tcW w:w="960" w:type="dxa"/>
          </w:tcPr>
          <w:p w14:paraId="5B8B074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7FA3614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39D7878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1C7742C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264A768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11B1305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5599698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79714E2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0AD03BA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7E18C8B3" w14:textId="77777777" w:rsidTr="001A1272">
        <w:tc>
          <w:tcPr>
            <w:tcW w:w="960" w:type="dxa"/>
          </w:tcPr>
          <w:p w14:paraId="38154F1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Shadow Flicker</w:t>
            </w:r>
          </w:p>
        </w:tc>
        <w:tc>
          <w:tcPr>
            <w:tcW w:w="960" w:type="dxa"/>
          </w:tcPr>
          <w:p w14:paraId="2488CF7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F8D0B5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0F7BD2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4B213B4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4EB8A5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6B267E3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3EC4418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A1260D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 small flame or light briefly dims, unnerving nearby creatures.</w:t>
            </w:r>
          </w:p>
        </w:tc>
      </w:tr>
      <w:tr w:rsidR="001A1272" w:rsidRPr="00627586" w14:paraId="7F4CE386" w14:textId="77777777" w:rsidTr="001A1272">
        <w:tc>
          <w:tcPr>
            <w:tcW w:w="960" w:type="dxa"/>
          </w:tcPr>
          <w:p w14:paraId="17D883A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Breath of Stillness</w:t>
            </w:r>
          </w:p>
        </w:tc>
        <w:tc>
          <w:tcPr>
            <w:tcW w:w="960" w:type="dxa"/>
          </w:tcPr>
          <w:p w14:paraId="683E49B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389E10D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2F83C5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2830306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BBD7B8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0F38553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7F29E5C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56142D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makes WIS save or loses 1 AP until next turn.</w:t>
            </w:r>
          </w:p>
        </w:tc>
      </w:tr>
      <w:tr w:rsidR="001A1272" w:rsidRPr="00627586" w14:paraId="2014C6B4" w14:textId="77777777" w:rsidTr="001A1272">
        <w:tc>
          <w:tcPr>
            <w:tcW w:w="960" w:type="dxa"/>
          </w:tcPr>
          <w:p w14:paraId="43C1943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Shadow Needle</w:t>
            </w:r>
          </w:p>
        </w:tc>
        <w:tc>
          <w:tcPr>
            <w:tcW w:w="960" w:type="dxa"/>
          </w:tcPr>
          <w:p w14:paraId="745F409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053CE4E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0C27217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543B324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E05F25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52FC8A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55328E7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F8FF0C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1d4 cold damage.</w:t>
            </w:r>
          </w:p>
        </w:tc>
      </w:tr>
      <w:tr w:rsidR="001A1272" w:rsidRPr="00627586" w14:paraId="08F86B07" w14:textId="77777777" w:rsidTr="001A1272">
        <w:tc>
          <w:tcPr>
            <w:tcW w:w="960" w:type="dxa"/>
          </w:tcPr>
          <w:p w14:paraId="5817BB0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Silence Bite</w:t>
            </w:r>
          </w:p>
        </w:tc>
        <w:tc>
          <w:tcPr>
            <w:tcW w:w="960" w:type="dxa"/>
          </w:tcPr>
          <w:p w14:paraId="216E30D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1B547E4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137D18E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131F93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5337B6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3118A3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2EF2BA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C69914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cannot cast spells with verbal components until end of their next turn.</w:t>
            </w:r>
          </w:p>
        </w:tc>
      </w:tr>
      <w:tr w:rsidR="001A1272" w:rsidRPr="00627586" w14:paraId="36EA29C0" w14:textId="77777777" w:rsidTr="001A1272">
        <w:tc>
          <w:tcPr>
            <w:tcW w:w="960" w:type="dxa"/>
          </w:tcPr>
          <w:p w14:paraId="3D2EB18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Murmuring Shade</w:t>
            </w:r>
          </w:p>
        </w:tc>
        <w:tc>
          <w:tcPr>
            <w:tcW w:w="960" w:type="dxa"/>
          </w:tcPr>
          <w:p w14:paraId="435D548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6E8143C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7012A0C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15AEF10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7360467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F7C4FA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F08561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DDA9DF2" w14:textId="77777777" w:rsidR="00AB4C58" w:rsidRPr="00627586" w:rsidRDefault="00000000" w:rsidP="00237AD2">
            <w:pPr>
              <w:rPr>
                <w:rFonts w:asciiTheme="majorHAnsi" w:hAnsiTheme="majorHAnsi" w:cstheme="majorHAnsi"/>
              </w:rPr>
            </w:pPr>
            <w:proofErr w:type="gramStart"/>
            <w:r w:rsidRPr="00627586">
              <w:rPr>
                <w:rFonts w:asciiTheme="majorHAnsi" w:hAnsiTheme="majorHAnsi" w:cstheme="majorHAnsi"/>
              </w:rPr>
              <w:t>Disadvantage</w:t>
            </w:r>
            <w:proofErr w:type="gramEnd"/>
            <w:r w:rsidRPr="00627586">
              <w:rPr>
                <w:rFonts w:asciiTheme="majorHAnsi" w:hAnsiTheme="majorHAnsi" w:cstheme="majorHAnsi"/>
              </w:rPr>
              <w:t xml:space="preserve"> </w:t>
            </w:r>
            <w:proofErr w:type="gramStart"/>
            <w:r w:rsidRPr="00627586">
              <w:rPr>
                <w:rFonts w:asciiTheme="majorHAnsi" w:hAnsiTheme="majorHAnsi" w:cstheme="majorHAnsi"/>
              </w:rPr>
              <w:t>on</w:t>
            </w:r>
            <w:proofErr w:type="gramEnd"/>
            <w:r w:rsidRPr="00627586">
              <w:rPr>
                <w:rFonts w:asciiTheme="majorHAnsi" w:hAnsiTheme="majorHAnsi" w:cstheme="majorHAnsi"/>
              </w:rPr>
              <w:t xml:space="preserve"> Perception checks.</w:t>
            </w:r>
          </w:p>
        </w:tc>
      </w:tr>
      <w:tr w:rsidR="001A1272" w:rsidRPr="00627586" w14:paraId="3F144B3E" w14:textId="77777777" w:rsidTr="001A1272">
        <w:tc>
          <w:tcPr>
            <w:tcW w:w="960" w:type="dxa"/>
          </w:tcPr>
          <w:p w14:paraId="5050869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Shadow Pin</w:t>
            </w:r>
          </w:p>
        </w:tc>
        <w:tc>
          <w:tcPr>
            <w:tcW w:w="960" w:type="dxa"/>
          </w:tcPr>
          <w:p w14:paraId="3C49030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58064D7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04D7400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50C005F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1B0A74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10DEF2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2E9CE3B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3D8CBE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restrained; 2d6 cold damage each round on failed save.</w:t>
            </w:r>
          </w:p>
        </w:tc>
      </w:tr>
      <w:tr w:rsidR="001A1272" w:rsidRPr="00627586" w14:paraId="33CFD713" w14:textId="77777777" w:rsidTr="001A1272">
        <w:tc>
          <w:tcPr>
            <w:tcW w:w="960" w:type="dxa"/>
          </w:tcPr>
          <w:p w14:paraId="089764F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Death’s Echo</w:t>
            </w:r>
          </w:p>
        </w:tc>
        <w:tc>
          <w:tcPr>
            <w:tcW w:w="960" w:type="dxa"/>
          </w:tcPr>
          <w:p w14:paraId="330815B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5836E99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DAC68A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6A38835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1514BB2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75C0F9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1CE366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F0A93A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2d8 psychic damage.</w:t>
            </w:r>
          </w:p>
        </w:tc>
      </w:tr>
      <w:tr w:rsidR="001A1272" w:rsidRPr="00627586" w14:paraId="259C62E1" w14:textId="77777777" w:rsidTr="001A1272">
        <w:tc>
          <w:tcPr>
            <w:tcW w:w="960" w:type="dxa"/>
          </w:tcPr>
          <w:p w14:paraId="477AB71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Eclipse Veil</w:t>
            </w:r>
          </w:p>
        </w:tc>
        <w:tc>
          <w:tcPr>
            <w:tcW w:w="960" w:type="dxa"/>
          </w:tcPr>
          <w:p w14:paraId="49CFAAC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3ED6721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43E3131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95FA76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5A5082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0736D12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5D02B13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B5561F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Caster shrouded; gains advantage on Stealth; ranged attacks against them have disadvantage.</w:t>
            </w:r>
          </w:p>
        </w:tc>
      </w:tr>
      <w:tr w:rsidR="001A1272" w:rsidRPr="00627586" w14:paraId="7E971262" w14:textId="77777777" w:rsidTr="001A1272">
        <w:tc>
          <w:tcPr>
            <w:tcW w:w="960" w:type="dxa"/>
          </w:tcPr>
          <w:p w14:paraId="7B8A07E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Silent Reaper</w:t>
            </w:r>
          </w:p>
        </w:tc>
        <w:tc>
          <w:tcPr>
            <w:tcW w:w="960" w:type="dxa"/>
          </w:tcPr>
          <w:p w14:paraId="795E5BF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33FC244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6B0854C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9A9AE8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D99A00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99BFED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008D161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F96285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Spectral reaper strikes, dealing 4d8 cold damage.</w:t>
            </w:r>
          </w:p>
        </w:tc>
      </w:tr>
      <w:tr w:rsidR="001A1272" w:rsidRPr="00627586" w14:paraId="0B9F4ED1" w14:textId="77777777" w:rsidTr="001A1272">
        <w:tc>
          <w:tcPr>
            <w:tcW w:w="960" w:type="dxa"/>
          </w:tcPr>
          <w:p w14:paraId="04A9316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Cold Sanctuary</w:t>
            </w:r>
          </w:p>
        </w:tc>
        <w:tc>
          <w:tcPr>
            <w:tcW w:w="960" w:type="dxa"/>
          </w:tcPr>
          <w:p w14:paraId="69D9741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564691B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6C519FC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126C78C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6661529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15 ft radius</w:t>
            </w:r>
          </w:p>
        </w:tc>
        <w:tc>
          <w:tcPr>
            <w:tcW w:w="960" w:type="dxa"/>
          </w:tcPr>
          <w:p w14:paraId="3EA93EF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DE1961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247128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Enemies slowed and </w:t>
            </w:r>
            <w:proofErr w:type="gramStart"/>
            <w:r w:rsidRPr="00627586">
              <w:rPr>
                <w:rFonts w:asciiTheme="majorHAnsi" w:hAnsiTheme="majorHAnsi" w:cstheme="majorHAnsi"/>
              </w:rPr>
              <w:t>take</w:t>
            </w:r>
            <w:proofErr w:type="gramEnd"/>
            <w:r w:rsidRPr="00627586">
              <w:rPr>
                <w:rFonts w:asciiTheme="majorHAnsi" w:hAnsiTheme="majorHAnsi" w:cstheme="majorHAnsi"/>
              </w:rPr>
              <w:t xml:space="preserve"> 3d6 cold damage.</w:t>
            </w:r>
          </w:p>
        </w:tc>
      </w:tr>
      <w:tr w:rsidR="001A1272" w:rsidRPr="00627586" w14:paraId="6A18134E" w14:textId="77777777" w:rsidTr="001A1272">
        <w:tc>
          <w:tcPr>
            <w:tcW w:w="960" w:type="dxa"/>
          </w:tcPr>
          <w:p w14:paraId="799F661D" w14:textId="77777777" w:rsidR="00AB4C58" w:rsidRPr="00627586" w:rsidRDefault="00000000" w:rsidP="00237AD2">
            <w:pPr>
              <w:rPr>
                <w:rFonts w:asciiTheme="majorHAnsi" w:hAnsiTheme="majorHAnsi" w:cstheme="majorHAnsi"/>
              </w:rPr>
            </w:pPr>
            <w:proofErr w:type="spellStart"/>
            <w:r w:rsidRPr="00627586">
              <w:rPr>
                <w:rFonts w:asciiTheme="majorHAnsi" w:hAnsiTheme="majorHAnsi" w:cstheme="majorHAnsi"/>
              </w:rPr>
              <w:t>Soulmark</w:t>
            </w:r>
            <w:proofErr w:type="spellEnd"/>
          </w:p>
        </w:tc>
        <w:tc>
          <w:tcPr>
            <w:tcW w:w="960" w:type="dxa"/>
          </w:tcPr>
          <w:p w14:paraId="731D5D9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489C822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73B298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w:t>
            </w:r>
          </w:p>
        </w:tc>
        <w:tc>
          <w:tcPr>
            <w:tcW w:w="960" w:type="dxa"/>
          </w:tcPr>
          <w:p w14:paraId="73B5F65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6B7511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61AE230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083080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DD6F23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5d6 cold damage and makes target vulnerable to necrotic damage.</w:t>
            </w:r>
          </w:p>
        </w:tc>
      </w:tr>
      <w:tr w:rsidR="001A1272" w:rsidRPr="00627586" w14:paraId="777434DC" w14:textId="77777777" w:rsidTr="001A1272">
        <w:tc>
          <w:tcPr>
            <w:tcW w:w="960" w:type="dxa"/>
          </w:tcPr>
          <w:p w14:paraId="38A98EF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Black Sun’s Glare</w:t>
            </w:r>
          </w:p>
        </w:tc>
        <w:tc>
          <w:tcPr>
            <w:tcW w:w="960" w:type="dxa"/>
          </w:tcPr>
          <w:p w14:paraId="5BDFA98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E7842B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6A34A2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5161A44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29E8CC6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62F7631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7A2307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42B2D4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6d8 cold damage; creatures blinded 1 round.</w:t>
            </w:r>
          </w:p>
        </w:tc>
      </w:tr>
      <w:tr w:rsidR="001A1272" w:rsidRPr="00627586" w14:paraId="7FCC5AD1" w14:textId="77777777" w:rsidTr="001A1272">
        <w:tc>
          <w:tcPr>
            <w:tcW w:w="960" w:type="dxa"/>
          </w:tcPr>
          <w:p w14:paraId="401CCDB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Grave Silence</w:t>
            </w:r>
          </w:p>
        </w:tc>
        <w:tc>
          <w:tcPr>
            <w:tcW w:w="960" w:type="dxa"/>
          </w:tcPr>
          <w:p w14:paraId="2C0DA23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21476D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620CB3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331FAE2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6169E7F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36F4AC9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38F2AF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66F884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Silence </w:t>
            </w:r>
            <w:proofErr w:type="gramStart"/>
            <w:r w:rsidRPr="00627586">
              <w:rPr>
                <w:rFonts w:asciiTheme="majorHAnsi" w:hAnsiTheme="majorHAnsi" w:cstheme="majorHAnsi"/>
              </w:rPr>
              <w:t>zone;</w:t>
            </w:r>
            <w:proofErr w:type="gramEnd"/>
            <w:r w:rsidRPr="00627586">
              <w:rPr>
                <w:rFonts w:asciiTheme="majorHAnsi" w:hAnsiTheme="majorHAnsi" w:cstheme="majorHAnsi"/>
              </w:rPr>
              <w:t xml:space="preserve"> enemies must save to </w:t>
            </w:r>
            <w:r w:rsidRPr="00627586">
              <w:rPr>
                <w:rFonts w:asciiTheme="majorHAnsi" w:hAnsiTheme="majorHAnsi" w:cstheme="majorHAnsi"/>
              </w:rPr>
              <w:lastRenderedPageBreak/>
              <w:t>attack or cast.</w:t>
            </w:r>
          </w:p>
        </w:tc>
      </w:tr>
      <w:tr w:rsidR="001A1272" w:rsidRPr="00627586" w14:paraId="2A2721B0" w14:textId="77777777" w:rsidTr="001A1272">
        <w:tc>
          <w:tcPr>
            <w:tcW w:w="960" w:type="dxa"/>
          </w:tcPr>
          <w:p w14:paraId="5DC4FF4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Veil Between</w:t>
            </w:r>
          </w:p>
        </w:tc>
        <w:tc>
          <w:tcPr>
            <w:tcW w:w="960" w:type="dxa"/>
          </w:tcPr>
          <w:p w14:paraId="6981603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35504A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F9F8ED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7737E60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681B56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2917FB5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8112B4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5B6A00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Allies gain advantage on death saves; enemies suffer disadvantage on morale-related checks.</w:t>
            </w:r>
          </w:p>
        </w:tc>
      </w:tr>
      <w:tr w:rsidR="001A1272" w:rsidRPr="00627586" w14:paraId="7E22ED24" w14:textId="77777777" w:rsidTr="001A1272">
        <w:tc>
          <w:tcPr>
            <w:tcW w:w="960" w:type="dxa"/>
          </w:tcPr>
          <w:p w14:paraId="3A44264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Maw of Shadow</w:t>
            </w:r>
          </w:p>
        </w:tc>
        <w:tc>
          <w:tcPr>
            <w:tcW w:w="960" w:type="dxa"/>
          </w:tcPr>
          <w:p w14:paraId="637DDE6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6ECA7A2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68BDD8E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563602F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11D4FD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40 ft radius</w:t>
            </w:r>
          </w:p>
        </w:tc>
        <w:tc>
          <w:tcPr>
            <w:tcW w:w="960" w:type="dxa"/>
          </w:tcPr>
          <w:p w14:paraId="0C8BEFB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6F7779B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58583E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8d10 cold damage; enemies frightened until end of next turn.</w:t>
            </w:r>
          </w:p>
        </w:tc>
      </w:tr>
      <w:tr w:rsidR="001A1272" w:rsidRPr="00627586" w14:paraId="6666E7E2" w14:textId="77777777" w:rsidTr="001A1272">
        <w:tc>
          <w:tcPr>
            <w:tcW w:w="960" w:type="dxa"/>
          </w:tcPr>
          <w:p w14:paraId="1CF07A50" w14:textId="77777777" w:rsidR="00AB4C58" w:rsidRPr="00627586" w:rsidRDefault="00000000" w:rsidP="00237AD2">
            <w:pPr>
              <w:rPr>
                <w:rFonts w:asciiTheme="majorHAnsi" w:hAnsiTheme="majorHAnsi" w:cstheme="majorHAnsi"/>
              </w:rPr>
            </w:pPr>
            <w:proofErr w:type="spellStart"/>
            <w:r w:rsidRPr="00627586">
              <w:rPr>
                <w:rFonts w:asciiTheme="majorHAnsi" w:hAnsiTheme="majorHAnsi" w:cstheme="majorHAnsi"/>
              </w:rPr>
              <w:t>Lichfinger</w:t>
            </w:r>
            <w:proofErr w:type="spellEnd"/>
          </w:p>
        </w:tc>
        <w:tc>
          <w:tcPr>
            <w:tcW w:w="960" w:type="dxa"/>
          </w:tcPr>
          <w:p w14:paraId="509108D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670CAEF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6CA02C0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12</w:t>
            </w:r>
          </w:p>
        </w:tc>
        <w:tc>
          <w:tcPr>
            <w:tcW w:w="960" w:type="dxa"/>
          </w:tcPr>
          <w:p w14:paraId="57C6695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71C3925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76D29AE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88D74D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5C8761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10d10 cold damage on fail, half on success; target also suffers disadvantage on saves for 1 minute.</w:t>
            </w:r>
          </w:p>
        </w:tc>
      </w:tr>
    </w:tbl>
    <w:p w14:paraId="14DAA44B" w14:textId="77777777" w:rsidR="00AB4C58" w:rsidRPr="00627586" w:rsidRDefault="00AB4C58" w:rsidP="00695457">
      <w:pPr>
        <w:rPr>
          <w:rFonts w:asciiTheme="majorHAnsi" w:hAnsiTheme="majorHAnsi" w:cstheme="majorHAnsi"/>
        </w:rPr>
      </w:pPr>
    </w:p>
    <w:p w14:paraId="22DD86E6" w14:textId="77777777" w:rsidR="00AB4C58" w:rsidRDefault="00000000" w:rsidP="001A1272">
      <w:pPr>
        <w:pStyle w:val="Heading3"/>
        <w:rPr>
          <w:rFonts w:cstheme="majorHAnsi"/>
        </w:rPr>
      </w:pPr>
      <w:proofErr w:type="spellStart"/>
      <w:r w:rsidRPr="00627586">
        <w:rPr>
          <w:rFonts w:cstheme="majorHAnsi"/>
        </w:rPr>
        <w:t>Forgecraft</w:t>
      </w:r>
      <w:proofErr w:type="spellEnd"/>
    </w:p>
    <w:p w14:paraId="278CDB21" w14:textId="77777777" w:rsidR="00AB4C58" w:rsidRPr="00483E4B" w:rsidRDefault="00000000" w:rsidP="00483E4B">
      <w:proofErr w:type="spellStart"/>
      <w:r>
        <w:t>Forgecraft</w:t>
      </w:r>
      <w:proofErr w:type="spellEnd"/>
      <w:r>
        <w:t xml:space="preserve"> is the school of runes, constructs, and arcane engineering. To wield it is to treat magic as blueprint and mechanism, hammering spells into being with craft and precision. From the forges of </w:t>
      </w:r>
      <w:proofErr w:type="spellStart"/>
      <w:r>
        <w:t>Drakenskar</w:t>
      </w:r>
      <w:proofErr w:type="spellEnd"/>
      <w:r>
        <w:t xml:space="preserve"> to the artificer guilds of </w:t>
      </w:r>
      <w:proofErr w:type="spellStart"/>
      <w:r>
        <w:t>Cyndara</w:t>
      </w:r>
      <w:proofErr w:type="spellEnd"/>
      <w:r>
        <w:t xml:space="preserve">, </w:t>
      </w:r>
      <w:proofErr w:type="spellStart"/>
      <w:r>
        <w:t>Forgecraft</w:t>
      </w:r>
      <w:proofErr w:type="spellEnd"/>
      <w:r>
        <w:t xml:space="preserve"> bridges magic and creation. Each rune inscribed and each construct summoned reflects the will of the mage-smith, binding the Veil into structure and steel.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249"/>
        <w:gridCol w:w="560"/>
        <w:gridCol w:w="608"/>
        <w:gridCol w:w="753"/>
        <w:gridCol w:w="809"/>
        <w:gridCol w:w="1036"/>
        <w:gridCol w:w="775"/>
        <w:gridCol w:w="1612"/>
      </w:tblGrid>
      <w:tr w:rsidR="001A1272" w:rsidRPr="00627586" w14:paraId="25C8A34B" w14:textId="77777777" w:rsidTr="001A1272">
        <w:tc>
          <w:tcPr>
            <w:tcW w:w="960" w:type="dxa"/>
          </w:tcPr>
          <w:p w14:paraId="61BF55F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0451711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436C7E6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343B449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60C212C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1057BE5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112E5CE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3AAF24C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6C236AE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76FFDEAF" w14:textId="77777777" w:rsidTr="001A1272">
        <w:tc>
          <w:tcPr>
            <w:tcW w:w="960" w:type="dxa"/>
          </w:tcPr>
          <w:p w14:paraId="1D2D2E7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Spark Tool</w:t>
            </w:r>
          </w:p>
        </w:tc>
        <w:tc>
          <w:tcPr>
            <w:tcW w:w="960" w:type="dxa"/>
          </w:tcPr>
          <w:p w14:paraId="695C6A3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19648C4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166BC7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1D58E2F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6071CD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09EAC73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0EE951B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7F1817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Summon illusory </w:t>
            </w:r>
            <w:proofErr w:type="gramStart"/>
            <w:r w:rsidRPr="00627586">
              <w:rPr>
                <w:rFonts w:asciiTheme="majorHAnsi" w:hAnsiTheme="majorHAnsi" w:cstheme="majorHAnsi"/>
              </w:rPr>
              <w:t>tool</w:t>
            </w:r>
            <w:proofErr w:type="gramEnd"/>
            <w:r w:rsidRPr="00627586">
              <w:rPr>
                <w:rFonts w:asciiTheme="majorHAnsi" w:hAnsiTheme="majorHAnsi" w:cstheme="majorHAnsi"/>
              </w:rPr>
              <w:t xml:space="preserve"> for harmless tasks.</w:t>
            </w:r>
          </w:p>
        </w:tc>
      </w:tr>
      <w:tr w:rsidR="001A1272" w:rsidRPr="00627586" w14:paraId="635F4C01" w14:textId="77777777" w:rsidTr="001A1272">
        <w:tc>
          <w:tcPr>
            <w:tcW w:w="960" w:type="dxa"/>
          </w:tcPr>
          <w:p w14:paraId="510ECB7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Blueprint Glow</w:t>
            </w:r>
          </w:p>
        </w:tc>
        <w:tc>
          <w:tcPr>
            <w:tcW w:w="960" w:type="dxa"/>
          </w:tcPr>
          <w:p w14:paraId="3FA0AA0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11A712C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1872B8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499E142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078709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78428D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41EE39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00D255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Glowing schematic grants advantage on Investigation checks.</w:t>
            </w:r>
          </w:p>
        </w:tc>
      </w:tr>
      <w:tr w:rsidR="001A1272" w:rsidRPr="00627586" w14:paraId="014722CC" w14:textId="77777777" w:rsidTr="001A1272">
        <w:tc>
          <w:tcPr>
            <w:tcW w:w="960" w:type="dxa"/>
          </w:tcPr>
          <w:p w14:paraId="59F3BFCB" w14:textId="77777777" w:rsidR="00AB4C58" w:rsidRPr="00627586" w:rsidRDefault="00000000" w:rsidP="00237AD2">
            <w:pPr>
              <w:rPr>
                <w:rFonts w:asciiTheme="majorHAnsi" w:hAnsiTheme="majorHAnsi" w:cstheme="majorHAnsi"/>
              </w:rPr>
            </w:pPr>
            <w:proofErr w:type="spellStart"/>
            <w:r w:rsidRPr="00627586">
              <w:rPr>
                <w:rFonts w:asciiTheme="majorHAnsi" w:hAnsiTheme="majorHAnsi" w:cstheme="majorHAnsi"/>
              </w:rPr>
              <w:t>Sparkbolt</w:t>
            </w:r>
            <w:proofErr w:type="spellEnd"/>
          </w:p>
        </w:tc>
        <w:tc>
          <w:tcPr>
            <w:tcW w:w="960" w:type="dxa"/>
          </w:tcPr>
          <w:p w14:paraId="7711AB2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7BDF0FC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376CB8E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60FF5D7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3FB2C59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8527C9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F82345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11F1A7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1d4 lightning damage.</w:t>
            </w:r>
          </w:p>
        </w:tc>
      </w:tr>
      <w:tr w:rsidR="001A1272" w:rsidRPr="00627586" w14:paraId="6CF18022" w14:textId="77777777" w:rsidTr="001A1272">
        <w:tc>
          <w:tcPr>
            <w:tcW w:w="960" w:type="dxa"/>
          </w:tcPr>
          <w:p w14:paraId="210E9E3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Arcane Rivet</w:t>
            </w:r>
          </w:p>
        </w:tc>
        <w:tc>
          <w:tcPr>
            <w:tcW w:w="960" w:type="dxa"/>
          </w:tcPr>
          <w:p w14:paraId="48D9517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5418311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F21221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7524BBA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1D4072A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C7A465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9E9EFE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EA5E28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1d6 force damage.</w:t>
            </w:r>
          </w:p>
        </w:tc>
      </w:tr>
      <w:tr w:rsidR="001A1272" w:rsidRPr="00627586" w14:paraId="34295A49" w14:textId="77777777" w:rsidTr="001A1272">
        <w:tc>
          <w:tcPr>
            <w:tcW w:w="960" w:type="dxa"/>
          </w:tcPr>
          <w:p w14:paraId="07CD7FAE" w14:textId="77777777" w:rsidR="00AB4C58" w:rsidRPr="00627586" w:rsidRDefault="00000000" w:rsidP="00237AD2">
            <w:pPr>
              <w:rPr>
                <w:rFonts w:asciiTheme="majorHAnsi" w:hAnsiTheme="majorHAnsi" w:cstheme="majorHAnsi"/>
              </w:rPr>
            </w:pPr>
            <w:proofErr w:type="spellStart"/>
            <w:r w:rsidRPr="00627586">
              <w:rPr>
                <w:rFonts w:asciiTheme="majorHAnsi" w:hAnsiTheme="majorHAnsi" w:cstheme="majorHAnsi"/>
              </w:rPr>
              <w:t>Mendwork</w:t>
            </w:r>
            <w:proofErr w:type="spellEnd"/>
          </w:p>
        </w:tc>
        <w:tc>
          <w:tcPr>
            <w:tcW w:w="960" w:type="dxa"/>
          </w:tcPr>
          <w:p w14:paraId="71A7FC4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5485B68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8B88D1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B09BE1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4FCD5EA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14B5FE2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4E3AF7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DCFB39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Repairs armor, weapons, or constructs (restores 1d6 HP).</w:t>
            </w:r>
          </w:p>
        </w:tc>
      </w:tr>
      <w:tr w:rsidR="001A1272" w:rsidRPr="00627586" w14:paraId="5BF4919D" w14:textId="77777777" w:rsidTr="001A1272">
        <w:tc>
          <w:tcPr>
            <w:tcW w:w="960" w:type="dxa"/>
          </w:tcPr>
          <w:p w14:paraId="31795F5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Warding Sigil</w:t>
            </w:r>
          </w:p>
        </w:tc>
        <w:tc>
          <w:tcPr>
            <w:tcW w:w="960" w:type="dxa"/>
          </w:tcPr>
          <w:p w14:paraId="184C392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3F39096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0A2B4AE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9E6460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218816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1128717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hour</w:t>
            </w:r>
          </w:p>
        </w:tc>
        <w:tc>
          <w:tcPr>
            <w:tcW w:w="960" w:type="dxa"/>
          </w:tcPr>
          <w:p w14:paraId="57955BB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7EC368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Sigil grants +1 AC </w:t>
            </w:r>
            <w:proofErr w:type="gramStart"/>
            <w:r w:rsidRPr="00627586">
              <w:rPr>
                <w:rFonts w:asciiTheme="majorHAnsi" w:hAnsiTheme="majorHAnsi" w:cstheme="majorHAnsi"/>
              </w:rPr>
              <w:t>to</w:t>
            </w:r>
            <w:proofErr w:type="gramEnd"/>
            <w:r w:rsidRPr="00627586">
              <w:rPr>
                <w:rFonts w:asciiTheme="majorHAnsi" w:hAnsiTheme="majorHAnsi" w:cstheme="majorHAnsi"/>
              </w:rPr>
              <w:t xml:space="preserve"> armor.</w:t>
            </w:r>
          </w:p>
        </w:tc>
      </w:tr>
      <w:tr w:rsidR="001A1272" w:rsidRPr="00627586" w14:paraId="20EED0CF" w14:textId="77777777" w:rsidTr="001A1272">
        <w:tc>
          <w:tcPr>
            <w:tcW w:w="960" w:type="dxa"/>
          </w:tcPr>
          <w:p w14:paraId="5083133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Arcane Bolt Thrower</w:t>
            </w:r>
          </w:p>
        </w:tc>
        <w:tc>
          <w:tcPr>
            <w:tcW w:w="960" w:type="dxa"/>
          </w:tcPr>
          <w:p w14:paraId="4F8432D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1DA02FF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55DBF6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18837DC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077CDBB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C06AE1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0751665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8CF39F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Summons spectral crossbow that fires 1d6 force damage/round.</w:t>
            </w:r>
          </w:p>
        </w:tc>
      </w:tr>
      <w:tr w:rsidR="001A1272" w:rsidRPr="00627586" w14:paraId="776C27BE" w14:textId="77777777" w:rsidTr="001A1272">
        <w:tc>
          <w:tcPr>
            <w:tcW w:w="960" w:type="dxa"/>
          </w:tcPr>
          <w:p w14:paraId="04CD4B2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Runic Restraint</w:t>
            </w:r>
          </w:p>
        </w:tc>
        <w:tc>
          <w:tcPr>
            <w:tcW w:w="960" w:type="dxa"/>
          </w:tcPr>
          <w:p w14:paraId="52C8C24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7AD0FC1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E6425A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2306023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388EC8F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8BFE02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5406214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A36E7E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2d6 force damage and restrains target.</w:t>
            </w:r>
          </w:p>
        </w:tc>
      </w:tr>
      <w:tr w:rsidR="001A1272" w:rsidRPr="00627586" w14:paraId="78F79225" w14:textId="77777777" w:rsidTr="001A1272">
        <w:tc>
          <w:tcPr>
            <w:tcW w:w="960" w:type="dxa"/>
          </w:tcPr>
          <w:p w14:paraId="0B3D8A2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Animate Armament</w:t>
            </w:r>
          </w:p>
        </w:tc>
        <w:tc>
          <w:tcPr>
            <w:tcW w:w="960" w:type="dxa"/>
          </w:tcPr>
          <w:p w14:paraId="52E9C3D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D0A3E5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D06241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2FA243E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F145A7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AE0A8F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27BE8B5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3F4FF6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Animate a weapon to fight for you once per turn.</w:t>
            </w:r>
          </w:p>
        </w:tc>
      </w:tr>
      <w:tr w:rsidR="001A1272" w:rsidRPr="00627586" w14:paraId="1FD6DE6A" w14:textId="77777777" w:rsidTr="001A1272">
        <w:tc>
          <w:tcPr>
            <w:tcW w:w="960" w:type="dxa"/>
          </w:tcPr>
          <w:p w14:paraId="4CAE935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Glyph of Detonation</w:t>
            </w:r>
          </w:p>
        </w:tc>
        <w:tc>
          <w:tcPr>
            <w:tcW w:w="960" w:type="dxa"/>
          </w:tcPr>
          <w:p w14:paraId="6056909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73F709D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6740598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2AB7C90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67A8708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3F1DA7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hour or until triggered</w:t>
            </w:r>
          </w:p>
        </w:tc>
        <w:tc>
          <w:tcPr>
            <w:tcW w:w="960" w:type="dxa"/>
          </w:tcPr>
          <w:p w14:paraId="3056BE8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AD81CD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Rune explodes for 3d8 force damage (10 ft radius).</w:t>
            </w:r>
          </w:p>
        </w:tc>
      </w:tr>
      <w:tr w:rsidR="001A1272" w:rsidRPr="00627586" w14:paraId="3FC0DE6B" w14:textId="77777777" w:rsidTr="001A1272">
        <w:tc>
          <w:tcPr>
            <w:tcW w:w="960" w:type="dxa"/>
          </w:tcPr>
          <w:p w14:paraId="111F437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Forged Guardian</w:t>
            </w:r>
          </w:p>
        </w:tc>
        <w:tc>
          <w:tcPr>
            <w:tcW w:w="960" w:type="dxa"/>
          </w:tcPr>
          <w:p w14:paraId="776C774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17290EC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D299BE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w:t>
            </w:r>
          </w:p>
        </w:tc>
        <w:tc>
          <w:tcPr>
            <w:tcW w:w="960" w:type="dxa"/>
          </w:tcPr>
          <w:p w14:paraId="604DAC3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ED419D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9F0038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7C340C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898249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Summons construct ally (Medium, 2d8 strike).</w:t>
            </w:r>
          </w:p>
        </w:tc>
      </w:tr>
      <w:tr w:rsidR="001A1272" w:rsidRPr="00627586" w14:paraId="2F2AB661" w14:textId="77777777" w:rsidTr="001A1272">
        <w:tc>
          <w:tcPr>
            <w:tcW w:w="960" w:type="dxa"/>
          </w:tcPr>
          <w:p w14:paraId="65218AB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Runic Bastion</w:t>
            </w:r>
          </w:p>
        </w:tc>
        <w:tc>
          <w:tcPr>
            <w:tcW w:w="960" w:type="dxa"/>
          </w:tcPr>
          <w:p w14:paraId="52D41C4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E4E6CD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1B18CA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636CDC3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24A3BF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54EB863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6A87CB4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68D8B6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Dome grants allies +2 AC and advantage vs. magic.</w:t>
            </w:r>
          </w:p>
        </w:tc>
      </w:tr>
      <w:tr w:rsidR="001A1272" w:rsidRPr="00627586" w14:paraId="4B2453B7" w14:textId="77777777" w:rsidTr="001A1272">
        <w:tc>
          <w:tcPr>
            <w:tcW w:w="960" w:type="dxa"/>
          </w:tcPr>
          <w:p w14:paraId="14A382B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Arcane Engine</w:t>
            </w:r>
          </w:p>
        </w:tc>
        <w:tc>
          <w:tcPr>
            <w:tcW w:w="960" w:type="dxa"/>
          </w:tcPr>
          <w:p w14:paraId="5FDAEB1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6C79C32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641457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61123E4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3ECA43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78643A6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38206CC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EF9404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Pulse of force deals 6d6 damage each round.</w:t>
            </w:r>
          </w:p>
        </w:tc>
      </w:tr>
      <w:tr w:rsidR="001A1272" w:rsidRPr="00627586" w14:paraId="4FAE7CB6" w14:textId="77777777" w:rsidTr="001A1272">
        <w:tc>
          <w:tcPr>
            <w:tcW w:w="960" w:type="dxa"/>
          </w:tcPr>
          <w:p w14:paraId="4BAC5E7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Blueprint of Eternity</w:t>
            </w:r>
          </w:p>
        </w:tc>
        <w:tc>
          <w:tcPr>
            <w:tcW w:w="960" w:type="dxa"/>
          </w:tcPr>
          <w:p w14:paraId="2EB18E1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6CA405E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6B83660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2AEEF9B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2CEF624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6996A5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7690BEA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9EEF80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Allies inside schematic gain +2 to all rolls.</w:t>
            </w:r>
          </w:p>
        </w:tc>
      </w:tr>
      <w:tr w:rsidR="001A1272" w:rsidRPr="00627586" w14:paraId="3AB402C3" w14:textId="77777777" w:rsidTr="001A1272">
        <w:tc>
          <w:tcPr>
            <w:tcW w:w="960" w:type="dxa"/>
          </w:tcPr>
          <w:p w14:paraId="73F32D3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Colossus Frame</w:t>
            </w:r>
          </w:p>
        </w:tc>
        <w:tc>
          <w:tcPr>
            <w:tcW w:w="960" w:type="dxa"/>
          </w:tcPr>
          <w:p w14:paraId="531B057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4EADF97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347B2B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709F7BE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16054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794143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6D97A4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0348A8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Summons Huge construct ally (8d10 strike).</w:t>
            </w:r>
          </w:p>
        </w:tc>
      </w:tr>
      <w:tr w:rsidR="001A1272" w:rsidRPr="00627586" w14:paraId="5A325D51" w14:textId="77777777" w:rsidTr="001A1272">
        <w:tc>
          <w:tcPr>
            <w:tcW w:w="960" w:type="dxa"/>
          </w:tcPr>
          <w:p w14:paraId="26DACDE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World-Engine Sigil</w:t>
            </w:r>
          </w:p>
        </w:tc>
        <w:tc>
          <w:tcPr>
            <w:tcW w:w="960" w:type="dxa"/>
          </w:tcPr>
          <w:p w14:paraId="3318FED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60F455B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88A2E3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12</w:t>
            </w:r>
          </w:p>
        </w:tc>
        <w:tc>
          <w:tcPr>
            <w:tcW w:w="960" w:type="dxa"/>
          </w:tcPr>
          <w:p w14:paraId="081CE0A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56E3689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100 ft radius</w:t>
            </w:r>
          </w:p>
        </w:tc>
        <w:tc>
          <w:tcPr>
            <w:tcW w:w="960" w:type="dxa"/>
          </w:tcPr>
          <w:p w14:paraId="6D3067B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7507787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AA4AA9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10d10 fire damage; quake devastates area.</w:t>
            </w:r>
          </w:p>
        </w:tc>
      </w:tr>
    </w:tbl>
    <w:p w14:paraId="5932D82C" w14:textId="77777777" w:rsidR="00AB4C58" w:rsidRPr="00627586" w:rsidRDefault="00AB4C58" w:rsidP="001A1272">
      <w:pPr>
        <w:rPr>
          <w:rFonts w:asciiTheme="majorHAnsi" w:hAnsiTheme="majorHAnsi" w:cstheme="majorHAnsi"/>
        </w:rPr>
      </w:pPr>
    </w:p>
    <w:p w14:paraId="0E9BF178" w14:textId="77777777" w:rsidR="00AB4C58" w:rsidRDefault="00000000" w:rsidP="001A1272">
      <w:pPr>
        <w:pStyle w:val="Heading3"/>
        <w:rPr>
          <w:rFonts w:cstheme="majorHAnsi"/>
        </w:rPr>
      </w:pPr>
      <w:proofErr w:type="spellStart"/>
      <w:r w:rsidRPr="00627586">
        <w:rPr>
          <w:rFonts w:cstheme="majorHAnsi"/>
        </w:rPr>
        <w:t>Hexwork</w:t>
      </w:r>
      <w:proofErr w:type="spellEnd"/>
    </w:p>
    <w:p w14:paraId="0F8B4823" w14:textId="77777777" w:rsidR="00AB4C58" w:rsidRPr="00483E4B" w:rsidRDefault="00000000" w:rsidP="00483E4B">
      <w:proofErr w:type="spellStart"/>
      <w:r>
        <w:t>Hexwork</w:t>
      </w:r>
      <w:proofErr w:type="spellEnd"/>
      <w:r>
        <w:t xml:space="preserve"> is the school of </w:t>
      </w:r>
      <w:proofErr w:type="gramStart"/>
      <w:r>
        <w:t>curses</w:t>
      </w:r>
      <w:proofErr w:type="gramEnd"/>
      <w:r>
        <w:t xml:space="preserve">, sigils, and decay. Practitioners etch invisible marks or whisper invocations that bend fate itself. It is a slow and insidious art, feared for the way it unravels certainty and corrodes resolve. In the streets of </w:t>
      </w:r>
      <w:proofErr w:type="spellStart"/>
      <w:r>
        <w:t>Ostromar</w:t>
      </w:r>
      <w:proofErr w:type="spellEnd"/>
      <w:r>
        <w:t xml:space="preserve"> and among the Null-Mages of </w:t>
      </w:r>
      <w:proofErr w:type="spellStart"/>
      <w:r>
        <w:t>Zelgazar</w:t>
      </w:r>
      <w:proofErr w:type="spellEnd"/>
      <w:r>
        <w:t xml:space="preserve">, </w:t>
      </w:r>
      <w:proofErr w:type="spellStart"/>
      <w:r>
        <w:t>Hexwork</w:t>
      </w:r>
      <w:proofErr w:type="spellEnd"/>
      <w:r>
        <w:t xml:space="preserve"> is both weapon and warning. Its runes may smolder unseen for days before erupting into ruin.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249"/>
        <w:gridCol w:w="617"/>
        <w:gridCol w:w="658"/>
        <w:gridCol w:w="783"/>
        <w:gridCol w:w="830"/>
        <w:gridCol w:w="1005"/>
        <w:gridCol w:w="802"/>
        <w:gridCol w:w="1495"/>
      </w:tblGrid>
      <w:tr w:rsidR="001A1272" w:rsidRPr="00627586" w14:paraId="2CDE580E" w14:textId="77777777" w:rsidTr="001A1272">
        <w:tc>
          <w:tcPr>
            <w:tcW w:w="960" w:type="dxa"/>
          </w:tcPr>
          <w:p w14:paraId="6D5B1B6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Spell Name</w:t>
            </w:r>
          </w:p>
        </w:tc>
        <w:tc>
          <w:tcPr>
            <w:tcW w:w="960" w:type="dxa"/>
          </w:tcPr>
          <w:p w14:paraId="5B36996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58A7E8B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3C98C98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4C78B16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4D39FF4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4503183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22C5C70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1870725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24D00760" w14:textId="77777777" w:rsidTr="001A1272">
        <w:tc>
          <w:tcPr>
            <w:tcW w:w="960" w:type="dxa"/>
          </w:tcPr>
          <w:p w14:paraId="68E4E7A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Tarnish</w:t>
            </w:r>
          </w:p>
        </w:tc>
        <w:tc>
          <w:tcPr>
            <w:tcW w:w="960" w:type="dxa"/>
          </w:tcPr>
          <w:p w14:paraId="3096DD7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6BAC6C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6668314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463870F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E51FE8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2A9E829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E04DD4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BAADC3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Small object dulls and corrodes slightly, unnerving those who hold it.</w:t>
            </w:r>
          </w:p>
        </w:tc>
      </w:tr>
      <w:tr w:rsidR="001A1272" w:rsidRPr="00627586" w14:paraId="47AB6F1D" w14:textId="77777777" w:rsidTr="001A1272">
        <w:tc>
          <w:tcPr>
            <w:tcW w:w="960" w:type="dxa"/>
          </w:tcPr>
          <w:p w14:paraId="5BB7A0F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Evil Eye</w:t>
            </w:r>
          </w:p>
        </w:tc>
        <w:tc>
          <w:tcPr>
            <w:tcW w:w="960" w:type="dxa"/>
          </w:tcPr>
          <w:p w14:paraId="2EA76C0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67E79D1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3B82215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0A460A5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C071EC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835294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2A7CCF2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124B11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feels uncanny dread; on fail, suffers −1 to next d20 roll.</w:t>
            </w:r>
          </w:p>
        </w:tc>
      </w:tr>
      <w:tr w:rsidR="001A1272" w:rsidRPr="00627586" w14:paraId="125C36F5" w14:textId="77777777" w:rsidTr="001A1272">
        <w:tc>
          <w:tcPr>
            <w:tcW w:w="960" w:type="dxa"/>
          </w:tcPr>
          <w:p w14:paraId="16D2939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Alex’s Ear</w:t>
            </w:r>
          </w:p>
        </w:tc>
        <w:tc>
          <w:tcPr>
            <w:tcW w:w="960" w:type="dxa"/>
          </w:tcPr>
          <w:p w14:paraId="2775ACF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6879BC7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1405D0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3D3CAA2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B59971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706ABF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760015A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C4C336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1d4 psychic damage; target has disadvantage on next Perception or Concentration check.</w:t>
            </w:r>
          </w:p>
        </w:tc>
      </w:tr>
      <w:tr w:rsidR="001A1272" w:rsidRPr="00627586" w14:paraId="2B0DCDD1" w14:textId="77777777" w:rsidTr="001A1272">
        <w:tc>
          <w:tcPr>
            <w:tcW w:w="960" w:type="dxa"/>
          </w:tcPr>
          <w:p w14:paraId="76B50E5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Bleeding Glyph</w:t>
            </w:r>
          </w:p>
        </w:tc>
        <w:tc>
          <w:tcPr>
            <w:tcW w:w="960" w:type="dxa"/>
          </w:tcPr>
          <w:p w14:paraId="1AF35E4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057447E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58F7EDD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3A6B56E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42F1859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69E584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3AE847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91DE60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Trace a glowing rune that lashes out, dealing 1d6 fire damage.</w:t>
            </w:r>
          </w:p>
        </w:tc>
      </w:tr>
      <w:tr w:rsidR="001A1272" w:rsidRPr="00627586" w14:paraId="7A6FC867" w14:textId="77777777" w:rsidTr="001A1272">
        <w:tc>
          <w:tcPr>
            <w:tcW w:w="960" w:type="dxa"/>
          </w:tcPr>
          <w:p w14:paraId="4B9DA4C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Whispered Ruin</w:t>
            </w:r>
          </w:p>
        </w:tc>
        <w:tc>
          <w:tcPr>
            <w:tcW w:w="960" w:type="dxa"/>
          </w:tcPr>
          <w:p w14:paraId="79C6C4D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597B9EC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7686938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3D58E9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2CBD85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137AF9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005804D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BBF06A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believes something is broken; −1 to attack rolls.</w:t>
            </w:r>
          </w:p>
        </w:tc>
      </w:tr>
      <w:tr w:rsidR="001A1272" w:rsidRPr="00627586" w14:paraId="6FFD7D78" w14:textId="77777777" w:rsidTr="001A1272">
        <w:tc>
          <w:tcPr>
            <w:tcW w:w="960" w:type="dxa"/>
          </w:tcPr>
          <w:p w14:paraId="2D68106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Mark of Frailty</w:t>
            </w:r>
          </w:p>
        </w:tc>
        <w:tc>
          <w:tcPr>
            <w:tcW w:w="960" w:type="dxa"/>
          </w:tcPr>
          <w:p w14:paraId="0C4B0CE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363BA61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95F402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62C1D4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56C578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867BAD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E7815F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FF047C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Target marked; ongoing 1d6 </w:t>
            </w:r>
            <w:r w:rsidRPr="00627586">
              <w:rPr>
                <w:rFonts w:asciiTheme="majorHAnsi" w:hAnsiTheme="majorHAnsi" w:cstheme="majorHAnsi"/>
              </w:rPr>
              <w:lastRenderedPageBreak/>
              <w:t>necrotic damage each turn on failed save.</w:t>
            </w:r>
          </w:p>
        </w:tc>
      </w:tr>
      <w:tr w:rsidR="001A1272" w:rsidRPr="00627586" w14:paraId="652DA797" w14:textId="77777777" w:rsidTr="001A1272">
        <w:tc>
          <w:tcPr>
            <w:tcW w:w="960" w:type="dxa"/>
          </w:tcPr>
          <w:p w14:paraId="6AC3540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Curse of Stumbles</w:t>
            </w:r>
          </w:p>
        </w:tc>
        <w:tc>
          <w:tcPr>
            <w:tcW w:w="960" w:type="dxa"/>
          </w:tcPr>
          <w:p w14:paraId="627AD4D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1D43856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261D00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D778AC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2E14623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F07C07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76FD78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8ABE2E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Target </w:t>
            </w:r>
            <w:proofErr w:type="gramStart"/>
            <w:r w:rsidRPr="00627586">
              <w:rPr>
                <w:rFonts w:asciiTheme="majorHAnsi" w:hAnsiTheme="majorHAnsi" w:cstheme="majorHAnsi"/>
              </w:rPr>
              <w:t>falters;</w:t>
            </w:r>
            <w:proofErr w:type="gramEnd"/>
            <w:r w:rsidRPr="00627586">
              <w:rPr>
                <w:rFonts w:asciiTheme="majorHAnsi" w:hAnsiTheme="majorHAnsi" w:cstheme="majorHAnsi"/>
              </w:rPr>
              <w:t xml:space="preserve"> disadvantage on Acrobatics, must save or take 1d6 force damage when dashing or leaping.</w:t>
            </w:r>
          </w:p>
        </w:tc>
      </w:tr>
      <w:tr w:rsidR="001A1272" w:rsidRPr="00627586" w14:paraId="3C751AEB" w14:textId="77777777" w:rsidTr="001A1272">
        <w:tc>
          <w:tcPr>
            <w:tcW w:w="960" w:type="dxa"/>
          </w:tcPr>
          <w:p w14:paraId="2383319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Glyph of Withering</w:t>
            </w:r>
          </w:p>
        </w:tc>
        <w:tc>
          <w:tcPr>
            <w:tcW w:w="960" w:type="dxa"/>
          </w:tcPr>
          <w:p w14:paraId="7B12FAC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222B544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34BD85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FB676B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5F4211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1A56EE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29D6D9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C8103A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On fail, target takes 3d6 cold damage and suffers disadvantage on CON saves.</w:t>
            </w:r>
          </w:p>
        </w:tc>
      </w:tr>
      <w:tr w:rsidR="001A1272" w:rsidRPr="00627586" w14:paraId="7DCB1026" w14:textId="77777777" w:rsidTr="001A1272">
        <w:tc>
          <w:tcPr>
            <w:tcW w:w="960" w:type="dxa"/>
          </w:tcPr>
          <w:p w14:paraId="739684A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Doom Sigil</w:t>
            </w:r>
          </w:p>
        </w:tc>
        <w:tc>
          <w:tcPr>
            <w:tcW w:w="960" w:type="dxa"/>
          </w:tcPr>
          <w:p w14:paraId="706B1DD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58644C4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1ACECF7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AF96D8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1DECC75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FA7230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9F78AA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88EEA9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4d8 lightning damage; cursed target’s damage rolls reduced by −2.</w:t>
            </w:r>
          </w:p>
        </w:tc>
      </w:tr>
      <w:tr w:rsidR="001A1272" w:rsidRPr="00627586" w14:paraId="5EAE0068" w14:textId="77777777" w:rsidTr="001A1272">
        <w:tc>
          <w:tcPr>
            <w:tcW w:w="960" w:type="dxa"/>
          </w:tcPr>
          <w:p w14:paraId="72378BD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Words that Unmake</w:t>
            </w:r>
          </w:p>
        </w:tc>
        <w:tc>
          <w:tcPr>
            <w:tcW w:w="960" w:type="dxa"/>
          </w:tcPr>
          <w:p w14:paraId="57FBE79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75F109E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B1713D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7F61801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A7CC44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F82DFC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5AD015D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BE36BD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5d8 psychic damage; target cannot speak coherently for 1 round.</w:t>
            </w:r>
          </w:p>
        </w:tc>
      </w:tr>
      <w:tr w:rsidR="001A1272" w:rsidRPr="00627586" w14:paraId="7277B252" w14:textId="77777777" w:rsidTr="001A1272">
        <w:tc>
          <w:tcPr>
            <w:tcW w:w="960" w:type="dxa"/>
          </w:tcPr>
          <w:p w14:paraId="5452913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Curse of Hunger</w:t>
            </w:r>
          </w:p>
        </w:tc>
        <w:tc>
          <w:tcPr>
            <w:tcW w:w="960" w:type="dxa"/>
          </w:tcPr>
          <w:p w14:paraId="7E98BE7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44D0E2B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C96FC9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w:t>
            </w:r>
          </w:p>
        </w:tc>
        <w:tc>
          <w:tcPr>
            <w:tcW w:w="960" w:type="dxa"/>
          </w:tcPr>
          <w:p w14:paraId="67662DA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5F38F2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BC8B42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5DB4DB5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E5087D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Deals 4d8 necrotic damage; target suffers disadvantage </w:t>
            </w:r>
            <w:r w:rsidRPr="00627586">
              <w:rPr>
                <w:rFonts w:asciiTheme="majorHAnsi" w:hAnsiTheme="majorHAnsi" w:cstheme="majorHAnsi"/>
              </w:rPr>
              <w:lastRenderedPageBreak/>
              <w:t>on STR checks.</w:t>
            </w:r>
          </w:p>
        </w:tc>
      </w:tr>
      <w:tr w:rsidR="001A1272" w:rsidRPr="00627586" w14:paraId="7E11B326" w14:textId="77777777" w:rsidTr="001A1272">
        <w:tc>
          <w:tcPr>
            <w:tcW w:w="960" w:type="dxa"/>
          </w:tcPr>
          <w:p w14:paraId="7500D99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Rot Beneath Beauty</w:t>
            </w:r>
          </w:p>
        </w:tc>
        <w:tc>
          <w:tcPr>
            <w:tcW w:w="960" w:type="dxa"/>
          </w:tcPr>
          <w:p w14:paraId="3CA9568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769EBB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458571F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2B714B4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46187A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C9E1FF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93CD15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D38FB6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6d8 necrotic damage each round as illusion cracks away.</w:t>
            </w:r>
          </w:p>
        </w:tc>
      </w:tr>
      <w:tr w:rsidR="001A1272" w:rsidRPr="00627586" w14:paraId="17CB8ABD" w14:textId="77777777" w:rsidTr="001A1272">
        <w:tc>
          <w:tcPr>
            <w:tcW w:w="960" w:type="dxa"/>
          </w:tcPr>
          <w:p w14:paraId="0812A80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Fate Sealed</w:t>
            </w:r>
          </w:p>
        </w:tc>
        <w:tc>
          <w:tcPr>
            <w:tcW w:w="960" w:type="dxa"/>
          </w:tcPr>
          <w:p w14:paraId="4EC3D0C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92C644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470F4A9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30AE2E9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53D601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E9C566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0EAAA30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33D0A9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3d10 necrotic damage each round; all healing halved.</w:t>
            </w:r>
          </w:p>
        </w:tc>
      </w:tr>
      <w:tr w:rsidR="001A1272" w:rsidRPr="00627586" w14:paraId="780EDE1E" w14:textId="77777777" w:rsidTr="001A1272">
        <w:tc>
          <w:tcPr>
            <w:tcW w:w="960" w:type="dxa"/>
          </w:tcPr>
          <w:p w14:paraId="7696264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Ruinous Lattice</w:t>
            </w:r>
          </w:p>
        </w:tc>
        <w:tc>
          <w:tcPr>
            <w:tcW w:w="960" w:type="dxa"/>
          </w:tcPr>
          <w:p w14:paraId="7946BB9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998902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CDF672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018569D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63902D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042EC76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1A3880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9A5C8A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6d8 lightning damage to all creatures in range.</w:t>
            </w:r>
          </w:p>
        </w:tc>
      </w:tr>
      <w:tr w:rsidR="001A1272" w:rsidRPr="00627586" w14:paraId="69B8BB1D" w14:textId="77777777" w:rsidTr="001A1272">
        <w:tc>
          <w:tcPr>
            <w:tcW w:w="960" w:type="dxa"/>
          </w:tcPr>
          <w:p w14:paraId="6D6C1AF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Soul Unraveled</w:t>
            </w:r>
          </w:p>
        </w:tc>
        <w:tc>
          <w:tcPr>
            <w:tcW w:w="960" w:type="dxa"/>
          </w:tcPr>
          <w:p w14:paraId="6754199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2066092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578D99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0840E60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CC46DE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6B94A4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D6450D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C7D9B3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8d10 necrotic damage and stuns target for 1 round.</w:t>
            </w:r>
          </w:p>
        </w:tc>
      </w:tr>
      <w:tr w:rsidR="001A1272" w:rsidRPr="00627586" w14:paraId="369AB49E" w14:textId="77777777" w:rsidTr="001A1272">
        <w:tc>
          <w:tcPr>
            <w:tcW w:w="960" w:type="dxa"/>
          </w:tcPr>
          <w:p w14:paraId="6EEF267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Cataclysm Sigil</w:t>
            </w:r>
          </w:p>
        </w:tc>
        <w:tc>
          <w:tcPr>
            <w:tcW w:w="960" w:type="dxa"/>
          </w:tcPr>
          <w:p w14:paraId="67A3A8C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0C8DC1F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556F00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12</w:t>
            </w:r>
          </w:p>
        </w:tc>
        <w:tc>
          <w:tcPr>
            <w:tcW w:w="960" w:type="dxa"/>
          </w:tcPr>
          <w:p w14:paraId="634236F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E42C0E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61F003D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FD0FEF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FD12C3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10d10 necrotic damage to all in radius.</w:t>
            </w:r>
          </w:p>
        </w:tc>
      </w:tr>
    </w:tbl>
    <w:p w14:paraId="680FDB6D" w14:textId="77777777" w:rsidR="00AB4C58" w:rsidRPr="00627586" w:rsidRDefault="00AB4C58" w:rsidP="001A1272">
      <w:pPr>
        <w:rPr>
          <w:rFonts w:asciiTheme="majorHAnsi" w:hAnsiTheme="majorHAnsi" w:cstheme="majorHAnsi"/>
        </w:rPr>
      </w:pPr>
    </w:p>
    <w:p w14:paraId="4361D01F" w14:textId="77777777" w:rsidR="00AB4C58" w:rsidRDefault="00000000" w:rsidP="001A1272">
      <w:pPr>
        <w:pStyle w:val="Heading3"/>
        <w:rPr>
          <w:rFonts w:cstheme="majorHAnsi"/>
        </w:rPr>
      </w:pPr>
      <w:r w:rsidRPr="00627586">
        <w:rPr>
          <w:rFonts w:cstheme="majorHAnsi"/>
        </w:rPr>
        <w:t>Leechcraft</w:t>
      </w:r>
    </w:p>
    <w:p w14:paraId="1A7A01D7" w14:textId="77777777" w:rsidR="00AB4C58" w:rsidRPr="00483E4B" w:rsidRDefault="00000000" w:rsidP="00483E4B">
      <w:r>
        <w:t xml:space="preserve">Leechcraft is the school of hunger, siphoning, and decay. Practitioners steal the strength, vitality, and even years of their foes to empower themselves. It is a magic both feared and coveted — reviled as parasitic, yet undeniably potent. The orcs of </w:t>
      </w:r>
      <w:proofErr w:type="spellStart"/>
      <w:r>
        <w:t>Fenrath</w:t>
      </w:r>
      <w:proofErr w:type="spellEnd"/>
      <w:r>
        <w:t xml:space="preserve"> whisper of blood-rites, while in </w:t>
      </w:r>
      <w:proofErr w:type="spellStart"/>
      <w:r>
        <w:t>Ostromar</w:t>
      </w:r>
      <w:proofErr w:type="spellEnd"/>
      <w:r>
        <w:t>, cults revel in the art of leeching life as devotion to shadow. To wield Leechcraft is to embrace a pact of theft and survival.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227"/>
        <w:gridCol w:w="452"/>
        <w:gridCol w:w="512"/>
        <w:gridCol w:w="690"/>
        <w:gridCol w:w="758"/>
        <w:gridCol w:w="1522"/>
        <w:gridCol w:w="717"/>
        <w:gridCol w:w="1377"/>
      </w:tblGrid>
      <w:tr w:rsidR="001A1272" w:rsidRPr="00627586" w14:paraId="07F8B76C" w14:textId="77777777" w:rsidTr="001A1272">
        <w:tc>
          <w:tcPr>
            <w:tcW w:w="960" w:type="dxa"/>
          </w:tcPr>
          <w:p w14:paraId="55A5610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Spell Name</w:t>
            </w:r>
          </w:p>
        </w:tc>
        <w:tc>
          <w:tcPr>
            <w:tcW w:w="960" w:type="dxa"/>
          </w:tcPr>
          <w:p w14:paraId="448763A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1906633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2519309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526AC5A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652CC67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01C5E12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1F5B519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0D54C43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29D24C1E" w14:textId="77777777" w:rsidTr="001A1272">
        <w:tc>
          <w:tcPr>
            <w:tcW w:w="960" w:type="dxa"/>
          </w:tcPr>
          <w:p w14:paraId="6BA14F3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Soul’s Echo</w:t>
            </w:r>
          </w:p>
        </w:tc>
        <w:tc>
          <w:tcPr>
            <w:tcW w:w="960" w:type="dxa"/>
          </w:tcPr>
          <w:p w14:paraId="266A19C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4F6AA9F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A06A8E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7C8A15F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8793DC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E4308B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2CB2ABD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5D7698D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Target </w:t>
            </w:r>
            <w:proofErr w:type="gramStart"/>
            <w:r w:rsidRPr="00627586">
              <w:rPr>
                <w:rFonts w:asciiTheme="majorHAnsi" w:hAnsiTheme="majorHAnsi" w:cstheme="majorHAnsi"/>
              </w:rPr>
              <w:t>creature makes</w:t>
            </w:r>
            <w:proofErr w:type="gramEnd"/>
            <w:r w:rsidRPr="00627586">
              <w:rPr>
                <w:rFonts w:asciiTheme="majorHAnsi" w:hAnsiTheme="majorHAnsi" w:cstheme="majorHAnsi"/>
              </w:rPr>
              <w:t xml:space="preserve"> WIS save or </w:t>
            </w:r>
            <w:proofErr w:type="gramStart"/>
            <w:r w:rsidRPr="00627586">
              <w:rPr>
                <w:rFonts w:asciiTheme="majorHAnsi" w:hAnsiTheme="majorHAnsi" w:cstheme="majorHAnsi"/>
              </w:rPr>
              <w:t>suffers</w:t>
            </w:r>
            <w:proofErr w:type="gramEnd"/>
            <w:r w:rsidRPr="00627586">
              <w:rPr>
                <w:rFonts w:asciiTheme="majorHAnsi" w:hAnsiTheme="majorHAnsi" w:cstheme="majorHAnsi"/>
              </w:rPr>
              <w:t xml:space="preserve"> </w:t>
            </w:r>
            <w:proofErr w:type="gramStart"/>
            <w:r w:rsidRPr="00627586">
              <w:rPr>
                <w:rFonts w:asciiTheme="majorHAnsi" w:hAnsiTheme="majorHAnsi" w:cstheme="majorHAnsi"/>
              </w:rPr>
              <w:t>disadvantage</w:t>
            </w:r>
            <w:proofErr w:type="gramEnd"/>
            <w:r w:rsidRPr="00627586">
              <w:rPr>
                <w:rFonts w:asciiTheme="majorHAnsi" w:hAnsiTheme="majorHAnsi" w:cstheme="majorHAnsi"/>
              </w:rPr>
              <w:t xml:space="preserve"> on next roll.</w:t>
            </w:r>
          </w:p>
        </w:tc>
      </w:tr>
      <w:tr w:rsidR="001A1272" w:rsidRPr="00627586" w14:paraId="7D2E0AC0" w14:textId="77777777" w:rsidTr="001A1272">
        <w:tc>
          <w:tcPr>
            <w:tcW w:w="960" w:type="dxa"/>
          </w:tcPr>
          <w:p w14:paraId="03BEF6D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Parasitic Favor</w:t>
            </w:r>
          </w:p>
        </w:tc>
        <w:tc>
          <w:tcPr>
            <w:tcW w:w="960" w:type="dxa"/>
          </w:tcPr>
          <w:p w14:paraId="501044B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1B28D33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083B70F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6B69B65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184A55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68C8832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6F5D3D7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670D1D6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Transfer 1 HP from you to another creature.</w:t>
            </w:r>
          </w:p>
        </w:tc>
      </w:tr>
      <w:tr w:rsidR="001A1272" w:rsidRPr="00627586" w14:paraId="09FC2853" w14:textId="77777777" w:rsidTr="001A1272">
        <w:tc>
          <w:tcPr>
            <w:tcW w:w="960" w:type="dxa"/>
          </w:tcPr>
          <w:p w14:paraId="6A5F5E2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Hunger’s Kiss</w:t>
            </w:r>
          </w:p>
        </w:tc>
        <w:tc>
          <w:tcPr>
            <w:tcW w:w="960" w:type="dxa"/>
          </w:tcPr>
          <w:p w14:paraId="67AB3E4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F801FC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614FD8C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4F3D239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778A252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09C01AD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9D283A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0C112D1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loses 1 HP; caster regains 1 HP.</w:t>
            </w:r>
          </w:p>
        </w:tc>
      </w:tr>
      <w:tr w:rsidR="001A1272" w:rsidRPr="00627586" w14:paraId="1F5AF318" w14:textId="77777777" w:rsidTr="001A1272">
        <w:tc>
          <w:tcPr>
            <w:tcW w:w="960" w:type="dxa"/>
          </w:tcPr>
          <w:p w14:paraId="29A39E8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Crimson Scent</w:t>
            </w:r>
          </w:p>
        </w:tc>
        <w:tc>
          <w:tcPr>
            <w:tcW w:w="960" w:type="dxa"/>
          </w:tcPr>
          <w:p w14:paraId="050507C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2D08C86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4FD8A4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DADFA9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672586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0BB73FF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01CBB1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941760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creature marked; allies gain +1 to hit against it.</w:t>
            </w:r>
          </w:p>
        </w:tc>
      </w:tr>
      <w:tr w:rsidR="001A1272" w:rsidRPr="00627586" w14:paraId="7E86EAEB" w14:textId="77777777" w:rsidTr="001A1272">
        <w:tc>
          <w:tcPr>
            <w:tcW w:w="960" w:type="dxa"/>
          </w:tcPr>
          <w:p w14:paraId="7F2CAAC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Withering Word</w:t>
            </w:r>
          </w:p>
        </w:tc>
        <w:tc>
          <w:tcPr>
            <w:tcW w:w="960" w:type="dxa"/>
          </w:tcPr>
          <w:p w14:paraId="6FA12E1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157254C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E2ABB6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863E38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1B1BFFE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C35A05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50558F8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7D714C3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takes 1d6 necrotic damage.</w:t>
            </w:r>
          </w:p>
        </w:tc>
      </w:tr>
      <w:tr w:rsidR="001A1272" w:rsidRPr="00627586" w14:paraId="04715FD7" w14:textId="77777777" w:rsidTr="001A1272">
        <w:tc>
          <w:tcPr>
            <w:tcW w:w="960" w:type="dxa"/>
          </w:tcPr>
          <w:p w14:paraId="18EF381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Breath Leashed</w:t>
            </w:r>
          </w:p>
        </w:tc>
        <w:tc>
          <w:tcPr>
            <w:tcW w:w="960" w:type="dxa"/>
          </w:tcPr>
          <w:p w14:paraId="2C4710B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3D59E25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C4D594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7E67F18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74A9D35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21D577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2AB2611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844049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must succeed CON save or be unable to breathe until end of next turn.</w:t>
            </w:r>
          </w:p>
        </w:tc>
      </w:tr>
      <w:tr w:rsidR="001A1272" w:rsidRPr="00627586" w14:paraId="1217271F" w14:textId="77777777" w:rsidTr="001A1272">
        <w:tc>
          <w:tcPr>
            <w:tcW w:w="960" w:type="dxa"/>
          </w:tcPr>
          <w:p w14:paraId="0C76710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Grasp of the Fallen</w:t>
            </w:r>
          </w:p>
        </w:tc>
        <w:tc>
          <w:tcPr>
            <w:tcW w:w="960" w:type="dxa"/>
          </w:tcPr>
          <w:p w14:paraId="36DBF78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2FB4074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887233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635E4C8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STR</w:t>
            </w:r>
          </w:p>
        </w:tc>
        <w:tc>
          <w:tcPr>
            <w:tcW w:w="960" w:type="dxa"/>
          </w:tcPr>
          <w:p w14:paraId="33AA60D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A52A9E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04C851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29AA77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Spectral hands restrain </w:t>
            </w:r>
            <w:r w:rsidRPr="00627586">
              <w:rPr>
                <w:rFonts w:asciiTheme="majorHAnsi" w:hAnsiTheme="majorHAnsi" w:cstheme="majorHAnsi"/>
              </w:rPr>
              <w:lastRenderedPageBreak/>
              <w:t>target on failed STR save.</w:t>
            </w:r>
          </w:p>
        </w:tc>
      </w:tr>
      <w:tr w:rsidR="001A1272" w:rsidRPr="00627586" w14:paraId="2B01E60B" w14:textId="77777777" w:rsidTr="001A1272">
        <w:tc>
          <w:tcPr>
            <w:tcW w:w="960" w:type="dxa"/>
          </w:tcPr>
          <w:p w14:paraId="1D448E2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Curse of Years</w:t>
            </w:r>
          </w:p>
        </w:tc>
        <w:tc>
          <w:tcPr>
            <w:tcW w:w="960" w:type="dxa"/>
          </w:tcPr>
          <w:p w14:paraId="6A0E495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4121041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AA6027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DB9D74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1D850AF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402CB2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A39333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0F6EDC3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ages unnaturally, taking 2d6 necrotic damage.</w:t>
            </w:r>
          </w:p>
        </w:tc>
      </w:tr>
      <w:tr w:rsidR="001A1272" w:rsidRPr="00627586" w14:paraId="531293F6" w14:textId="77777777" w:rsidTr="001A1272">
        <w:tc>
          <w:tcPr>
            <w:tcW w:w="960" w:type="dxa"/>
          </w:tcPr>
          <w:p w14:paraId="02E30E3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Lingering Rot</w:t>
            </w:r>
          </w:p>
        </w:tc>
        <w:tc>
          <w:tcPr>
            <w:tcW w:w="960" w:type="dxa"/>
          </w:tcPr>
          <w:p w14:paraId="5BA4FBC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35B795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474B58C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309A618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2D9D371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0357312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430600D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85BC14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All enemies in radius take 1d6 necrotic damage at start of their turn.</w:t>
            </w:r>
          </w:p>
        </w:tc>
      </w:tr>
      <w:tr w:rsidR="001A1272" w:rsidRPr="00627586" w14:paraId="0F4BB4B9" w14:textId="77777777" w:rsidTr="001A1272">
        <w:tc>
          <w:tcPr>
            <w:tcW w:w="960" w:type="dxa"/>
          </w:tcPr>
          <w:p w14:paraId="0AC3360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Soul Siphon</w:t>
            </w:r>
          </w:p>
        </w:tc>
        <w:tc>
          <w:tcPr>
            <w:tcW w:w="960" w:type="dxa"/>
          </w:tcPr>
          <w:p w14:paraId="7DFCBFC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456EEB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610DB3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7FB5B22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78815E5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60DCC9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A6D5B6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0581C8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loses 3d6 HP; caster regains half as healing.</w:t>
            </w:r>
          </w:p>
        </w:tc>
      </w:tr>
      <w:tr w:rsidR="001A1272" w:rsidRPr="00627586" w14:paraId="64AB413A" w14:textId="77777777" w:rsidTr="001A1272">
        <w:tc>
          <w:tcPr>
            <w:tcW w:w="960" w:type="dxa"/>
          </w:tcPr>
          <w:p w14:paraId="6660E7D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Dark Bond</w:t>
            </w:r>
          </w:p>
        </w:tc>
        <w:tc>
          <w:tcPr>
            <w:tcW w:w="960" w:type="dxa"/>
          </w:tcPr>
          <w:p w14:paraId="2EAAD34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A78697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873D5A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7ED90B9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79E6D1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3CC892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18B5E5E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54073E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Link two creatures; each takes half of the other’s damage.</w:t>
            </w:r>
          </w:p>
        </w:tc>
      </w:tr>
      <w:tr w:rsidR="001A1272" w:rsidRPr="00627586" w14:paraId="38E17EFB" w14:textId="77777777" w:rsidTr="001A1272">
        <w:tc>
          <w:tcPr>
            <w:tcW w:w="960" w:type="dxa"/>
          </w:tcPr>
          <w:p w14:paraId="18F245E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Drain Strength</w:t>
            </w:r>
          </w:p>
        </w:tc>
        <w:tc>
          <w:tcPr>
            <w:tcW w:w="960" w:type="dxa"/>
          </w:tcPr>
          <w:p w14:paraId="216FB39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55495C1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A5E5C4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1106268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STR</w:t>
            </w:r>
          </w:p>
        </w:tc>
        <w:tc>
          <w:tcPr>
            <w:tcW w:w="960" w:type="dxa"/>
          </w:tcPr>
          <w:p w14:paraId="34008E5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4625BA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C62F5A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B76D54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suffers −2 to STR checks and saves; caster gains +2 bonus to STR.</w:t>
            </w:r>
          </w:p>
        </w:tc>
      </w:tr>
      <w:tr w:rsidR="001A1272" w:rsidRPr="00627586" w14:paraId="539E6A6D" w14:textId="77777777" w:rsidTr="001A1272">
        <w:tc>
          <w:tcPr>
            <w:tcW w:w="960" w:type="dxa"/>
          </w:tcPr>
          <w:p w14:paraId="3DD129C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Ravenous Rush</w:t>
            </w:r>
          </w:p>
        </w:tc>
        <w:tc>
          <w:tcPr>
            <w:tcW w:w="960" w:type="dxa"/>
          </w:tcPr>
          <w:p w14:paraId="1C3C221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9F496A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4745989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53FC54C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24CB09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231FF62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1C326FA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55F2832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Caster moves 30 ft and drains 2d6 HP from </w:t>
            </w:r>
            <w:r w:rsidRPr="00627586">
              <w:rPr>
                <w:rFonts w:asciiTheme="majorHAnsi" w:hAnsiTheme="majorHAnsi" w:cstheme="majorHAnsi"/>
              </w:rPr>
              <w:lastRenderedPageBreak/>
              <w:t>all enemies passed.</w:t>
            </w:r>
          </w:p>
        </w:tc>
      </w:tr>
      <w:tr w:rsidR="001A1272" w:rsidRPr="00627586" w14:paraId="4DE74F36" w14:textId="77777777" w:rsidTr="001A1272">
        <w:tc>
          <w:tcPr>
            <w:tcW w:w="960" w:type="dxa"/>
          </w:tcPr>
          <w:p w14:paraId="7F65A9B7" w14:textId="77777777" w:rsidR="00AB4C58" w:rsidRPr="00627586" w:rsidRDefault="00000000" w:rsidP="00237AD2">
            <w:pPr>
              <w:rPr>
                <w:rFonts w:asciiTheme="majorHAnsi" w:hAnsiTheme="majorHAnsi" w:cstheme="majorHAnsi"/>
              </w:rPr>
            </w:pPr>
            <w:proofErr w:type="spellStart"/>
            <w:r w:rsidRPr="00627586">
              <w:rPr>
                <w:rFonts w:asciiTheme="majorHAnsi" w:hAnsiTheme="majorHAnsi" w:cstheme="majorHAnsi"/>
              </w:rPr>
              <w:lastRenderedPageBreak/>
              <w:t>Maledict’s</w:t>
            </w:r>
            <w:proofErr w:type="spellEnd"/>
            <w:r w:rsidRPr="00627586">
              <w:rPr>
                <w:rFonts w:asciiTheme="majorHAnsi" w:hAnsiTheme="majorHAnsi" w:cstheme="majorHAnsi"/>
              </w:rPr>
              <w:t xml:space="preserve"> Roulette</w:t>
            </w:r>
          </w:p>
        </w:tc>
        <w:tc>
          <w:tcPr>
            <w:tcW w:w="960" w:type="dxa"/>
          </w:tcPr>
          <w:p w14:paraId="7A2CD4A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4E7F32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7167CDD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3650DDE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75D489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30B5F39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F4EA69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7590A2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Random curse afflicts target; effect varies wildly from blindness to paralysis.</w:t>
            </w:r>
          </w:p>
        </w:tc>
      </w:tr>
      <w:tr w:rsidR="001A1272" w:rsidRPr="00627586" w14:paraId="679C6569" w14:textId="77777777" w:rsidTr="001A1272">
        <w:tc>
          <w:tcPr>
            <w:tcW w:w="960" w:type="dxa"/>
          </w:tcPr>
          <w:p w14:paraId="3DD6AAA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Exsanguinate</w:t>
            </w:r>
          </w:p>
        </w:tc>
        <w:tc>
          <w:tcPr>
            <w:tcW w:w="960" w:type="dxa"/>
          </w:tcPr>
          <w:p w14:paraId="6F5E83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17E562A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606DAB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600178D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3385D28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 radius</w:t>
            </w:r>
          </w:p>
        </w:tc>
        <w:tc>
          <w:tcPr>
            <w:tcW w:w="960" w:type="dxa"/>
          </w:tcPr>
          <w:p w14:paraId="2FEB747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76E0D69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A966B3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All enemies in radius lose 6d6 HP; caster regains half as healing.</w:t>
            </w:r>
          </w:p>
        </w:tc>
      </w:tr>
      <w:tr w:rsidR="001A1272" w:rsidRPr="00627586" w14:paraId="59533DCE" w14:textId="77777777" w:rsidTr="001A1272">
        <w:tc>
          <w:tcPr>
            <w:tcW w:w="960" w:type="dxa"/>
          </w:tcPr>
          <w:p w14:paraId="75EB691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Vampiric Ascendance</w:t>
            </w:r>
          </w:p>
        </w:tc>
        <w:tc>
          <w:tcPr>
            <w:tcW w:w="960" w:type="dxa"/>
          </w:tcPr>
          <w:p w14:paraId="632AE86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0021891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2193EAA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429DD93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CA3055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550FFBA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6136CA0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DF05E0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Caster gains flight, </w:t>
            </w:r>
            <w:proofErr w:type="gramStart"/>
            <w:r w:rsidRPr="00627586">
              <w:rPr>
                <w:rFonts w:asciiTheme="majorHAnsi" w:hAnsiTheme="majorHAnsi" w:cstheme="majorHAnsi"/>
              </w:rPr>
              <w:t>regeneration</w:t>
            </w:r>
            <w:proofErr w:type="gramEnd"/>
            <w:r w:rsidRPr="00627586">
              <w:rPr>
                <w:rFonts w:asciiTheme="majorHAnsi" w:hAnsiTheme="majorHAnsi" w:cstheme="majorHAnsi"/>
              </w:rPr>
              <w:t xml:space="preserve"> 10 HP/round, and resistance to nonmagical damage.</w:t>
            </w:r>
          </w:p>
        </w:tc>
      </w:tr>
    </w:tbl>
    <w:p w14:paraId="6976E1D3" w14:textId="77777777" w:rsidR="00AB4C58" w:rsidRPr="00627586" w:rsidRDefault="00AB4C58" w:rsidP="001A1272">
      <w:pPr>
        <w:rPr>
          <w:rFonts w:asciiTheme="majorHAnsi" w:hAnsiTheme="majorHAnsi" w:cstheme="majorHAnsi"/>
        </w:rPr>
      </w:pPr>
    </w:p>
    <w:p w14:paraId="10C23B44" w14:textId="77777777" w:rsidR="00AB4C58" w:rsidRDefault="00000000" w:rsidP="001A1272">
      <w:pPr>
        <w:pStyle w:val="Heading3"/>
        <w:rPr>
          <w:rFonts w:cstheme="majorHAnsi"/>
        </w:rPr>
      </w:pPr>
      <w:proofErr w:type="spellStart"/>
      <w:r w:rsidRPr="00627586">
        <w:rPr>
          <w:rFonts w:cstheme="majorHAnsi"/>
        </w:rPr>
        <w:t>Oathfire</w:t>
      </w:r>
      <w:proofErr w:type="spellEnd"/>
      <w:r w:rsidRPr="00627586">
        <w:rPr>
          <w:rFonts w:cstheme="majorHAnsi"/>
        </w:rPr>
        <w:t xml:space="preserve"> </w:t>
      </w:r>
    </w:p>
    <w:p w14:paraId="06684A7E" w14:textId="77777777" w:rsidR="00AB4C58" w:rsidRPr="00483E4B" w:rsidRDefault="00000000" w:rsidP="00483E4B">
      <w:proofErr w:type="spellStart"/>
      <w:r>
        <w:t>Oathfire</w:t>
      </w:r>
      <w:proofErr w:type="spellEnd"/>
      <w:r>
        <w:t xml:space="preserve"> is the school of divine vows, sacred flames, and holy wrath. Its spells burn as both light and judgment, offering healing to the faithful and punishment to </w:t>
      </w:r>
      <w:proofErr w:type="spellStart"/>
      <w:r>
        <w:t>oathbreakers</w:t>
      </w:r>
      <w:proofErr w:type="spellEnd"/>
      <w:r>
        <w:t xml:space="preserve">. To wield </w:t>
      </w:r>
      <w:proofErr w:type="spellStart"/>
      <w:r>
        <w:t>Oathfire</w:t>
      </w:r>
      <w:proofErr w:type="spellEnd"/>
      <w:r>
        <w:t xml:space="preserve"> is to bind oneself to an eternal pact, where every spark carries weight and every flame </w:t>
      </w:r>
      <w:proofErr w:type="gramStart"/>
      <w:r>
        <w:t>bears</w:t>
      </w:r>
      <w:proofErr w:type="gramEnd"/>
      <w:r>
        <w:t xml:space="preserve"> consequence. It is </w:t>
      </w:r>
      <w:proofErr w:type="gramStart"/>
      <w:r>
        <w:t>most commonly practiced</w:t>
      </w:r>
      <w:proofErr w:type="gramEnd"/>
      <w:r>
        <w:t xml:space="preserve"> among the dwarves of </w:t>
      </w:r>
      <w:proofErr w:type="spellStart"/>
      <w:r>
        <w:t>Drakenskar</w:t>
      </w:r>
      <w:proofErr w:type="spellEnd"/>
      <w:r>
        <w:t>, though its influence extends to zealots, martyrs, and crusaders across Dusk.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19"/>
        <w:gridCol w:w="450"/>
        <w:gridCol w:w="509"/>
        <w:gridCol w:w="686"/>
        <w:gridCol w:w="754"/>
        <w:gridCol w:w="1511"/>
        <w:gridCol w:w="713"/>
        <w:gridCol w:w="1404"/>
      </w:tblGrid>
      <w:tr w:rsidR="001A1272" w:rsidRPr="00627586" w14:paraId="066DBE25" w14:textId="77777777" w:rsidTr="001A1272">
        <w:tc>
          <w:tcPr>
            <w:tcW w:w="960" w:type="dxa"/>
          </w:tcPr>
          <w:p w14:paraId="69FE6C6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6090D6A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2F8873F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20D6227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51F46D7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291775D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040FD71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6EBBC3C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34539AF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3089786E" w14:textId="77777777" w:rsidTr="001A1272">
        <w:tc>
          <w:tcPr>
            <w:tcW w:w="960" w:type="dxa"/>
          </w:tcPr>
          <w:p w14:paraId="3B2449F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Ember of Conviction</w:t>
            </w:r>
          </w:p>
        </w:tc>
        <w:tc>
          <w:tcPr>
            <w:tcW w:w="960" w:type="dxa"/>
          </w:tcPr>
          <w:p w14:paraId="7A35546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6AF2DF0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026429C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57A37D5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60CB92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21287E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987640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4A155C7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Touch ignites with faint ember; deals 1 fire </w:t>
            </w:r>
            <w:r w:rsidRPr="00627586">
              <w:rPr>
                <w:rFonts w:asciiTheme="majorHAnsi" w:hAnsiTheme="majorHAnsi" w:cstheme="majorHAnsi"/>
              </w:rPr>
              <w:lastRenderedPageBreak/>
              <w:t>damage and lights flammable objects.</w:t>
            </w:r>
          </w:p>
        </w:tc>
      </w:tr>
      <w:tr w:rsidR="001A1272" w:rsidRPr="00627586" w14:paraId="1C59110E" w14:textId="77777777" w:rsidTr="001A1272">
        <w:tc>
          <w:tcPr>
            <w:tcW w:w="960" w:type="dxa"/>
          </w:tcPr>
          <w:p w14:paraId="24DDF21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Glare of Judgement</w:t>
            </w:r>
          </w:p>
        </w:tc>
        <w:tc>
          <w:tcPr>
            <w:tcW w:w="960" w:type="dxa"/>
          </w:tcPr>
          <w:p w14:paraId="719C7BC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1B452F9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83FE45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5626A1D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CHA</w:t>
            </w:r>
          </w:p>
        </w:tc>
        <w:tc>
          <w:tcPr>
            <w:tcW w:w="960" w:type="dxa"/>
          </w:tcPr>
          <w:p w14:paraId="231B613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15 ft</w:t>
            </w:r>
          </w:p>
        </w:tc>
        <w:tc>
          <w:tcPr>
            <w:tcW w:w="960" w:type="dxa"/>
          </w:tcPr>
          <w:p w14:paraId="6C6E3A7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5BC6219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5B02FAB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must succeed on CHA save or be dazzled, suffering disadvantage on next attack.</w:t>
            </w:r>
          </w:p>
        </w:tc>
      </w:tr>
      <w:tr w:rsidR="001A1272" w:rsidRPr="00627586" w14:paraId="4D6C8872" w14:textId="77777777" w:rsidTr="001A1272">
        <w:tc>
          <w:tcPr>
            <w:tcW w:w="960" w:type="dxa"/>
          </w:tcPr>
          <w:p w14:paraId="1FF0000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Brand of Ash</w:t>
            </w:r>
          </w:p>
        </w:tc>
        <w:tc>
          <w:tcPr>
            <w:tcW w:w="960" w:type="dxa"/>
          </w:tcPr>
          <w:p w14:paraId="553D0FD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296618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7E288CD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74B056F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2C06395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05D2D48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hour</w:t>
            </w:r>
          </w:p>
        </w:tc>
        <w:tc>
          <w:tcPr>
            <w:tcW w:w="960" w:type="dxa"/>
          </w:tcPr>
          <w:p w14:paraId="0430775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26024B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Mark left on target’s skin, glowing faintly; used for tracking or as divine censure.</w:t>
            </w:r>
          </w:p>
        </w:tc>
      </w:tr>
      <w:tr w:rsidR="001A1272" w:rsidRPr="00627586" w14:paraId="5885AF72" w14:textId="77777777" w:rsidTr="001A1272">
        <w:tc>
          <w:tcPr>
            <w:tcW w:w="960" w:type="dxa"/>
          </w:tcPr>
          <w:p w14:paraId="57BB57B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Spark of Healing</w:t>
            </w:r>
          </w:p>
        </w:tc>
        <w:tc>
          <w:tcPr>
            <w:tcW w:w="960" w:type="dxa"/>
          </w:tcPr>
          <w:p w14:paraId="4920698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7B7C874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735D991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68C6BE2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2B78C9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53D4922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CF87C9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03CFDE0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regains 1d6 HP.</w:t>
            </w:r>
          </w:p>
        </w:tc>
      </w:tr>
      <w:tr w:rsidR="001A1272" w:rsidRPr="00627586" w14:paraId="01BC7BDB" w14:textId="77777777" w:rsidTr="001A1272">
        <w:tc>
          <w:tcPr>
            <w:tcW w:w="960" w:type="dxa"/>
          </w:tcPr>
          <w:p w14:paraId="1BA8A0C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Brand of Faith</w:t>
            </w:r>
          </w:p>
        </w:tc>
        <w:tc>
          <w:tcPr>
            <w:tcW w:w="960" w:type="dxa"/>
          </w:tcPr>
          <w:p w14:paraId="2F2BB4A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3ABE286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C21116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0BA533F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BC6A61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6EDF0F7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hour</w:t>
            </w:r>
          </w:p>
        </w:tc>
        <w:tc>
          <w:tcPr>
            <w:tcW w:w="960" w:type="dxa"/>
          </w:tcPr>
          <w:p w14:paraId="7E60D7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435DF1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Mark grants +1 to </w:t>
            </w:r>
            <w:proofErr w:type="gramStart"/>
            <w:r w:rsidRPr="00627586">
              <w:rPr>
                <w:rFonts w:asciiTheme="majorHAnsi" w:hAnsiTheme="majorHAnsi" w:cstheme="majorHAnsi"/>
              </w:rPr>
              <w:t>saving</w:t>
            </w:r>
            <w:proofErr w:type="gramEnd"/>
            <w:r w:rsidRPr="00627586">
              <w:rPr>
                <w:rFonts w:asciiTheme="majorHAnsi" w:hAnsiTheme="majorHAnsi" w:cstheme="majorHAnsi"/>
              </w:rPr>
              <w:t xml:space="preserve"> throws vs fear for the duration.</w:t>
            </w:r>
          </w:p>
        </w:tc>
      </w:tr>
      <w:tr w:rsidR="001A1272" w:rsidRPr="00627586" w14:paraId="63B4AAEA" w14:textId="77777777" w:rsidTr="001A1272">
        <w:tc>
          <w:tcPr>
            <w:tcW w:w="960" w:type="dxa"/>
          </w:tcPr>
          <w:p w14:paraId="36E835C2" w14:textId="77777777" w:rsidR="00AB4C58" w:rsidRPr="00627586" w:rsidRDefault="00000000" w:rsidP="00237AD2">
            <w:pPr>
              <w:rPr>
                <w:rFonts w:asciiTheme="majorHAnsi" w:hAnsiTheme="majorHAnsi" w:cstheme="majorHAnsi"/>
              </w:rPr>
            </w:pPr>
            <w:proofErr w:type="spellStart"/>
            <w:r w:rsidRPr="00627586">
              <w:rPr>
                <w:rFonts w:asciiTheme="majorHAnsi" w:hAnsiTheme="majorHAnsi" w:cstheme="majorHAnsi"/>
              </w:rPr>
              <w:t>Ashcloud</w:t>
            </w:r>
            <w:proofErr w:type="spellEnd"/>
          </w:p>
        </w:tc>
        <w:tc>
          <w:tcPr>
            <w:tcW w:w="960" w:type="dxa"/>
          </w:tcPr>
          <w:p w14:paraId="05632BF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489AA76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7015F4B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155ABEF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555CEE8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6936D6D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7DC688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5DA37B0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Creates choking cloud of ash; creatures inside make CON save or suffer disadvantage on attacks.</w:t>
            </w:r>
          </w:p>
        </w:tc>
      </w:tr>
      <w:tr w:rsidR="001A1272" w:rsidRPr="00627586" w14:paraId="2A83B50F" w14:textId="77777777" w:rsidTr="001A1272">
        <w:tc>
          <w:tcPr>
            <w:tcW w:w="960" w:type="dxa"/>
          </w:tcPr>
          <w:p w14:paraId="250DC34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Shield of Martyrs</w:t>
            </w:r>
          </w:p>
        </w:tc>
        <w:tc>
          <w:tcPr>
            <w:tcW w:w="960" w:type="dxa"/>
          </w:tcPr>
          <w:p w14:paraId="1C084BD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0552259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B77D07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E85462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9E27AE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6092A7B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5382A1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6B3605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Caster gains +2 AC; if struck, ally within 10 ft heals 1d4 HP.</w:t>
            </w:r>
          </w:p>
        </w:tc>
      </w:tr>
      <w:tr w:rsidR="001A1272" w:rsidRPr="00627586" w14:paraId="73F3A381" w14:textId="77777777" w:rsidTr="001A1272">
        <w:tc>
          <w:tcPr>
            <w:tcW w:w="960" w:type="dxa"/>
          </w:tcPr>
          <w:p w14:paraId="19C5D6E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Pillar of Flame</w:t>
            </w:r>
          </w:p>
        </w:tc>
        <w:tc>
          <w:tcPr>
            <w:tcW w:w="960" w:type="dxa"/>
          </w:tcPr>
          <w:p w14:paraId="55D2C06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112AF5E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82835E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9A96F8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427A0B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2F4DB29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52C965E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135661D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Summon a column of fire; deals 2d8 fire damage in 10 ft radius.</w:t>
            </w:r>
          </w:p>
        </w:tc>
      </w:tr>
      <w:tr w:rsidR="001A1272" w:rsidRPr="00627586" w14:paraId="0645AFA4" w14:textId="77777777" w:rsidTr="001A1272">
        <w:tc>
          <w:tcPr>
            <w:tcW w:w="960" w:type="dxa"/>
          </w:tcPr>
          <w:p w14:paraId="64D4937B" w14:textId="77777777" w:rsidR="00AB4C58" w:rsidRPr="00627586" w:rsidRDefault="00000000" w:rsidP="00237AD2">
            <w:pPr>
              <w:rPr>
                <w:rFonts w:asciiTheme="majorHAnsi" w:hAnsiTheme="majorHAnsi" w:cstheme="majorHAnsi"/>
              </w:rPr>
            </w:pPr>
            <w:proofErr w:type="spellStart"/>
            <w:r w:rsidRPr="00627586">
              <w:rPr>
                <w:rFonts w:asciiTheme="majorHAnsi" w:hAnsiTheme="majorHAnsi" w:cstheme="majorHAnsi"/>
              </w:rPr>
              <w:t>Oathkeeper’s</w:t>
            </w:r>
            <w:proofErr w:type="spellEnd"/>
            <w:r w:rsidRPr="00627586">
              <w:rPr>
                <w:rFonts w:asciiTheme="majorHAnsi" w:hAnsiTheme="majorHAnsi" w:cstheme="majorHAnsi"/>
              </w:rPr>
              <w:t xml:space="preserve"> Ward</w:t>
            </w:r>
          </w:p>
        </w:tc>
        <w:tc>
          <w:tcPr>
            <w:tcW w:w="960" w:type="dxa"/>
          </w:tcPr>
          <w:p w14:paraId="4A2ACD3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70EC62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CD417C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2FA1698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E59AB3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310A5B0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7552497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0DA6AF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Allies in radius gain +1 AC and +1 to saves while caster concentrates.</w:t>
            </w:r>
          </w:p>
        </w:tc>
      </w:tr>
      <w:tr w:rsidR="001A1272" w:rsidRPr="00627586" w14:paraId="6CE445ED" w14:textId="77777777" w:rsidTr="001A1272">
        <w:tc>
          <w:tcPr>
            <w:tcW w:w="960" w:type="dxa"/>
          </w:tcPr>
          <w:p w14:paraId="3A6FE57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Radiant Smite</w:t>
            </w:r>
          </w:p>
        </w:tc>
        <w:tc>
          <w:tcPr>
            <w:tcW w:w="960" w:type="dxa"/>
          </w:tcPr>
          <w:p w14:paraId="71C2091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3BE3F73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3910CC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5EA3B61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498D3FA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4ACF1B4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attack</w:t>
            </w:r>
          </w:p>
        </w:tc>
        <w:tc>
          <w:tcPr>
            <w:tcW w:w="960" w:type="dxa"/>
          </w:tcPr>
          <w:p w14:paraId="0656E63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4ECB6B6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Next melee strike deals +2d8 radiant damage.</w:t>
            </w:r>
          </w:p>
        </w:tc>
      </w:tr>
      <w:tr w:rsidR="001A1272" w:rsidRPr="00627586" w14:paraId="01C5EDF0" w14:textId="77777777" w:rsidTr="001A1272">
        <w:tc>
          <w:tcPr>
            <w:tcW w:w="960" w:type="dxa"/>
          </w:tcPr>
          <w:p w14:paraId="0C5B8A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Burden of Sin</w:t>
            </w:r>
          </w:p>
        </w:tc>
        <w:tc>
          <w:tcPr>
            <w:tcW w:w="960" w:type="dxa"/>
          </w:tcPr>
          <w:p w14:paraId="2EDAAF8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168D64E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4965B47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5DC9D17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275829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11FDC2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0E4EBE2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DE2D30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suffers −2 to attack rolls and saving throws; damage taken increased by +1 per die.</w:t>
            </w:r>
          </w:p>
        </w:tc>
      </w:tr>
      <w:tr w:rsidR="001A1272" w:rsidRPr="00627586" w14:paraId="698D4B91" w14:textId="77777777" w:rsidTr="001A1272">
        <w:tc>
          <w:tcPr>
            <w:tcW w:w="960" w:type="dxa"/>
          </w:tcPr>
          <w:p w14:paraId="2145CD8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Pyre of the Righteous</w:t>
            </w:r>
          </w:p>
        </w:tc>
        <w:tc>
          <w:tcPr>
            <w:tcW w:w="960" w:type="dxa"/>
          </w:tcPr>
          <w:p w14:paraId="0DEB915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1345FE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7150B0F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3FA27BA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576D9F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238A5E4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E4EEA4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47DCF7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Summon blazing pyre; deals 4d8 fire damage </w:t>
            </w:r>
            <w:r w:rsidRPr="00627586">
              <w:rPr>
                <w:rFonts w:asciiTheme="majorHAnsi" w:hAnsiTheme="majorHAnsi" w:cstheme="majorHAnsi"/>
              </w:rPr>
              <w:lastRenderedPageBreak/>
              <w:t>in 20 ft radius.</w:t>
            </w:r>
          </w:p>
        </w:tc>
      </w:tr>
      <w:tr w:rsidR="001A1272" w:rsidRPr="00627586" w14:paraId="66CD2728" w14:textId="77777777" w:rsidTr="001A1272">
        <w:tc>
          <w:tcPr>
            <w:tcW w:w="960" w:type="dxa"/>
          </w:tcPr>
          <w:p w14:paraId="6C98E81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Immolation of the Faithful</w:t>
            </w:r>
          </w:p>
        </w:tc>
        <w:tc>
          <w:tcPr>
            <w:tcW w:w="960" w:type="dxa"/>
          </w:tcPr>
          <w:p w14:paraId="410DBD1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71AD38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6B3184C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65C0DDD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30AE5C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441D11D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A42B1E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BAF153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ally is consumed in holy fire; restored to full HP but dies at end of combat.</w:t>
            </w:r>
          </w:p>
        </w:tc>
      </w:tr>
      <w:tr w:rsidR="001A1272" w:rsidRPr="00627586" w14:paraId="7A378B07" w14:textId="77777777" w:rsidTr="001A1272">
        <w:tc>
          <w:tcPr>
            <w:tcW w:w="960" w:type="dxa"/>
          </w:tcPr>
          <w:p w14:paraId="67641D5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Sanctuary of Oaths</w:t>
            </w:r>
          </w:p>
        </w:tc>
        <w:tc>
          <w:tcPr>
            <w:tcW w:w="960" w:type="dxa"/>
          </w:tcPr>
          <w:p w14:paraId="06C7985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322ADD8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1813AD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45BA354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39B887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50D0021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56EE298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9BB870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Area warded; enemies who enter must make CHA save or be repelled.</w:t>
            </w:r>
          </w:p>
        </w:tc>
      </w:tr>
      <w:tr w:rsidR="001A1272" w:rsidRPr="00627586" w14:paraId="4BE86F1B" w14:textId="77777777" w:rsidTr="001A1272">
        <w:tc>
          <w:tcPr>
            <w:tcW w:w="960" w:type="dxa"/>
          </w:tcPr>
          <w:p w14:paraId="3FDD7EE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Wrath of the Covenant</w:t>
            </w:r>
          </w:p>
        </w:tc>
        <w:tc>
          <w:tcPr>
            <w:tcW w:w="960" w:type="dxa"/>
          </w:tcPr>
          <w:p w14:paraId="2F5B662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606B8D8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9219BA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395D628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4E99E7D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120 ft line</w:t>
            </w:r>
          </w:p>
        </w:tc>
        <w:tc>
          <w:tcPr>
            <w:tcW w:w="960" w:type="dxa"/>
          </w:tcPr>
          <w:p w14:paraId="015F837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844133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6A2501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 massive beam of fire and light deals 8d10 damage; allies in line are unharmed.</w:t>
            </w:r>
          </w:p>
        </w:tc>
      </w:tr>
      <w:tr w:rsidR="001A1272" w:rsidRPr="00627586" w14:paraId="64BAF508" w14:textId="77777777" w:rsidTr="001A1272">
        <w:tc>
          <w:tcPr>
            <w:tcW w:w="960" w:type="dxa"/>
          </w:tcPr>
          <w:p w14:paraId="2EFB415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Resurrection by Flame</w:t>
            </w:r>
          </w:p>
        </w:tc>
        <w:tc>
          <w:tcPr>
            <w:tcW w:w="960" w:type="dxa"/>
          </w:tcPr>
          <w:p w14:paraId="78067AF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2BA8908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7CBD5E6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07DCCEE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CFA09B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5F53D29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DC23F7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009D84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Revive a fallen ally with half HP; caster suffers 2 Corruption.</w:t>
            </w:r>
          </w:p>
        </w:tc>
      </w:tr>
    </w:tbl>
    <w:p w14:paraId="73571A8E" w14:textId="77777777" w:rsidR="00AB4C58" w:rsidRPr="00627586" w:rsidRDefault="00AB4C58" w:rsidP="001A1272">
      <w:pPr>
        <w:rPr>
          <w:rFonts w:asciiTheme="majorHAnsi" w:hAnsiTheme="majorHAnsi" w:cstheme="majorHAnsi"/>
        </w:rPr>
      </w:pPr>
    </w:p>
    <w:p w14:paraId="6FA2B3F1" w14:textId="77777777" w:rsidR="00AB4C58" w:rsidRDefault="00000000" w:rsidP="001A1272">
      <w:pPr>
        <w:pStyle w:val="Heading3"/>
        <w:rPr>
          <w:rFonts w:cstheme="majorHAnsi"/>
        </w:rPr>
      </w:pPr>
      <w:r w:rsidRPr="00627586">
        <w:rPr>
          <w:rFonts w:cstheme="majorHAnsi"/>
        </w:rPr>
        <w:t>Sparks</w:t>
      </w:r>
    </w:p>
    <w:p w14:paraId="4FDE1637" w14:textId="77777777" w:rsidR="00AB4C58" w:rsidRPr="00483E4B" w:rsidRDefault="00000000" w:rsidP="00483E4B">
      <w:r>
        <w:t xml:space="preserve">Sparks </w:t>
      </w:r>
      <w:proofErr w:type="gramStart"/>
      <w:r>
        <w:t>is</w:t>
      </w:r>
      <w:proofErr w:type="gramEnd"/>
      <w:r>
        <w:t xml:space="preserve"> the school of light, resonance, and harmonics. Practitioners wield brilliance as blade and balm, channeling tones and prisms to dazzle, heal, and restrain. From the </w:t>
      </w:r>
      <w:proofErr w:type="spellStart"/>
      <w:r>
        <w:t>Radiomancers</w:t>
      </w:r>
      <w:proofErr w:type="spellEnd"/>
      <w:r>
        <w:t xml:space="preserve"> of </w:t>
      </w:r>
      <w:proofErr w:type="spellStart"/>
      <w:r>
        <w:t>Cyndara</w:t>
      </w:r>
      <w:proofErr w:type="spellEnd"/>
      <w:r>
        <w:t xml:space="preserve"> to wandering </w:t>
      </w:r>
      <w:proofErr w:type="spellStart"/>
      <w:r>
        <w:t>Sensates</w:t>
      </w:r>
      <w:proofErr w:type="spellEnd"/>
      <w:r>
        <w:t xml:space="preserve"> who weave light into song, Sparks is both spectacle and salvation. To wield Sparks is to play upon the frequencies of the Veil itself, striking chords that reveal truth and bring foes low in radiant symphony.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79"/>
        <w:gridCol w:w="441"/>
        <w:gridCol w:w="498"/>
        <w:gridCol w:w="668"/>
        <w:gridCol w:w="733"/>
        <w:gridCol w:w="952"/>
        <w:gridCol w:w="694"/>
        <w:gridCol w:w="2333"/>
      </w:tblGrid>
      <w:tr w:rsidR="001A1272" w:rsidRPr="00627586" w14:paraId="342DEA48" w14:textId="77777777" w:rsidTr="001A1272">
        <w:tc>
          <w:tcPr>
            <w:tcW w:w="960" w:type="dxa"/>
          </w:tcPr>
          <w:p w14:paraId="16072AF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Spell Name</w:t>
            </w:r>
          </w:p>
        </w:tc>
        <w:tc>
          <w:tcPr>
            <w:tcW w:w="960" w:type="dxa"/>
          </w:tcPr>
          <w:p w14:paraId="2C07867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37BF5DE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438311E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1651DB3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5D53140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5734754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128541F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1D3FD07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6C11B253" w14:textId="77777777" w:rsidTr="001A1272">
        <w:tc>
          <w:tcPr>
            <w:tcW w:w="960" w:type="dxa"/>
          </w:tcPr>
          <w:p w14:paraId="60819FB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Lumen Mark</w:t>
            </w:r>
          </w:p>
        </w:tc>
        <w:tc>
          <w:tcPr>
            <w:tcW w:w="960" w:type="dxa"/>
          </w:tcPr>
          <w:p w14:paraId="67D8842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7853664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3287608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0E8FC1E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C0DF1F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E07612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C27BEC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BCEEAC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Mark sheds dim light 10 ft; target cannot benefit from invisibility.</w:t>
            </w:r>
          </w:p>
        </w:tc>
      </w:tr>
      <w:tr w:rsidR="001A1272" w:rsidRPr="00627586" w14:paraId="3477ADCD" w14:textId="77777777" w:rsidTr="001A1272">
        <w:tc>
          <w:tcPr>
            <w:tcW w:w="960" w:type="dxa"/>
          </w:tcPr>
          <w:p w14:paraId="7DF318C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Resonant Snap</w:t>
            </w:r>
          </w:p>
        </w:tc>
        <w:tc>
          <w:tcPr>
            <w:tcW w:w="960" w:type="dxa"/>
          </w:tcPr>
          <w:p w14:paraId="720A899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194D7D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CD1F6D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2DF7AF6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12111B0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547754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16AD71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AC9A2C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1d4 thunder damage and deafens briefly.</w:t>
            </w:r>
          </w:p>
        </w:tc>
      </w:tr>
      <w:tr w:rsidR="001A1272" w:rsidRPr="00627586" w14:paraId="6E18B9C0" w14:textId="77777777" w:rsidTr="001A1272">
        <w:tc>
          <w:tcPr>
            <w:tcW w:w="960" w:type="dxa"/>
          </w:tcPr>
          <w:p w14:paraId="6E5359B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Prism Dart</w:t>
            </w:r>
          </w:p>
        </w:tc>
        <w:tc>
          <w:tcPr>
            <w:tcW w:w="960" w:type="dxa"/>
          </w:tcPr>
          <w:p w14:paraId="0EA52C2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719AAA7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58A146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2D3CD15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1137B30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0DAC9E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480D15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CEC3E2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1d4 radiant damage.</w:t>
            </w:r>
          </w:p>
        </w:tc>
      </w:tr>
      <w:tr w:rsidR="001A1272" w:rsidRPr="00627586" w14:paraId="3B2BB067" w14:textId="77777777" w:rsidTr="001A1272">
        <w:tc>
          <w:tcPr>
            <w:tcW w:w="960" w:type="dxa"/>
          </w:tcPr>
          <w:p w14:paraId="459AF05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Dazzling Gleam</w:t>
            </w:r>
          </w:p>
        </w:tc>
        <w:tc>
          <w:tcPr>
            <w:tcW w:w="960" w:type="dxa"/>
          </w:tcPr>
          <w:p w14:paraId="640206C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3CC9DDD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750AF7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D6835B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01E1338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783770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97AE47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A9CC48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1d6 radiant damage; target dazzled briefly.</w:t>
            </w:r>
          </w:p>
        </w:tc>
      </w:tr>
      <w:tr w:rsidR="001A1272" w:rsidRPr="00627586" w14:paraId="504597EC" w14:textId="77777777" w:rsidTr="001A1272">
        <w:tc>
          <w:tcPr>
            <w:tcW w:w="960" w:type="dxa"/>
          </w:tcPr>
          <w:p w14:paraId="161B3EF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Harmonic Pulse</w:t>
            </w:r>
          </w:p>
        </w:tc>
        <w:tc>
          <w:tcPr>
            <w:tcW w:w="960" w:type="dxa"/>
          </w:tcPr>
          <w:p w14:paraId="2E4AE0D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099FAB6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D7EB94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11978BA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7DD44BF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4744B6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0C7E940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F028F6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Ally gains +1 to next attack roll or save.</w:t>
            </w:r>
          </w:p>
        </w:tc>
      </w:tr>
      <w:tr w:rsidR="001A1272" w:rsidRPr="00627586" w14:paraId="17D21AC6" w14:textId="77777777" w:rsidTr="001A1272">
        <w:tc>
          <w:tcPr>
            <w:tcW w:w="960" w:type="dxa"/>
          </w:tcPr>
          <w:p w14:paraId="18E229A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Bind in Light</w:t>
            </w:r>
          </w:p>
        </w:tc>
        <w:tc>
          <w:tcPr>
            <w:tcW w:w="960" w:type="dxa"/>
          </w:tcPr>
          <w:p w14:paraId="3764BB3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2E700F9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1C13EEE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3C1BB5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A3D9A4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854782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B931CD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5C6D47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restrained on fail; 2d6 radiant damage per round.</w:t>
            </w:r>
          </w:p>
        </w:tc>
      </w:tr>
      <w:tr w:rsidR="001A1272" w:rsidRPr="00627586" w14:paraId="130D70CD" w14:textId="77777777" w:rsidTr="001A1272">
        <w:tc>
          <w:tcPr>
            <w:tcW w:w="960" w:type="dxa"/>
          </w:tcPr>
          <w:p w14:paraId="7259D83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Echo Vision</w:t>
            </w:r>
          </w:p>
        </w:tc>
        <w:tc>
          <w:tcPr>
            <w:tcW w:w="960" w:type="dxa"/>
          </w:tcPr>
          <w:p w14:paraId="7BC8E8A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659363A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6262F50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095EF4F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AE7B4D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612710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4C87053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2DFE97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Reveal hidden objects and creatures; advantage on Perception/Investigation.</w:t>
            </w:r>
          </w:p>
        </w:tc>
      </w:tr>
      <w:tr w:rsidR="001A1272" w:rsidRPr="00627586" w14:paraId="35D47871" w14:textId="77777777" w:rsidTr="001A1272">
        <w:tc>
          <w:tcPr>
            <w:tcW w:w="960" w:type="dxa"/>
          </w:tcPr>
          <w:p w14:paraId="05AD1CD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Shard Burst</w:t>
            </w:r>
          </w:p>
        </w:tc>
        <w:tc>
          <w:tcPr>
            <w:tcW w:w="960" w:type="dxa"/>
          </w:tcPr>
          <w:p w14:paraId="5D38896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5CFBDC5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454161C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7850FD8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561A6BD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ft radius</w:t>
            </w:r>
          </w:p>
        </w:tc>
        <w:tc>
          <w:tcPr>
            <w:tcW w:w="960" w:type="dxa"/>
          </w:tcPr>
          <w:p w14:paraId="4EA834F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605502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4E0F99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3d6 radiant damage to all in radius.</w:t>
            </w:r>
          </w:p>
        </w:tc>
      </w:tr>
      <w:tr w:rsidR="001A1272" w:rsidRPr="00627586" w14:paraId="101A7EF2" w14:textId="77777777" w:rsidTr="001A1272">
        <w:tc>
          <w:tcPr>
            <w:tcW w:w="960" w:type="dxa"/>
          </w:tcPr>
          <w:p w14:paraId="331D455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Beacon’s Call</w:t>
            </w:r>
          </w:p>
        </w:tc>
        <w:tc>
          <w:tcPr>
            <w:tcW w:w="960" w:type="dxa"/>
          </w:tcPr>
          <w:p w14:paraId="04F90C1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151BC2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17AAF5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4968D0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EADEA8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210A85A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BB6E87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3019E1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Heals allies in radius for 3d6 HP.</w:t>
            </w:r>
          </w:p>
        </w:tc>
      </w:tr>
      <w:tr w:rsidR="001A1272" w:rsidRPr="00627586" w14:paraId="1D3CE717" w14:textId="77777777" w:rsidTr="001A1272">
        <w:tc>
          <w:tcPr>
            <w:tcW w:w="960" w:type="dxa"/>
          </w:tcPr>
          <w:p w14:paraId="6384D24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Radiant Chains</w:t>
            </w:r>
          </w:p>
        </w:tc>
        <w:tc>
          <w:tcPr>
            <w:tcW w:w="960" w:type="dxa"/>
          </w:tcPr>
          <w:p w14:paraId="798472E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69397BE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5D52772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3FB0E14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7FBFA57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63C321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E5B082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554B1F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restrained; 4d8 radiant damage each round.</w:t>
            </w:r>
          </w:p>
        </w:tc>
      </w:tr>
      <w:tr w:rsidR="001A1272" w:rsidRPr="00627586" w14:paraId="60101A2C" w14:textId="77777777" w:rsidTr="001A1272">
        <w:tc>
          <w:tcPr>
            <w:tcW w:w="960" w:type="dxa"/>
          </w:tcPr>
          <w:p w14:paraId="447A2F5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Symphonic Ward</w:t>
            </w:r>
          </w:p>
        </w:tc>
        <w:tc>
          <w:tcPr>
            <w:tcW w:w="960" w:type="dxa"/>
          </w:tcPr>
          <w:p w14:paraId="1E76786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41F65E9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23987A4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w:t>
            </w:r>
          </w:p>
        </w:tc>
        <w:tc>
          <w:tcPr>
            <w:tcW w:w="960" w:type="dxa"/>
          </w:tcPr>
          <w:p w14:paraId="2B9826C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0714551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20 ft radius</w:t>
            </w:r>
          </w:p>
        </w:tc>
        <w:tc>
          <w:tcPr>
            <w:tcW w:w="960" w:type="dxa"/>
          </w:tcPr>
          <w:p w14:paraId="32123BE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0091359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DC16A1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Allies gain +1 AC and resistance to radiant/thunder damage.</w:t>
            </w:r>
          </w:p>
        </w:tc>
      </w:tr>
      <w:tr w:rsidR="001A1272" w:rsidRPr="00627586" w14:paraId="23481450" w14:textId="77777777" w:rsidTr="001A1272">
        <w:tc>
          <w:tcPr>
            <w:tcW w:w="960" w:type="dxa"/>
          </w:tcPr>
          <w:p w14:paraId="64C8EE2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Prism Cage</w:t>
            </w:r>
          </w:p>
        </w:tc>
        <w:tc>
          <w:tcPr>
            <w:tcW w:w="960" w:type="dxa"/>
          </w:tcPr>
          <w:p w14:paraId="0B65957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5324497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222C2B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7A944BE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262FE46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15 ft cube</w:t>
            </w:r>
          </w:p>
        </w:tc>
        <w:tc>
          <w:tcPr>
            <w:tcW w:w="960" w:type="dxa"/>
          </w:tcPr>
          <w:p w14:paraId="165B4D2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7AC321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40AF43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5d8 radiant damage; traps enemies in cage of light.</w:t>
            </w:r>
          </w:p>
        </w:tc>
      </w:tr>
      <w:tr w:rsidR="001A1272" w:rsidRPr="00627586" w14:paraId="310520A7" w14:textId="77777777" w:rsidTr="001A1272">
        <w:tc>
          <w:tcPr>
            <w:tcW w:w="960" w:type="dxa"/>
          </w:tcPr>
          <w:p w14:paraId="1F40003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Harmony of the Many</w:t>
            </w:r>
          </w:p>
        </w:tc>
        <w:tc>
          <w:tcPr>
            <w:tcW w:w="960" w:type="dxa"/>
          </w:tcPr>
          <w:p w14:paraId="75558FA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6E73F62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71B7B20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2F3496D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0F8CC00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5AEBBC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3B66C43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081722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Heal 5d8 HP to up to 4 allies.</w:t>
            </w:r>
          </w:p>
        </w:tc>
      </w:tr>
      <w:tr w:rsidR="001A1272" w:rsidRPr="00627586" w14:paraId="775416A1" w14:textId="77777777" w:rsidTr="001A1272">
        <w:tc>
          <w:tcPr>
            <w:tcW w:w="960" w:type="dxa"/>
          </w:tcPr>
          <w:p w14:paraId="2CC2827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Lens of Revelation</w:t>
            </w:r>
          </w:p>
        </w:tc>
        <w:tc>
          <w:tcPr>
            <w:tcW w:w="960" w:type="dxa"/>
          </w:tcPr>
          <w:p w14:paraId="3D13898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31902E1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345736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1A69666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88B30E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6EE0CFF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196DE5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3DD996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Dispels illusions, reveals hidden doors and invisible creatures.</w:t>
            </w:r>
          </w:p>
        </w:tc>
      </w:tr>
      <w:tr w:rsidR="001A1272" w:rsidRPr="00627586" w14:paraId="626A273B" w14:textId="77777777" w:rsidTr="001A1272">
        <w:tc>
          <w:tcPr>
            <w:tcW w:w="960" w:type="dxa"/>
          </w:tcPr>
          <w:p w14:paraId="6FF5207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Solar Symphony</w:t>
            </w:r>
          </w:p>
        </w:tc>
        <w:tc>
          <w:tcPr>
            <w:tcW w:w="960" w:type="dxa"/>
          </w:tcPr>
          <w:p w14:paraId="29EC3AF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669E202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B44EBA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7E127F2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26A4C83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40 ft radius</w:t>
            </w:r>
          </w:p>
        </w:tc>
        <w:tc>
          <w:tcPr>
            <w:tcW w:w="960" w:type="dxa"/>
          </w:tcPr>
          <w:p w14:paraId="1AA0F58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BF78A2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527B61F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8d10 radiant damage to all enemies in radius.</w:t>
            </w:r>
          </w:p>
        </w:tc>
      </w:tr>
      <w:tr w:rsidR="001A1272" w:rsidRPr="00627586" w14:paraId="76F688C1" w14:textId="77777777" w:rsidTr="001A1272">
        <w:tc>
          <w:tcPr>
            <w:tcW w:w="960" w:type="dxa"/>
          </w:tcPr>
          <w:p w14:paraId="1D6FEED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Language of Light</w:t>
            </w:r>
          </w:p>
        </w:tc>
        <w:tc>
          <w:tcPr>
            <w:tcW w:w="960" w:type="dxa"/>
          </w:tcPr>
          <w:p w14:paraId="6A2B1B0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12B8C2B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512EB4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12</w:t>
            </w:r>
          </w:p>
        </w:tc>
        <w:tc>
          <w:tcPr>
            <w:tcW w:w="960" w:type="dxa"/>
          </w:tcPr>
          <w:p w14:paraId="51D7F15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64531A9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6330916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59465E1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B93FA4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Heals 8d10 HP to allies; enemies must save or be charmed.</w:t>
            </w:r>
          </w:p>
        </w:tc>
      </w:tr>
    </w:tbl>
    <w:p w14:paraId="6AE94F38" w14:textId="77777777" w:rsidR="00AB4C58" w:rsidRPr="00627586" w:rsidRDefault="00AB4C58" w:rsidP="00695457">
      <w:pPr>
        <w:rPr>
          <w:rFonts w:asciiTheme="majorHAnsi" w:hAnsiTheme="majorHAnsi" w:cstheme="majorHAnsi"/>
        </w:rPr>
      </w:pPr>
    </w:p>
    <w:p w14:paraId="139101F8" w14:textId="77777777" w:rsidR="00AB4C58" w:rsidRDefault="00000000" w:rsidP="001A1272">
      <w:pPr>
        <w:pStyle w:val="Heading3"/>
        <w:rPr>
          <w:rFonts w:cstheme="majorHAnsi"/>
        </w:rPr>
      </w:pPr>
      <w:r w:rsidRPr="00627586">
        <w:rPr>
          <w:rFonts w:cstheme="majorHAnsi"/>
        </w:rPr>
        <w:t>The Bound</w:t>
      </w:r>
    </w:p>
    <w:p w14:paraId="3D054CDA" w14:textId="77777777" w:rsidR="00AB4C58" w:rsidRPr="00483E4B" w:rsidRDefault="00000000" w:rsidP="00483E4B">
      <w:r>
        <w:t xml:space="preserve">The Bound is the school of veils, memory, and dreams. Its wielders manipulate perception, unravel illusions, and step between seconds. Practitioners are feared for their power to distort truth — implanting false memories, unraveling lies, and even rewriting time. In </w:t>
      </w:r>
      <w:proofErr w:type="spellStart"/>
      <w:r>
        <w:t>Zelgazar’s</w:t>
      </w:r>
      <w:proofErr w:type="spellEnd"/>
      <w:r>
        <w:t xml:space="preserve"> night markets and among the Null-Mages, The Bound represents the fragility of reality itself. Its greatest works bind not only foes, but the flow of time and thought.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249"/>
        <w:gridCol w:w="528"/>
        <w:gridCol w:w="581"/>
        <w:gridCol w:w="737"/>
        <w:gridCol w:w="797"/>
        <w:gridCol w:w="1005"/>
        <w:gridCol w:w="1191"/>
        <w:gridCol w:w="1402"/>
      </w:tblGrid>
      <w:tr w:rsidR="001A1272" w:rsidRPr="00627586" w14:paraId="5C01BC5E" w14:textId="77777777" w:rsidTr="00E12530">
        <w:tc>
          <w:tcPr>
            <w:tcW w:w="960" w:type="dxa"/>
          </w:tcPr>
          <w:p w14:paraId="0F62252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433840D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601BE1E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28B723E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14EA2B5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768D863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2E61DA9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7B0CD0E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35B781F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1A1272" w:rsidRPr="00627586" w14:paraId="123E0F13" w14:textId="77777777" w:rsidTr="00E12530">
        <w:tc>
          <w:tcPr>
            <w:tcW w:w="960" w:type="dxa"/>
          </w:tcPr>
          <w:p w14:paraId="49A4419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Veil Whisper</w:t>
            </w:r>
          </w:p>
        </w:tc>
        <w:tc>
          <w:tcPr>
            <w:tcW w:w="960" w:type="dxa"/>
          </w:tcPr>
          <w:p w14:paraId="3D75C0E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6975755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A228EB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7ACB2BE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F60E43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31FBF9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1406B54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Whispered thought</w:t>
            </w:r>
          </w:p>
        </w:tc>
        <w:tc>
          <w:tcPr>
            <w:tcW w:w="960" w:type="dxa"/>
          </w:tcPr>
          <w:p w14:paraId="6064B34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perceives a sound or phrase that never happened.</w:t>
            </w:r>
          </w:p>
        </w:tc>
      </w:tr>
      <w:tr w:rsidR="001A1272" w:rsidRPr="00627586" w14:paraId="7CA8F4A4" w14:textId="77777777" w:rsidTr="00E12530">
        <w:tc>
          <w:tcPr>
            <w:tcW w:w="960" w:type="dxa"/>
          </w:tcPr>
          <w:p w14:paraId="71D4F76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Mist Script</w:t>
            </w:r>
          </w:p>
        </w:tc>
        <w:tc>
          <w:tcPr>
            <w:tcW w:w="960" w:type="dxa"/>
          </w:tcPr>
          <w:p w14:paraId="12254B9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3BD2D4A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233CB0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37FFA6C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5ADE9B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BEC385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03A758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Misty inscription gesture</w:t>
            </w:r>
          </w:p>
        </w:tc>
        <w:tc>
          <w:tcPr>
            <w:tcW w:w="960" w:type="dxa"/>
          </w:tcPr>
          <w:p w14:paraId="2DBB11D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Creates a fading rune visible only to chosen creatures.</w:t>
            </w:r>
          </w:p>
        </w:tc>
      </w:tr>
      <w:tr w:rsidR="001A1272" w:rsidRPr="00627586" w14:paraId="47E784B5" w14:textId="77777777" w:rsidTr="00E12530">
        <w:tc>
          <w:tcPr>
            <w:tcW w:w="960" w:type="dxa"/>
          </w:tcPr>
          <w:p w14:paraId="78BE41F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Temporal Snag</w:t>
            </w:r>
          </w:p>
        </w:tc>
        <w:tc>
          <w:tcPr>
            <w:tcW w:w="960" w:type="dxa"/>
          </w:tcPr>
          <w:p w14:paraId="35F5B3D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E0021F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62477D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5016754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089D2C0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10AE2A1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490596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Flick of the wrist or whispered phrase</w:t>
            </w:r>
          </w:p>
        </w:tc>
        <w:tc>
          <w:tcPr>
            <w:tcW w:w="960" w:type="dxa"/>
          </w:tcPr>
          <w:p w14:paraId="30C31AC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1d4 force damage; briefly interrupts motion.</w:t>
            </w:r>
          </w:p>
        </w:tc>
      </w:tr>
      <w:tr w:rsidR="001A1272" w:rsidRPr="00627586" w14:paraId="04B1D05C" w14:textId="77777777" w:rsidTr="00E12530">
        <w:tc>
          <w:tcPr>
            <w:tcW w:w="960" w:type="dxa"/>
          </w:tcPr>
          <w:p w14:paraId="17DAFEF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Dream Pinch</w:t>
            </w:r>
          </w:p>
        </w:tc>
        <w:tc>
          <w:tcPr>
            <w:tcW w:w="960" w:type="dxa"/>
          </w:tcPr>
          <w:p w14:paraId="477493E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5E5A47D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8834E9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706B9D6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6B822D0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C05E01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87208D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Whisper + hand sign</w:t>
            </w:r>
          </w:p>
        </w:tc>
        <w:tc>
          <w:tcPr>
            <w:tcW w:w="960" w:type="dxa"/>
          </w:tcPr>
          <w:p w14:paraId="19CA65D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1d6 psychic damage.</w:t>
            </w:r>
          </w:p>
        </w:tc>
      </w:tr>
      <w:tr w:rsidR="001A1272" w:rsidRPr="00627586" w14:paraId="2C2F3245" w14:textId="77777777" w:rsidTr="00E12530">
        <w:tc>
          <w:tcPr>
            <w:tcW w:w="960" w:type="dxa"/>
          </w:tcPr>
          <w:p w14:paraId="349318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Blur Step</w:t>
            </w:r>
          </w:p>
        </w:tc>
        <w:tc>
          <w:tcPr>
            <w:tcW w:w="960" w:type="dxa"/>
          </w:tcPr>
          <w:p w14:paraId="0A1D515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21C52EA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49A6B5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313EF4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ED00D8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4EA3C27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7B693C6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Veil gesture</w:t>
            </w:r>
          </w:p>
        </w:tc>
        <w:tc>
          <w:tcPr>
            <w:tcW w:w="960" w:type="dxa"/>
          </w:tcPr>
          <w:p w14:paraId="0F402DF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First attack against you has disadvantage until your next turn.</w:t>
            </w:r>
          </w:p>
        </w:tc>
      </w:tr>
      <w:tr w:rsidR="001A1272" w:rsidRPr="00627586" w14:paraId="5D1F85A8" w14:textId="77777777" w:rsidTr="00E12530">
        <w:tc>
          <w:tcPr>
            <w:tcW w:w="960" w:type="dxa"/>
          </w:tcPr>
          <w:p w14:paraId="29A851F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False Memory</w:t>
            </w:r>
          </w:p>
        </w:tc>
        <w:tc>
          <w:tcPr>
            <w:tcW w:w="960" w:type="dxa"/>
          </w:tcPr>
          <w:p w14:paraId="395E375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6E7DFC0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723AFA0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5B95C14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1B2443D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94C604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21692A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Whispered word + mist sigil</w:t>
            </w:r>
          </w:p>
        </w:tc>
        <w:tc>
          <w:tcPr>
            <w:tcW w:w="960" w:type="dxa"/>
          </w:tcPr>
          <w:p w14:paraId="170605F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Implant a minor false memory.</w:t>
            </w:r>
          </w:p>
        </w:tc>
      </w:tr>
      <w:tr w:rsidR="001A1272" w:rsidRPr="00627586" w14:paraId="0A82A55F" w14:textId="77777777" w:rsidTr="00E12530">
        <w:tc>
          <w:tcPr>
            <w:tcW w:w="960" w:type="dxa"/>
          </w:tcPr>
          <w:p w14:paraId="1D576F5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Shattered Veil</w:t>
            </w:r>
          </w:p>
        </w:tc>
        <w:tc>
          <w:tcPr>
            <w:tcW w:w="960" w:type="dxa"/>
          </w:tcPr>
          <w:p w14:paraId="3E568F3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19C0A5B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0EA33A6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705174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0959E02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7F9BD5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2E2A0A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Mist inscription</w:t>
            </w:r>
          </w:p>
        </w:tc>
        <w:tc>
          <w:tcPr>
            <w:tcW w:w="960" w:type="dxa"/>
          </w:tcPr>
          <w:p w14:paraId="6B39266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sees horrors beyond the veil, taking 2d6 psychic damage.</w:t>
            </w:r>
          </w:p>
        </w:tc>
      </w:tr>
      <w:tr w:rsidR="001A1272" w:rsidRPr="00627586" w14:paraId="7BA6CE0B" w14:textId="77777777" w:rsidTr="00E12530">
        <w:tc>
          <w:tcPr>
            <w:tcW w:w="960" w:type="dxa"/>
          </w:tcPr>
          <w:p w14:paraId="510ED54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Time Ripple</w:t>
            </w:r>
          </w:p>
        </w:tc>
        <w:tc>
          <w:tcPr>
            <w:tcW w:w="960" w:type="dxa"/>
          </w:tcPr>
          <w:p w14:paraId="4119AFC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1178759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554368E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161C8AB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600145D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2BE078D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5D89552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Whispered phrase</w:t>
            </w:r>
          </w:p>
        </w:tc>
        <w:tc>
          <w:tcPr>
            <w:tcW w:w="960" w:type="dxa"/>
          </w:tcPr>
          <w:p w14:paraId="7894B31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loses 1 Action Point on next turn.</w:t>
            </w:r>
          </w:p>
        </w:tc>
      </w:tr>
      <w:tr w:rsidR="001A1272" w:rsidRPr="00627586" w14:paraId="5608C28D" w14:textId="77777777" w:rsidTr="00E12530">
        <w:tc>
          <w:tcPr>
            <w:tcW w:w="960" w:type="dxa"/>
          </w:tcPr>
          <w:p w14:paraId="493B7CC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Dream Snare</w:t>
            </w:r>
          </w:p>
        </w:tc>
        <w:tc>
          <w:tcPr>
            <w:tcW w:w="960" w:type="dxa"/>
          </w:tcPr>
          <w:p w14:paraId="0A2F813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5B7DE6E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08106C1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7910447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002052D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316DD7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F3A220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Whispered chant</w:t>
            </w:r>
          </w:p>
        </w:tc>
        <w:tc>
          <w:tcPr>
            <w:tcW w:w="960" w:type="dxa"/>
          </w:tcPr>
          <w:p w14:paraId="04373C1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Restrains target; deals 4d8 psychic </w:t>
            </w:r>
            <w:r w:rsidRPr="00627586">
              <w:rPr>
                <w:rFonts w:asciiTheme="majorHAnsi" w:hAnsiTheme="majorHAnsi" w:cstheme="majorHAnsi"/>
              </w:rPr>
              <w:lastRenderedPageBreak/>
              <w:t>damage each round.</w:t>
            </w:r>
          </w:p>
        </w:tc>
      </w:tr>
      <w:tr w:rsidR="001A1272" w:rsidRPr="00627586" w14:paraId="5DC34753" w14:textId="77777777" w:rsidTr="00E12530">
        <w:tc>
          <w:tcPr>
            <w:tcW w:w="960" w:type="dxa"/>
          </w:tcPr>
          <w:p w14:paraId="291C7BA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Slip Between Seconds</w:t>
            </w:r>
          </w:p>
        </w:tc>
        <w:tc>
          <w:tcPr>
            <w:tcW w:w="960" w:type="dxa"/>
          </w:tcPr>
          <w:p w14:paraId="44C0AD1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2EBDACD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D9B96C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14F3593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6B3149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2F29846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66C928F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Veil gesture + breathless word</w:t>
            </w:r>
          </w:p>
        </w:tc>
        <w:tc>
          <w:tcPr>
            <w:tcW w:w="960" w:type="dxa"/>
          </w:tcPr>
          <w:p w14:paraId="4E34E1B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Caster cannot be targeted until next turn.</w:t>
            </w:r>
          </w:p>
        </w:tc>
      </w:tr>
      <w:tr w:rsidR="001A1272" w:rsidRPr="00627586" w14:paraId="40B4E937" w14:textId="77777777" w:rsidTr="00E12530">
        <w:tc>
          <w:tcPr>
            <w:tcW w:w="960" w:type="dxa"/>
          </w:tcPr>
          <w:p w14:paraId="279416F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Veil Unraveled</w:t>
            </w:r>
          </w:p>
        </w:tc>
        <w:tc>
          <w:tcPr>
            <w:tcW w:w="960" w:type="dxa"/>
          </w:tcPr>
          <w:p w14:paraId="7740E29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0F414F7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79239E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w:t>
            </w:r>
          </w:p>
        </w:tc>
        <w:tc>
          <w:tcPr>
            <w:tcW w:w="960" w:type="dxa"/>
          </w:tcPr>
          <w:p w14:paraId="1FC4638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4C2B219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area</w:t>
            </w:r>
          </w:p>
        </w:tc>
        <w:tc>
          <w:tcPr>
            <w:tcW w:w="960" w:type="dxa"/>
          </w:tcPr>
          <w:p w14:paraId="2DB5494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EC8AF9D" w14:textId="77777777" w:rsidR="00AB4C58" w:rsidRPr="00627586" w:rsidRDefault="00000000" w:rsidP="00237AD2">
            <w:pPr>
              <w:rPr>
                <w:rFonts w:asciiTheme="majorHAnsi" w:hAnsiTheme="majorHAnsi" w:cstheme="majorHAnsi"/>
              </w:rPr>
            </w:pPr>
            <w:proofErr w:type="gramStart"/>
            <w:r w:rsidRPr="00627586">
              <w:rPr>
                <w:rFonts w:asciiTheme="majorHAnsi" w:hAnsiTheme="majorHAnsi" w:cstheme="majorHAnsi"/>
              </w:rPr>
              <w:t>Mist inscription</w:t>
            </w:r>
            <w:proofErr w:type="gramEnd"/>
            <w:r w:rsidRPr="00627586">
              <w:rPr>
                <w:rFonts w:asciiTheme="majorHAnsi" w:hAnsiTheme="majorHAnsi" w:cstheme="majorHAnsi"/>
              </w:rPr>
              <w:t xml:space="preserve"> + whispered thought</w:t>
            </w:r>
          </w:p>
        </w:tc>
        <w:tc>
          <w:tcPr>
            <w:tcW w:w="960" w:type="dxa"/>
          </w:tcPr>
          <w:p w14:paraId="1405E1D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Illusions dissolve; enemies resisting take 5d6 psychic damage.</w:t>
            </w:r>
          </w:p>
        </w:tc>
      </w:tr>
      <w:tr w:rsidR="001A1272" w:rsidRPr="00627586" w14:paraId="14B2FC15" w14:textId="77777777" w:rsidTr="00E12530">
        <w:tc>
          <w:tcPr>
            <w:tcW w:w="960" w:type="dxa"/>
          </w:tcPr>
          <w:p w14:paraId="7763B81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Labyrinth of Dreams</w:t>
            </w:r>
          </w:p>
        </w:tc>
        <w:tc>
          <w:tcPr>
            <w:tcW w:w="960" w:type="dxa"/>
          </w:tcPr>
          <w:p w14:paraId="479A7E1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0CE4C8B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FF51EC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39AB5DC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7E39D48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0B9AA66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6EE2D7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Whispered dream-sigil</w:t>
            </w:r>
          </w:p>
        </w:tc>
        <w:tc>
          <w:tcPr>
            <w:tcW w:w="960" w:type="dxa"/>
          </w:tcPr>
          <w:p w14:paraId="3A52C74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wanders lost in illusion, taking 6d8 psychic damage each round.</w:t>
            </w:r>
          </w:p>
        </w:tc>
      </w:tr>
      <w:tr w:rsidR="001A1272" w:rsidRPr="00627586" w14:paraId="2ED5736C" w14:textId="77777777" w:rsidTr="00E12530">
        <w:tc>
          <w:tcPr>
            <w:tcW w:w="960" w:type="dxa"/>
          </w:tcPr>
          <w:p w14:paraId="317D619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Step Beyond the Veil</w:t>
            </w:r>
          </w:p>
        </w:tc>
        <w:tc>
          <w:tcPr>
            <w:tcW w:w="960" w:type="dxa"/>
          </w:tcPr>
          <w:p w14:paraId="3215748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7C256D3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42DB939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7CBA2C7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0D48FA4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3B5FA8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37585E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Mist-sigil path</w:t>
            </w:r>
          </w:p>
        </w:tc>
        <w:tc>
          <w:tcPr>
            <w:tcW w:w="960" w:type="dxa"/>
          </w:tcPr>
          <w:p w14:paraId="542BC94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You and up to 3 allies move unseen through walls and veils.</w:t>
            </w:r>
          </w:p>
        </w:tc>
      </w:tr>
      <w:tr w:rsidR="001A1272" w:rsidRPr="00627586" w14:paraId="00C2D132" w14:textId="77777777" w:rsidTr="00E12530">
        <w:tc>
          <w:tcPr>
            <w:tcW w:w="960" w:type="dxa"/>
          </w:tcPr>
          <w:p w14:paraId="4DB9CCC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Rewrite the Hour</w:t>
            </w:r>
          </w:p>
        </w:tc>
        <w:tc>
          <w:tcPr>
            <w:tcW w:w="960" w:type="dxa"/>
          </w:tcPr>
          <w:p w14:paraId="6BF1C04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3469BF9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7E85B2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07FCAED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03CC749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5A2138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5D33AB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Whispered phrase of reversal</w:t>
            </w:r>
          </w:p>
        </w:tc>
        <w:tc>
          <w:tcPr>
            <w:tcW w:w="960" w:type="dxa"/>
          </w:tcPr>
          <w:p w14:paraId="53806C2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One ally rerolls a failed roll each round, taking 1d6 psychic damage per reroll.</w:t>
            </w:r>
          </w:p>
        </w:tc>
      </w:tr>
      <w:tr w:rsidR="001A1272" w:rsidRPr="00627586" w14:paraId="24CE5384" w14:textId="77777777" w:rsidTr="00E12530">
        <w:tc>
          <w:tcPr>
            <w:tcW w:w="960" w:type="dxa"/>
          </w:tcPr>
          <w:p w14:paraId="4CE00C4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Fractured Reality</w:t>
            </w:r>
          </w:p>
        </w:tc>
        <w:tc>
          <w:tcPr>
            <w:tcW w:w="960" w:type="dxa"/>
          </w:tcPr>
          <w:p w14:paraId="4A440AF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2F6463E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3958FF5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26487A7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DEX</w:t>
            </w:r>
          </w:p>
        </w:tc>
        <w:tc>
          <w:tcPr>
            <w:tcW w:w="960" w:type="dxa"/>
          </w:tcPr>
          <w:p w14:paraId="458EA9C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40 ft radius</w:t>
            </w:r>
          </w:p>
        </w:tc>
        <w:tc>
          <w:tcPr>
            <w:tcW w:w="960" w:type="dxa"/>
          </w:tcPr>
          <w:p w14:paraId="0D1417E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56E4CB6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Mist glyph + veil gesture</w:t>
            </w:r>
          </w:p>
        </w:tc>
        <w:tc>
          <w:tcPr>
            <w:tcW w:w="960" w:type="dxa"/>
          </w:tcPr>
          <w:p w14:paraId="225B54B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8d10 psychic damage; enemies stunned for 1 round.</w:t>
            </w:r>
          </w:p>
        </w:tc>
      </w:tr>
      <w:tr w:rsidR="001A1272" w:rsidRPr="00627586" w14:paraId="661D76DE" w14:textId="77777777" w:rsidTr="00E12530">
        <w:tc>
          <w:tcPr>
            <w:tcW w:w="960" w:type="dxa"/>
          </w:tcPr>
          <w:p w14:paraId="1A66B0A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Dream’s End</w:t>
            </w:r>
          </w:p>
        </w:tc>
        <w:tc>
          <w:tcPr>
            <w:tcW w:w="960" w:type="dxa"/>
          </w:tcPr>
          <w:p w14:paraId="70944F0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04A9E27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0461DE5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12</w:t>
            </w:r>
          </w:p>
        </w:tc>
        <w:tc>
          <w:tcPr>
            <w:tcW w:w="960" w:type="dxa"/>
          </w:tcPr>
          <w:p w14:paraId="399BE47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C992EF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0BAB328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1BEA13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Whispered true name</w:t>
            </w:r>
          </w:p>
        </w:tc>
        <w:tc>
          <w:tcPr>
            <w:tcW w:w="960" w:type="dxa"/>
          </w:tcPr>
          <w:p w14:paraId="493A8C1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falls unconscious or takes 10d10 psychic damage.</w:t>
            </w:r>
          </w:p>
        </w:tc>
      </w:tr>
    </w:tbl>
    <w:p w14:paraId="1366100C" w14:textId="77777777" w:rsidR="00AB4C58" w:rsidRPr="00627586" w:rsidRDefault="00AB4C58" w:rsidP="001A1272">
      <w:pPr>
        <w:rPr>
          <w:rFonts w:asciiTheme="majorHAnsi" w:hAnsiTheme="majorHAnsi" w:cstheme="majorHAnsi"/>
        </w:rPr>
      </w:pPr>
    </w:p>
    <w:p w14:paraId="4D825754" w14:textId="77777777" w:rsidR="00AB4C58" w:rsidRDefault="00000000" w:rsidP="00E12530">
      <w:pPr>
        <w:pStyle w:val="Heading3"/>
        <w:rPr>
          <w:rFonts w:cstheme="majorHAnsi"/>
        </w:rPr>
      </w:pPr>
      <w:r w:rsidRPr="00627586">
        <w:rPr>
          <w:rFonts w:cstheme="majorHAnsi"/>
        </w:rPr>
        <w:t>The Craft</w:t>
      </w:r>
    </w:p>
    <w:p w14:paraId="1C5D097C" w14:textId="77777777" w:rsidR="00AB4C58" w:rsidRPr="00483E4B" w:rsidRDefault="00000000" w:rsidP="00483E4B">
      <w:r>
        <w:t>The The Craft is the school of performance, illusion, and artistry. Practitioners weave magic through song, story, and stage, manipulating emotions, senses, and perceptions. These spells often inspire, deceive, or unsettle, turning battlefields into theaters and audiences into participants in the caster’s art. The The Craft is beloved in Cyndara’s moonlit festivals, feared in Zelgazar’s bazaars, and revered wherever words and music hold sway.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216"/>
        <w:gridCol w:w="449"/>
        <w:gridCol w:w="508"/>
        <w:gridCol w:w="685"/>
        <w:gridCol w:w="752"/>
        <w:gridCol w:w="1507"/>
        <w:gridCol w:w="712"/>
        <w:gridCol w:w="1418"/>
      </w:tblGrid>
      <w:tr w:rsidR="00E12530" w:rsidRPr="00627586" w14:paraId="35DF0CE6" w14:textId="77777777" w:rsidTr="00E12530">
        <w:tc>
          <w:tcPr>
            <w:tcW w:w="960" w:type="dxa"/>
          </w:tcPr>
          <w:p w14:paraId="384196F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47494F0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626AB74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330728C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34B3C39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6F63504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500B4DC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5CB43FC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09FFD01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E12530" w:rsidRPr="00627586" w14:paraId="7A488FA4" w14:textId="77777777" w:rsidTr="00E12530">
        <w:tc>
          <w:tcPr>
            <w:tcW w:w="960" w:type="dxa"/>
          </w:tcPr>
          <w:p w14:paraId="48FEA7C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Stage Whisper</w:t>
            </w:r>
          </w:p>
        </w:tc>
        <w:tc>
          <w:tcPr>
            <w:tcW w:w="960" w:type="dxa"/>
          </w:tcPr>
          <w:p w14:paraId="6C77370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34883C6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6981078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160A283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EB5E14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2915BE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5D80973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29353BE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Your whisper is heard clearly by one creature within range.</w:t>
            </w:r>
          </w:p>
        </w:tc>
      </w:tr>
      <w:tr w:rsidR="00E12530" w:rsidRPr="00627586" w14:paraId="1EC11275" w14:textId="77777777" w:rsidTr="00E12530">
        <w:tc>
          <w:tcPr>
            <w:tcW w:w="960" w:type="dxa"/>
          </w:tcPr>
          <w:p w14:paraId="4CBB8EA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Happy Place</w:t>
            </w:r>
          </w:p>
        </w:tc>
        <w:tc>
          <w:tcPr>
            <w:tcW w:w="960" w:type="dxa"/>
          </w:tcPr>
          <w:p w14:paraId="525C4AC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39AC766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84802C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6DA025B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33D40D5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6910821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395AC09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99BF2D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Targeted </w:t>
            </w:r>
            <w:proofErr w:type="gramStart"/>
            <w:r w:rsidRPr="00627586">
              <w:rPr>
                <w:rFonts w:asciiTheme="majorHAnsi" w:hAnsiTheme="majorHAnsi" w:cstheme="majorHAnsi"/>
              </w:rPr>
              <w:t>creature perceives</w:t>
            </w:r>
            <w:proofErr w:type="gramEnd"/>
            <w:r w:rsidRPr="00627586">
              <w:rPr>
                <w:rFonts w:asciiTheme="majorHAnsi" w:hAnsiTheme="majorHAnsi" w:cstheme="majorHAnsi"/>
              </w:rPr>
              <w:t xml:space="preserve"> surroundings as ideal and pleasant, granting </w:t>
            </w:r>
            <w:proofErr w:type="gramStart"/>
            <w:r w:rsidRPr="00627586">
              <w:rPr>
                <w:rFonts w:asciiTheme="majorHAnsi" w:hAnsiTheme="majorHAnsi" w:cstheme="majorHAnsi"/>
              </w:rPr>
              <w:t>disadvantage</w:t>
            </w:r>
            <w:proofErr w:type="gramEnd"/>
            <w:r w:rsidRPr="00627586">
              <w:rPr>
                <w:rFonts w:asciiTheme="majorHAnsi" w:hAnsiTheme="majorHAnsi" w:cstheme="majorHAnsi"/>
              </w:rPr>
              <w:t xml:space="preserve"> on hostile actions.</w:t>
            </w:r>
          </w:p>
        </w:tc>
      </w:tr>
      <w:tr w:rsidR="00E12530" w:rsidRPr="00627586" w14:paraId="0F9AD123" w14:textId="77777777" w:rsidTr="00E12530">
        <w:tc>
          <w:tcPr>
            <w:tcW w:w="960" w:type="dxa"/>
          </w:tcPr>
          <w:p w14:paraId="6FEDC3E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Embarrassing Spotlight</w:t>
            </w:r>
          </w:p>
        </w:tc>
        <w:tc>
          <w:tcPr>
            <w:tcW w:w="960" w:type="dxa"/>
          </w:tcPr>
          <w:p w14:paraId="0F80837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5040B92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5E0C2B9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13F0331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CHA</w:t>
            </w:r>
          </w:p>
        </w:tc>
        <w:tc>
          <w:tcPr>
            <w:tcW w:w="960" w:type="dxa"/>
          </w:tcPr>
          <w:p w14:paraId="00E3E16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414AF82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41F7BF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76E378B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A magical light highlights the target, imposing </w:t>
            </w:r>
            <w:proofErr w:type="gramStart"/>
            <w:r w:rsidRPr="00627586">
              <w:rPr>
                <w:rFonts w:asciiTheme="majorHAnsi" w:hAnsiTheme="majorHAnsi" w:cstheme="majorHAnsi"/>
              </w:rPr>
              <w:t>disadvantage</w:t>
            </w:r>
            <w:proofErr w:type="gramEnd"/>
            <w:r w:rsidRPr="00627586">
              <w:rPr>
                <w:rFonts w:asciiTheme="majorHAnsi" w:hAnsiTheme="majorHAnsi" w:cstheme="majorHAnsi"/>
              </w:rPr>
              <w:t xml:space="preserve"> on Stealth checks.</w:t>
            </w:r>
          </w:p>
        </w:tc>
      </w:tr>
      <w:tr w:rsidR="00E12530" w:rsidRPr="00627586" w14:paraId="136EEBDE" w14:textId="77777777" w:rsidTr="00E12530">
        <w:tc>
          <w:tcPr>
            <w:tcW w:w="960" w:type="dxa"/>
          </w:tcPr>
          <w:p w14:paraId="4155D84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Mocking Verse</w:t>
            </w:r>
          </w:p>
        </w:tc>
        <w:tc>
          <w:tcPr>
            <w:tcW w:w="960" w:type="dxa"/>
          </w:tcPr>
          <w:p w14:paraId="1557B86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6148E96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52F0CE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390ED6C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CHA</w:t>
            </w:r>
          </w:p>
        </w:tc>
        <w:tc>
          <w:tcPr>
            <w:tcW w:w="960" w:type="dxa"/>
          </w:tcPr>
          <w:p w14:paraId="095185F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178D95D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DB9768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3F03E4D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1d6 psychic damage and imposes disadvantage on next attack roll.</w:t>
            </w:r>
          </w:p>
        </w:tc>
      </w:tr>
      <w:tr w:rsidR="00E12530" w:rsidRPr="00627586" w14:paraId="2633329F" w14:textId="77777777" w:rsidTr="00E12530">
        <w:tc>
          <w:tcPr>
            <w:tcW w:w="960" w:type="dxa"/>
          </w:tcPr>
          <w:p w14:paraId="215B5C5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Disguise Melody</w:t>
            </w:r>
          </w:p>
        </w:tc>
        <w:tc>
          <w:tcPr>
            <w:tcW w:w="960" w:type="dxa"/>
          </w:tcPr>
          <w:p w14:paraId="48F36F3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3DFF895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0F44DD6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5FEF33A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69D691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0FD5153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7C9A7BB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D89454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Create an illusion that changes appearance and voice. Investigation check reveals illusion.</w:t>
            </w:r>
          </w:p>
        </w:tc>
      </w:tr>
      <w:tr w:rsidR="00E12530" w:rsidRPr="00627586" w14:paraId="6C0D9DBD" w14:textId="77777777" w:rsidTr="00E12530">
        <w:tc>
          <w:tcPr>
            <w:tcW w:w="960" w:type="dxa"/>
          </w:tcPr>
          <w:p w14:paraId="1529CD5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Rallying Cry</w:t>
            </w:r>
          </w:p>
        </w:tc>
        <w:tc>
          <w:tcPr>
            <w:tcW w:w="960" w:type="dxa"/>
          </w:tcPr>
          <w:p w14:paraId="7FB7325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3212DBC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1885D5D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616907D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55FD86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18FD612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B83D89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C1851F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Allies in range gain +1 AP on their next turn.</w:t>
            </w:r>
          </w:p>
        </w:tc>
      </w:tr>
      <w:tr w:rsidR="00E12530" w:rsidRPr="00627586" w14:paraId="3199A672" w14:textId="77777777" w:rsidTr="00E12530">
        <w:tc>
          <w:tcPr>
            <w:tcW w:w="960" w:type="dxa"/>
          </w:tcPr>
          <w:p w14:paraId="6169452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Piercing Note</w:t>
            </w:r>
          </w:p>
        </w:tc>
        <w:tc>
          <w:tcPr>
            <w:tcW w:w="960" w:type="dxa"/>
          </w:tcPr>
          <w:p w14:paraId="1E8F062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6FEB818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8D4C17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550F506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478BFBD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 cone</w:t>
            </w:r>
          </w:p>
        </w:tc>
        <w:tc>
          <w:tcPr>
            <w:tcW w:w="960" w:type="dxa"/>
          </w:tcPr>
          <w:p w14:paraId="60488BE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5A2C8E0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7A51DD0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Deals 2d8 thunder damage to creatures in cone.</w:t>
            </w:r>
          </w:p>
        </w:tc>
      </w:tr>
      <w:tr w:rsidR="00E12530" w:rsidRPr="00627586" w14:paraId="347890B7" w14:textId="77777777" w:rsidTr="00E12530">
        <w:tc>
          <w:tcPr>
            <w:tcW w:w="960" w:type="dxa"/>
          </w:tcPr>
          <w:p w14:paraId="6E9326C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Curtain Call</w:t>
            </w:r>
          </w:p>
        </w:tc>
        <w:tc>
          <w:tcPr>
            <w:tcW w:w="960" w:type="dxa"/>
          </w:tcPr>
          <w:p w14:paraId="1E435F1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19A38AD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212F8C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1CDEE8D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CHA</w:t>
            </w:r>
          </w:p>
        </w:tc>
        <w:tc>
          <w:tcPr>
            <w:tcW w:w="960" w:type="dxa"/>
          </w:tcPr>
          <w:p w14:paraId="2E979EA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09AE53F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7FD9239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838574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All creatures in radius must save or </w:t>
            </w:r>
            <w:r w:rsidRPr="00627586">
              <w:rPr>
                <w:rFonts w:asciiTheme="majorHAnsi" w:hAnsiTheme="majorHAnsi" w:cstheme="majorHAnsi"/>
              </w:rPr>
              <w:lastRenderedPageBreak/>
              <w:t>be stunned for 1 round.</w:t>
            </w:r>
          </w:p>
        </w:tc>
      </w:tr>
      <w:tr w:rsidR="00E12530" w:rsidRPr="00627586" w14:paraId="33B426F0" w14:textId="77777777" w:rsidTr="00E12530">
        <w:tc>
          <w:tcPr>
            <w:tcW w:w="960" w:type="dxa"/>
          </w:tcPr>
          <w:p w14:paraId="10547B2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Masque of Many Faces</w:t>
            </w:r>
          </w:p>
        </w:tc>
        <w:tc>
          <w:tcPr>
            <w:tcW w:w="960" w:type="dxa"/>
          </w:tcPr>
          <w:p w14:paraId="1404286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7E8EF6F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DA4819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3B0CA2C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ECD57C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56AC481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hour</w:t>
            </w:r>
          </w:p>
        </w:tc>
        <w:tc>
          <w:tcPr>
            <w:tcW w:w="960" w:type="dxa"/>
          </w:tcPr>
          <w:p w14:paraId="2A55ED5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D7E5C9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Perfect disguise assumed; investigation rolls have disadvantage to see through it.</w:t>
            </w:r>
          </w:p>
        </w:tc>
      </w:tr>
      <w:tr w:rsidR="00E12530" w:rsidRPr="00627586" w14:paraId="10F2DC19" w14:textId="77777777" w:rsidTr="00E12530">
        <w:tc>
          <w:tcPr>
            <w:tcW w:w="960" w:type="dxa"/>
          </w:tcPr>
          <w:p w14:paraId="2146A39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Symphony of Despair</w:t>
            </w:r>
          </w:p>
        </w:tc>
        <w:tc>
          <w:tcPr>
            <w:tcW w:w="960" w:type="dxa"/>
          </w:tcPr>
          <w:p w14:paraId="2DFEF95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29AFCFB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8BFEB1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55AB45E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6A643C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5383095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650A964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234717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Enemies within range suffer −2 to attack rolls and </w:t>
            </w:r>
            <w:proofErr w:type="gramStart"/>
            <w:r w:rsidRPr="00627586">
              <w:rPr>
                <w:rFonts w:asciiTheme="majorHAnsi" w:hAnsiTheme="majorHAnsi" w:cstheme="majorHAnsi"/>
              </w:rPr>
              <w:t>saving</w:t>
            </w:r>
            <w:proofErr w:type="gramEnd"/>
            <w:r w:rsidRPr="00627586">
              <w:rPr>
                <w:rFonts w:asciiTheme="majorHAnsi" w:hAnsiTheme="majorHAnsi" w:cstheme="majorHAnsi"/>
              </w:rPr>
              <w:t xml:space="preserve"> throws.</w:t>
            </w:r>
          </w:p>
        </w:tc>
      </w:tr>
      <w:tr w:rsidR="00E12530" w:rsidRPr="00627586" w14:paraId="56D18259" w14:textId="77777777" w:rsidTr="00E12530">
        <w:tc>
          <w:tcPr>
            <w:tcW w:w="960" w:type="dxa"/>
          </w:tcPr>
          <w:p w14:paraId="4FF25F1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Rewrite the Script</w:t>
            </w:r>
          </w:p>
        </w:tc>
        <w:tc>
          <w:tcPr>
            <w:tcW w:w="960" w:type="dxa"/>
          </w:tcPr>
          <w:p w14:paraId="203684B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668E436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7ABBFDC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9</w:t>
            </w:r>
          </w:p>
        </w:tc>
        <w:tc>
          <w:tcPr>
            <w:tcW w:w="960" w:type="dxa"/>
          </w:tcPr>
          <w:p w14:paraId="1904EE0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D2C57E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5934750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4C7A9E8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17208D1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rerolls their last action with disadvantage.</w:t>
            </w:r>
          </w:p>
        </w:tc>
      </w:tr>
      <w:tr w:rsidR="00E12530" w:rsidRPr="00627586" w14:paraId="5C122C1C" w14:textId="77777777" w:rsidTr="00E12530">
        <w:tc>
          <w:tcPr>
            <w:tcW w:w="960" w:type="dxa"/>
          </w:tcPr>
          <w:p w14:paraId="3E8265C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Grand Opera of Souls</w:t>
            </w:r>
          </w:p>
        </w:tc>
        <w:tc>
          <w:tcPr>
            <w:tcW w:w="960" w:type="dxa"/>
          </w:tcPr>
          <w:p w14:paraId="2B86534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5B35FDD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4159327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15F30DD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2867244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17E6DD6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0EC99C8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787B40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All enemies in range must save or be charmed and incapacitated for 1 round.</w:t>
            </w:r>
          </w:p>
        </w:tc>
      </w:tr>
      <w:tr w:rsidR="00E12530" w:rsidRPr="00627586" w14:paraId="2A8898D5" w14:textId="77777777" w:rsidTr="00E12530">
        <w:tc>
          <w:tcPr>
            <w:tcW w:w="960" w:type="dxa"/>
          </w:tcPr>
          <w:p w14:paraId="4033178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Chorus of Immortality</w:t>
            </w:r>
          </w:p>
        </w:tc>
        <w:tc>
          <w:tcPr>
            <w:tcW w:w="960" w:type="dxa"/>
          </w:tcPr>
          <w:p w14:paraId="031A31F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1EFCAD9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E9C95A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38254A8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09A925B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39189CF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minutes</w:t>
            </w:r>
          </w:p>
        </w:tc>
        <w:tc>
          <w:tcPr>
            <w:tcW w:w="960" w:type="dxa"/>
          </w:tcPr>
          <w:p w14:paraId="0049C3F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8F06CB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Allies in range cannot be reduced below 1 HP, but caster suffers 1 Corruption each minute.</w:t>
            </w:r>
          </w:p>
        </w:tc>
      </w:tr>
    </w:tbl>
    <w:p w14:paraId="555BE324" w14:textId="77777777" w:rsidR="00AB4C58" w:rsidRPr="00627586" w:rsidRDefault="00AB4C58" w:rsidP="00E12530">
      <w:pPr>
        <w:rPr>
          <w:rFonts w:asciiTheme="majorHAnsi" w:hAnsiTheme="majorHAnsi" w:cstheme="majorHAnsi"/>
        </w:rPr>
      </w:pPr>
    </w:p>
    <w:p w14:paraId="4125CC05" w14:textId="77777777" w:rsidR="00AB4C58" w:rsidRDefault="00000000" w:rsidP="00E12530">
      <w:pPr>
        <w:pStyle w:val="Heading3"/>
        <w:rPr>
          <w:rFonts w:cstheme="majorHAnsi"/>
        </w:rPr>
      </w:pPr>
      <w:r w:rsidRPr="00627586">
        <w:rPr>
          <w:rFonts w:cstheme="majorHAnsi"/>
        </w:rPr>
        <w:t>Watchkeepers</w:t>
      </w:r>
    </w:p>
    <w:p w14:paraId="6210C3E4" w14:textId="77777777" w:rsidR="00AB4C58" w:rsidRPr="00483E4B" w:rsidRDefault="00000000" w:rsidP="00483E4B">
      <w:r>
        <w:t xml:space="preserve">The Watchkeepers are the guardians of sacred pacts and ancestral balance. Their magic is autumnal and resolute, born of oaths sworn beneath </w:t>
      </w:r>
      <w:proofErr w:type="spellStart"/>
      <w:r>
        <w:t>bronzewood</w:t>
      </w:r>
      <w:proofErr w:type="spellEnd"/>
      <w:r>
        <w:t xml:space="preserve"> trees and carried into the eternal city of Tyr Brenin. Their spells defend, mark, and renew, binding allies together while punishing </w:t>
      </w:r>
      <w:proofErr w:type="spellStart"/>
      <w:r>
        <w:t>oathbreakers</w:t>
      </w:r>
      <w:proofErr w:type="spellEnd"/>
      <w:r>
        <w:t xml:space="preserve">. To wield this school is to stand as a sentinel, </w:t>
      </w:r>
      <w:proofErr w:type="gramStart"/>
      <w:r>
        <w:t>both of the present</w:t>
      </w:r>
      <w:proofErr w:type="gramEnd"/>
      <w:r>
        <w:t xml:space="preserve"> and of all who came before.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249"/>
        <w:gridCol w:w="503"/>
        <w:gridCol w:w="559"/>
        <w:gridCol w:w="724"/>
        <w:gridCol w:w="788"/>
        <w:gridCol w:w="1550"/>
        <w:gridCol w:w="750"/>
        <w:gridCol w:w="1256"/>
      </w:tblGrid>
      <w:tr w:rsidR="00E12530" w:rsidRPr="00627586" w14:paraId="5A58078F" w14:textId="77777777" w:rsidTr="00E12530">
        <w:tc>
          <w:tcPr>
            <w:tcW w:w="960" w:type="dxa"/>
          </w:tcPr>
          <w:p w14:paraId="3837E72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Spell Name</w:t>
            </w:r>
          </w:p>
        </w:tc>
        <w:tc>
          <w:tcPr>
            <w:tcW w:w="960" w:type="dxa"/>
          </w:tcPr>
          <w:p w14:paraId="53AACD0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Tier</w:t>
            </w:r>
          </w:p>
        </w:tc>
        <w:tc>
          <w:tcPr>
            <w:tcW w:w="960" w:type="dxa"/>
          </w:tcPr>
          <w:p w14:paraId="5A878E6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AP</w:t>
            </w:r>
          </w:p>
        </w:tc>
        <w:tc>
          <w:tcPr>
            <w:tcW w:w="960" w:type="dxa"/>
          </w:tcPr>
          <w:p w14:paraId="1D6F0CF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MP</w:t>
            </w:r>
          </w:p>
        </w:tc>
        <w:tc>
          <w:tcPr>
            <w:tcW w:w="960" w:type="dxa"/>
          </w:tcPr>
          <w:p w14:paraId="485129C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Save</w:t>
            </w:r>
          </w:p>
        </w:tc>
        <w:tc>
          <w:tcPr>
            <w:tcW w:w="960" w:type="dxa"/>
          </w:tcPr>
          <w:p w14:paraId="6CBBE2F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Range</w:t>
            </w:r>
          </w:p>
        </w:tc>
        <w:tc>
          <w:tcPr>
            <w:tcW w:w="960" w:type="dxa"/>
          </w:tcPr>
          <w:p w14:paraId="7F00439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Duration</w:t>
            </w:r>
          </w:p>
        </w:tc>
        <w:tc>
          <w:tcPr>
            <w:tcW w:w="960" w:type="dxa"/>
          </w:tcPr>
          <w:p w14:paraId="482D50D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Focus</w:t>
            </w:r>
          </w:p>
        </w:tc>
        <w:tc>
          <w:tcPr>
            <w:tcW w:w="960" w:type="dxa"/>
          </w:tcPr>
          <w:p w14:paraId="0D8249D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Short Effect</w:t>
            </w:r>
          </w:p>
        </w:tc>
      </w:tr>
      <w:tr w:rsidR="00E12530" w:rsidRPr="00627586" w14:paraId="52FF7A66" w14:textId="77777777" w:rsidTr="00E12530">
        <w:tc>
          <w:tcPr>
            <w:tcW w:w="960" w:type="dxa"/>
          </w:tcPr>
          <w:p w14:paraId="7E26F13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Autumn’s Whisper</w:t>
            </w:r>
          </w:p>
        </w:tc>
        <w:tc>
          <w:tcPr>
            <w:tcW w:w="960" w:type="dxa"/>
          </w:tcPr>
          <w:p w14:paraId="37006C8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26511F1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11225BD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6E2B3B6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0B938E0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36BC7CA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78080CC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7DE376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Target </w:t>
            </w:r>
            <w:proofErr w:type="gramStart"/>
            <w:r w:rsidRPr="00627586">
              <w:rPr>
                <w:rFonts w:asciiTheme="majorHAnsi" w:hAnsiTheme="majorHAnsi" w:cstheme="majorHAnsi"/>
              </w:rPr>
              <w:t>creature makes</w:t>
            </w:r>
            <w:proofErr w:type="gramEnd"/>
            <w:r w:rsidRPr="00627586">
              <w:rPr>
                <w:rFonts w:asciiTheme="majorHAnsi" w:hAnsiTheme="majorHAnsi" w:cstheme="majorHAnsi"/>
              </w:rPr>
              <w:t xml:space="preserve"> a WIS save or is calmed, unable to attack until harmed.</w:t>
            </w:r>
          </w:p>
        </w:tc>
      </w:tr>
      <w:tr w:rsidR="00E12530" w:rsidRPr="00627586" w14:paraId="4D88C9AB" w14:textId="77777777" w:rsidTr="00E12530">
        <w:tc>
          <w:tcPr>
            <w:tcW w:w="960" w:type="dxa"/>
          </w:tcPr>
          <w:p w14:paraId="2E07860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Sigil Spark</w:t>
            </w:r>
          </w:p>
        </w:tc>
        <w:tc>
          <w:tcPr>
            <w:tcW w:w="960" w:type="dxa"/>
          </w:tcPr>
          <w:p w14:paraId="71AE893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4FD41EA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17A82AA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297947E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2CC8065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ft</w:t>
            </w:r>
          </w:p>
        </w:tc>
        <w:tc>
          <w:tcPr>
            <w:tcW w:w="960" w:type="dxa"/>
          </w:tcPr>
          <w:p w14:paraId="10A9066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3F66CD5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65DF95F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Small rune flares briefly, shedding light and marking a spot or object.</w:t>
            </w:r>
          </w:p>
        </w:tc>
      </w:tr>
      <w:tr w:rsidR="00E12530" w:rsidRPr="00627586" w14:paraId="64F3174A" w14:textId="77777777" w:rsidTr="00E12530">
        <w:tc>
          <w:tcPr>
            <w:tcW w:w="960" w:type="dxa"/>
          </w:tcPr>
          <w:p w14:paraId="13AD940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Echoing Strike</w:t>
            </w:r>
          </w:p>
        </w:tc>
        <w:tc>
          <w:tcPr>
            <w:tcW w:w="960" w:type="dxa"/>
          </w:tcPr>
          <w:p w14:paraId="051430B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Trivial</w:t>
            </w:r>
          </w:p>
        </w:tc>
        <w:tc>
          <w:tcPr>
            <w:tcW w:w="960" w:type="dxa"/>
          </w:tcPr>
          <w:p w14:paraId="729D154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0F46EF6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0</w:t>
            </w:r>
          </w:p>
        </w:tc>
        <w:tc>
          <w:tcPr>
            <w:tcW w:w="960" w:type="dxa"/>
          </w:tcPr>
          <w:p w14:paraId="2F5A564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7AD775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14C7A39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49DAA12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636641B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Your next melee strike produces a thunderous echo, adding 1d4 thunder damage.</w:t>
            </w:r>
          </w:p>
        </w:tc>
      </w:tr>
      <w:tr w:rsidR="00E12530" w:rsidRPr="00627586" w14:paraId="48244D0C" w14:textId="77777777" w:rsidTr="00E12530">
        <w:tc>
          <w:tcPr>
            <w:tcW w:w="960" w:type="dxa"/>
          </w:tcPr>
          <w:p w14:paraId="5CD1529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Guardian’s Step</w:t>
            </w:r>
          </w:p>
        </w:tc>
        <w:tc>
          <w:tcPr>
            <w:tcW w:w="960" w:type="dxa"/>
          </w:tcPr>
          <w:p w14:paraId="655B3DF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7865A41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6E5410D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2A17F5A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438F6B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485EAB6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round</w:t>
            </w:r>
          </w:p>
        </w:tc>
        <w:tc>
          <w:tcPr>
            <w:tcW w:w="960" w:type="dxa"/>
          </w:tcPr>
          <w:p w14:paraId="72E2098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6495211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 xml:space="preserve">You may move an additional </w:t>
            </w:r>
            <w:r w:rsidRPr="00627586">
              <w:rPr>
                <w:rFonts w:asciiTheme="majorHAnsi" w:hAnsiTheme="majorHAnsi" w:cstheme="majorHAnsi"/>
              </w:rPr>
              <w:lastRenderedPageBreak/>
              <w:t>10 ft without provoking attacks.</w:t>
            </w:r>
          </w:p>
        </w:tc>
      </w:tr>
      <w:tr w:rsidR="00E12530" w:rsidRPr="00627586" w14:paraId="3E223662" w14:textId="77777777" w:rsidTr="00E12530">
        <w:tc>
          <w:tcPr>
            <w:tcW w:w="960" w:type="dxa"/>
          </w:tcPr>
          <w:p w14:paraId="33AC945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Rusted Bite</w:t>
            </w:r>
          </w:p>
        </w:tc>
        <w:tc>
          <w:tcPr>
            <w:tcW w:w="960" w:type="dxa"/>
          </w:tcPr>
          <w:p w14:paraId="7EC36BF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Simple</w:t>
            </w:r>
          </w:p>
        </w:tc>
        <w:tc>
          <w:tcPr>
            <w:tcW w:w="960" w:type="dxa"/>
          </w:tcPr>
          <w:p w14:paraId="2A1138C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71BBC23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w:t>
            </w:r>
          </w:p>
        </w:tc>
        <w:tc>
          <w:tcPr>
            <w:tcW w:w="960" w:type="dxa"/>
          </w:tcPr>
          <w:p w14:paraId="4B15CFD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1ED2E5F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Touch</w:t>
            </w:r>
          </w:p>
        </w:tc>
        <w:tc>
          <w:tcPr>
            <w:tcW w:w="960" w:type="dxa"/>
          </w:tcPr>
          <w:p w14:paraId="1BCBED9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7965DB8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53A3633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weapon corrodes; deals −1 damage until repaired.</w:t>
            </w:r>
          </w:p>
        </w:tc>
      </w:tr>
      <w:tr w:rsidR="00E12530" w:rsidRPr="00627586" w14:paraId="71444836" w14:textId="77777777" w:rsidTr="00E12530">
        <w:tc>
          <w:tcPr>
            <w:tcW w:w="960" w:type="dxa"/>
          </w:tcPr>
          <w:p w14:paraId="418D1BA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Tawny Mark</w:t>
            </w:r>
          </w:p>
        </w:tc>
        <w:tc>
          <w:tcPr>
            <w:tcW w:w="960" w:type="dxa"/>
          </w:tcPr>
          <w:p w14:paraId="5D6BA00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04E700C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2D1518F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1D6BE40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4F176C4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w:t>
            </w:r>
          </w:p>
        </w:tc>
        <w:tc>
          <w:tcPr>
            <w:tcW w:w="960" w:type="dxa"/>
          </w:tcPr>
          <w:p w14:paraId="50A2DA0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12933BC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567FC3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creature is marked; allies gain +1 to hit against it.</w:t>
            </w:r>
          </w:p>
        </w:tc>
      </w:tr>
      <w:tr w:rsidR="00E12530" w:rsidRPr="00627586" w14:paraId="3B2F753A" w14:textId="77777777" w:rsidTr="00E12530">
        <w:tc>
          <w:tcPr>
            <w:tcW w:w="960" w:type="dxa"/>
          </w:tcPr>
          <w:p w14:paraId="6393253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Spirit Ward</w:t>
            </w:r>
          </w:p>
        </w:tc>
        <w:tc>
          <w:tcPr>
            <w:tcW w:w="960" w:type="dxa"/>
          </w:tcPr>
          <w:p w14:paraId="1F07BAE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0698DB9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312C52B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0C6E3F2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7C797AA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 ft radius</w:t>
            </w:r>
          </w:p>
        </w:tc>
        <w:tc>
          <w:tcPr>
            <w:tcW w:w="960" w:type="dxa"/>
          </w:tcPr>
          <w:p w14:paraId="5B626CE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69F96C1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0B42D0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Ward allies; reduce damage by 1 per die while inside the radius.</w:t>
            </w:r>
          </w:p>
        </w:tc>
      </w:tr>
      <w:tr w:rsidR="00E12530" w:rsidRPr="00627586" w14:paraId="72CBA5A3" w14:textId="77777777" w:rsidTr="00E12530">
        <w:tc>
          <w:tcPr>
            <w:tcW w:w="960" w:type="dxa"/>
          </w:tcPr>
          <w:p w14:paraId="26B10132" w14:textId="77777777" w:rsidR="00AB4C58" w:rsidRPr="00627586" w:rsidRDefault="00000000" w:rsidP="00237AD2">
            <w:pPr>
              <w:rPr>
                <w:rFonts w:asciiTheme="majorHAnsi" w:hAnsiTheme="majorHAnsi" w:cstheme="majorHAnsi"/>
              </w:rPr>
            </w:pPr>
            <w:proofErr w:type="spellStart"/>
            <w:r w:rsidRPr="00627586">
              <w:rPr>
                <w:rFonts w:asciiTheme="majorHAnsi" w:hAnsiTheme="majorHAnsi" w:cstheme="majorHAnsi"/>
              </w:rPr>
              <w:t>Steelwind</w:t>
            </w:r>
            <w:proofErr w:type="spellEnd"/>
            <w:r w:rsidRPr="00627586">
              <w:rPr>
                <w:rFonts w:asciiTheme="majorHAnsi" w:hAnsiTheme="majorHAnsi" w:cstheme="majorHAnsi"/>
              </w:rPr>
              <w:t xml:space="preserve"> Dash</w:t>
            </w:r>
          </w:p>
        </w:tc>
        <w:tc>
          <w:tcPr>
            <w:tcW w:w="960" w:type="dxa"/>
          </w:tcPr>
          <w:p w14:paraId="6F87ADC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Standard</w:t>
            </w:r>
          </w:p>
        </w:tc>
        <w:tc>
          <w:tcPr>
            <w:tcW w:w="960" w:type="dxa"/>
          </w:tcPr>
          <w:p w14:paraId="4323C57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4E5AB24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087738E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0CE8BD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6ED8CC5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0E23254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w:t>
            </w:r>
          </w:p>
        </w:tc>
        <w:tc>
          <w:tcPr>
            <w:tcW w:w="960" w:type="dxa"/>
          </w:tcPr>
          <w:p w14:paraId="755902C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Move up to 30 ft and make one attack against all enemies passed.</w:t>
            </w:r>
          </w:p>
        </w:tc>
      </w:tr>
      <w:tr w:rsidR="00E12530" w:rsidRPr="00627586" w14:paraId="6767C2C0" w14:textId="77777777" w:rsidTr="00E12530">
        <w:tc>
          <w:tcPr>
            <w:tcW w:w="960" w:type="dxa"/>
          </w:tcPr>
          <w:p w14:paraId="099E646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Autumn Mantle</w:t>
            </w:r>
          </w:p>
        </w:tc>
        <w:tc>
          <w:tcPr>
            <w:tcW w:w="960" w:type="dxa"/>
          </w:tcPr>
          <w:p w14:paraId="1C7EF64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4DBAA50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0C5925C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530C0EC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109FB1F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597A7FF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4B8BBB2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4A98EA7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Gain resistance to all damage for duration.</w:t>
            </w:r>
          </w:p>
        </w:tc>
      </w:tr>
      <w:tr w:rsidR="00E12530" w:rsidRPr="00627586" w14:paraId="5747EE8A" w14:textId="77777777" w:rsidTr="00E12530">
        <w:tc>
          <w:tcPr>
            <w:tcW w:w="960" w:type="dxa"/>
          </w:tcPr>
          <w:p w14:paraId="12A732B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Sentinel’s Rebuke</w:t>
            </w:r>
          </w:p>
        </w:tc>
        <w:tc>
          <w:tcPr>
            <w:tcW w:w="960" w:type="dxa"/>
          </w:tcPr>
          <w:p w14:paraId="33507C3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31B9B0C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3BC0A77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68E5C89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524D177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w:t>
            </w:r>
          </w:p>
        </w:tc>
        <w:tc>
          <w:tcPr>
            <w:tcW w:w="960" w:type="dxa"/>
          </w:tcPr>
          <w:p w14:paraId="7289ABB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268E290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6C8FAB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Target makes WIS save or is paralyzed for 1 round.</w:t>
            </w:r>
          </w:p>
        </w:tc>
      </w:tr>
      <w:tr w:rsidR="00E12530" w:rsidRPr="00627586" w14:paraId="7FBE2D34" w14:textId="77777777" w:rsidTr="00E12530">
        <w:tc>
          <w:tcPr>
            <w:tcW w:w="960" w:type="dxa"/>
          </w:tcPr>
          <w:p w14:paraId="7D9701B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Blade of the Unbroken Line</w:t>
            </w:r>
          </w:p>
        </w:tc>
        <w:tc>
          <w:tcPr>
            <w:tcW w:w="960" w:type="dxa"/>
          </w:tcPr>
          <w:p w14:paraId="2529C4A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Potent</w:t>
            </w:r>
          </w:p>
        </w:tc>
        <w:tc>
          <w:tcPr>
            <w:tcW w:w="960" w:type="dxa"/>
          </w:tcPr>
          <w:p w14:paraId="4E6A78E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2</w:t>
            </w:r>
          </w:p>
        </w:tc>
        <w:tc>
          <w:tcPr>
            <w:tcW w:w="960" w:type="dxa"/>
          </w:tcPr>
          <w:p w14:paraId="65AD639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5</w:t>
            </w:r>
          </w:p>
        </w:tc>
        <w:tc>
          <w:tcPr>
            <w:tcW w:w="960" w:type="dxa"/>
          </w:tcPr>
          <w:p w14:paraId="47D2E66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00DF01D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0656AD4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6429FF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0500836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Your blade glows bronze; adds +2d6 radiant damage to attacks.</w:t>
            </w:r>
          </w:p>
        </w:tc>
      </w:tr>
      <w:tr w:rsidR="00E12530" w:rsidRPr="00627586" w14:paraId="2DEDE303" w14:textId="77777777" w:rsidTr="00E12530">
        <w:tc>
          <w:tcPr>
            <w:tcW w:w="960" w:type="dxa"/>
          </w:tcPr>
          <w:p w14:paraId="3DD930D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Grove Eternal</w:t>
            </w:r>
          </w:p>
        </w:tc>
        <w:tc>
          <w:tcPr>
            <w:tcW w:w="960" w:type="dxa"/>
          </w:tcPr>
          <w:p w14:paraId="5033287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55A4CD0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2E595C6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8</w:t>
            </w:r>
          </w:p>
        </w:tc>
        <w:tc>
          <w:tcPr>
            <w:tcW w:w="960" w:type="dxa"/>
          </w:tcPr>
          <w:p w14:paraId="353BC33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50BD44B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0800EBC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Concentration, 1 minute</w:t>
            </w:r>
          </w:p>
        </w:tc>
        <w:tc>
          <w:tcPr>
            <w:tcW w:w="960" w:type="dxa"/>
          </w:tcPr>
          <w:p w14:paraId="2661207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7726FE1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Trees and roots rise; allies gain +2 AC inside while enemies are slowed.</w:t>
            </w:r>
          </w:p>
        </w:tc>
      </w:tr>
      <w:tr w:rsidR="00E12530" w:rsidRPr="00627586" w14:paraId="41831DB5" w14:textId="77777777" w:rsidTr="00E12530">
        <w:tc>
          <w:tcPr>
            <w:tcW w:w="960" w:type="dxa"/>
          </w:tcPr>
          <w:p w14:paraId="1A2AC84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Ancestral Phalanx</w:t>
            </w:r>
          </w:p>
        </w:tc>
        <w:tc>
          <w:tcPr>
            <w:tcW w:w="960" w:type="dxa"/>
          </w:tcPr>
          <w:p w14:paraId="76520BA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495166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26892B1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7746B14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6E0BB2C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51D763B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4F1996C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3BA6A0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Spectral guardians appear; grant advantage on saves to allies inside radius.</w:t>
            </w:r>
          </w:p>
        </w:tc>
      </w:tr>
      <w:tr w:rsidR="00E12530" w:rsidRPr="00627586" w14:paraId="5C414011" w14:textId="77777777" w:rsidTr="00E12530">
        <w:tc>
          <w:tcPr>
            <w:tcW w:w="960" w:type="dxa"/>
          </w:tcPr>
          <w:p w14:paraId="5E17904E"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Rust and Renewal</w:t>
            </w:r>
          </w:p>
        </w:tc>
        <w:tc>
          <w:tcPr>
            <w:tcW w:w="960" w:type="dxa"/>
          </w:tcPr>
          <w:p w14:paraId="4907DB39"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Exceptional</w:t>
            </w:r>
          </w:p>
        </w:tc>
        <w:tc>
          <w:tcPr>
            <w:tcW w:w="960" w:type="dxa"/>
          </w:tcPr>
          <w:p w14:paraId="4D720035"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w:t>
            </w:r>
          </w:p>
        </w:tc>
        <w:tc>
          <w:tcPr>
            <w:tcW w:w="960" w:type="dxa"/>
          </w:tcPr>
          <w:p w14:paraId="297EDDAD"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7</w:t>
            </w:r>
          </w:p>
        </w:tc>
        <w:tc>
          <w:tcPr>
            <w:tcW w:w="960" w:type="dxa"/>
          </w:tcPr>
          <w:p w14:paraId="030B095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CON</w:t>
            </w:r>
          </w:p>
        </w:tc>
        <w:tc>
          <w:tcPr>
            <w:tcW w:w="960" w:type="dxa"/>
          </w:tcPr>
          <w:p w14:paraId="59714F9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30 ft radius</w:t>
            </w:r>
          </w:p>
        </w:tc>
        <w:tc>
          <w:tcPr>
            <w:tcW w:w="960" w:type="dxa"/>
          </w:tcPr>
          <w:p w14:paraId="6B07A55B"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Instant</w:t>
            </w:r>
          </w:p>
        </w:tc>
        <w:tc>
          <w:tcPr>
            <w:tcW w:w="960" w:type="dxa"/>
          </w:tcPr>
          <w:p w14:paraId="1F5F7FC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2DB6E378"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Corrode enemy weapons and armor; allies’ items are repaired.</w:t>
            </w:r>
          </w:p>
        </w:tc>
      </w:tr>
      <w:tr w:rsidR="00E12530" w:rsidRPr="00627586" w14:paraId="25C8A35A" w14:textId="77777777" w:rsidTr="00E12530">
        <w:tc>
          <w:tcPr>
            <w:tcW w:w="960" w:type="dxa"/>
          </w:tcPr>
          <w:p w14:paraId="4E43C556"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lastRenderedPageBreak/>
              <w:t>March of the Ancients</w:t>
            </w:r>
          </w:p>
        </w:tc>
        <w:tc>
          <w:tcPr>
            <w:tcW w:w="960" w:type="dxa"/>
          </w:tcPr>
          <w:p w14:paraId="18F64312"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3A77C05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1F198E7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327A1C34"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WIS</w:t>
            </w:r>
          </w:p>
        </w:tc>
        <w:tc>
          <w:tcPr>
            <w:tcW w:w="960" w:type="dxa"/>
          </w:tcPr>
          <w:p w14:paraId="1198D59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60 ft radius</w:t>
            </w:r>
          </w:p>
        </w:tc>
        <w:tc>
          <w:tcPr>
            <w:tcW w:w="960" w:type="dxa"/>
          </w:tcPr>
          <w:p w14:paraId="2F473F3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5B506197"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35BCC46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Allies in radius gain +2 AP for duration; enemies must save or be Frightened.</w:t>
            </w:r>
          </w:p>
        </w:tc>
      </w:tr>
      <w:tr w:rsidR="00E12530" w:rsidRPr="00627586" w14:paraId="4ACEF603" w14:textId="77777777" w:rsidTr="00E12530">
        <w:tc>
          <w:tcPr>
            <w:tcW w:w="960" w:type="dxa"/>
          </w:tcPr>
          <w:p w14:paraId="1D2F830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Keeper’s Immolation</w:t>
            </w:r>
          </w:p>
        </w:tc>
        <w:tc>
          <w:tcPr>
            <w:tcW w:w="960" w:type="dxa"/>
          </w:tcPr>
          <w:p w14:paraId="42C3248C"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Legendary</w:t>
            </w:r>
          </w:p>
        </w:tc>
        <w:tc>
          <w:tcPr>
            <w:tcW w:w="960" w:type="dxa"/>
          </w:tcPr>
          <w:p w14:paraId="535DE9BF"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4</w:t>
            </w:r>
          </w:p>
        </w:tc>
        <w:tc>
          <w:tcPr>
            <w:tcW w:w="960" w:type="dxa"/>
          </w:tcPr>
          <w:p w14:paraId="54DD2AE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10</w:t>
            </w:r>
          </w:p>
        </w:tc>
        <w:tc>
          <w:tcPr>
            <w:tcW w:w="960" w:type="dxa"/>
          </w:tcPr>
          <w:p w14:paraId="43C332E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None</w:t>
            </w:r>
          </w:p>
        </w:tc>
        <w:tc>
          <w:tcPr>
            <w:tcW w:w="960" w:type="dxa"/>
          </w:tcPr>
          <w:p w14:paraId="328401F0"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Self</w:t>
            </w:r>
          </w:p>
        </w:tc>
        <w:tc>
          <w:tcPr>
            <w:tcW w:w="960" w:type="dxa"/>
          </w:tcPr>
          <w:p w14:paraId="0D4B1501"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1 minute</w:t>
            </w:r>
          </w:p>
        </w:tc>
        <w:tc>
          <w:tcPr>
            <w:tcW w:w="960" w:type="dxa"/>
          </w:tcPr>
          <w:p w14:paraId="14717F6A"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Yes</w:t>
            </w:r>
          </w:p>
        </w:tc>
        <w:tc>
          <w:tcPr>
            <w:tcW w:w="960" w:type="dxa"/>
          </w:tcPr>
          <w:p w14:paraId="6131B3E3" w14:textId="77777777" w:rsidR="00AB4C58" w:rsidRPr="00627586" w:rsidRDefault="00000000" w:rsidP="00237AD2">
            <w:pPr>
              <w:rPr>
                <w:rFonts w:asciiTheme="majorHAnsi" w:hAnsiTheme="majorHAnsi" w:cstheme="majorHAnsi"/>
              </w:rPr>
            </w:pPr>
            <w:r w:rsidRPr="00627586">
              <w:rPr>
                <w:rFonts w:asciiTheme="majorHAnsi" w:hAnsiTheme="majorHAnsi" w:cstheme="majorHAnsi"/>
              </w:rPr>
              <w:t>Caster immolates; deals 3d6 fire damage per round to nearby foes; caster immune until spell ends.</w:t>
            </w:r>
          </w:p>
        </w:tc>
      </w:tr>
    </w:tbl>
    <w:p w14:paraId="00C0B62C" w14:textId="77777777" w:rsidR="00AB4C58" w:rsidRPr="00627586" w:rsidRDefault="00AB4C58" w:rsidP="00E12530">
      <w:pPr>
        <w:rPr>
          <w:rFonts w:asciiTheme="majorHAnsi" w:hAnsiTheme="majorHAnsi" w:cstheme="majorHAnsi"/>
        </w:rPr>
      </w:pPr>
    </w:p>
    <w:p w14:paraId="7C196ABB" w14:textId="77777777" w:rsidR="00AB4C58" w:rsidRPr="00627586" w:rsidRDefault="00AB4C58" w:rsidP="00695457">
      <w:pPr>
        <w:rPr>
          <w:rFonts w:asciiTheme="majorHAnsi" w:hAnsiTheme="majorHAnsi" w:cstheme="majorHAnsi"/>
        </w:rPr>
      </w:pPr>
    </w:p>
    <w:p w14:paraId="76208357" w14:textId="77777777" w:rsidR="00AB4C58" w:rsidRPr="00705263" w:rsidRDefault="00000000">
      <w:pPr>
        <w:pStyle w:val="Heading1"/>
        <w:rPr>
          <w:rFonts w:cstheme="majorHAnsi"/>
        </w:rPr>
      </w:pPr>
      <w:r w:rsidRPr="00705263">
        <w:rPr>
          <w:rFonts w:cstheme="majorHAnsi"/>
        </w:rPr>
        <w:t>Chapter 10: Conditions, Status Effects &amp; Afflictions</w:t>
      </w:r>
    </w:p>
    <w:p w14:paraId="585B8C47" w14:textId="77777777" w:rsidR="00AB4C58" w:rsidRPr="00705263" w:rsidRDefault="00000000">
      <w:pPr>
        <w:pStyle w:val="Heading2"/>
        <w:rPr>
          <w:rFonts w:cstheme="majorHAnsi"/>
        </w:rPr>
      </w:pPr>
      <w:r w:rsidRPr="00705263">
        <w:rPr>
          <w:rFonts w:cstheme="majorHAnsi"/>
        </w:rPr>
        <w:t>10.1 Core Philosophy</w:t>
      </w:r>
    </w:p>
    <w:p w14:paraId="4B215A62" w14:textId="77777777" w:rsidR="00AB4C58" w:rsidRPr="00705263" w:rsidRDefault="00000000">
      <w:pPr>
        <w:rPr>
          <w:rFonts w:asciiTheme="majorHAnsi" w:hAnsiTheme="majorHAnsi" w:cstheme="majorHAnsi"/>
        </w:rPr>
      </w:pPr>
      <w:r w:rsidRPr="00705263">
        <w:rPr>
          <w:rFonts w:asciiTheme="majorHAnsi" w:hAnsiTheme="majorHAnsi" w:cstheme="majorHAnsi"/>
        </w:rPr>
        <w:t xml:space="preserve">Conditions and afflictions embody the fragility of mortal heroes in a dangerous world. Where combat wounds the body, conditions test resolve, and afflictions erode soul and spirit. This chapter consolidates all detrimental </w:t>
      </w:r>
      <w:proofErr w:type="gramStart"/>
      <w:r w:rsidRPr="00705263">
        <w:rPr>
          <w:rFonts w:asciiTheme="majorHAnsi" w:hAnsiTheme="majorHAnsi" w:cstheme="majorHAnsi"/>
        </w:rPr>
        <w:t>effects—</w:t>
      </w:r>
      <w:proofErr w:type="gramEnd"/>
      <w:r w:rsidRPr="00705263">
        <w:rPr>
          <w:rFonts w:asciiTheme="majorHAnsi" w:hAnsiTheme="majorHAnsi" w:cstheme="majorHAnsi"/>
        </w:rPr>
        <w:t xml:space="preserve">mundane and </w:t>
      </w:r>
      <w:proofErr w:type="gramStart"/>
      <w:r w:rsidRPr="00705263">
        <w:rPr>
          <w:rFonts w:asciiTheme="majorHAnsi" w:hAnsiTheme="majorHAnsi" w:cstheme="majorHAnsi"/>
        </w:rPr>
        <w:t>supernatural—</w:t>
      </w:r>
      <w:proofErr w:type="gramEnd"/>
      <w:r w:rsidRPr="00705263">
        <w:rPr>
          <w:rFonts w:asciiTheme="majorHAnsi" w:hAnsiTheme="majorHAnsi" w:cstheme="majorHAnsi"/>
        </w:rPr>
        <w:t>into a single reference.</w:t>
      </w:r>
    </w:p>
    <w:p w14:paraId="59952C3B" w14:textId="77777777" w:rsidR="00AB4C58" w:rsidRPr="00705263" w:rsidRDefault="00000000">
      <w:pPr>
        <w:pStyle w:val="Heading2"/>
        <w:rPr>
          <w:rFonts w:cstheme="majorHAnsi"/>
        </w:rPr>
      </w:pPr>
      <w:r w:rsidRPr="00705263">
        <w:rPr>
          <w:rFonts w:cstheme="majorHAnsi"/>
        </w:rPr>
        <w:t>10.2 Core Conditions</w:t>
      </w:r>
    </w:p>
    <w:p w14:paraId="4ACEA9FA" w14:textId="77777777" w:rsidR="00AB4C58" w:rsidRPr="00705263" w:rsidRDefault="00000000">
      <w:pPr>
        <w:rPr>
          <w:rFonts w:asciiTheme="majorHAnsi" w:hAnsiTheme="majorHAnsi" w:cstheme="majorHAnsi"/>
        </w:rPr>
      </w:pPr>
      <w:r w:rsidRPr="00705263">
        <w:rPr>
          <w:rFonts w:asciiTheme="majorHAnsi" w:hAnsiTheme="majorHAnsi" w:cstheme="majorHAnsi"/>
        </w:rPr>
        <w:t>The following conditions modify how a character acts or reacts. They stack unless otherwise noted. Each includes a mechanical effect and a narrative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16"/>
      </w:tblGrid>
      <w:tr w:rsidR="00DC6839" w:rsidRPr="00705263" w14:paraId="4B29851F" w14:textId="77777777" w:rsidTr="00705263">
        <w:tc>
          <w:tcPr>
            <w:tcW w:w="4320" w:type="dxa"/>
          </w:tcPr>
          <w:p w14:paraId="755BADCA" w14:textId="77777777" w:rsidR="00AB4C58" w:rsidRPr="00705263" w:rsidRDefault="00000000">
            <w:pPr>
              <w:rPr>
                <w:rFonts w:asciiTheme="majorHAnsi" w:hAnsiTheme="majorHAnsi" w:cstheme="majorHAnsi"/>
              </w:rPr>
            </w:pPr>
            <w:r w:rsidRPr="00705263">
              <w:rPr>
                <w:rFonts w:asciiTheme="majorHAnsi" w:hAnsiTheme="majorHAnsi" w:cstheme="majorHAnsi"/>
              </w:rPr>
              <w:t>Condition</w:t>
            </w:r>
          </w:p>
        </w:tc>
        <w:tc>
          <w:tcPr>
            <w:tcW w:w="4320" w:type="dxa"/>
          </w:tcPr>
          <w:p w14:paraId="592713A5" w14:textId="77777777" w:rsidR="00AB4C58" w:rsidRPr="00705263" w:rsidRDefault="00000000">
            <w:pPr>
              <w:rPr>
                <w:rFonts w:asciiTheme="majorHAnsi" w:hAnsiTheme="majorHAnsi" w:cstheme="majorHAnsi"/>
              </w:rPr>
            </w:pPr>
            <w:r w:rsidRPr="00705263">
              <w:rPr>
                <w:rFonts w:asciiTheme="majorHAnsi" w:hAnsiTheme="majorHAnsi" w:cstheme="majorHAnsi"/>
              </w:rPr>
              <w:t>Effect</w:t>
            </w:r>
          </w:p>
        </w:tc>
      </w:tr>
      <w:tr w:rsidR="00DC6839" w:rsidRPr="00705263" w14:paraId="0FE41D7E" w14:textId="77777777" w:rsidTr="00705263">
        <w:tc>
          <w:tcPr>
            <w:tcW w:w="4320" w:type="dxa"/>
          </w:tcPr>
          <w:p w14:paraId="12E4CA7C" w14:textId="77777777" w:rsidR="00AB4C58" w:rsidRPr="00705263" w:rsidRDefault="00000000">
            <w:pPr>
              <w:rPr>
                <w:rFonts w:asciiTheme="majorHAnsi" w:hAnsiTheme="majorHAnsi" w:cstheme="majorHAnsi"/>
              </w:rPr>
            </w:pPr>
            <w:r w:rsidRPr="00705263">
              <w:rPr>
                <w:rFonts w:asciiTheme="majorHAnsi" w:hAnsiTheme="majorHAnsi" w:cstheme="majorHAnsi"/>
              </w:rPr>
              <w:t>Prone</w:t>
            </w:r>
          </w:p>
        </w:tc>
        <w:tc>
          <w:tcPr>
            <w:tcW w:w="4320" w:type="dxa"/>
          </w:tcPr>
          <w:p w14:paraId="6E38B0D0" w14:textId="77777777" w:rsidR="00AB4C58" w:rsidRPr="00705263" w:rsidRDefault="00000000">
            <w:pPr>
              <w:rPr>
                <w:rFonts w:asciiTheme="majorHAnsi" w:hAnsiTheme="majorHAnsi" w:cstheme="majorHAnsi"/>
              </w:rPr>
            </w:pPr>
            <w:r w:rsidRPr="00705263">
              <w:rPr>
                <w:rFonts w:asciiTheme="majorHAnsi" w:hAnsiTheme="majorHAnsi" w:cstheme="majorHAnsi"/>
              </w:rPr>
              <w:t xml:space="preserve">You are on the ground. Melee attacks against you have </w:t>
            </w:r>
            <w:proofErr w:type="gramStart"/>
            <w:r w:rsidRPr="00705263">
              <w:rPr>
                <w:rFonts w:asciiTheme="majorHAnsi" w:hAnsiTheme="majorHAnsi" w:cstheme="majorHAnsi"/>
              </w:rPr>
              <w:t>advantage</w:t>
            </w:r>
            <w:proofErr w:type="gramEnd"/>
            <w:r w:rsidRPr="00705263">
              <w:rPr>
                <w:rFonts w:asciiTheme="majorHAnsi" w:hAnsiTheme="majorHAnsi" w:cstheme="majorHAnsi"/>
              </w:rPr>
              <w:t xml:space="preserve">; ranged attacks have </w:t>
            </w:r>
            <w:proofErr w:type="gramStart"/>
            <w:r w:rsidRPr="00705263">
              <w:rPr>
                <w:rFonts w:asciiTheme="majorHAnsi" w:hAnsiTheme="majorHAnsi" w:cstheme="majorHAnsi"/>
              </w:rPr>
              <w:t>disadvantage</w:t>
            </w:r>
            <w:proofErr w:type="gramEnd"/>
            <w:r w:rsidRPr="00705263">
              <w:rPr>
                <w:rFonts w:asciiTheme="majorHAnsi" w:hAnsiTheme="majorHAnsi" w:cstheme="majorHAnsi"/>
              </w:rPr>
              <w:t>. Standing costs 1 AP.</w:t>
            </w:r>
          </w:p>
        </w:tc>
      </w:tr>
      <w:tr w:rsidR="00DC6839" w:rsidRPr="00705263" w14:paraId="1646EEE0" w14:textId="77777777" w:rsidTr="00705263">
        <w:tc>
          <w:tcPr>
            <w:tcW w:w="4320" w:type="dxa"/>
          </w:tcPr>
          <w:p w14:paraId="3D4C1D0D" w14:textId="77777777" w:rsidR="00AB4C58" w:rsidRPr="00705263" w:rsidRDefault="00000000">
            <w:pPr>
              <w:rPr>
                <w:rFonts w:asciiTheme="majorHAnsi" w:hAnsiTheme="majorHAnsi" w:cstheme="majorHAnsi"/>
              </w:rPr>
            </w:pPr>
            <w:r w:rsidRPr="00705263">
              <w:rPr>
                <w:rFonts w:asciiTheme="majorHAnsi" w:hAnsiTheme="majorHAnsi" w:cstheme="majorHAnsi"/>
              </w:rPr>
              <w:lastRenderedPageBreak/>
              <w:t>Grappled</w:t>
            </w:r>
          </w:p>
        </w:tc>
        <w:tc>
          <w:tcPr>
            <w:tcW w:w="4320" w:type="dxa"/>
          </w:tcPr>
          <w:p w14:paraId="2C0350FE" w14:textId="77777777" w:rsidR="00AB4C58" w:rsidRPr="00705263" w:rsidRDefault="00000000">
            <w:pPr>
              <w:rPr>
                <w:rFonts w:asciiTheme="majorHAnsi" w:hAnsiTheme="majorHAnsi" w:cstheme="majorHAnsi"/>
              </w:rPr>
            </w:pPr>
            <w:r w:rsidRPr="00705263">
              <w:rPr>
                <w:rFonts w:asciiTheme="majorHAnsi" w:hAnsiTheme="majorHAnsi" w:cstheme="majorHAnsi"/>
              </w:rPr>
              <w:t>Speed 0; escape with Athletics vs Athletics/Acrobatics.</w:t>
            </w:r>
          </w:p>
        </w:tc>
      </w:tr>
      <w:tr w:rsidR="00DC6839" w:rsidRPr="00705263" w14:paraId="4C26C7C0" w14:textId="77777777" w:rsidTr="00705263">
        <w:tc>
          <w:tcPr>
            <w:tcW w:w="4320" w:type="dxa"/>
          </w:tcPr>
          <w:p w14:paraId="3A46CF9B" w14:textId="77777777" w:rsidR="00AB4C58" w:rsidRPr="00705263" w:rsidRDefault="00000000">
            <w:pPr>
              <w:rPr>
                <w:rFonts w:asciiTheme="majorHAnsi" w:hAnsiTheme="majorHAnsi" w:cstheme="majorHAnsi"/>
              </w:rPr>
            </w:pPr>
            <w:r w:rsidRPr="00705263">
              <w:rPr>
                <w:rFonts w:asciiTheme="majorHAnsi" w:hAnsiTheme="majorHAnsi" w:cstheme="majorHAnsi"/>
              </w:rPr>
              <w:t>Restrained</w:t>
            </w:r>
          </w:p>
        </w:tc>
        <w:tc>
          <w:tcPr>
            <w:tcW w:w="4320" w:type="dxa"/>
          </w:tcPr>
          <w:p w14:paraId="49974B0B" w14:textId="77777777" w:rsidR="00AB4C58" w:rsidRPr="00705263" w:rsidRDefault="00000000">
            <w:pPr>
              <w:rPr>
                <w:rFonts w:asciiTheme="majorHAnsi" w:hAnsiTheme="majorHAnsi" w:cstheme="majorHAnsi"/>
              </w:rPr>
            </w:pPr>
            <w:r w:rsidRPr="00705263">
              <w:rPr>
                <w:rFonts w:asciiTheme="majorHAnsi" w:hAnsiTheme="majorHAnsi" w:cstheme="majorHAnsi"/>
              </w:rPr>
              <w:t>Speed 0; attacks against you have advantage; your attacks have disadvantage.</w:t>
            </w:r>
          </w:p>
        </w:tc>
      </w:tr>
      <w:tr w:rsidR="00DC6839" w:rsidRPr="00705263" w14:paraId="72E16DE8" w14:textId="77777777" w:rsidTr="00705263">
        <w:tc>
          <w:tcPr>
            <w:tcW w:w="4320" w:type="dxa"/>
          </w:tcPr>
          <w:p w14:paraId="06C9FA07" w14:textId="77777777" w:rsidR="00AB4C58" w:rsidRPr="00705263" w:rsidRDefault="00000000">
            <w:pPr>
              <w:rPr>
                <w:rFonts w:asciiTheme="majorHAnsi" w:hAnsiTheme="majorHAnsi" w:cstheme="majorHAnsi"/>
              </w:rPr>
            </w:pPr>
            <w:r w:rsidRPr="00705263">
              <w:rPr>
                <w:rFonts w:asciiTheme="majorHAnsi" w:hAnsiTheme="majorHAnsi" w:cstheme="majorHAnsi"/>
              </w:rPr>
              <w:t>Blinded</w:t>
            </w:r>
          </w:p>
        </w:tc>
        <w:tc>
          <w:tcPr>
            <w:tcW w:w="4320" w:type="dxa"/>
          </w:tcPr>
          <w:p w14:paraId="0D8999E4" w14:textId="77777777" w:rsidR="00AB4C58" w:rsidRPr="00705263" w:rsidRDefault="00000000">
            <w:pPr>
              <w:rPr>
                <w:rFonts w:asciiTheme="majorHAnsi" w:hAnsiTheme="majorHAnsi" w:cstheme="majorHAnsi"/>
              </w:rPr>
            </w:pPr>
            <w:r w:rsidRPr="00705263">
              <w:rPr>
                <w:rFonts w:asciiTheme="majorHAnsi" w:hAnsiTheme="majorHAnsi" w:cstheme="majorHAnsi"/>
              </w:rPr>
              <w:t xml:space="preserve">Auto-fail sight checks; attacks against you have </w:t>
            </w:r>
            <w:proofErr w:type="gramStart"/>
            <w:r w:rsidRPr="00705263">
              <w:rPr>
                <w:rFonts w:asciiTheme="majorHAnsi" w:hAnsiTheme="majorHAnsi" w:cstheme="majorHAnsi"/>
              </w:rPr>
              <w:t>advantage</w:t>
            </w:r>
            <w:proofErr w:type="gramEnd"/>
            <w:r w:rsidRPr="00705263">
              <w:rPr>
                <w:rFonts w:asciiTheme="majorHAnsi" w:hAnsiTheme="majorHAnsi" w:cstheme="majorHAnsi"/>
              </w:rPr>
              <w:t>; your attacks have disadvantage.</w:t>
            </w:r>
          </w:p>
        </w:tc>
      </w:tr>
      <w:tr w:rsidR="00DC6839" w:rsidRPr="00705263" w14:paraId="7A829D43" w14:textId="77777777" w:rsidTr="00705263">
        <w:tc>
          <w:tcPr>
            <w:tcW w:w="4320" w:type="dxa"/>
          </w:tcPr>
          <w:p w14:paraId="4D425252" w14:textId="77777777" w:rsidR="00AB4C58" w:rsidRPr="00705263" w:rsidRDefault="00000000">
            <w:pPr>
              <w:rPr>
                <w:rFonts w:asciiTheme="majorHAnsi" w:hAnsiTheme="majorHAnsi" w:cstheme="majorHAnsi"/>
              </w:rPr>
            </w:pPr>
            <w:r w:rsidRPr="00705263">
              <w:rPr>
                <w:rFonts w:asciiTheme="majorHAnsi" w:hAnsiTheme="majorHAnsi" w:cstheme="majorHAnsi"/>
              </w:rPr>
              <w:t>Deafened</w:t>
            </w:r>
          </w:p>
        </w:tc>
        <w:tc>
          <w:tcPr>
            <w:tcW w:w="4320" w:type="dxa"/>
          </w:tcPr>
          <w:p w14:paraId="045CE324" w14:textId="77777777" w:rsidR="00AB4C58" w:rsidRPr="00705263" w:rsidRDefault="00000000">
            <w:pPr>
              <w:rPr>
                <w:rFonts w:asciiTheme="majorHAnsi" w:hAnsiTheme="majorHAnsi" w:cstheme="majorHAnsi"/>
              </w:rPr>
            </w:pPr>
            <w:r w:rsidRPr="00705263">
              <w:rPr>
                <w:rFonts w:asciiTheme="majorHAnsi" w:hAnsiTheme="majorHAnsi" w:cstheme="majorHAnsi"/>
              </w:rPr>
              <w:t xml:space="preserve">Auto-fail hearing </w:t>
            </w:r>
            <w:proofErr w:type="gramStart"/>
            <w:r w:rsidRPr="00705263">
              <w:rPr>
                <w:rFonts w:asciiTheme="majorHAnsi" w:hAnsiTheme="majorHAnsi" w:cstheme="majorHAnsi"/>
              </w:rPr>
              <w:t>checks;</w:t>
            </w:r>
            <w:proofErr w:type="gramEnd"/>
            <w:r w:rsidRPr="00705263">
              <w:rPr>
                <w:rFonts w:asciiTheme="majorHAnsi" w:hAnsiTheme="majorHAnsi" w:cstheme="majorHAnsi"/>
              </w:rPr>
              <w:t xml:space="preserve"> may miss verbal cues or spell components.</w:t>
            </w:r>
          </w:p>
        </w:tc>
      </w:tr>
      <w:tr w:rsidR="00DC6839" w:rsidRPr="00705263" w14:paraId="107B2E6E" w14:textId="77777777" w:rsidTr="00705263">
        <w:tc>
          <w:tcPr>
            <w:tcW w:w="4320" w:type="dxa"/>
          </w:tcPr>
          <w:p w14:paraId="7FD81496" w14:textId="77777777" w:rsidR="00AB4C58" w:rsidRPr="00705263" w:rsidRDefault="00000000">
            <w:pPr>
              <w:rPr>
                <w:rFonts w:asciiTheme="majorHAnsi" w:hAnsiTheme="majorHAnsi" w:cstheme="majorHAnsi"/>
              </w:rPr>
            </w:pPr>
            <w:r w:rsidRPr="00705263">
              <w:rPr>
                <w:rFonts w:asciiTheme="majorHAnsi" w:hAnsiTheme="majorHAnsi" w:cstheme="majorHAnsi"/>
              </w:rPr>
              <w:t>Charmed</w:t>
            </w:r>
          </w:p>
        </w:tc>
        <w:tc>
          <w:tcPr>
            <w:tcW w:w="4320" w:type="dxa"/>
          </w:tcPr>
          <w:p w14:paraId="1F9ACB6F" w14:textId="77777777" w:rsidR="00AB4C58" w:rsidRPr="00705263" w:rsidRDefault="00000000">
            <w:pPr>
              <w:rPr>
                <w:rFonts w:asciiTheme="majorHAnsi" w:hAnsiTheme="majorHAnsi" w:cstheme="majorHAnsi"/>
              </w:rPr>
            </w:pPr>
            <w:r w:rsidRPr="00705263">
              <w:rPr>
                <w:rFonts w:asciiTheme="majorHAnsi" w:hAnsiTheme="majorHAnsi" w:cstheme="majorHAnsi"/>
              </w:rPr>
              <w:t>Cannot target the charmer with hostile actions; social checks against you have advantage.</w:t>
            </w:r>
          </w:p>
        </w:tc>
      </w:tr>
      <w:tr w:rsidR="00DC6839" w:rsidRPr="00705263" w14:paraId="79BEF0F2" w14:textId="77777777" w:rsidTr="00705263">
        <w:tc>
          <w:tcPr>
            <w:tcW w:w="4320" w:type="dxa"/>
          </w:tcPr>
          <w:p w14:paraId="60B0E1EA" w14:textId="77777777" w:rsidR="00AB4C58" w:rsidRPr="00705263" w:rsidRDefault="00000000">
            <w:pPr>
              <w:rPr>
                <w:rFonts w:asciiTheme="majorHAnsi" w:hAnsiTheme="majorHAnsi" w:cstheme="majorHAnsi"/>
              </w:rPr>
            </w:pPr>
            <w:r w:rsidRPr="00705263">
              <w:rPr>
                <w:rFonts w:asciiTheme="majorHAnsi" w:hAnsiTheme="majorHAnsi" w:cstheme="majorHAnsi"/>
              </w:rPr>
              <w:t>Frightened</w:t>
            </w:r>
          </w:p>
        </w:tc>
        <w:tc>
          <w:tcPr>
            <w:tcW w:w="4320" w:type="dxa"/>
          </w:tcPr>
          <w:p w14:paraId="7CD7B16F" w14:textId="77777777" w:rsidR="00AB4C58" w:rsidRPr="00705263" w:rsidRDefault="00000000">
            <w:pPr>
              <w:rPr>
                <w:rFonts w:asciiTheme="majorHAnsi" w:hAnsiTheme="majorHAnsi" w:cstheme="majorHAnsi"/>
              </w:rPr>
            </w:pPr>
            <w:r w:rsidRPr="00705263">
              <w:rPr>
                <w:rFonts w:asciiTheme="majorHAnsi" w:hAnsiTheme="majorHAnsi" w:cstheme="majorHAnsi"/>
              </w:rPr>
              <w:t>Disadvantage while the source is visible; cannot willingly move closer.</w:t>
            </w:r>
          </w:p>
        </w:tc>
      </w:tr>
      <w:tr w:rsidR="00DC6839" w:rsidRPr="00705263" w14:paraId="3D8808BE" w14:textId="77777777" w:rsidTr="00705263">
        <w:tc>
          <w:tcPr>
            <w:tcW w:w="4320" w:type="dxa"/>
          </w:tcPr>
          <w:p w14:paraId="2D2E7D69" w14:textId="77777777" w:rsidR="00AB4C58" w:rsidRPr="00705263" w:rsidRDefault="00000000">
            <w:pPr>
              <w:rPr>
                <w:rFonts w:asciiTheme="majorHAnsi" w:hAnsiTheme="majorHAnsi" w:cstheme="majorHAnsi"/>
              </w:rPr>
            </w:pPr>
            <w:r w:rsidRPr="00705263">
              <w:rPr>
                <w:rFonts w:asciiTheme="majorHAnsi" w:hAnsiTheme="majorHAnsi" w:cstheme="majorHAnsi"/>
              </w:rPr>
              <w:t>Poisoned</w:t>
            </w:r>
          </w:p>
        </w:tc>
        <w:tc>
          <w:tcPr>
            <w:tcW w:w="4320" w:type="dxa"/>
          </w:tcPr>
          <w:p w14:paraId="6B8DE49B" w14:textId="77777777" w:rsidR="00AB4C58" w:rsidRPr="00705263" w:rsidRDefault="00000000">
            <w:pPr>
              <w:rPr>
                <w:rFonts w:asciiTheme="majorHAnsi" w:hAnsiTheme="majorHAnsi" w:cstheme="majorHAnsi"/>
              </w:rPr>
            </w:pPr>
            <w:proofErr w:type="gramStart"/>
            <w:r w:rsidRPr="00705263">
              <w:rPr>
                <w:rFonts w:asciiTheme="majorHAnsi" w:hAnsiTheme="majorHAnsi" w:cstheme="majorHAnsi"/>
              </w:rPr>
              <w:t>Disadvantage</w:t>
            </w:r>
            <w:proofErr w:type="gramEnd"/>
            <w:r w:rsidRPr="00705263">
              <w:rPr>
                <w:rFonts w:asciiTheme="majorHAnsi" w:hAnsiTheme="majorHAnsi" w:cstheme="majorHAnsi"/>
              </w:rPr>
              <w:t xml:space="preserve"> on attacks and checks; some poisons have extra effects.</w:t>
            </w:r>
          </w:p>
        </w:tc>
      </w:tr>
      <w:tr w:rsidR="00DC6839" w:rsidRPr="00705263" w14:paraId="4DBD9054" w14:textId="77777777" w:rsidTr="00705263">
        <w:tc>
          <w:tcPr>
            <w:tcW w:w="4320" w:type="dxa"/>
          </w:tcPr>
          <w:p w14:paraId="26C4335F" w14:textId="77777777" w:rsidR="00AB4C58" w:rsidRPr="00705263" w:rsidRDefault="00000000">
            <w:pPr>
              <w:rPr>
                <w:rFonts w:asciiTheme="majorHAnsi" w:hAnsiTheme="majorHAnsi" w:cstheme="majorHAnsi"/>
              </w:rPr>
            </w:pPr>
            <w:r w:rsidRPr="00705263">
              <w:rPr>
                <w:rFonts w:asciiTheme="majorHAnsi" w:hAnsiTheme="majorHAnsi" w:cstheme="majorHAnsi"/>
              </w:rPr>
              <w:t>Burning</w:t>
            </w:r>
          </w:p>
        </w:tc>
        <w:tc>
          <w:tcPr>
            <w:tcW w:w="4320" w:type="dxa"/>
          </w:tcPr>
          <w:p w14:paraId="4FF38EE4" w14:textId="77777777" w:rsidR="00AB4C58" w:rsidRPr="00705263" w:rsidRDefault="00000000">
            <w:pPr>
              <w:rPr>
                <w:rFonts w:asciiTheme="majorHAnsi" w:hAnsiTheme="majorHAnsi" w:cstheme="majorHAnsi"/>
              </w:rPr>
            </w:pPr>
            <w:r w:rsidRPr="00705263">
              <w:rPr>
                <w:rFonts w:asciiTheme="majorHAnsi" w:hAnsiTheme="majorHAnsi" w:cstheme="majorHAnsi"/>
              </w:rPr>
              <w:t>Take 1d4 fire at end of turn until extinguished (1 AP) or doused.</w:t>
            </w:r>
          </w:p>
        </w:tc>
      </w:tr>
      <w:tr w:rsidR="00DC6839" w:rsidRPr="00705263" w14:paraId="33849D09" w14:textId="77777777" w:rsidTr="00705263">
        <w:tc>
          <w:tcPr>
            <w:tcW w:w="4320" w:type="dxa"/>
          </w:tcPr>
          <w:p w14:paraId="7C56B5A3" w14:textId="77777777" w:rsidR="00AB4C58" w:rsidRPr="00705263" w:rsidRDefault="00000000">
            <w:pPr>
              <w:rPr>
                <w:rFonts w:asciiTheme="majorHAnsi" w:hAnsiTheme="majorHAnsi" w:cstheme="majorHAnsi"/>
              </w:rPr>
            </w:pPr>
            <w:r w:rsidRPr="00705263">
              <w:rPr>
                <w:rFonts w:asciiTheme="majorHAnsi" w:hAnsiTheme="majorHAnsi" w:cstheme="majorHAnsi"/>
              </w:rPr>
              <w:t>Bleeding</w:t>
            </w:r>
          </w:p>
        </w:tc>
        <w:tc>
          <w:tcPr>
            <w:tcW w:w="4320" w:type="dxa"/>
          </w:tcPr>
          <w:p w14:paraId="2583273A" w14:textId="77777777" w:rsidR="00AB4C58" w:rsidRPr="00705263" w:rsidRDefault="00000000">
            <w:pPr>
              <w:rPr>
                <w:rFonts w:asciiTheme="majorHAnsi" w:hAnsiTheme="majorHAnsi" w:cstheme="majorHAnsi"/>
              </w:rPr>
            </w:pPr>
            <w:r w:rsidRPr="00705263">
              <w:rPr>
                <w:rFonts w:asciiTheme="majorHAnsi" w:hAnsiTheme="majorHAnsi" w:cstheme="majorHAnsi"/>
              </w:rPr>
              <w:t>Take 1d4 damage at start of turn until treated (Stabilize 1 AP, DC 10).</w:t>
            </w:r>
          </w:p>
        </w:tc>
      </w:tr>
      <w:tr w:rsidR="00DC6839" w:rsidRPr="00705263" w14:paraId="19F5CDD6" w14:textId="77777777" w:rsidTr="00705263">
        <w:tc>
          <w:tcPr>
            <w:tcW w:w="4320" w:type="dxa"/>
          </w:tcPr>
          <w:p w14:paraId="01892842" w14:textId="77777777" w:rsidR="00AB4C58" w:rsidRPr="00705263" w:rsidRDefault="00000000">
            <w:pPr>
              <w:rPr>
                <w:rFonts w:asciiTheme="majorHAnsi" w:hAnsiTheme="majorHAnsi" w:cstheme="majorHAnsi"/>
              </w:rPr>
            </w:pPr>
            <w:r w:rsidRPr="00705263">
              <w:rPr>
                <w:rFonts w:asciiTheme="majorHAnsi" w:hAnsiTheme="majorHAnsi" w:cstheme="majorHAnsi"/>
              </w:rPr>
              <w:t>Stunned</w:t>
            </w:r>
          </w:p>
        </w:tc>
        <w:tc>
          <w:tcPr>
            <w:tcW w:w="4320" w:type="dxa"/>
          </w:tcPr>
          <w:p w14:paraId="05DA121E" w14:textId="77777777" w:rsidR="00AB4C58" w:rsidRPr="00705263" w:rsidRDefault="00000000">
            <w:pPr>
              <w:rPr>
                <w:rFonts w:asciiTheme="majorHAnsi" w:hAnsiTheme="majorHAnsi" w:cstheme="majorHAnsi"/>
              </w:rPr>
            </w:pPr>
            <w:r w:rsidRPr="00705263">
              <w:rPr>
                <w:rFonts w:asciiTheme="majorHAnsi" w:hAnsiTheme="majorHAnsi" w:cstheme="majorHAnsi"/>
              </w:rPr>
              <w:t>Cannot move, act, or speak; attacks against you have advantage.</w:t>
            </w:r>
          </w:p>
        </w:tc>
      </w:tr>
      <w:tr w:rsidR="00DC6839" w:rsidRPr="00705263" w14:paraId="2F0E2E50" w14:textId="77777777" w:rsidTr="00705263">
        <w:tc>
          <w:tcPr>
            <w:tcW w:w="4320" w:type="dxa"/>
          </w:tcPr>
          <w:p w14:paraId="05E64DEA" w14:textId="77777777" w:rsidR="00AB4C58" w:rsidRPr="00705263" w:rsidRDefault="00000000">
            <w:pPr>
              <w:rPr>
                <w:rFonts w:asciiTheme="majorHAnsi" w:hAnsiTheme="majorHAnsi" w:cstheme="majorHAnsi"/>
              </w:rPr>
            </w:pPr>
            <w:r w:rsidRPr="00705263">
              <w:rPr>
                <w:rFonts w:asciiTheme="majorHAnsi" w:hAnsiTheme="majorHAnsi" w:cstheme="majorHAnsi"/>
              </w:rPr>
              <w:t>Incapacitated</w:t>
            </w:r>
          </w:p>
        </w:tc>
        <w:tc>
          <w:tcPr>
            <w:tcW w:w="4320" w:type="dxa"/>
          </w:tcPr>
          <w:p w14:paraId="6F47C2EF" w14:textId="77777777" w:rsidR="00AB4C58" w:rsidRPr="00705263" w:rsidRDefault="00000000">
            <w:pPr>
              <w:rPr>
                <w:rFonts w:asciiTheme="majorHAnsi" w:hAnsiTheme="majorHAnsi" w:cstheme="majorHAnsi"/>
              </w:rPr>
            </w:pPr>
            <w:r w:rsidRPr="00705263">
              <w:rPr>
                <w:rFonts w:asciiTheme="majorHAnsi" w:hAnsiTheme="majorHAnsi" w:cstheme="majorHAnsi"/>
              </w:rPr>
              <w:t>Cannot take actions.</w:t>
            </w:r>
          </w:p>
        </w:tc>
      </w:tr>
      <w:tr w:rsidR="00DC6839" w:rsidRPr="00705263" w14:paraId="10B01D65" w14:textId="77777777" w:rsidTr="00705263">
        <w:tc>
          <w:tcPr>
            <w:tcW w:w="4320" w:type="dxa"/>
          </w:tcPr>
          <w:p w14:paraId="4E1376DF" w14:textId="77777777" w:rsidR="00AB4C58" w:rsidRPr="00705263" w:rsidRDefault="00000000">
            <w:pPr>
              <w:rPr>
                <w:rFonts w:asciiTheme="majorHAnsi" w:hAnsiTheme="majorHAnsi" w:cstheme="majorHAnsi"/>
              </w:rPr>
            </w:pPr>
            <w:r w:rsidRPr="00705263">
              <w:rPr>
                <w:rFonts w:asciiTheme="majorHAnsi" w:hAnsiTheme="majorHAnsi" w:cstheme="majorHAnsi"/>
              </w:rPr>
              <w:t>Invisible</w:t>
            </w:r>
          </w:p>
        </w:tc>
        <w:tc>
          <w:tcPr>
            <w:tcW w:w="4320" w:type="dxa"/>
          </w:tcPr>
          <w:p w14:paraId="5BC4319C" w14:textId="77777777" w:rsidR="00AB4C58" w:rsidRPr="00705263" w:rsidRDefault="00000000">
            <w:pPr>
              <w:rPr>
                <w:rFonts w:asciiTheme="majorHAnsi" w:hAnsiTheme="majorHAnsi" w:cstheme="majorHAnsi"/>
              </w:rPr>
            </w:pPr>
            <w:proofErr w:type="gramStart"/>
            <w:r w:rsidRPr="00705263">
              <w:rPr>
                <w:rFonts w:asciiTheme="majorHAnsi" w:hAnsiTheme="majorHAnsi" w:cstheme="majorHAnsi"/>
              </w:rPr>
              <w:t>Unseen;</w:t>
            </w:r>
            <w:proofErr w:type="gramEnd"/>
            <w:r w:rsidRPr="00705263">
              <w:rPr>
                <w:rFonts w:asciiTheme="majorHAnsi" w:hAnsiTheme="majorHAnsi" w:cstheme="majorHAnsi"/>
              </w:rPr>
              <w:t xml:space="preserve"> attacks against you have disadvantage; your attacks have </w:t>
            </w:r>
            <w:proofErr w:type="gramStart"/>
            <w:r w:rsidRPr="00705263">
              <w:rPr>
                <w:rFonts w:asciiTheme="majorHAnsi" w:hAnsiTheme="majorHAnsi" w:cstheme="majorHAnsi"/>
              </w:rPr>
              <w:t>advantage</w:t>
            </w:r>
            <w:proofErr w:type="gramEnd"/>
            <w:r w:rsidRPr="00705263">
              <w:rPr>
                <w:rFonts w:asciiTheme="majorHAnsi" w:hAnsiTheme="majorHAnsi" w:cstheme="majorHAnsi"/>
              </w:rPr>
              <w:t xml:space="preserve"> if unseen.</w:t>
            </w:r>
          </w:p>
        </w:tc>
      </w:tr>
      <w:tr w:rsidR="00DC6839" w:rsidRPr="00705263" w14:paraId="4780345E" w14:textId="77777777" w:rsidTr="00705263">
        <w:tc>
          <w:tcPr>
            <w:tcW w:w="4320" w:type="dxa"/>
          </w:tcPr>
          <w:p w14:paraId="4F64587F" w14:textId="77777777" w:rsidR="00AB4C58" w:rsidRPr="00705263" w:rsidRDefault="00000000">
            <w:pPr>
              <w:rPr>
                <w:rFonts w:asciiTheme="majorHAnsi" w:hAnsiTheme="majorHAnsi" w:cstheme="majorHAnsi"/>
              </w:rPr>
            </w:pPr>
            <w:r w:rsidRPr="00705263">
              <w:rPr>
                <w:rFonts w:asciiTheme="majorHAnsi" w:hAnsiTheme="majorHAnsi" w:cstheme="majorHAnsi"/>
              </w:rPr>
              <w:t>Paralyzed</w:t>
            </w:r>
          </w:p>
        </w:tc>
        <w:tc>
          <w:tcPr>
            <w:tcW w:w="4320" w:type="dxa"/>
          </w:tcPr>
          <w:p w14:paraId="57A3F1CD" w14:textId="77777777" w:rsidR="00AB4C58" w:rsidRPr="00705263" w:rsidRDefault="00000000">
            <w:pPr>
              <w:rPr>
                <w:rFonts w:asciiTheme="majorHAnsi" w:hAnsiTheme="majorHAnsi" w:cstheme="majorHAnsi"/>
              </w:rPr>
            </w:pPr>
            <w:r w:rsidRPr="00705263">
              <w:rPr>
                <w:rFonts w:asciiTheme="majorHAnsi" w:hAnsiTheme="majorHAnsi" w:cstheme="majorHAnsi"/>
              </w:rPr>
              <w:t>You cannot move or act. Melee attacks against you are critical hits.</w:t>
            </w:r>
          </w:p>
        </w:tc>
      </w:tr>
      <w:tr w:rsidR="00DC6839" w:rsidRPr="00705263" w14:paraId="01D86125" w14:textId="77777777" w:rsidTr="00705263">
        <w:tc>
          <w:tcPr>
            <w:tcW w:w="4320" w:type="dxa"/>
          </w:tcPr>
          <w:p w14:paraId="1C65CD65" w14:textId="77777777" w:rsidR="00AB4C58" w:rsidRPr="00705263" w:rsidRDefault="00000000">
            <w:pPr>
              <w:rPr>
                <w:rFonts w:asciiTheme="majorHAnsi" w:hAnsiTheme="majorHAnsi" w:cstheme="majorHAnsi"/>
              </w:rPr>
            </w:pPr>
            <w:r w:rsidRPr="00705263">
              <w:rPr>
                <w:rFonts w:asciiTheme="majorHAnsi" w:hAnsiTheme="majorHAnsi" w:cstheme="majorHAnsi"/>
              </w:rPr>
              <w:t>Unconscious</w:t>
            </w:r>
          </w:p>
        </w:tc>
        <w:tc>
          <w:tcPr>
            <w:tcW w:w="4320" w:type="dxa"/>
          </w:tcPr>
          <w:p w14:paraId="08856DF7" w14:textId="77777777" w:rsidR="00AB4C58" w:rsidRPr="00705263" w:rsidRDefault="00000000">
            <w:pPr>
              <w:rPr>
                <w:rFonts w:asciiTheme="majorHAnsi" w:hAnsiTheme="majorHAnsi" w:cstheme="majorHAnsi"/>
              </w:rPr>
            </w:pPr>
            <w:r w:rsidRPr="00705263">
              <w:rPr>
                <w:rFonts w:asciiTheme="majorHAnsi" w:hAnsiTheme="majorHAnsi" w:cstheme="majorHAnsi"/>
              </w:rPr>
              <w:t xml:space="preserve">Fall prone, drop items, auto-fail saves, and cannot </w:t>
            </w:r>
            <w:r>
              <w:rPr>
                <w:rFonts w:asciiTheme="majorHAnsi" w:hAnsiTheme="majorHAnsi" w:cstheme="majorHAnsi"/>
              </w:rPr>
              <w:t>ac</w:t>
            </w:r>
            <w:r w:rsidRPr="00705263">
              <w:rPr>
                <w:rFonts w:asciiTheme="majorHAnsi" w:hAnsiTheme="majorHAnsi" w:cstheme="majorHAnsi"/>
              </w:rPr>
              <w:t>t.</w:t>
            </w:r>
          </w:p>
        </w:tc>
      </w:tr>
    </w:tbl>
    <w:p w14:paraId="651375B2" w14:textId="77777777" w:rsidR="00AB4C58" w:rsidRPr="00705263" w:rsidRDefault="00000000">
      <w:pPr>
        <w:pStyle w:val="Heading2"/>
        <w:rPr>
          <w:rFonts w:cstheme="majorHAnsi"/>
        </w:rPr>
      </w:pPr>
      <w:r w:rsidRPr="00705263">
        <w:rPr>
          <w:rFonts w:cstheme="majorHAnsi"/>
        </w:rPr>
        <w:lastRenderedPageBreak/>
        <w:t>10.3 Damage &amp; Wound States</w:t>
      </w:r>
    </w:p>
    <w:p w14:paraId="369722C8" w14:textId="77777777" w:rsidR="00AB4C58" w:rsidRPr="00705263" w:rsidRDefault="00000000">
      <w:pPr>
        <w:rPr>
          <w:rFonts w:asciiTheme="majorHAnsi" w:hAnsiTheme="majorHAnsi" w:cstheme="majorHAnsi"/>
        </w:rPr>
      </w:pPr>
      <w:r w:rsidRPr="00705263">
        <w:rPr>
          <w:rFonts w:asciiTheme="majorHAnsi" w:hAnsiTheme="majorHAnsi" w:cstheme="majorHAnsi"/>
        </w:rPr>
        <w:t>Heroes of Dusk endure not only wounds of the flesh, but the steady march toward death. The Death Spiral, Lingering Injuries, and Brain Damage systems ensure that severe harm leaves lasting marks.</w:t>
      </w:r>
    </w:p>
    <w:p w14:paraId="5F1E1976" w14:textId="77777777" w:rsidR="00AB4C58" w:rsidRPr="00705263" w:rsidRDefault="00000000">
      <w:pPr>
        <w:pStyle w:val="Heading3"/>
        <w:rPr>
          <w:rFonts w:cstheme="majorHAnsi"/>
        </w:rPr>
      </w:pPr>
      <w:r w:rsidRPr="00705263">
        <w:rPr>
          <w:rFonts w:cstheme="majorHAnsi"/>
        </w:rPr>
        <w:t>Death Spiral (Death Points)</w:t>
      </w:r>
    </w:p>
    <w:p w14:paraId="20C3B6A9" w14:textId="77777777" w:rsidR="00AB4C58" w:rsidRPr="00705263" w:rsidRDefault="00000000">
      <w:pPr>
        <w:rPr>
          <w:rFonts w:asciiTheme="majorHAnsi" w:hAnsiTheme="majorHAnsi" w:cstheme="majorHAnsi"/>
        </w:rPr>
      </w:pPr>
      <w:r w:rsidRPr="00705263">
        <w:rPr>
          <w:rFonts w:asciiTheme="majorHAnsi" w:hAnsiTheme="majorHAnsi" w:cstheme="majorHAnsi"/>
        </w:rPr>
        <w:t>At 0 HP, you fall unconscious and begin accruing Death Points (DP). At the start of each turn, roll 1d4 and add the result to your DP total. At 10 DP, you die. Healing or stabilization halts the spiral.</w:t>
      </w:r>
    </w:p>
    <w:p w14:paraId="0F432F5D" w14:textId="77777777" w:rsidR="00AB4C58" w:rsidRPr="00705263" w:rsidRDefault="00000000">
      <w:pPr>
        <w:pStyle w:val="Heading3"/>
        <w:rPr>
          <w:rFonts w:cstheme="majorHAnsi"/>
        </w:rPr>
      </w:pPr>
      <w:r w:rsidRPr="00705263">
        <w:rPr>
          <w:rFonts w:cstheme="majorHAnsi"/>
        </w:rPr>
        <w:t>Lingering Injuries</w:t>
      </w:r>
    </w:p>
    <w:p w14:paraId="1F7CBE95" w14:textId="77777777" w:rsidR="00AB4C58" w:rsidRPr="00705263" w:rsidRDefault="00000000">
      <w:pPr>
        <w:rPr>
          <w:rFonts w:asciiTheme="majorHAnsi" w:hAnsiTheme="majorHAnsi" w:cstheme="majorHAnsi"/>
        </w:rPr>
      </w:pPr>
      <w:r w:rsidRPr="00705263">
        <w:rPr>
          <w:rFonts w:asciiTheme="majorHAnsi" w:hAnsiTheme="majorHAnsi" w:cstheme="majorHAnsi"/>
        </w:rPr>
        <w:t>When reduced to 0 HP by a crit, massive damage, or failed stabilization, roll d20 on the Lingering Injuries Table.</w:t>
      </w:r>
    </w:p>
    <w:p w14:paraId="0FA80BA9"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 xml:space="preserve">Cracked Ribs – −10% Physical; </w:t>
      </w:r>
      <w:proofErr w:type="spellStart"/>
      <w:r w:rsidRPr="00705263">
        <w:rPr>
          <w:rFonts w:asciiTheme="majorHAnsi" w:hAnsiTheme="majorHAnsi" w:cstheme="majorHAnsi"/>
        </w:rPr>
        <w:t>Disadv</w:t>
      </w:r>
      <w:proofErr w:type="spellEnd"/>
      <w:r w:rsidRPr="00705263">
        <w:rPr>
          <w:rFonts w:asciiTheme="majorHAnsi" w:hAnsiTheme="majorHAnsi" w:cstheme="majorHAnsi"/>
        </w:rPr>
        <w:t>. CON saves vs fatigue.</w:t>
      </w:r>
    </w:p>
    <w:p w14:paraId="3CD40858"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Sprained Knee – Speed −5 ft; −10% Acrobatics.</w:t>
      </w:r>
    </w:p>
    <w:p w14:paraId="2D50E96B"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 xml:space="preserve">Concussion – </w:t>
      </w:r>
      <w:proofErr w:type="spellStart"/>
      <w:r w:rsidRPr="00705263">
        <w:rPr>
          <w:rFonts w:asciiTheme="majorHAnsi" w:hAnsiTheme="majorHAnsi" w:cstheme="majorHAnsi"/>
        </w:rPr>
        <w:t>Disadv</w:t>
      </w:r>
      <w:proofErr w:type="spellEnd"/>
      <w:r w:rsidRPr="00705263">
        <w:rPr>
          <w:rFonts w:asciiTheme="majorHAnsi" w:hAnsiTheme="majorHAnsi" w:cstheme="majorHAnsi"/>
        </w:rPr>
        <w:t>. on concentration; −10% Knowledge/Social 24h.</w:t>
      </w:r>
    </w:p>
    <w:p w14:paraId="1417725C"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 xml:space="preserve">Deep Laceration – Bleeding until </w:t>
      </w:r>
      <w:proofErr w:type="gramStart"/>
      <w:r w:rsidRPr="00705263">
        <w:rPr>
          <w:rFonts w:asciiTheme="majorHAnsi" w:hAnsiTheme="majorHAnsi" w:cstheme="majorHAnsi"/>
        </w:rPr>
        <w:t>treated;</w:t>
      </w:r>
      <w:proofErr w:type="gramEnd"/>
      <w:r w:rsidRPr="00705263">
        <w:rPr>
          <w:rFonts w:asciiTheme="majorHAnsi" w:hAnsiTheme="majorHAnsi" w:cstheme="majorHAnsi"/>
        </w:rPr>
        <w:t xml:space="preserve"> scar.</w:t>
      </w:r>
    </w:p>
    <w:p w14:paraId="628AE7A5"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Burn Scars – −10% Performance (face/hands), Sleight until healed.</w:t>
      </w:r>
    </w:p>
    <w:p w14:paraId="05E595F0"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Dislocated Shoulder – −10% Athletics/Attacks with that arm.</w:t>
      </w:r>
    </w:p>
    <w:p w14:paraId="53B5C85E"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Broken Arm – Cannot use 2-handed weapons; −10% Athletics.</w:t>
      </w:r>
    </w:p>
    <w:p w14:paraId="7FD4901E"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 xml:space="preserve">Broken Leg – Speed halved; </w:t>
      </w:r>
      <w:proofErr w:type="spellStart"/>
      <w:r w:rsidRPr="00705263">
        <w:rPr>
          <w:rFonts w:asciiTheme="majorHAnsi" w:hAnsiTheme="majorHAnsi" w:cstheme="majorHAnsi"/>
        </w:rPr>
        <w:t>Disadv</w:t>
      </w:r>
      <w:proofErr w:type="spellEnd"/>
      <w:r w:rsidRPr="00705263">
        <w:rPr>
          <w:rFonts w:asciiTheme="majorHAnsi" w:hAnsiTheme="majorHAnsi" w:cstheme="majorHAnsi"/>
        </w:rPr>
        <w:t>. Stealth.</w:t>
      </w:r>
    </w:p>
    <w:p w14:paraId="18A9C42A"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Punctured Lung – −10% Physical &amp; Awareness; cannot Sprint.</w:t>
      </w:r>
    </w:p>
    <w:p w14:paraId="43D73D13"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Nerve Damage – −10% Sleight/Thievery.</w:t>
      </w:r>
    </w:p>
    <w:p w14:paraId="334ED61F"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Eye Injury – Ranged attacks −1; −10% Perception.</w:t>
      </w:r>
    </w:p>
    <w:p w14:paraId="72794364"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Ear Injury – −10% Perception (hearing).</w:t>
      </w:r>
    </w:p>
    <w:p w14:paraId="311B5541"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Fractured Skull – Roll Brain Damage; +10% risk future injury.</w:t>
      </w:r>
    </w:p>
    <w:p w14:paraId="00A27742"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Torn Ligament – −10% Athletics &amp; Acrobatics.</w:t>
      </w:r>
    </w:p>
    <w:p w14:paraId="73C5CDE1"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 xml:space="preserve">Infection – CON save DC 12 or </w:t>
      </w:r>
      <w:proofErr w:type="gramStart"/>
      <w:r w:rsidRPr="00705263">
        <w:rPr>
          <w:rFonts w:asciiTheme="majorHAnsi" w:hAnsiTheme="majorHAnsi" w:cstheme="majorHAnsi"/>
        </w:rPr>
        <w:t>Poisoned</w:t>
      </w:r>
      <w:proofErr w:type="gramEnd"/>
      <w:r w:rsidRPr="00705263">
        <w:rPr>
          <w:rFonts w:asciiTheme="majorHAnsi" w:hAnsiTheme="majorHAnsi" w:cstheme="majorHAnsi"/>
        </w:rPr>
        <w:t xml:space="preserve"> until treated.</w:t>
      </w:r>
    </w:p>
    <w:p w14:paraId="067825B5"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 xml:space="preserve">Scars of the Veil – </w:t>
      </w:r>
      <w:r>
        <w:rPr>
          <w:rFonts w:asciiTheme="majorHAnsi" w:hAnsiTheme="majorHAnsi" w:cstheme="majorHAnsi"/>
        </w:rPr>
        <w:t>Veil</w:t>
      </w:r>
      <w:r w:rsidRPr="00705263">
        <w:rPr>
          <w:rFonts w:asciiTheme="majorHAnsi" w:hAnsiTheme="majorHAnsi" w:cstheme="majorHAnsi"/>
        </w:rPr>
        <w:t xml:space="preserve"> mark: −10% Social; +10% Arcana</w:t>
      </w:r>
      <w:r>
        <w:rPr>
          <w:rFonts w:asciiTheme="majorHAnsi" w:hAnsiTheme="majorHAnsi" w:cstheme="majorHAnsi"/>
        </w:rPr>
        <w:t>.</w:t>
      </w:r>
    </w:p>
    <w:p w14:paraId="4A4B3E3C"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Lost Finger – −10% Sleight/Thievery.</w:t>
      </w:r>
    </w:p>
    <w:p w14:paraId="439F6774"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Lost Tooth – −10% Performance (speech).</w:t>
      </w:r>
    </w:p>
    <w:p w14:paraId="555096F2" w14:textId="77777777" w:rsidR="00AB4C58" w:rsidRPr="00705263" w:rsidRDefault="00000000">
      <w:pPr>
        <w:pStyle w:val="ListBullet"/>
        <w:numPr>
          <w:ilvl w:val="0"/>
          <w:numId w:val="11"/>
        </w:numPr>
        <w:rPr>
          <w:rFonts w:asciiTheme="majorHAnsi" w:hAnsiTheme="majorHAnsi" w:cstheme="majorHAnsi"/>
        </w:rPr>
      </w:pPr>
      <w:r w:rsidRPr="00705263">
        <w:rPr>
          <w:rFonts w:asciiTheme="majorHAnsi" w:hAnsiTheme="majorHAnsi" w:cstheme="majorHAnsi"/>
        </w:rPr>
        <w:t xml:space="preserve">Psychic Echo – </w:t>
      </w:r>
      <w:proofErr w:type="spellStart"/>
      <w:r w:rsidRPr="00705263">
        <w:rPr>
          <w:rFonts w:asciiTheme="majorHAnsi" w:hAnsiTheme="majorHAnsi" w:cstheme="majorHAnsi"/>
        </w:rPr>
        <w:t>Disadv</w:t>
      </w:r>
      <w:proofErr w:type="spellEnd"/>
      <w:r w:rsidRPr="00705263">
        <w:rPr>
          <w:rFonts w:asciiTheme="majorHAnsi" w:hAnsiTheme="majorHAnsi" w:cstheme="majorHAnsi"/>
        </w:rPr>
        <w:t>. vs fear; may cause brain trauma.</w:t>
      </w:r>
    </w:p>
    <w:p w14:paraId="0FBB9889" w14:textId="77777777" w:rsidR="00AB4C58" w:rsidRPr="00705263" w:rsidRDefault="00000000">
      <w:pPr>
        <w:pStyle w:val="ListBullet"/>
        <w:numPr>
          <w:ilvl w:val="0"/>
          <w:numId w:val="11"/>
        </w:numPr>
        <w:rPr>
          <w:rFonts w:asciiTheme="majorHAnsi" w:hAnsiTheme="majorHAnsi" w:cstheme="majorHAnsi"/>
        </w:rPr>
      </w:pPr>
      <w:proofErr w:type="spellStart"/>
      <w:r w:rsidRPr="00705263">
        <w:rPr>
          <w:rFonts w:asciiTheme="majorHAnsi" w:hAnsiTheme="majorHAnsi" w:cstheme="majorHAnsi"/>
        </w:rPr>
        <w:t>Ghoulmark</w:t>
      </w:r>
      <w:proofErr w:type="spellEnd"/>
      <w:r w:rsidRPr="00705263">
        <w:rPr>
          <w:rFonts w:asciiTheme="majorHAnsi" w:hAnsiTheme="majorHAnsi" w:cstheme="majorHAnsi"/>
        </w:rPr>
        <w:t xml:space="preserve"> – Animals fear you; −10% Persuasion; +10% vs undead.</w:t>
      </w:r>
    </w:p>
    <w:p w14:paraId="2AD77259" w14:textId="77777777" w:rsidR="00AB4C58" w:rsidRPr="00705263" w:rsidRDefault="00000000">
      <w:pPr>
        <w:pStyle w:val="Heading3"/>
        <w:rPr>
          <w:rFonts w:cstheme="majorHAnsi"/>
        </w:rPr>
      </w:pPr>
      <w:r w:rsidRPr="00705263">
        <w:rPr>
          <w:rFonts w:cstheme="majorHAnsi"/>
        </w:rPr>
        <w:t>Brain Damage System</w:t>
      </w:r>
    </w:p>
    <w:p w14:paraId="264A8B1D" w14:textId="77777777" w:rsidR="00AB4C58" w:rsidRPr="00705263" w:rsidRDefault="00000000">
      <w:pPr>
        <w:rPr>
          <w:rFonts w:asciiTheme="majorHAnsi" w:hAnsiTheme="majorHAnsi" w:cstheme="majorHAnsi"/>
        </w:rPr>
      </w:pPr>
      <w:r w:rsidRPr="00705263">
        <w:rPr>
          <w:rFonts w:asciiTheme="majorHAnsi" w:hAnsiTheme="majorHAnsi" w:cstheme="majorHAnsi"/>
        </w:rPr>
        <w:t xml:space="preserve">Head trauma, psychic assault, or </w:t>
      </w:r>
      <w:proofErr w:type="spellStart"/>
      <w:r w:rsidRPr="00705263">
        <w:rPr>
          <w:rFonts w:asciiTheme="majorHAnsi" w:hAnsiTheme="majorHAnsi" w:cstheme="majorHAnsi"/>
        </w:rPr>
        <w:t>Deathlight</w:t>
      </w:r>
      <w:proofErr w:type="spellEnd"/>
      <w:r w:rsidRPr="00705263">
        <w:rPr>
          <w:rFonts w:asciiTheme="majorHAnsi" w:hAnsiTheme="majorHAnsi" w:cstheme="majorHAnsi"/>
        </w:rPr>
        <w:t xml:space="preserve"> exposure accrues Mind Strain (MS). At thresholds, apply cumulative penalties. Severe trauma triggers a roll on the Brain Damage Table.</w:t>
      </w:r>
    </w:p>
    <w:p w14:paraId="14C795A7"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t>Aphasia – Word loss; −10% Persuasion/Performance; casting impaired.</w:t>
      </w:r>
    </w:p>
    <w:p w14:paraId="47C4F166"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t>Short-Term Memory Gaps – −10% Investigation; forget clues.</w:t>
      </w:r>
    </w:p>
    <w:p w14:paraId="696DA5B4"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t>Migraine Aura – At combat start, WIS save DC 12 or −1 AP 1 round.</w:t>
      </w:r>
    </w:p>
    <w:p w14:paraId="2E7AC774"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lastRenderedPageBreak/>
        <w:t xml:space="preserve">Hallucinations – </w:t>
      </w:r>
      <w:proofErr w:type="spellStart"/>
      <w:r w:rsidRPr="00705263">
        <w:rPr>
          <w:rFonts w:asciiTheme="majorHAnsi" w:hAnsiTheme="majorHAnsi" w:cstheme="majorHAnsi"/>
        </w:rPr>
        <w:t>Disadv</w:t>
      </w:r>
      <w:proofErr w:type="spellEnd"/>
      <w:r w:rsidRPr="00705263">
        <w:rPr>
          <w:rFonts w:asciiTheme="majorHAnsi" w:hAnsiTheme="majorHAnsi" w:cstheme="majorHAnsi"/>
        </w:rPr>
        <w:t xml:space="preserve">. </w:t>
      </w:r>
      <w:proofErr w:type="gramStart"/>
      <w:r w:rsidRPr="00705263">
        <w:rPr>
          <w:rFonts w:asciiTheme="majorHAnsi" w:hAnsiTheme="majorHAnsi" w:cstheme="majorHAnsi"/>
        </w:rPr>
        <w:t>Perception;</w:t>
      </w:r>
      <w:proofErr w:type="gramEnd"/>
      <w:r w:rsidRPr="00705263">
        <w:rPr>
          <w:rFonts w:asciiTheme="majorHAnsi" w:hAnsiTheme="majorHAnsi" w:cstheme="majorHAnsi"/>
        </w:rPr>
        <w:t xml:space="preserve"> GM may insert false details.</w:t>
      </w:r>
    </w:p>
    <w:p w14:paraId="3742778C"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t xml:space="preserve">Paranoia – </w:t>
      </w:r>
      <w:proofErr w:type="spellStart"/>
      <w:r w:rsidRPr="00705263">
        <w:rPr>
          <w:rFonts w:asciiTheme="majorHAnsi" w:hAnsiTheme="majorHAnsi" w:cstheme="majorHAnsi"/>
        </w:rPr>
        <w:t>Disadv</w:t>
      </w:r>
      <w:proofErr w:type="spellEnd"/>
      <w:r w:rsidRPr="00705263">
        <w:rPr>
          <w:rFonts w:asciiTheme="majorHAnsi" w:hAnsiTheme="majorHAnsi" w:cstheme="majorHAnsi"/>
        </w:rPr>
        <w:t xml:space="preserve">. </w:t>
      </w:r>
      <w:proofErr w:type="gramStart"/>
      <w:r w:rsidRPr="00705263">
        <w:rPr>
          <w:rFonts w:asciiTheme="majorHAnsi" w:hAnsiTheme="majorHAnsi" w:cstheme="majorHAnsi"/>
        </w:rPr>
        <w:t>Insight;</w:t>
      </w:r>
      <w:proofErr w:type="gramEnd"/>
      <w:r w:rsidRPr="00705263">
        <w:rPr>
          <w:rFonts w:asciiTheme="majorHAnsi" w:hAnsiTheme="majorHAnsi" w:cstheme="majorHAnsi"/>
        </w:rPr>
        <w:t xml:space="preserve"> may mistrust allies.</w:t>
      </w:r>
    </w:p>
    <w:p w14:paraId="0BF0F780"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t>Night Terrors – Long Rests risk Fatigue; recurring nightmares.</w:t>
      </w:r>
    </w:p>
    <w:p w14:paraId="3653A179"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t>Blackouts – DC 12 CON save under stress or lose 1 AP.</w:t>
      </w:r>
    </w:p>
    <w:p w14:paraId="41666CBC"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t>Tremors – −10% Sleight; ranged attacks −1.</w:t>
      </w:r>
    </w:p>
    <w:p w14:paraId="1166309B"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t>Phobia Trigger – GM sets fear condition trigger.</w:t>
      </w:r>
    </w:p>
    <w:p w14:paraId="186368A7"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t>Slurred Speech – −10% Social; spells with verbal harder.</w:t>
      </w:r>
    </w:p>
    <w:p w14:paraId="38B286F1"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t>Dissociation – Random 1 AP lost each round.</w:t>
      </w:r>
    </w:p>
    <w:p w14:paraId="33EF8ED6" w14:textId="77777777" w:rsidR="00AB4C58" w:rsidRPr="00705263" w:rsidRDefault="00000000">
      <w:pPr>
        <w:pStyle w:val="ListBullet"/>
        <w:numPr>
          <w:ilvl w:val="0"/>
          <w:numId w:val="12"/>
        </w:numPr>
        <w:rPr>
          <w:rFonts w:asciiTheme="majorHAnsi" w:hAnsiTheme="majorHAnsi" w:cstheme="majorHAnsi"/>
        </w:rPr>
      </w:pPr>
      <w:r w:rsidRPr="00705263">
        <w:rPr>
          <w:rFonts w:asciiTheme="majorHAnsi" w:hAnsiTheme="majorHAnsi" w:cstheme="majorHAnsi"/>
        </w:rPr>
        <w:t>Seizures – CON save DC 12 on extreme stress or fall prone.</w:t>
      </w:r>
    </w:p>
    <w:p w14:paraId="084785EE" w14:textId="77777777" w:rsidR="00AB4C58" w:rsidRPr="00705263" w:rsidRDefault="00000000">
      <w:pPr>
        <w:pStyle w:val="Heading2"/>
        <w:rPr>
          <w:rFonts w:cstheme="majorHAnsi"/>
        </w:rPr>
      </w:pPr>
      <w:r w:rsidRPr="00705263">
        <w:rPr>
          <w:rFonts w:cstheme="majorHAnsi"/>
        </w:rPr>
        <w:t>10.4 Fatigue &amp; Exhaustion</w:t>
      </w:r>
    </w:p>
    <w:p w14:paraId="3AE9BB4D" w14:textId="77777777" w:rsidR="00AB4C58" w:rsidRPr="00705263" w:rsidRDefault="00000000">
      <w:pPr>
        <w:rPr>
          <w:rFonts w:asciiTheme="majorHAnsi" w:hAnsiTheme="majorHAnsi" w:cstheme="majorHAnsi"/>
        </w:rPr>
      </w:pPr>
      <w:r w:rsidRPr="00705263">
        <w:rPr>
          <w:rFonts w:asciiTheme="majorHAnsi" w:hAnsiTheme="majorHAnsi" w:cstheme="majorHAnsi"/>
        </w:rPr>
        <w:t xml:space="preserve">Fatigue measures physical and mental strain. Levels accumulate </w:t>
      </w:r>
      <w:proofErr w:type="gramStart"/>
      <w:r w:rsidRPr="00705263">
        <w:rPr>
          <w:rFonts w:asciiTheme="majorHAnsi" w:hAnsiTheme="majorHAnsi" w:cstheme="majorHAnsi"/>
        </w:rPr>
        <w:t>until</w:t>
      </w:r>
      <w:proofErr w:type="gramEnd"/>
      <w:r w:rsidRPr="00705263">
        <w:rPr>
          <w:rFonts w:asciiTheme="majorHAnsi" w:hAnsiTheme="majorHAnsi" w:cstheme="majorHAnsi"/>
        </w:rPr>
        <w:t xml:space="preserve"> collapse. See recovery options in Chapter 6 (Rest &amp; Recovery).</w:t>
      </w:r>
    </w:p>
    <w:p w14:paraId="33C34986" w14:textId="77777777" w:rsidR="00AB4C58" w:rsidRPr="00705263" w:rsidRDefault="00000000">
      <w:pPr>
        <w:pStyle w:val="ListNumber"/>
        <w:numPr>
          <w:ilvl w:val="0"/>
          <w:numId w:val="14"/>
        </w:numPr>
        <w:rPr>
          <w:rFonts w:asciiTheme="majorHAnsi" w:hAnsiTheme="majorHAnsi" w:cstheme="majorHAnsi"/>
        </w:rPr>
      </w:pPr>
      <w:r w:rsidRPr="00705263">
        <w:rPr>
          <w:rFonts w:asciiTheme="majorHAnsi" w:hAnsiTheme="majorHAnsi" w:cstheme="majorHAnsi"/>
        </w:rPr>
        <w:t>Minor weariness: −10% Physical skills.</w:t>
      </w:r>
    </w:p>
    <w:p w14:paraId="65E85745" w14:textId="77777777" w:rsidR="00AB4C58" w:rsidRPr="00705263" w:rsidRDefault="00000000">
      <w:pPr>
        <w:pStyle w:val="ListNumber"/>
        <w:numPr>
          <w:ilvl w:val="0"/>
          <w:numId w:val="14"/>
        </w:numPr>
        <w:rPr>
          <w:rFonts w:asciiTheme="majorHAnsi" w:hAnsiTheme="majorHAnsi" w:cstheme="majorHAnsi"/>
        </w:rPr>
      </w:pPr>
      <w:r w:rsidRPr="00705263">
        <w:rPr>
          <w:rFonts w:asciiTheme="majorHAnsi" w:hAnsiTheme="majorHAnsi" w:cstheme="majorHAnsi"/>
        </w:rPr>
        <w:t xml:space="preserve">Strained: Speed −5 ft; </w:t>
      </w:r>
      <w:proofErr w:type="spellStart"/>
      <w:r w:rsidRPr="00705263">
        <w:rPr>
          <w:rFonts w:asciiTheme="majorHAnsi" w:hAnsiTheme="majorHAnsi" w:cstheme="majorHAnsi"/>
        </w:rPr>
        <w:t>disadv</w:t>
      </w:r>
      <w:proofErr w:type="spellEnd"/>
      <w:r w:rsidRPr="00705263">
        <w:rPr>
          <w:rFonts w:asciiTheme="majorHAnsi" w:hAnsiTheme="majorHAnsi" w:cstheme="majorHAnsi"/>
        </w:rPr>
        <w:t>. Initiative.</w:t>
      </w:r>
    </w:p>
    <w:p w14:paraId="1D68D7BF" w14:textId="77777777" w:rsidR="00AB4C58" w:rsidRPr="00705263" w:rsidRDefault="00000000">
      <w:pPr>
        <w:pStyle w:val="ListNumber"/>
        <w:numPr>
          <w:ilvl w:val="0"/>
          <w:numId w:val="14"/>
        </w:numPr>
        <w:rPr>
          <w:rFonts w:asciiTheme="majorHAnsi" w:hAnsiTheme="majorHAnsi" w:cstheme="majorHAnsi"/>
        </w:rPr>
      </w:pPr>
      <w:r w:rsidRPr="00705263">
        <w:rPr>
          <w:rFonts w:asciiTheme="majorHAnsi" w:hAnsiTheme="majorHAnsi" w:cstheme="majorHAnsi"/>
        </w:rPr>
        <w:t>Exhausted: −1 AP (min 3).</w:t>
      </w:r>
    </w:p>
    <w:p w14:paraId="5A298085" w14:textId="77777777" w:rsidR="00AB4C58" w:rsidRPr="00705263" w:rsidRDefault="00000000">
      <w:pPr>
        <w:pStyle w:val="ListNumber"/>
        <w:numPr>
          <w:ilvl w:val="0"/>
          <w:numId w:val="14"/>
        </w:numPr>
        <w:rPr>
          <w:rFonts w:asciiTheme="majorHAnsi" w:hAnsiTheme="majorHAnsi" w:cstheme="majorHAnsi"/>
        </w:rPr>
      </w:pPr>
      <w:r w:rsidRPr="00705263">
        <w:rPr>
          <w:rFonts w:asciiTheme="majorHAnsi" w:hAnsiTheme="majorHAnsi" w:cstheme="majorHAnsi"/>
        </w:rPr>
        <w:t>Debilitated: Disadvantage on all checks &amp; saves.</w:t>
      </w:r>
    </w:p>
    <w:p w14:paraId="053448C2" w14:textId="77777777" w:rsidR="00AB4C58" w:rsidRPr="00705263" w:rsidRDefault="00000000">
      <w:pPr>
        <w:pStyle w:val="ListNumber"/>
        <w:numPr>
          <w:ilvl w:val="0"/>
          <w:numId w:val="14"/>
        </w:numPr>
        <w:rPr>
          <w:rFonts w:asciiTheme="majorHAnsi" w:hAnsiTheme="majorHAnsi" w:cstheme="majorHAnsi"/>
        </w:rPr>
      </w:pPr>
      <w:r w:rsidRPr="00705263">
        <w:rPr>
          <w:rFonts w:asciiTheme="majorHAnsi" w:hAnsiTheme="majorHAnsi" w:cstheme="majorHAnsi"/>
        </w:rPr>
        <w:t xml:space="preserve">Collapsed: Speed 0; unconscious until </w:t>
      </w:r>
      <w:proofErr w:type="spellStart"/>
      <w:r w:rsidRPr="00705263">
        <w:rPr>
          <w:rFonts w:asciiTheme="majorHAnsi" w:hAnsiTheme="majorHAnsi" w:cstheme="majorHAnsi"/>
        </w:rPr>
        <w:t>tended</w:t>
      </w:r>
      <w:proofErr w:type="spellEnd"/>
      <w:r w:rsidRPr="00705263">
        <w:rPr>
          <w:rFonts w:asciiTheme="majorHAnsi" w:hAnsiTheme="majorHAnsi" w:cstheme="majorHAnsi"/>
        </w:rPr>
        <w:t>.</w:t>
      </w:r>
    </w:p>
    <w:p w14:paraId="41D7F72B" w14:textId="77777777" w:rsidR="00AB4C58" w:rsidRPr="00705263" w:rsidRDefault="00000000">
      <w:pPr>
        <w:pStyle w:val="ListNumber"/>
        <w:numPr>
          <w:ilvl w:val="0"/>
          <w:numId w:val="14"/>
        </w:numPr>
        <w:rPr>
          <w:rFonts w:asciiTheme="majorHAnsi" w:hAnsiTheme="majorHAnsi" w:cstheme="majorHAnsi"/>
        </w:rPr>
      </w:pPr>
      <w:r w:rsidRPr="00705263">
        <w:rPr>
          <w:rFonts w:asciiTheme="majorHAnsi" w:hAnsiTheme="majorHAnsi" w:cstheme="majorHAnsi"/>
        </w:rPr>
        <w:t>Death from overexertion.</w:t>
      </w:r>
    </w:p>
    <w:p w14:paraId="15320B69" w14:textId="77777777" w:rsidR="00AB4C58" w:rsidRPr="00705263" w:rsidRDefault="00000000">
      <w:pPr>
        <w:pStyle w:val="Heading2"/>
        <w:rPr>
          <w:rFonts w:cstheme="majorHAnsi"/>
        </w:rPr>
      </w:pPr>
      <w:r w:rsidRPr="00705263">
        <w:rPr>
          <w:rFonts w:cstheme="majorHAnsi"/>
        </w:rPr>
        <w:t>10.5 Diseases &amp; Poisons</w:t>
      </w:r>
    </w:p>
    <w:p w14:paraId="3BEC6601" w14:textId="77777777" w:rsidR="00AB4C58" w:rsidRPr="00705263" w:rsidRDefault="00000000">
      <w:pPr>
        <w:rPr>
          <w:rFonts w:asciiTheme="majorHAnsi" w:hAnsiTheme="majorHAnsi" w:cstheme="majorHAnsi"/>
        </w:rPr>
      </w:pPr>
      <w:r w:rsidRPr="00705263">
        <w:rPr>
          <w:rFonts w:asciiTheme="majorHAnsi" w:hAnsiTheme="majorHAnsi" w:cstheme="majorHAnsi"/>
        </w:rPr>
        <w:t>Diseases and poisons often impose ongoing conditions. Progression may escalate to Fatigue, Lingering Injuries, or even Corruption.</w:t>
      </w:r>
    </w:p>
    <w:p w14:paraId="77120A4E" w14:textId="77777777" w:rsidR="00AB4C58" w:rsidRPr="00705263" w:rsidRDefault="00000000">
      <w:pPr>
        <w:rPr>
          <w:rFonts w:asciiTheme="majorHAnsi" w:hAnsiTheme="majorHAnsi" w:cstheme="majorHAnsi"/>
        </w:rPr>
      </w:pPr>
      <w:r w:rsidRPr="00705263">
        <w:rPr>
          <w:rFonts w:asciiTheme="majorHAnsi" w:hAnsiTheme="majorHAnsi" w:cstheme="majorHAnsi"/>
        </w:rPr>
        <w:t>Examples:</w:t>
      </w:r>
    </w:p>
    <w:p w14:paraId="0A22394B" w14:textId="77777777" w:rsidR="00AB4C58" w:rsidRPr="00705263" w:rsidRDefault="00000000">
      <w:pPr>
        <w:pStyle w:val="ListParagraph"/>
        <w:numPr>
          <w:ilvl w:val="0"/>
          <w:numId w:val="17"/>
        </w:numPr>
        <w:rPr>
          <w:rFonts w:asciiTheme="majorHAnsi" w:hAnsiTheme="majorHAnsi" w:cstheme="majorHAnsi"/>
        </w:rPr>
      </w:pPr>
      <w:r w:rsidRPr="00705263">
        <w:rPr>
          <w:rFonts w:asciiTheme="majorHAnsi" w:hAnsiTheme="majorHAnsi" w:cstheme="majorHAnsi"/>
        </w:rPr>
        <w:t>Swamp Rot (</w:t>
      </w:r>
      <w:proofErr w:type="spellStart"/>
      <w:r w:rsidRPr="00705263">
        <w:rPr>
          <w:rFonts w:asciiTheme="majorHAnsi" w:hAnsiTheme="majorHAnsi" w:cstheme="majorHAnsi"/>
        </w:rPr>
        <w:t>Fenrath</w:t>
      </w:r>
      <w:proofErr w:type="spellEnd"/>
      <w:r w:rsidRPr="00705263">
        <w:rPr>
          <w:rFonts w:asciiTheme="majorHAnsi" w:hAnsiTheme="majorHAnsi" w:cstheme="majorHAnsi"/>
        </w:rPr>
        <w:t>): Fatigue accumulation and hallucinations.</w:t>
      </w:r>
    </w:p>
    <w:p w14:paraId="5DFC9589" w14:textId="77777777" w:rsidR="00AB4C58" w:rsidRPr="00705263" w:rsidRDefault="00000000">
      <w:pPr>
        <w:pStyle w:val="ListParagraph"/>
        <w:numPr>
          <w:ilvl w:val="0"/>
          <w:numId w:val="16"/>
        </w:numPr>
        <w:rPr>
          <w:rFonts w:asciiTheme="majorHAnsi" w:hAnsiTheme="majorHAnsi" w:cstheme="majorHAnsi"/>
        </w:rPr>
      </w:pPr>
      <w:r w:rsidRPr="00705263">
        <w:rPr>
          <w:rFonts w:asciiTheme="majorHAnsi" w:hAnsiTheme="majorHAnsi" w:cstheme="majorHAnsi"/>
        </w:rPr>
        <w:t>•Moon Fever (</w:t>
      </w:r>
      <w:proofErr w:type="spellStart"/>
      <w:r w:rsidRPr="00705263">
        <w:rPr>
          <w:rFonts w:asciiTheme="majorHAnsi" w:hAnsiTheme="majorHAnsi" w:cstheme="majorHAnsi"/>
        </w:rPr>
        <w:t>Umbralis</w:t>
      </w:r>
      <w:proofErr w:type="spellEnd"/>
      <w:r w:rsidRPr="00705263">
        <w:rPr>
          <w:rFonts w:asciiTheme="majorHAnsi" w:hAnsiTheme="majorHAnsi" w:cstheme="majorHAnsi"/>
        </w:rPr>
        <w:t>): Intensifies during Red Moon phases; induces frenzy.</w:t>
      </w:r>
    </w:p>
    <w:p w14:paraId="3E0197D0" w14:textId="77777777" w:rsidR="00AB4C58" w:rsidRPr="00705263" w:rsidRDefault="00000000">
      <w:pPr>
        <w:pStyle w:val="ListParagraph"/>
        <w:numPr>
          <w:ilvl w:val="0"/>
          <w:numId w:val="17"/>
        </w:numPr>
        <w:rPr>
          <w:rFonts w:asciiTheme="majorHAnsi" w:hAnsiTheme="majorHAnsi" w:cstheme="majorHAnsi"/>
        </w:rPr>
      </w:pPr>
      <w:proofErr w:type="spellStart"/>
      <w:r w:rsidRPr="00705263">
        <w:rPr>
          <w:rFonts w:asciiTheme="majorHAnsi" w:hAnsiTheme="majorHAnsi" w:cstheme="majorHAnsi"/>
        </w:rPr>
        <w:t>Corpseblight</w:t>
      </w:r>
      <w:proofErr w:type="spellEnd"/>
      <w:r w:rsidRPr="00705263">
        <w:rPr>
          <w:rFonts w:asciiTheme="majorHAnsi" w:hAnsiTheme="majorHAnsi" w:cstheme="majorHAnsi"/>
        </w:rPr>
        <w:t>: Necrotic contagion; save each Long Rest or gain Lingering Injury.</w:t>
      </w:r>
    </w:p>
    <w:p w14:paraId="5E29E7BE" w14:textId="77777777" w:rsidR="00AB4C58" w:rsidRPr="00705263" w:rsidRDefault="00000000">
      <w:pPr>
        <w:pStyle w:val="Heading2"/>
        <w:rPr>
          <w:rFonts w:cstheme="majorHAnsi"/>
        </w:rPr>
      </w:pPr>
      <w:r w:rsidRPr="00705263">
        <w:rPr>
          <w:rFonts w:cstheme="majorHAnsi"/>
        </w:rPr>
        <w:t>10.6 Curses &amp; Afflictions</w:t>
      </w:r>
    </w:p>
    <w:p w14:paraId="08AC546B" w14:textId="77777777" w:rsidR="00AB4C58" w:rsidRPr="00705263" w:rsidRDefault="00000000">
      <w:pPr>
        <w:rPr>
          <w:rFonts w:asciiTheme="majorHAnsi" w:hAnsiTheme="majorHAnsi" w:cstheme="majorHAnsi"/>
        </w:rPr>
      </w:pPr>
      <w:r>
        <w:rPr>
          <w:rFonts w:asciiTheme="majorHAnsi" w:hAnsiTheme="majorHAnsi" w:cstheme="majorHAnsi"/>
        </w:rPr>
        <w:t>A</w:t>
      </w:r>
      <w:r w:rsidRPr="00705263">
        <w:rPr>
          <w:rFonts w:asciiTheme="majorHAnsi" w:hAnsiTheme="majorHAnsi" w:cstheme="majorHAnsi"/>
        </w:rPr>
        <w:t xml:space="preserve">fflictions often arise from </w:t>
      </w:r>
      <w:proofErr w:type="spellStart"/>
      <w:r w:rsidRPr="00705263">
        <w:rPr>
          <w:rFonts w:asciiTheme="majorHAnsi" w:hAnsiTheme="majorHAnsi" w:cstheme="majorHAnsi"/>
        </w:rPr>
        <w:t>Hexwork</w:t>
      </w:r>
      <w:proofErr w:type="spellEnd"/>
      <w:r w:rsidRPr="00705263">
        <w:rPr>
          <w:rFonts w:asciiTheme="majorHAnsi" w:hAnsiTheme="majorHAnsi" w:cstheme="majorHAnsi"/>
        </w:rPr>
        <w:t xml:space="preserve">, cursed artifacts, or divine wrath. These conditions persist </w:t>
      </w:r>
      <w:proofErr w:type="gramStart"/>
      <w:r w:rsidRPr="00705263">
        <w:rPr>
          <w:rFonts w:asciiTheme="majorHAnsi" w:hAnsiTheme="majorHAnsi" w:cstheme="majorHAnsi"/>
        </w:rPr>
        <w:t>until</w:t>
      </w:r>
      <w:proofErr w:type="gramEnd"/>
      <w:r w:rsidRPr="00705263">
        <w:rPr>
          <w:rFonts w:asciiTheme="majorHAnsi" w:hAnsiTheme="majorHAnsi" w:cstheme="majorHAnsi"/>
        </w:rPr>
        <w:t xml:space="preserve"> lifted by magic or ritual.</w:t>
      </w:r>
    </w:p>
    <w:p w14:paraId="562F5207" w14:textId="77777777" w:rsidR="00AB4C58" w:rsidRPr="00705263" w:rsidRDefault="00000000">
      <w:pPr>
        <w:rPr>
          <w:rFonts w:asciiTheme="majorHAnsi" w:hAnsiTheme="majorHAnsi" w:cstheme="majorHAnsi"/>
        </w:rPr>
      </w:pPr>
      <w:r w:rsidRPr="00705263">
        <w:rPr>
          <w:rFonts w:asciiTheme="majorHAnsi" w:hAnsiTheme="majorHAnsi" w:cstheme="majorHAnsi"/>
        </w:rPr>
        <w:t>Examples:</w:t>
      </w:r>
    </w:p>
    <w:p w14:paraId="706AC97B" w14:textId="77777777" w:rsidR="00AB4C58" w:rsidRPr="00705263" w:rsidRDefault="00000000">
      <w:pPr>
        <w:pStyle w:val="ListParagraph"/>
        <w:numPr>
          <w:ilvl w:val="0"/>
          <w:numId w:val="17"/>
        </w:numPr>
        <w:rPr>
          <w:rFonts w:asciiTheme="majorHAnsi" w:hAnsiTheme="majorHAnsi" w:cstheme="majorHAnsi"/>
        </w:rPr>
      </w:pPr>
      <w:r w:rsidRPr="00705263">
        <w:rPr>
          <w:rFonts w:asciiTheme="majorHAnsi" w:hAnsiTheme="majorHAnsi" w:cstheme="majorHAnsi"/>
        </w:rPr>
        <w:t>Blood Hex – Lose 1 max HP per day until lifted.</w:t>
      </w:r>
    </w:p>
    <w:p w14:paraId="4BC065F3" w14:textId="77777777" w:rsidR="00AB4C58" w:rsidRPr="00705263" w:rsidRDefault="00000000">
      <w:pPr>
        <w:pStyle w:val="ListParagraph"/>
        <w:numPr>
          <w:ilvl w:val="0"/>
          <w:numId w:val="17"/>
        </w:numPr>
        <w:rPr>
          <w:rFonts w:asciiTheme="majorHAnsi" w:hAnsiTheme="majorHAnsi" w:cstheme="majorHAnsi"/>
        </w:rPr>
      </w:pPr>
      <w:r w:rsidRPr="00705263">
        <w:rPr>
          <w:rFonts w:asciiTheme="majorHAnsi" w:hAnsiTheme="majorHAnsi" w:cstheme="majorHAnsi"/>
        </w:rPr>
        <w:t>Dream-Burn – Psychic backlash during rests; recurring psychic damage.</w:t>
      </w:r>
    </w:p>
    <w:p w14:paraId="2F13F545" w14:textId="77777777" w:rsidR="00AB4C58" w:rsidRPr="00705263" w:rsidRDefault="00000000">
      <w:pPr>
        <w:pStyle w:val="Heading2"/>
        <w:rPr>
          <w:rFonts w:cstheme="majorHAnsi"/>
        </w:rPr>
      </w:pPr>
      <w:r w:rsidRPr="00705263">
        <w:rPr>
          <w:rFonts w:cstheme="majorHAnsi"/>
        </w:rPr>
        <w:t>10.7 Moon-Touched Effects</w:t>
      </w:r>
    </w:p>
    <w:p w14:paraId="2BB51150" w14:textId="77777777" w:rsidR="00AB4C58" w:rsidRPr="00705263" w:rsidRDefault="00000000">
      <w:pPr>
        <w:rPr>
          <w:rFonts w:asciiTheme="majorHAnsi" w:hAnsiTheme="majorHAnsi" w:cstheme="majorHAnsi"/>
        </w:rPr>
      </w:pPr>
      <w:r w:rsidRPr="00705263">
        <w:rPr>
          <w:rFonts w:asciiTheme="majorHAnsi" w:hAnsiTheme="majorHAnsi" w:cstheme="majorHAnsi"/>
        </w:rPr>
        <w:t>The three moons of Dusk influence mortals profoundly. Their phases may impose blessings or curses.</w:t>
      </w:r>
    </w:p>
    <w:p w14:paraId="5C65FB35" w14:textId="77777777" w:rsidR="00AB4C58" w:rsidRPr="00705263" w:rsidRDefault="00000000">
      <w:pPr>
        <w:pStyle w:val="ListParagraph"/>
        <w:numPr>
          <w:ilvl w:val="0"/>
          <w:numId w:val="17"/>
        </w:numPr>
        <w:rPr>
          <w:rFonts w:asciiTheme="majorHAnsi" w:hAnsiTheme="majorHAnsi" w:cstheme="majorHAnsi"/>
        </w:rPr>
      </w:pPr>
      <w:r w:rsidRPr="00705263">
        <w:rPr>
          <w:rFonts w:asciiTheme="majorHAnsi" w:hAnsiTheme="majorHAnsi" w:cstheme="majorHAnsi"/>
        </w:rPr>
        <w:lastRenderedPageBreak/>
        <w:t>Red Moon (Aggression): Save or enter Frenzy during full phase.</w:t>
      </w:r>
    </w:p>
    <w:p w14:paraId="4F631597" w14:textId="77777777" w:rsidR="00AB4C58" w:rsidRPr="00705263" w:rsidRDefault="00000000">
      <w:pPr>
        <w:pStyle w:val="ListParagraph"/>
        <w:numPr>
          <w:ilvl w:val="0"/>
          <w:numId w:val="17"/>
        </w:numPr>
        <w:rPr>
          <w:rFonts w:asciiTheme="majorHAnsi" w:hAnsiTheme="majorHAnsi" w:cstheme="majorHAnsi"/>
        </w:rPr>
      </w:pPr>
      <w:r w:rsidRPr="00705263">
        <w:rPr>
          <w:rFonts w:asciiTheme="majorHAnsi" w:hAnsiTheme="majorHAnsi" w:cstheme="majorHAnsi"/>
        </w:rPr>
        <w:t>Silver Moon (Purity): Disadvantage on Deception; advantage on Insight.</w:t>
      </w:r>
    </w:p>
    <w:p w14:paraId="27402CEE" w14:textId="77777777" w:rsidR="00AB4C58" w:rsidRPr="00705263" w:rsidRDefault="00000000">
      <w:pPr>
        <w:pStyle w:val="ListParagraph"/>
        <w:numPr>
          <w:ilvl w:val="0"/>
          <w:numId w:val="17"/>
        </w:numPr>
        <w:rPr>
          <w:rFonts w:asciiTheme="majorHAnsi" w:hAnsiTheme="majorHAnsi" w:cstheme="majorHAnsi"/>
        </w:rPr>
      </w:pPr>
      <w:r w:rsidRPr="00705263">
        <w:rPr>
          <w:rFonts w:asciiTheme="majorHAnsi" w:hAnsiTheme="majorHAnsi" w:cstheme="majorHAnsi"/>
        </w:rPr>
        <w:t>Black Moon (Veil-Thin): Spells cost −1 Mana, but risk Corruption.</w:t>
      </w:r>
    </w:p>
    <w:p w14:paraId="64086F97" w14:textId="77777777" w:rsidR="00AB4C58" w:rsidRPr="00705263" w:rsidRDefault="00000000">
      <w:pPr>
        <w:pStyle w:val="Heading2"/>
        <w:rPr>
          <w:rFonts w:cstheme="majorHAnsi"/>
        </w:rPr>
      </w:pPr>
      <w:r w:rsidRPr="00705263">
        <w:rPr>
          <w:rFonts w:cstheme="majorHAnsi"/>
        </w:rPr>
        <w:t>10.8 Corruption &amp; Veil-Sickness</w:t>
      </w:r>
    </w:p>
    <w:p w14:paraId="32ADD87C" w14:textId="77777777" w:rsidR="00AB4C58" w:rsidRPr="00705263" w:rsidRDefault="00000000">
      <w:pPr>
        <w:rPr>
          <w:rFonts w:asciiTheme="majorHAnsi" w:hAnsiTheme="majorHAnsi" w:cstheme="majorHAnsi"/>
        </w:rPr>
      </w:pPr>
      <w:r w:rsidRPr="00705263">
        <w:rPr>
          <w:rFonts w:asciiTheme="majorHAnsi" w:hAnsiTheme="majorHAnsi" w:cstheme="majorHAnsi"/>
        </w:rPr>
        <w:t xml:space="preserve">Exposure to the Veil or </w:t>
      </w:r>
      <w:proofErr w:type="spellStart"/>
      <w:r w:rsidRPr="00705263">
        <w:rPr>
          <w:rFonts w:asciiTheme="majorHAnsi" w:hAnsiTheme="majorHAnsi" w:cstheme="majorHAnsi"/>
        </w:rPr>
        <w:t>Deathlight</w:t>
      </w:r>
      <w:proofErr w:type="spellEnd"/>
      <w:r w:rsidRPr="00705263">
        <w:rPr>
          <w:rFonts w:asciiTheme="majorHAnsi" w:hAnsiTheme="majorHAnsi" w:cstheme="majorHAnsi"/>
        </w:rPr>
        <w:t xml:space="preserve"> accrues Corruption Points (CP). At 10 CP, transformation occurs.</w:t>
      </w:r>
    </w:p>
    <w:p w14:paraId="5256E4B6" w14:textId="77777777" w:rsidR="00AB4C58" w:rsidRPr="00705263" w:rsidRDefault="00000000">
      <w:pPr>
        <w:pStyle w:val="ListNumber"/>
        <w:numPr>
          <w:ilvl w:val="0"/>
          <w:numId w:val="15"/>
        </w:numPr>
        <w:rPr>
          <w:rFonts w:asciiTheme="majorHAnsi" w:hAnsiTheme="majorHAnsi" w:cstheme="majorHAnsi"/>
        </w:rPr>
      </w:pPr>
      <w:r w:rsidRPr="00705263">
        <w:rPr>
          <w:rFonts w:asciiTheme="majorHAnsi" w:hAnsiTheme="majorHAnsi" w:cstheme="majorHAnsi"/>
        </w:rPr>
        <w:t>1–3: Minor hallucinations; −10% concentration.</w:t>
      </w:r>
    </w:p>
    <w:p w14:paraId="6A9107E3" w14:textId="77777777" w:rsidR="00AB4C58" w:rsidRPr="00705263" w:rsidRDefault="00000000">
      <w:pPr>
        <w:pStyle w:val="ListNumber"/>
        <w:numPr>
          <w:ilvl w:val="0"/>
          <w:numId w:val="15"/>
        </w:numPr>
        <w:rPr>
          <w:rFonts w:asciiTheme="majorHAnsi" w:hAnsiTheme="majorHAnsi" w:cstheme="majorHAnsi"/>
        </w:rPr>
      </w:pPr>
      <w:r w:rsidRPr="00705263">
        <w:rPr>
          <w:rFonts w:asciiTheme="majorHAnsi" w:hAnsiTheme="majorHAnsi" w:cstheme="majorHAnsi"/>
        </w:rPr>
        <w:t>4–6: Visible marks (veins, glow); −10% Social; risk Lingering Injury.</w:t>
      </w:r>
    </w:p>
    <w:p w14:paraId="58E86D46" w14:textId="77777777" w:rsidR="00AB4C58" w:rsidRPr="00705263" w:rsidRDefault="00000000">
      <w:pPr>
        <w:pStyle w:val="ListNumber"/>
        <w:numPr>
          <w:ilvl w:val="0"/>
          <w:numId w:val="15"/>
        </w:numPr>
        <w:rPr>
          <w:rFonts w:asciiTheme="majorHAnsi" w:hAnsiTheme="majorHAnsi" w:cstheme="majorHAnsi"/>
        </w:rPr>
      </w:pPr>
      <w:r w:rsidRPr="00705263">
        <w:rPr>
          <w:rFonts w:asciiTheme="majorHAnsi" w:hAnsiTheme="majorHAnsi" w:cstheme="majorHAnsi"/>
        </w:rPr>
        <w:t>7–9: Severe mutation; disadvantage Social; attract hostile Veil entities.</w:t>
      </w:r>
    </w:p>
    <w:p w14:paraId="67B50027" w14:textId="77777777" w:rsidR="00AB4C58" w:rsidRPr="00705263" w:rsidRDefault="00000000">
      <w:pPr>
        <w:pStyle w:val="ListNumber"/>
        <w:numPr>
          <w:ilvl w:val="0"/>
          <w:numId w:val="15"/>
        </w:numPr>
        <w:rPr>
          <w:rFonts w:asciiTheme="majorHAnsi" w:hAnsiTheme="majorHAnsi" w:cstheme="majorHAnsi"/>
        </w:rPr>
      </w:pPr>
      <w:r w:rsidRPr="00705263">
        <w:rPr>
          <w:rFonts w:asciiTheme="majorHAnsi" w:hAnsiTheme="majorHAnsi" w:cstheme="majorHAnsi"/>
        </w:rPr>
        <w:t xml:space="preserve">10: Transformation into </w:t>
      </w:r>
      <w:proofErr w:type="spellStart"/>
      <w:r w:rsidRPr="00705263">
        <w:rPr>
          <w:rFonts w:asciiTheme="majorHAnsi" w:hAnsiTheme="majorHAnsi" w:cstheme="majorHAnsi"/>
        </w:rPr>
        <w:t>Veilspawn</w:t>
      </w:r>
      <w:proofErr w:type="spellEnd"/>
      <w:r w:rsidRPr="00705263">
        <w:rPr>
          <w:rFonts w:asciiTheme="majorHAnsi" w:hAnsiTheme="majorHAnsi" w:cstheme="majorHAnsi"/>
        </w:rPr>
        <w:t>, Wraith, or GM-chosen horror.</w:t>
      </w:r>
    </w:p>
    <w:p w14:paraId="25D3BD53" w14:textId="77777777" w:rsidR="00AB4C58" w:rsidRPr="00784EE2" w:rsidRDefault="00000000">
      <w:pPr>
        <w:pStyle w:val="Heading1"/>
        <w:rPr>
          <w:rFonts w:cstheme="majorHAnsi"/>
        </w:rPr>
      </w:pPr>
      <w:r w:rsidRPr="00784EE2">
        <w:rPr>
          <w:rFonts w:cstheme="majorHAnsi"/>
        </w:rPr>
        <w:t>Chapter 11: GM Tools / Running the Game</w:t>
      </w:r>
    </w:p>
    <w:p w14:paraId="4712D4DF" w14:textId="77777777" w:rsidR="00AB4C58" w:rsidRPr="00784EE2" w:rsidRDefault="00000000">
      <w:pPr>
        <w:pStyle w:val="Heading2"/>
        <w:rPr>
          <w:rFonts w:cstheme="majorHAnsi"/>
        </w:rPr>
      </w:pPr>
      <w:r w:rsidRPr="00784EE2">
        <w:rPr>
          <w:rFonts w:cstheme="majorHAnsi"/>
        </w:rPr>
        <w:t>11.1 Core Philosophy</w:t>
      </w:r>
    </w:p>
    <w:p w14:paraId="387D3FEF" w14:textId="77777777" w:rsidR="00AB4C58" w:rsidRPr="00784EE2" w:rsidRDefault="00000000">
      <w:pPr>
        <w:rPr>
          <w:rFonts w:asciiTheme="majorHAnsi" w:hAnsiTheme="majorHAnsi" w:cstheme="majorHAnsi"/>
        </w:rPr>
      </w:pPr>
      <w:r w:rsidRPr="00784EE2">
        <w:rPr>
          <w:rFonts w:asciiTheme="majorHAnsi" w:hAnsiTheme="majorHAnsi" w:cstheme="majorHAnsi"/>
        </w:rPr>
        <w:t xml:space="preserve">Running Dusk means more than refereeing rolls. The GM balances the world’s mystery with mechanical clarity, weaving Veil events, encounters, and downtime into meaningful choices. The GM provides danger, discovery, and </w:t>
      </w:r>
      <w:proofErr w:type="gramStart"/>
      <w:r w:rsidRPr="00784EE2">
        <w:rPr>
          <w:rFonts w:asciiTheme="majorHAnsi" w:hAnsiTheme="majorHAnsi" w:cstheme="majorHAnsi"/>
        </w:rPr>
        <w:t>consequence —</w:t>
      </w:r>
      <w:proofErr w:type="gramEnd"/>
      <w:r w:rsidRPr="00784EE2">
        <w:rPr>
          <w:rFonts w:asciiTheme="majorHAnsi" w:hAnsiTheme="majorHAnsi" w:cstheme="majorHAnsi"/>
        </w:rPr>
        <w:t xml:space="preserve"> while letting players drive the story.</w:t>
      </w:r>
    </w:p>
    <w:p w14:paraId="380A9442" w14:textId="77777777" w:rsidR="00AB4C58" w:rsidRPr="00784EE2" w:rsidRDefault="00000000">
      <w:pPr>
        <w:pStyle w:val="Heading2"/>
        <w:rPr>
          <w:rFonts w:cstheme="majorHAnsi"/>
        </w:rPr>
      </w:pPr>
      <w:r w:rsidRPr="00784EE2">
        <w:rPr>
          <w:rFonts w:cstheme="majorHAnsi"/>
        </w:rPr>
        <w:t>11.2 Encounter Building</w:t>
      </w:r>
    </w:p>
    <w:p w14:paraId="08E6790D" w14:textId="77777777" w:rsidR="00AB4C58" w:rsidRPr="00784EE2" w:rsidRDefault="00000000">
      <w:pPr>
        <w:rPr>
          <w:rFonts w:asciiTheme="majorHAnsi" w:hAnsiTheme="majorHAnsi" w:cstheme="majorHAnsi"/>
        </w:rPr>
      </w:pPr>
      <w:r w:rsidRPr="00784EE2">
        <w:rPr>
          <w:rFonts w:asciiTheme="majorHAnsi" w:hAnsiTheme="majorHAnsi" w:cstheme="majorHAnsi"/>
        </w:rPr>
        <w:t>Encounters are built around role balance and tier scaling. Each role (Frontliner, Skirmisher, Half-Caster, Full Mage) contributes differently to challenge composition.</w:t>
      </w:r>
    </w:p>
    <w:p w14:paraId="0CBEAFBB" w14:textId="77777777" w:rsidR="00AB4C58" w:rsidRPr="00784EE2" w:rsidRDefault="00000000">
      <w:pPr>
        <w:rPr>
          <w:rFonts w:asciiTheme="majorHAnsi" w:hAnsiTheme="majorHAnsi" w:cstheme="majorHAnsi"/>
        </w:rPr>
      </w:pPr>
      <w:r w:rsidRPr="00784EE2">
        <w:rPr>
          <w:rFonts w:asciiTheme="majorHAnsi" w:hAnsiTheme="majorHAnsi" w:cstheme="majorHAnsi"/>
        </w:rPr>
        <w:t>Tier Scaling:</w:t>
      </w:r>
    </w:p>
    <w:p w14:paraId="0A6861C4" w14:textId="77777777" w:rsidR="00AB4C58" w:rsidRPr="00784EE2" w:rsidRDefault="00000000">
      <w:pPr>
        <w:pStyle w:val="ListParagraph"/>
        <w:numPr>
          <w:ilvl w:val="0"/>
          <w:numId w:val="11"/>
        </w:numPr>
        <w:rPr>
          <w:rFonts w:asciiTheme="majorHAnsi" w:hAnsiTheme="majorHAnsi" w:cstheme="majorHAnsi"/>
        </w:rPr>
      </w:pPr>
      <w:r w:rsidRPr="00784EE2">
        <w:rPr>
          <w:rFonts w:asciiTheme="majorHAnsi" w:hAnsiTheme="majorHAnsi" w:cstheme="majorHAnsi"/>
        </w:rPr>
        <w:t>Local Heroes (</w:t>
      </w:r>
      <w:proofErr w:type="spellStart"/>
      <w:r w:rsidRPr="00784EE2">
        <w:rPr>
          <w:rFonts w:asciiTheme="majorHAnsi" w:hAnsiTheme="majorHAnsi" w:cstheme="majorHAnsi"/>
        </w:rPr>
        <w:t>Lv</w:t>
      </w:r>
      <w:proofErr w:type="spellEnd"/>
      <w:r w:rsidRPr="00784EE2">
        <w:rPr>
          <w:rFonts w:asciiTheme="majorHAnsi" w:hAnsiTheme="majorHAnsi" w:cstheme="majorHAnsi"/>
        </w:rPr>
        <w:t xml:space="preserve"> 1–4) – grounded, street-level threats.</w:t>
      </w:r>
    </w:p>
    <w:p w14:paraId="617B64F5" w14:textId="77777777" w:rsidR="00AB4C58" w:rsidRPr="00784EE2" w:rsidRDefault="00000000">
      <w:pPr>
        <w:pStyle w:val="ListParagraph"/>
        <w:numPr>
          <w:ilvl w:val="0"/>
          <w:numId w:val="11"/>
        </w:numPr>
        <w:rPr>
          <w:rFonts w:asciiTheme="majorHAnsi" w:hAnsiTheme="majorHAnsi" w:cstheme="majorHAnsi"/>
        </w:rPr>
      </w:pPr>
      <w:r w:rsidRPr="00784EE2">
        <w:rPr>
          <w:rFonts w:asciiTheme="majorHAnsi" w:hAnsiTheme="majorHAnsi" w:cstheme="majorHAnsi"/>
        </w:rPr>
        <w:t>Regional Heroes (</w:t>
      </w:r>
      <w:proofErr w:type="spellStart"/>
      <w:r w:rsidRPr="00784EE2">
        <w:rPr>
          <w:rFonts w:asciiTheme="majorHAnsi" w:hAnsiTheme="majorHAnsi" w:cstheme="majorHAnsi"/>
        </w:rPr>
        <w:t>Lv</w:t>
      </w:r>
      <w:proofErr w:type="spellEnd"/>
      <w:r w:rsidRPr="00784EE2">
        <w:rPr>
          <w:rFonts w:asciiTheme="majorHAnsi" w:hAnsiTheme="majorHAnsi" w:cstheme="majorHAnsi"/>
        </w:rPr>
        <w:t xml:space="preserve"> 5–10) – influential figures and large-scale foes.</w:t>
      </w:r>
    </w:p>
    <w:p w14:paraId="55DCF327" w14:textId="77777777" w:rsidR="00AB4C58" w:rsidRPr="00784EE2" w:rsidRDefault="00000000">
      <w:pPr>
        <w:pStyle w:val="ListParagraph"/>
        <w:numPr>
          <w:ilvl w:val="0"/>
          <w:numId w:val="11"/>
        </w:numPr>
        <w:rPr>
          <w:rFonts w:asciiTheme="majorHAnsi" w:hAnsiTheme="majorHAnsi" w:cstheme="majorHAnsi"/>
        </w:rPr>
      </w:pPr>
      <w:r w:rsidRPr="00784EE2">
        <w:rPr>
          <w:rFonts w:asciiTheme="majorHAnsi" w:hAnsiTheme="majorHAnsi" w:cstheme="majorHAnsi"/>
        </w:rPr>
        <w:t>Realm Heroes (</w:t>
      </w:r>
      <w:proofErr w:type="spellStart"/>
      <w:r w:rsidRPr="00784EE2">
        <w:rPr>
          <w:rFonts w:asciiTheme="majorHAnsi" w:hAnsiTheme="majorHAnsi" w:cstheme="majorHAnsi"/>
        </w:rPr>
        <w:t>Lv</w:t>
      </w:r>
      <w:proofErr w:type="spellEnd"/>
      <w:r w:rsidRPr="00784EE2">
        <w:rPr>
          <w:rFonts w:asciiTheme="majorHAnsi" w:hAnsiTheme="majorHAnsi" w:cstheme="majorHAnsi"/>
        </w:rPr>
        <w:t xml:space="preserve"> 11–16) – shaping nations and divine conflicts.</w:t>
      </w:r>
    </w:p>
    <w:p w14:paraId="18690B71" w14:textId="77777777" w:rsidR="00AB4C58" w:rsidRPr="00784EE2" w:rsidRDefault="00000000">
      <w:pPr>
        <w:pStyle w:val="ListParagraph"/>
        <w:numPr>
          <w:ilvl w:val="0"/>
          <w:numId w:val="11"/>
        </w:numPr>
        <w:rPr>
          <w:rFonts w:asciiTheme="majorHAnsi" w:hAnsiTheme="majorHAnsi" w:cstheme="majorHAnsi"/>
        </w:rPr>
      </w:pPr>
      <w:r w:rsidRPr="00784EE2">
        <w:rPr>
          <w:rFonts w:asciiTheme="majorHAnsi" w:hAnsiTheme="majorHAnsi" w:cstheme="majorHAnsi"/>
        </w:rPr>
        <w:t>Legends (</w:t>
      </w:r>
      <w:proofErr w:type="spellStart"/>
      <w:r w:rsidRPr="00784EE2">
        <w:rPr>
          <w:rFonts w:asciiTheme="majorHAnsi" w:hAnsiTheme="majorHAnsi" w:cstheme="majorHAnsi"/>
        </w:rPr>
        <w:t>Lv</w:t>
      </w:r>
      <w:proofErr w:type="spellEnd"/>
      <w:r w:rsidRPr="00784EE2">
        <w:rPr>
          <w:rFonts w:asciiTheme="majorHAnsi" w:hAnsiTheme="majorHAnsi" w:cstheme="majorHAnsi"/>
        </w:rPr>
        <w:t xml:space="preserve"> 17–20) – walking myths and forces of destiny.</w:t>
      </w:r>
    </w:p>
    <w:p w14:paraId="10E8B396" w14:textId="77777777" w:rsidR="00AB4C58" w:rsidRPr="00784EE2" w:rsidRDefault="00000000">
      <w:pPr>
        <w:rPr>
          <w:rFonts w:asciiTheme="majorHAnsi" w:hAnsiTheme="majorHAnsi" w:cstheme="majorHAnsi"/>
          <w:i/>
          <w:iCs/>
        </w:rPr>
      </w:pPr>
      <w:r w:rsidRPr="00784EE2">
        <w:rPr>
          <w:rFonts w:asciiTheme="majorHAnsi" w:hAnsiTheme="majorHAnsi" w:cstheme="majorHAnsi"/>
          <w:i/>
          <w:iCs/>
        </w:rPr>
        <w:t>Sample Encounter Templates:</w:t>
      </w:r>
    </w:p>
    <w:p w14:paraId="4A3E4A8C" w14:textId="77777777" w:rsidR="00AB4C58" w:rsidRPr="00784EE2" w:rsidRDefault="00000000">
      <w:pPr>
        <w:pStyle w:val="ListParagraph"/>
        <w:numPr>
          <w:ilvl w:val="0"/>
          <w:numId w:val="11"/>
        </w:numPr>
        <w:rPr>
          <w:rFonts w:asciiTheme="majorHAnsi" w:hAnsiTheme="majorHAnsi" w:cstheme="majorHAnsi"/>
          <w:i/>
          <w:iCs/>
        </w:rPr>
      </w:pPr>
      <w:r w:rsidRPr="00784EE2">
        <w:rPr>
          <w:rFonts w:asciiTheme="majorHAnsi" w:hAnsiTheme="majorHAnsi" w:cstheme="majorHAnsi"/>
          <w:i/>
          <w:iCs/>
        </w:rPr>
        <w:t xml:space="preserve">Street Ambush – </w:t>
      </w:r>
      <w:proofErr w:type="spellStart"/>
      <w:r w:rsidRPr="00784EE2">
        <w:rPr>
          <w:rFonts w:asciiTheme="majorHAnsi" w:hAnsiTheme="majorHAnsi" w:cstheme="majorHAnsi"/>
          <w:i/>
          <w:iCs/>
        </w:rPr>
        <w:t>Skavs</w:t>
      </w:r>
      <w:proofErr w:type="spellEnd"/>
      <w:r w:rsidRPr="00784EE2">
        <w:rPr>
          <w:rFonts w:asciiTheme="majorHAnsi" w:hAnsiTheme="majorHAnsi" w:cstheme="majorHAnsi"/>
          <w:i/>
          <w:iCs/>
        </w:rPr>
        <w:t xml:space="preserve"> + Thug Captain in a narrow alley.</w:t>
      </w:r>
    </w:p>
    <w:p w14:paraId="52BEBA85" w14:textId="77777777" w:rsidR="00AB4C58" w:rsidRPr="00784EE2" w:rsidRDefault="00000000">
      <w:pPr>
        <w:pStyle w:val="ListParagraph"/>
        <w:numPr>
          <w:ilvl w:val="0"/>
          <w:numId w:val="11"/>
        </w:numPr>
        <w:rPr>
          <w:rFonts w:asciiTheme="majorHAnsi" w:hAnsiTheme="majorHAnsi" w:cstheme="majorHAnsi"/>
          <w:i/>
          <w:iCs/>
        </w:rPr>
      </w:pPr>
      <w:r w:rsidRPr="00784EE2">
        <w:rPr>
          <w:rFonts w:asciiTheme="majorHAnsi" w:hAnsiTheme="majorHAnsi" w:cstheme="majorHAnsi"/>
          <w:i/>
          <w:iCs/>
        </w:rPr>
        <w:t>Moon-Touched Beast Hunt – Elite monster empowered by lunar phase, with minions.</w:t>
      </w:r>
    </w:p>
    <w:p w14:paraId="7A065C1A" w14:textId="77777777" w:rsidR="00AB4C58" w:rsidRPr="00784EE2" w:rsidRDefault="00000000">
      <w:pPr>
        <w:pStyle w:val="ListParagraph"/>
        <w:numPr>
          <w:ilvl w:val="0"/>
          <w:numId w:val="11"/>
        </w:numPr>
        <w:rPr>
          <w:rFonts w:asciiTheme="majorHAnsi" w:hAnsiTheme="majorHAnsi" w:cstheme="majorHAnsi"/>
          <w:i/>
          <w:iCs/>
        </w:rPr>
      </w:pPr>
      <w:r w:rsidRPr="00784EE2">
        <w:rPr>
          <w:rFonts w:asciiTheme="majorHAnsi" w:hAnsiTheme="majorHAnsi" w:cstheme="majorHAnsi"/>
          <w:i/>
          <w:iCs/>
        </w:rPr>
        <w:t>Political Trial – Social encounter resolved by influence checks and faction leverage.</w:t>
      </w:r>
    </w:p>
    <w:p w14:paraId="61083ED7" w14:textId="77777777" w:rsidR="00AB4C58" w:rsidRPr="00784EE2" w:rsidRDefault="00000000">
      <w:pPr>
        <w:pStyle w:val="Heading2"/>
        <w:rPr>
          <w:rFonts w:cstheme="majorHAnsi"/>
        </w:rPr>
      </w:pPr>
      <w:r w:rsidRPr="00784EE2">
        <w:rPr>
          <w:rFonts w:cstheme="majorHAnsi"/>
        </w:rPr>
        <w:t>11.3 Milestone Ledger</w:t>
      </w:r>
    </w:p>
    <w:p w14:paraId="145F9F71" w14:textId="77777777" w:rsidR="00AB4C58" w:rsidRPr="00784EE2" w:rsidRDefault="00000000">
      <w:pPr>
        <w:rPr>
          <w:rFonts w:asciiTheme="majorHAnsi" w:hAnsiTheme="majorHAnsi" w:cstheme="majorHAnsi"/>
        </w:rPr>
      </w:pPr>
      <w:r w:rsidRPr="00784EE2">
        <w:rPr>
          <w:rFonts w:asciiTheme="majorHAnsi" w:hAnsiTheme="majorHAnsi" w:cstheme="majorHAnsi"/>
        </w:rPr>
        <w:t>Milestone leveling is the spine of advancement in Dusk. Track progress with a ledger of Story, In-World, and Engagement milestones. When six total marks are reached, the party levels 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57"/>
        <w:gridCol w:w="2157"/>
        <w:gridCol w:w="2158"/>
      </w:tblGrid>
      <w:tr w:rsidR="00A77CD5" w:rsidRPr="00784EE2" w14:paraId="6DDF7AAF" w14:textId="77777777" w:rsidTr="000E25FD">
        <w:tc>
          <w:tcPr>
            <w:tcW w:w="2160" w:type="dxa"/>
          </w:tcPr>
          <w:p w14:paraId="337463A8" w14:textId="77777777" w:rsidR="00AB4C58" w:rsidRPr="00784EE2" w:rsidRDefault="00000000">
            <w:pPr>
              <w:rPr>
                <w:rFonts w:asciiTheme="majorHAnsi" w:hAnsiTheme="majorHAnsi" w:cstheme="majorHAnsi"/>
              </w:rPr>
            </w:pPr>
            <w:r w:rsidRPr="00784EE2">
              <w:rPr>
                <w:rFonts w:asciiTheme="majorHAnsi" w:hAnsiTheme="majorHAnsi" w:cstheme="majorHAnsi"/>
              </w:rPr>
              <w:t>Session</w:t>
            </w:r>
          </w:p>
        </w:tc>
        <w:tc>
          <w:tcPr>
            <w:tcW w:w="2160" w:type="dxa"/>
          </w:tcPr>
          <w:p w14:paraId="131FE0F3" w14:textId="77777777" w:rsidR="00AB4C58" w:rsidRPr="00784EE2" w:rsidRDefault="00000000">
            <w:pPr>
              <w:rPr>
                <w:rFonts w:asciiTheme="majorHAnsi" w:hAnsiTheme="majorHAnsi" w:cstheme="majorHAnsi"/>
              </w:rPr>
            </w:pPr>
            <w:r w:rsidRPr="00784EE2">
              <w:rPr>
                <w:rFonts w:asciiTheme="majorHAnsi" w:hAnsiTheme="majorHAnsi" w:cstheme="majorHAnsi"/>
              </w:rPr>
              <w:t xml:space="preserve">Story </w:t>
            </w:r>
            <w:r w:rsidRPr="00784EE2">
              <w:rPr>
                <w:rFonts w:ascii="Segoe UI Symbol" w:hAnsi="Segoe UI Symbol" w:cs="Segoe UI Symbol"/>
              </w:rPr>
              <w:t>✔</w:t>
            </w:r>
            <w:r w:rsidRPr="00784EE2">
              <w:rPr>
                <w:rFonts w:asciiTheme="majorHAnsi" w:hAnsiTheme="majorHAnsi" w:cstheme="majorHAnsi"/>
              </w:rPr>
              <w:t>/</w:t>
            </w:r>
            <w:r w:rsidRPr="00784EE2">
              <w:rPr>
                <w:rFonts w:ascii="Calibri" w:hAnsi="Calibri" w:cs="Calibri"/>
              </w:rPr>
              <w:t>½</w:t>
            </w:r>
          </w:p>
        </w:tc>
        <w:tc>
          <w:tcPr>
            <w:tcW w:w="2160" w:type="dxa"/>
          </w:tcPr>
          <w:p w14:paraId="4905979A" w14:textId="77777777" w:rsidR="00AB4C58" w:rsidRPr="00784EE2" w:rsidRDefault="00000000">
            <w:pPr>
              <w:rPr>
                <w:rFonts w:asciiTheme="majorHAnsi" w:hAnsiTheme="majorHAnsi" w:cstheme="majorHAnsi"/>
              </w:rPr>
            </w:pPr>
            <w:r w:rsidRPr="00784EE2">
              <w:rPr>
                <w:rFonts w:asciiTheme="majorHAnsi" w:hAnsiTheme="majorHAnsi" w:cstheme="majorHAnsi"/>
              </w:rPr>
              <w:t xml:space="preserve">In-World </w:t>
            </w:r>
            <w:r w:rsidRPr="00784EE2">
              <w:rPr>
                <w:rFonts w:ascii="Segoe UI Symbol" w:hAnsi="Segoe UI Symbol" w:cs="Segoe UI Symbol"/>
              </w:rPr>
              <w:t>✔</w:t>
            </w:r>
          </w:p>
        </w:tc>
        <w:tc>
          <w:tcPr>
            <w:tcW w:w="2160" w:type="dxa"/>
          </w:tcPr>
          <w:p w14:paraId="7695DA2A" w14:textId="77777777" w:rsidR="00AB4C58" w:rsidRPr="00784EE2" w:rsidRDefault="00000000">
            <w:pPr>
              <w:rPr>
                <w:rFonts w:asciiTheme="majorHAnsi" w:hAnsiTheme="majorHAnsi" w:cstheme="majorHAnsi"/>
              </w:rPr>
            </w:pPr>
            <w:r w:rsidRPr="00784EE2">
              <w:rPr>
                <w:rFonts w:asciiTheme="majorHAnsi" w:hAnsiTheme="majorHAnsi" w:cstheme="majorHAnsi"/>
              </w:rPr>
              <w:t xml:space="preserve">Engagement </w:t>
            </w:r>
            <w:r w:rsidRPr="00784EE2">
              <w:rPr>
                <w:rFonts w:ascii="Segoe UI Symbol" w:hAnsi="Segoe UI Symbol" w:cs="Segoe UI Symbol"/>
              </w:rPr>
              <w:t>✔</w:t>
            </w:r>
          </w:p>
        </w:tc>
      </w:tr>
      <w:tr w:rsidR="00A77CD5" w:rsidRPr="00784EE2" w14:paraId="0B6016A7" w14:textId="77777777" w:rsidTr="000E25FD">
        <w:tc>
          <w:tcPr>
            <w:tcW w:w="2160" w:type="dxa"/>
          </w:tcPr>
          <w:p w14:paraId="31728E7A" w14:textId="77777777" w:rsidR="00AB4C58" w:rsidRPr="00784EE2" w:rsidRDefault="00000000">
            <w:pPr>
              <w:rPr>
                <w:rFonts w:asciiTheme="majorHAnsi" w:hAnsiTheme="majorHAnsi" w:cstheme="majorHAnsi"/>
              </w:rPr>
            </w:pPr>
            <w:r w:rsidRPr="00784EE2">
              <w:rPr>
                <w:rFonts w:asciiTheme="majorHAnsi" w:hAnsiTheme="majorHAnsi" w:cstheme="majorHAnsi"/>
              </w:rPr>
              <w:lastRenderedPageBreak/>
              <w:t>1</w:t>
            </w:r>
          </w:p>
        </w:tc>
        <w:tc>
          <w:tcPr>
            <w:tcW w:w="2160" w:type="dxa"/>
          </w:tcPr>
          <w:p w14:paraId="12D09E63" w14:textId="77777777" w:rsidR="00AB4C58"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6858FB0D" w14:textId="77777777" w:rsidR="00AB4C58"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38A41FAE" w14:textId="77777777" w:rsidR="00AB4C58" w:rsidRPr="00784EE2" w:rsidRDefault="00000000">
            <w:pPr>
              <w:rPr>
                <w:rFonts w:asciiTheme="majorHAnsi" w:hAnsiTheme="majorHAnsi" w:cstheme="majorHAnsi"/>
              </w:rPr>
            </w:pPr>
            <w:r w:rsidRPr="00784EE2">
              <w:rPr>
                <w:rFonts w:asciiTheme="majorHAnsi" w:hAnsiTheme="majorHAnsi" w:cstheme="majorHAnsi"/>
              </w:rPr>
              <w:t>□ ½ □ 1</w:t>
            </w:r>
          </w:p>
        </w:tc>
      </w:tr>
      <w:tr w:rsidR="00A77CD5" w:rsidRPr="00784EE2" w14:paraId="21454AEE" w14:textId="77777777" w:rsidTr="000E25FD">
        <w:tc>
          <w:tcPr>
            <w:tcW w:w="2160" w:type="dxa"/>
          </w:tcPr>
          <w:p w14:paraId="0051C03D" w14:textId="77777777" w:rsidR="00AB4C58" w:rsidRPr="00784EE2" w:rsidRDefault="00000000">
            <w:pPr>
              <w:rPr>
                <w:rFonts w:asciiTheme="majorHAnsi" w:hAnsiTheme="majorHAnsi" w:cstheme="majorHAnsi"/>
              </w:rPr>
            </w:pPr>
            <w:r w:rsidRPr="00784EE2">
              <w:rPr>
                <w:rFonts w:asciiTheme="majorHAnsi" w:hAnsiTheme="majorHAnsi" w:cstheme="majorHAnsi"/>
              </w:rPr>
              <w:t>2</w:t>
            </w:r>
          </w:p>
        </w:tc>
        <w:tc>
          <w:tcPr>
            <w:tcW w:w="2160" w:type="dxa"/>
          </w:tcPr>
          <w:p w14:paraId="5B48A725" w14:textId="77777777" w:rsidR="00AB4C58"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0D411F1F" w14:textId="77777777" w:rsidR="00AB4C58"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1653A09C" w14:textId="77777777" w:rsidR="00AB4C58" w:rsidRPr="00784EE2" w:rsidRDefault="00000000">
            <w:pPr>
              <w:rPr>
                <w:rFonts w:asciiTheme="majorHAnsi" w:hAnsiTheme="majorHAnsi" w:cstheme="majorHAnsi"/>
              </w:rPr>
            </w:pPr>
            <w:r w:rsidRPr="00784EE2">
              <w:rPr>
                <w:rFonts w:asciiTheme="majorHAnsi" w:hAnsiTheme="majorHAnsi" w:cstheme="majorHAnsi"/>
              </w:rPr>
              <w:t>□ ½ □ 1</w:t>
            </w:r>
          </w:p>
        </w:tc>
      </w:tr>
      <w:tr w:rsidR="00A77CD5" w:rsidRPr="00784EE2" w14:paraId="7C4301A1" w14:textId="77777777" w:rsidTr="000E25FD">
        <w:tc>
          <w:tcPr>
            <w:tcW w:w="2160" w:type="dxa"/>
          </w:tcPr>
          <w:p w14:paraId="7A584029" w14:textId="77777777" w:rsidR="00AB4C58" w:rsidRPr="00784EE2" w:rsidRDefault="00000000">
            <w:pPr>
              <w:rPr>
                <w:rFonts w:asciiTheme="majorHAnsi" w:hAnsiTheme="majorHAnsi" w:cstheme="majorHAnsi"/>
              </w:rPr>
            </w:pPr>
            <w:r w:rsidRPr="00784EE2">
              <w:rPr>
                <w:rFonts w:asciiTheme="majorHAnsi" w:hAnsiTheme="majorHAnsi" w:cstheme="majorHAnsi"/>
              </w:rPr>
              <w:t>3</w:t>
            </w:r>
          </w:p>
        </w:tc>
        <w:tc>
          <w:tcPr>
            <w:tcW w:w="2160" w:type="dxa"/>
          </w:tcPr>
          <w:p w14:paraId="26A24B79" w14:textId="77777777" w:rsidR="00AB4C58"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3B362E0F" w14:textId="77777777" w:rsidR="00AB4C58" w:rsidRPr="00784EE2" w:rsidRDefault="00000000">
            <w:pPr>
              <w:rPr>
                <w:rFonts w:asciiTheme="majorHAnsi" w:hAnsiTheme="majorHAnsi" w:cstheme="majorHAnsi"/>
              </w:rPr>
            </w:pPr>
            <w:r w:rsidRPr="00784EE2">
              <w:rPr>
                <w:rFonts w:asciiTheme="majorHAnsi" w:hAnsiTheme="majorHAnsi" w:cstheme="majorHAnsi"/>
              </w:rPr>
              <w:t>□ ½ □ 1</w:t>
            </w:r>
          </w:p>
        </w:tc>
        <w:tc>
          <w:tcPr>
            <w:tcW w:w="2160" w:type="dxa"/>
          </w:tcPr>
          <w:p w14:paraId="2891CBC5" w14:textId="77777777" w:rsidR="00AB4C58" w:rsidRPr="00784EE2" w:rsidRDefault="00000000">
            <w:pPr>
              <w:rPr>
                <w:rFonts w:asciiTheme="majorHAnsi" w:hAnsiTheme="majorHAnsi" w:cstheme="majorHAnsi"/>
              </w:rPr>
            </w:pPr>
            <w:r w:rsidRPr="00784EE2">
              <w:rPr>
                <w:rFonts w:asciiTheme="majorHAnsi" w:hAnsiTheme="majorHAnsi" w:cstheme="majorHAnsi"/>
              </w:rPr>
              <w:t>□ ½ □ 1</w:t>
            </w:r>
          </w:p>
        </w:tc>
      </w:tr>
    </w:tbl>
    <w:p w14:paraId="31A27F1E" w14:textId="77777777" w:rsidR="00AB4C58" w:rsidRPr="00784EE2" w:rsidRDefault="00000000">
      <w:pPr>
        <w:pStyle w:val="Heading2"/>
        <w:rPr>
          <w:rFonts w:cstheme="majorHAnsi"/>
        </w:rPr>
      </w:pPr>
      <w:r w:rsidRPr="00784EE2">
        <w:rPr>
          <w:rFonts w:cstheme="majorHAnsi"/>
        </w:rPr>
        <w:t>11.4 Danger &amp; Discovery Tables</w:t>
      </w:r>
    </w:p>
    <w:p w14:paraId="41F35EAA" w14:textId="77777777" w:rsidR="00AB4C58" w:rsidRPr="00784EE2" w:rsidRDefault="00000000">
      <w:pPr>
        <w:rPr>
          <w:rFonts w:asciiTheme="majorHAnsi" w:hAnsiTheme="majorHAnsi" w:cstheme="majorHAnsi"/>
        </w:rPr>
      </w:pPr>
      <w:r w:rsidRPr="00784EE2">
        <w:rPr>
          <w:rFonts w:asciiTheme="majorHAnsi" w:hAnsiTheme="majorHAnsi" w:cstheme="majorHAnsi"/>
        </w:rPr>
        <w:t>Use these d12 tables to inspire complications and rewards.</w:t>
      </w:r>
    </w:p>
    <w:p w14:paraId="30838583" w14:textId="77777777" w:rsidR="00AB4C58" w:rsidRPr="00784EE2" w:rsidRDefault="00000000">
      <w:pPr>
        <w:pStyle w:val="Heading3"/>
        <w:rPr>
          <w:rFonts w:cstheme="majorHAnsi"/>
        </w:rPr>
      </w:pPr>
      <w:r w:rsidRPr="00784EE2">
        <w:rPr>
          <w:rFonts w:cstheme="majorHAnsi"/>
        </w:rPr>
        <w:t>Combat Dangers (d12)</w:t>
      </w:r>
    </w:p>
    <w:p w14:paraId="40A5BFB1"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Ambush from hidden foes.</w:t>
      </w:r>
    </w:p>
    <w:p w14:paraId="31B7BF9F"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Critical equipment failure (lose 1 DP).</w:t>
      </w:r>
    </w:p>
    <w:p w14:paraId="713EF3D3"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Environmental hazard: collapsing floor, fire, or acid pool.</w:t>
      </w:r>
    </w:p>
    <w:p w14:paraId="171CE748"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Moon surge: enemies gain +1 damage.</w:t>
      </w:r>
    </w:p>
    <w:p w14:paraId="4AE171EC"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Mana backlash: casters take 1d6 feedback damage.</w:t>
      </w:r>
    </w:p>
    <w:p w14:paraId="45DC507D"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Reinforcements arrive unexpectedly.</w:t>
      </w:r>
    </w:p>
    <w:p w14:paraId="30089883"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Enemy morale break – one flees or surrenders.</w:t>
      </w:r>
    </w:p>
    <w:p w14:paraId="54CFAFE8"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Boss reveals hidden ability.</w:t>
      </w:r>
    </w:p>
    <w:p w14:paraId="3E9C3AB6"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 xml:space="preserve">Friendly fire </w:t>
      </w:r>
      <w:proofErr w:type="gramStart"/>
      <w:r w:rsidRPr="00784EE2">
        <w:rPr>
          <w:rFonts w:asciiTheme="majorHAnsi" w:hAnsiTheme="majorHAnsi" w:cstheme="majorHAnsi"/>
        </w:rPr>
        <w:t>mishap</w:t>
      </w:r>
      <w:proofErr w:type="gramEnd"/>
      <w:r w:rsidRPr="00784EE2">
        <w:rPr>
          <w:rFonts w:asciiTheme="majorHAnsi" w:hAnsiTheme="majorHAnsi" w:cstheme="majorHAnsi"/>
        </w:rPr>
        <w:t xml:space="preserve"> in chaos.</w:t>
      </w:r>
    </w:p>
    <w:p w14:paraId="0A853362"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Weather shift: storm or fog.</w:t>
      </w:r>
    </w:p>
    <w:p w14:paraId="3310F338"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Unstable Veil tear warps the battlefield.</w:t>
      </w:r>
    </w:p>
    <w:p w14:paraId="2C4F8329" w14:textId="77777777" w:rsidR="00AB4C58" w:rsidRPr="00784EE2" w:rsidRDefault="00000000">
      <w:pPr>
        <w:pStyle w:val="ListNumber"/>
        <w:numPr>
          <w:ilvl w:val="0"/>
          <w:numId w:val="12"/>
        </w:numPr>
        <w:rPr>
          <w:rFonts w:asciiTheme="majorHAnsi" w:hAnsiTheme="majorHAnsi" w:cstheme="majorHAnsi"/>
        </w:rPr>
      </w:pPr>
      <w:r w:rsidRPr="00784EE2">
        <w:rPr>
          <w:rFonts w:asciiTheme="majorHAnsi" w:hAnsiTheme="majorHAnsi" w:cstheme="majorHAnsi"/>
        </w:rPr>
        <w:t>Legendary foe enters the fray.</w:t>
      </w:r>
    </w:p>
    <w:p w14:paraId="0167913E" w14:textId="77777777" w:rsidR="00AB4C58" w:rsidRPr="00784EE2" w:rsidRDefault="00000000">
      <w:pPr>
        <w:pStyle w:val="Heading3"/>
        <w:rPr>
          <w:rFonts w:cstheme="majorHAnsi"/>
        </w:rPr>
      </w:pPr>
      <w:r w:rsidRPr="00784EE2">
        <w:rPr>
          <w:rFonts w:cstheme="majorHAnsi"/>
        </w:rPr>
        <w:t>Exploration Dangers (d12)</w:t>
      </w:r>
    </w:p>
    <w:p w14:paraId="7D3BA6BA" w14:textId="77777777" w:rsidR="00AB4C58" w:rsidRPr="00784EE2" w:rsidRDefault="00000000">
      <w:pPr>
        <w:pStyle w:val="ListNumber"/>
        <w:numPr>
          <w:ilvl w:val="0"/>
          <w:numId w:val="13"/>
        </w:numPr>
        <w:rPr>
          <w:rFonts w:asciiTheme="majorHAnsi" w:hAnsiTheme="majorHAnsi" w:cstheme="majorHAnsi"/>
        </w:rPr>
      </w:pPr>
      <w:proofErr w:type="spellStart"/>
      <w:r w:rsidRPr="00784EE2">
        <w:rPr>
          <w:rFonts w:asciiTheme="majorHAnsi" w:hAnsiTheme="majorHAnsi" w:cstheme="majorHAnsi"/>
        </w:rPr>
        <w:t>Veilstorm</w:t>
      </w:r>
      <w:proofErr w:type="spellEnd"/>
      <w:r w:rsidRPr="00784EE2">
        <w:rPr>
          <w:rFonts w:asciiTheme="majorHAnsi" w:hAnsiTheme="majorHAnsi" w:cstheme="majorHAnsi"/>
        </w:rPr>
        <w:t xml:space="preserve"> sweeps the area.</w:t>
      </w:r>
    </w:p>
    <w:p w14:paraId="7478180B" w14:textId="77777777" w:rsidR="00AB4C58" w:rsidRPr="00784EE2" w:rsidRDefault="00000000">
      <w:pPr>
        <w:pStyle w:val="ListNumber"/>
        <w:numPr>
          <w:ilvl w:val="0"/>
          <w:numId w:val="13"/>
        </w:numPr>
        <w:rPr>
          <w:rFonts w:asciiTheme="majorHAnsi" w:hAnsiTheme="majorHAnsi" w:cstheme="majorHAnsi"/>
        </w:rPr>
      </w:pPr>
      <w:r w:rsidRPr="00784EE2">
        <w:rPr>
          <w:rFonts w:asciiTheme="majorHAnsi" w:hAnsiTheme="majorHAnsi" w:cstheme="majorHAnsi"/>
        </w:rPr>
        <w:t>Collapsing ruin threatens to trap PCs.</w:t>
      </w:r>
    </w:p>
    <w:p w14:paraId="3E3F47B8" w14:textId="77777777" w:rsidR="00AB4C58" w:rsidRPr="00784EE2" w:rsidRDefault="00000000">
      <w:pPr>
        <w:pStyle w:val="ListNumber"/>
        <w:numPr>
          <w:ilvl w:val="0"/>
          <w:numId w:val="13"/>
        </w:numPr>
        <w:rPr>
          <w:rFonts w:asciiTheme="majorHAnsi" w:hAnsiTheme="majorHAnsi" w:cstheme="majorHAnsi"/>
        </w:rPr>
      </w:pPr>
      <w:r w:rsidRPr="00784EE2">
        <w:rPr>
          <w:rFonts w:asciiTheme="majorHAnsi" w:hAnsiTheme="majorHAnsi" w:cstheme="majorHAnsi"/>
        </w:rPr>
        <w:t>Disease exposure from local environment.</w:t>
      </w:r>
    </w:p>
    <w:p w14:paraId="1CAF4313" w14:textId="77777777" w:rsidR="00AB4C58" w:rsidRPr="00784EE2" w:rsidRDefault="00000000">
      <w:pPr>
        <w:pStyle w:val="ListNumber"/>
        <w:numPr>
          <w:ilvl w:val="0"/>
          <w:numId w:val="13"/>
        </w:numPr>
        <w:rPr>
          <w:rFonts w:asciiTheme="majorHAnsi" w:hAnsiTheme="majorHAnsi" w:cstheme="majorHAnsi"/>
        </w:rPr>
      </w:pPr>
      <w:r w:rsidRPr="00784EE2">
        <w:rPr>
          <w:rFonts w:asciiTheme="majorHAnsi" w:hAnsiTheme="majorHAnsi" w:cstheme="majorHAnsi"/>
        </w:rPr>
        <w:t>Resources spoiled or lost.</w:t>
      </w:r>
    </w:p>
    <w:p w14:paraId="0AACF298" w14:textId="77777777" w:rsidR="00AB4C58" w:rsidRPr="00784EE2" w:rsidRDefault="00000000">
      <w:pPr>
        <w:pStyle w:val="ListNumber"/>
        <w:numPr>
          <w:ilvl w:val="0"/>
          <w:numId w:val="13"/>
        </w:numPr>
        <w:rPr>
          <w:rFonts w:asciiTheme="majorHAnsi" w:hAnsiTheme="majorHAnsi" w:cstheme="majorHAnsi"/>
        </w:rPr>
      </w:pPr>
      <w:r w:rsidRPr="00784EE2">
        <w:rPr>
          <w:rFonts w:asciiTheme="majorHAnsi" w:hAnsiTheme="majorHAnsi" w:cstheme="majorHAnsi"/>
        </w:rPr>
        <w:t>Lost trail – requires Survival check to continue.</w:t>
      </w:r>
    </w:p>
    <w:p w14:paraId="27E357A9" w14:textId="77777777" w:rsidR="00AB4C58" w:rsidRPr="00784EE2" w:rsidRDefault="00000000">
      <w:pPr>
        <w:pStyle w:val="ListNumber"/>
        <w:numPr>
          <w:ilvl w:val="0"/>
          <w:numId w:val="13"/>
        </w:numPr>
        <w:rPr>
          <w:rFonts w:asciiTheme="majorHAnsi" w:hAnsiTheme="majorHAnsi" w:cstheme="majorHAnsi"/>
        </w:rPr>
      </w:pPr>
      <w:r w:rsidRPr="00784EE2">
        <w:rPr>
          <w:rFonts w:asciiTheme="majorHAnsi" w:hAnsiTheme="majorHAnsi" w:cstheme="majorHAnsi"/>
        </w:rPr>
        <w:t>Hidden trap or ward triggers.</w:t>
      </w:r>
    </w:p>
    <w:p w14:paraId="57A6A8D6" w14:textId="77777777" w:rsidR="00AB4C58" w:rsidRPr="00784EE2" w:rsidRDefault="00000000">
      <w:pPr>
        <w:pStyle w:val="ListNumber"/>
        <w:numPr>
          <w:ilvl w:val="0"/>
          <w:numId w:val="13"/>
        </w:numPr>
        <w:rPr>
          <w:rFonts w:asciiTheme="majorHAnsi" w:hAnsiTheme="majorHAnsi" w:cstheme="majorHAnsi"/>
        </w:rPr>
      </w:pPr>
      <w:r w:rsidRPr="00784EE2">
        <w:rPr>
          <w:rFonts w:asciiTheme="majorHAnsi" w:hAnsiTheme="majorHAnsi" w:cstheme="majorHAnsi"/>
        </w:rPr>
        <w:t>Natural disaster: avalanche, quake, flood.</w:t>
      </w:r>
    </w:p>
    <w:p w14:paraId="2FA80DA8" w14:textId="77777777" w:rsidR="00AB4C58" w:rsidRPr="00784EE2" w:rsidRDefault="00000000">
      <w:pPr>
        <w:pStyle w:val="ListNumber"/>
        <w:numPr>
          <w:ilvl w:val="0"/>
          <w:numId w:val="13"/>
        </w:numPr>
        <w:rPr>
          <w:rFonts w:asciiTheme="majorHAnsi" w:hAnsiTheme="majorHAnsi" w:cstheme="majorHAnsi"/>
        </w:rPr>
      </w:pPr>
      <w:r w:rsidRPr="00784EE2">
        <w:rPr>
          <w:rFonts w:asciiTheme="majorHAnsi" w:hAnsiTheme="majorHAnsi" w:cstheme="majorHAnsi"/>
        </w:rPr>
        <w:t>Monster lair discovered unintentionally.</w:t>
      </w:r>
    </w:p>
    <w:p w14:paraId="5D20BFCB" w14:textId="77777777" w:rsidR="00AB4C58" w:rsidRPr="00784EE2" w:rsidRDefault="00000000">
      <w:pPr>
        <w:pStyle w:val="ListNumber"/>
        <w:numPr>
          <w:ilvl w:val="0"/>
          <w:numId w:val="13"/>
        </w:numPr>
        <w:rPr>
          <w:rFonts w:asciiTheme="majorHAnsi" w:hAnsiTheme="majorHAnsi" w:cstheme="majorHAnsi"/>
        </w:rPr>
      </w:pPr>
      <w:r w:rsidRPr="00784EE2">
        <w:rPr>
          <w:rFonts w:asciiTheme="majorHAnsi" w:hAnsiTheme="majorHAnsi" w:cstheme="majorHAnsi"/>
        </w:rPr>
        <w:t>Moon-Touched anomaly alters time or gravity.</w:t>
      </w:r>
    </w:p>
    <w:p w14:paraId="4C6ABFD0" w14:textId="77777777" w:rsidR="00AB4C58" w:rsidRPr="00784EE2" w:rsidRDefault="00000000">
      <w:pPr>
        <w:pStyle w:val="ListNumber"/>
        <w:numPr>
          <w:ilvl w:val="0"/>
          <w:numId w:val="13"/>
        </w:numPr>
        <w:rPr>
          <w:rFonts w:asciiTheme="majorHAnsi" w:hAnsiTheme="majorHAnsi" w:cstheme="majorHAnsi"/>
        </w:rPr>
      </w:pPr>
      <w:r w:rsidRPr="00784EE2">
        <w:rPr>
          <w:rFonts w:asciiTheme="majorHAnsi" w:hAnsiTheme="majorHAnsi" w:cstheme="majorHAnsi"/>
        </w:rPr>
        <w:t>Cursed ground weakens healing.</w:t>
      </w:r>
    </w:p>
    <w:p w14:paraId="364D6C13" w14:textId="77777777" w:rsidR="00AB4C58" w:rsidRPr="00784EE2" w:rsidRDefault="00000000">
      <w:pPr>
        <w:pStyle w:val="ListNumber"/>
        <w:numPr>
          <w:ilvl w:val="0"/>
          <w:numId w:val="13"/>
        </w:numPr>
        <w:rPr>
          <w:rFonts w:asciiTheme="majorHAnsi" w:hAnsiTheme="majorHAnsi" w:cstheme="majorHAnsi"/>
        </w:rPr>
      </w:pPr>
      <w:r w:rsidRPr="00784EE2">
        <w:rPr>
          <w:rFonts w:asciiTheme="majorHAnsi" w:hAnsiTheme="majorHAnsi" w:cstheme="majorHAnsi"/>
        </w:rPr>
        <w:t>Corrupted flora/fauna attack.</w:t>
      </w:r>
    </w:p>
    <w:p w14:paraId="5337E2C1" w14:textId="77777777" w:rsidR="00AB4C58" w:rsidRPr="00784EE2" w:rsidRDefault="00000000">
      <w:pPr>
        <w:pStyle w:val="ListNumber"/>
        <w:numPr>
          <w:ilvl w:val="0"/>
          <w:numId w:val="13"/>
        </w:numPr>
        <w:rPr>
          <w:rFonts w:asciiTheme="majorHAnsi" w:hAnsiTheme="majorHAnsi" w:cstheme="majorHAnsi"/>
        </w:rPr>
      </w:pPr>
      <w:r w:rsidRPr="00784EE2">
        <w:rPr>
          <w:rFonts w:asciiTheme="majorHAnsi" w:hAnsiTheme="majorHAnsi" w:cstheme="majorHAnsi"/>
        </w:rPr>
        <w:t>Dream-breach – visions overwhelm senses.</w:t>
      </w:r>
    </w:p>
    <w:p w14:paraId="2202D564" w14:textId="77777777" w:rsidR="00AB4C58" w:rsidRPr="00784EE2" w:rsidRDefault="00000000">
      <w:pPr>
        <w:pStyle w:val="Heading3"/>
        <w:rPr>
          <w:rFonts w:cstheme="majorHAnsi"/>
        </w:rPr>
      </w:pPr>
      <w:r w:rsidRPr="00784EE2">
        <w:rPr>
          <w:rFonts w:cstheme="majorHAnsi"/>
        </w:rPr>
        <w:t>Social Dangers (d12)</w:t>
      </w:r>
    </w:p>
    <w:p w14:paraId="61C1178C"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t>Faction betrayal.</w:t>
      </w:r>
    </w:p>
    <w:p w14:paraId="47B134DE"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t>Rumors turn NPCs hostile.</w:t>
      </w:r>
    </w:p>
    <w:p w14:paraId="74460EC6"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t>Sudden duel or trial by combat demanded.</w:t>
      </w:r>
    </w:p>
    <w:p w14:paraId="3EB1B1DF"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t xml:space="preserve">Hostage leverage </w:t>
      </w:r>
      <w:proofErr w:type="gramStart"/>
      <w:r w:rsidRPr="00784EE2">
        <w:rPr>
          <w:rFonts w:asciiTheme="majorHAnsi" w:hAnsiTheme="majorHAnsi" w:cstheme="majorHAnsi"/>
        </w:rPr>
        <w:t>revealed</w:t>
      </w:r>
      <w:proofErr w:type="gramEnd"/>
      <w:r w:rsidRPr="00784EE2">
        <w:rPr>
          <w:rFonts w:asciiTheme="majorHAnsi" w:hAnsiTheme="majorHAnsi" w:cstheme="majorHAnsi"/>
        </w:rPr>
        <w:t>.</w:t>
      </w:r>
    </w:p>
    <w:p w14:paraId="4201A03D"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lastRenderedPageBreak/>
        <w:t>Corruption accusation.</w:t>
      </w:r>
    </w:p>
    <w:p w14:paraId="536D1109"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t>Moon omen stirs panic.</w:t>
      </w:r>
    </w:p>
    <w:p w14:paraId="1A336E0C"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t>Agent of a rival arrives uninvited.</w:t>
      </w:r>
    </w:p>
    <w:p w14:paraId="42118BCA"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t>Veil-mark manifests mid-negotiation.</w:t>
      </w:r>
    </w:p>
    <w:p w14:paraId="362C9E86"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t>Evidence of deception uncovered.</w:t>
      </w:r>
    </w:p>
    <w:p w14:paraId="68CA41DC"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t>Audience shifts allegiances.</w:t>
      </w:r>
    </w:p>
    <w:p w14:paraId="324D8431"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t>Unexpected cost demanded.</w:t>
      </w:r>
    </w:p>
    <w:p w14:paraId="62D51B86" w14:textId="77777777" w:rsidR="00AB4C58" w:rsidRPr="00784EE2" w:rsidRDefault="00000000">
      <w:pPr>
        <w:pStyle w:val="ListNumber"/>
        <w:numPr>
          <w:ilvl w:val="0"/>
          <w:numId w:val="14"/>
        </w:numPr>
        <w:rPr>
          <w:rFonts w:asciiTheme="majorHAnsi" w:hAnsiTheme="majorHAnsi" w:cstheme="majorHAnsi"/>
        </w:rPr>
      </w:pPr>
      <w:r w:rsidRPr="00784EE2">
        <w:rPr>
          <w:rFonts w:asciiTheme="majorHAnsi" w:hAnsiTheme="majorHAnsi" w:cstheme="majorHAnsi"/>
        </w:rPr>
        <w:t>NPC leaves with vital secret.</w:t>
      </w:r>
    </w:p>
    <w:p w14:paraId="248DC7B6" w14:textId="77777777" w:rsidR="00AB4C58" w:rsidRPr="00784EE2" w:rsidRDefault="00000000">
      <w:pPr>
        <w:pStyle w:val="Heading3"/>
        <w:rPr>
          <w:rFonts w:cstheme="majorHAnsi"/>
        </w:rPr>
      </w:pPr>
      <w:r w:rsidRPr="00784EE2">
        <w:rPr>
          <w:rFonts w:cstheme="majorHAnsi"/>
        </w:rPr>
        <w:t>Discoveries (d12)</w:t>
      </w:r>
    </w:p>
    <w:p w14:paraId="6E335766"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Relic tied to a god.</w:t>
      </w:r>
    </w:p>
    <w:p w14:paraId="42ACCC6E"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Dream-vision artifact.</w:t>
      </w:r>
    </w:p>
    <w:p w14:paraId="7A2B72D9"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 xml:space="preserve">Secret passage or </w:t>
      </w:r>
      <w:proofErr w:type="gramStart"/>
      <w:r w:rsidRPr="00784EE2">
        <w:rPr>
          <w:rFonts w:asciiTheme="majorHAnsi" w:hAnsiTheme="majorHAnsi" w:cstheme="majorHAnsi"/>
        </w:rPr>
        <w:t>Veil road</w:t>
      </w:r>
      <w:proofErr w:type="gramEnd"/>
      <w:r w:rsidRPr="00784EE2">
        <w:rPr>
          <w:rFonts w:asciiTheme="majorHAnsi" w:hAnsiTheme="majorHAnsi" w:cstheme="majorHAnsi"/>
        </w:rPr>
        <w:t>.</w:t>
      </w:r>
    </w:p>
    <w:p w14:paraId="6FE1D555"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Forgotten journal or tome.</w:t>
      </w:r>
    </w:p>
    <w:p w14:paraId="45C20A4D"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Hidden faction contact.</w:t>
      </w:r>
    </w:p>
    <w:p w14:paraId="4011FF85"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Unstable but potent mana crystal.</w:t>
      </w:r>
    </w:p>
    <w:p w14:paraId="0D84591A"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New spell formula.</w:t>
      </w:r>
    </w:p>
    <w:p w14:paraId="295AEE5F"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Divine omen or symbol.</w:t>
      </w:r>
    </w:p>
    <w:p w14:paraId="207787A2"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Friendly NPC ally appears.</w:t>
      </w:r>
    </w:p>
    <w:p w14:paraId="249B1284"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Lost treasure hoard.</w:t>
      </w:r>
    </w:p>
    <w:p w14:paraId="6C22226C"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Ancient map fragment.</w:t>
      </w:r>
    </w:p>
    <w:p w14:paraId="748F8C95" w14:textId="77777777" w:rsidR="00AB4C58" w:rsidRPr="00784EE2" w:rsidRDefault="00000000">
      <w:pPr>
        <w:pStyle w:val="ListNumber"/>
        <w:numPr>
          <w:ilvl w:val="0"/>
          <w:numId w:val="16"/>
        </w:numPr>
        <w:rPr>
          <w:rFonts w:asciiTheme="majorHAnsi" w:hAnsiTheme="majorHAnsi" w:cstheme="majorHAnsi"/>
        </w:rPr>
      </w:pPr>
      <w:r w:rsidRPr="00784EE2">
        <w:rPr>
          <w:rFonts w:asciiTheme="majorHAnsi" w:hAnsiTheme="majorHAnsi" w:cstheme="majorHAnsi"/>
        </w:rPr>
        <w:t>Unmarked shrine or holy place.</w:t>
      </w:r>
    </w:p>
    <w:p w14:paraId="42111A01" w14:textId="77777777" w:rsidR="00AB4C58" w:rsidRPr="00784EE2" w:rsidRDefault="00000000">
      <w:pPr>
        <w:pStyle w:val="Heading2"/>
        <w:rPr>
          <w:rFonts w:cstheme="majorHAnsi"/>
        </w:rPr>
      </w:pPr>
      <w:r w:rsidRPr="00784EE2">
        <w:rPr>
          <w:rFonts w:cstheme="majorHAnsi"/>
        </w:rPr>
        <w:t>11.5 Veil Events</w:t>
      </w:r>
    </w:p>
    <w:p w14:paraId="251F652B" w14:textId="77777777" w:rsidR="00AB4C58" w:rsidRPr="00784EE2" w:rsidRDefault="00000000">
      <w:pPr>
        <w:rPr>
          <w:rFonts w:asciiTheme="majorHAnsi" w:hAnsiTheme="majorHAnsi" w:cstheme="majorHAnsi"/>
        </w:rPr>
      </w:pPr>
      <w:r w:rsidRPr="00784EE2">
        <w:rPr>
          <w:rFonts w:asciiTheme="majorHAnsi" w:hAnsiTheme="majorHAnsi" w:cstheme="majorHAnsi"/>
        </w:rPr>
        <w:t>Veil events represent anomalies tied to the Three Moons or thin places between worlds. They can be subtle omens or major disruptions.</w:t>
      </w:r>
    </w:p>
    <w:p w14:paraId="4078DD11" w14:textId="77777777" w:rsidR="00AB4C58" w:rsidRPr="00784EE2" w:rsidRDefault="00000000">
      <w:pPr>
        <w:pStyle w:val="ListParagraph"/>
        <w:numPr>
          <w:ilvl w:val="0"/>
          <w:numId w:val="11"/>
        </w:numPr>
        <w:rPr>
          <w:rFonts w:asciiTheme="majorHAnsi" w:hAnsiTheme="majorHAnsi" w:cstheme="majorHAnsi"/>
        </w:rPr>
      </w:pPr>
      <w:r w:rsidRPr="00784EE2">
        <w:rPr>
          <w:rFonts w:asciiTheme="majorHAnsi" w:hAnsiTheme="majorHAnsi" w:cstheme="majorHAnsi"/>
        </w:rPr>
        <w:t>Minor Events: whispers in dreams, sudden chill, glowing flora.</w:t>
      </w:r>
    </w:p>
    <w:p w14:paraId="77C5A2B9" w14:textId="77777777" w:rsidR="00AB4C58" w:rsidRPr="00784EE2" w:rsidRDefault="00000000">
      <w:pPr>
        <w:pStyle w:val="ListParagraph"/>
        <w:numPr>
          <w:ilvl w:val="0"/>
          <w:numId w:val="11"/>
        </w:numPr>
        <w:rPr>
          <w:rFonts w:asciiTheme="majorHAnsi" w:hAnsiTheme="majorHAnsi" w:cstheme="majorHAnsi"/>
        </w:rPr>
      </w:pPr>
      <w:r w:rsidRPr="00784EE2">
        <w:rPr>
          <w:rFonts w:asciiTheme="majorHAnsi" w:hAnsiTheme="majorHAnsi" w:cstheme="majorHAnsi"/>
        </w:rPr>
        <w:t>Major Events: portals open, mana surge storms, corruption burst.</w:t>
      </w:r>
    </w:p>
    <w:p w14:paraId="74009355" w14:textId="77777777" w:rsidR="00AB4C58" w:rsidRPr="00784EE2" w:rsidRDefault="00000000">
      <w:pPr>
        <w:pStyle w:val="ListParagraph"/>
        <w:numPr>
          <w:ilvl w:val="0"/>
          <w:numId w:val="11"/>
        </w:numPr>
        <w:rPr>
          <w:rFonts w:asciiTheme="majorHAnsi" w:hAnsiTheme="majorHAnsi" w:cstheme="majorHAnsi"/>
        </w:rPr>
      </w:pPr>
      <w:r w:rsidRPr="00784EE2">
        <w:rPr>
          <w:rFonts w:asciiTheme="majorHAnsi" w:hAnsiTheme="majorHAnsi" w:cstheme="majorHAnsi"/>
        </w:rPr>
        <w:t>Running Veil Events: treat them as narrative drivers as well as hazards.</w:t>
      </w:r>
    </w:p>
    <w:p w14:paraId="55211518" w14:textId="77777777" w:rsidR="00AB4C58" w:rsidRPr="00784EE2" w:rsidRDefault="00000000">
      <w:pPr>
        <w:pStyle w:val="Heading2"/>
        <w:rPr>
          <w:rFonts w:cstheme="majorHAnsi"/>
        </w:rPr>
      </w:pPr>
      <w:r w:rsidRPr="00784EE2">
        <w:rPr>
          <w:rFonts w:cstheme="majorHAnsi"/>
        </w:rPr>
        <w:t>11.6 Dream Sequences</w:t>
      </w:r>
    </w:p>
    <w:p w14:paraId="7133253D" w14:textId="77777777" w:rsidR="00AB4C58" w:rsidRPr="00784EE2" w:rsidRDefault="00000000">
      <w:pPr>
        <w:rPr>
          <w:rFonts w:asciiTheme="majorHAnsi" w:hAnsiTheme="majorHAnsi" w:cstheme="majorHAnsi"/>
        </w:rPr>
      </w:pPr>
      <w:r w:rsidRPr="00784EE2">
        <w:rPr>
          <w:rFonts w:asciiTheme="majorHAnsi" w:hAnsiTheme="majorHAnsi" w:cstheme="majorHAnsi"/>
        </w:rPr>
        <w:t xml:space="preserve">Dreams foreshadow </w:t>
      </w:r>
      <w:proofErr w:type="gramStart"/>
      <w:r w:rsidRPr="00784EE2">
        <w:rPr>
          <w:rFonts w:asciiTheme="majorHAnsi" w:hAnsiTheme="majorHAnsi" w:cstheme="majorHAnsi"/>
        </w:rPr>
        <w:t>events,</w:t>
      </w:r>
      <w:proofErr w:type="gramEnd"/>
      <w:r w:rsidRPr="00784EE2">
        <w:rPr>
          <w:rFonts w:asciiTheme="majorHAnsi" w:hAnsiTheme="majorHAnsi" w:cstheme="majorHAnsi"/>
        </w:rPr>
        <w:t xml:space="preserve"> reveal Velvet’s influence, or test characters’ wills. They may grant inspiration, impose Mind Strain, or unlock narrative hooks.</w:t>
      </w:r>
    </w:p>
    <w:p w14:paraId="52288819" w14:textId="77777777" w:rsidR="00AB4C58" w:rsidRPr="00784EE2" w:rsidRDefault="00000000">
      <w:pPr>
        <w:pStyle w:val="Heading2"/>
        <w:rPr>
          <w:rFonts w:cstheme="majorHAnsi"/>
        </w:rPr>
      </w:pPr>
      <w:r w:rsidRPr="00784EE2">
        <w:rPr>
          <w:rFonts w:cstheme="majorHAnsi"/>
        </w:rPr>
        <w:t>11.7 Downtime Hooks</w:t>
      </w:r>
    </w:p>
    <w:p w14:paraId="77FA197F" w14:textId="77777777" w:rsidR="00AB4C58" w:rsidRPr="00784EE2" w:rsidRDefault="00000000">
      <w:pPr>
        <w:rPr>
          <w:rFonts w:asciiTheme="majorHAnsi" w:hAnsiTheme="majorHAnsi" w:cstheme="majorHAnsi"/>
        </w:rPr>
      </w:pPr>
      <w:r w:rsidRPr="00784EE2">
        <w:rPr>
          <w:rFonts w:asciiTheme="majorHAnsi" w:hAnsiTheme="majorHAnsi" w:cstheme="majorHAnsi"/>
        </w:rPr>
        <w:t>Downtime should remain meaningful. Use these hooks:</w:t>
      </w:r>
    </w:p>
    <w:p w14:paraId="50B104FD" w14:textId="77777777" w:rsidR="00AB4C58" w:rsidRPr="00784EE2" w:rsidRDefault="00000000">
      <w:pPr>
        <w:pStyle w:val="ListParagraph"/>
        <w:numPr>
          <w:ilvl w:val="0"/>
          <w:numId w:val="18"/>
        </w:numPr>
        <w:rPr>
          <w:rFonts w:asciiTheme="majorHAnsi" w:hAnsiTheme="majorHAnsi" w:cstheme="majorHAnsi"/>
        </w:rPr>
      </w:pPr>
      <w:r w:rsidRPr="00784EE2">
        <w:rPr>
          <w:rFonts w:asciiTheme="majorHAnsi" w:hAnsiTheme="majorHAnsi" w:cstheme="majorHAnsi"/>
        </w:rPr>
        <w:t>Crafting rare gear, Veil charms, or artifacts.</w:t>
      </w:r>
    </w:p>
    <w:p w14:paraId="32192E76" w14:textId="77777777" w:rsidR="00AB4C58" w:rsidRPr="00784EE2" w:rsidRDefault="00000000">
      <w:pPr>
        <w:pStyle w:val="ListParagraph"/>
        <w:numPr>
          <w:ilvl w:val="0"/>
          <w:numId w:val="18"/>
        </w:numPr>
        <w:rPr>
          <w:rFonts w:asciiTheme="majorHAnsi" w:hAnsiTheme="majorHAnsi" w:cstheme="majorHAnsi"/>
        </w:rPr>
      </w:pPr>
      <w:r w:rsidRPr="00784EE2">
        <w:rPr>
          <w:rFonts w:asciiTheme="majorHAnsi" w:hAnsiTheme="majorHAnsi" w:cstheme="majorHAnsi"/>
        </w:rPr>
        <w:t>Advancing faction projects or shifting influence.</w:t>
      </w:r>
    </w:p>
    <w:p w14:paraId="0B182276" w14:textId="77777777" w:rsidR="00AB4C58" w:rsidRPr="00784EE2" w:rsidRDefault="00000000">
      <w:pPr>
        <w:pStyle w:val="ListParagraph"/>
        <w:numPr>
          <w:ilvl w:val="0"/>
          <w:numId w:val="18"/>
        </w:numPr>
        <w:rPr>
          <w:rFonts w:asciiTheme="majorHAnsi" w:hAnsiTheme="majorHAnsi" w:cstheme="majorHAnsi"/>
        </w:rPr>
      </w:pPr>
      <w:r w:rsidRPr="00784EE2">
        <w:rPr>
          <w:rFonts w:asciiTheme="majorHAnsi" w:hAnsiTheme="majorHAnsi" w:cstheme="majorHAnsi"/>
        </w:rPr>
        <w:t>Pursuing personal quests or vendettas.</w:t>
      </w:r>
    </w:p>
    <w:p w14:paraId="37EEC82F" w14:textId="77777777" w:rsidR="00AB4C58" w:rsidRPr="00784EE2" w:rsidRDefault="00000000">
      <w:pPr>
        <w:pStyle w:val="ListParagraph"/>
        <w:numPr>
          <w:ilvl w:val="0"/>
          <w:numId w:val="18"/>
        </w:numPr>
        <w:rPr>
          <w:rFonts w:asciiTheme="majorHAnsi" w:hAnsiTheme="majorHAnsi" w:cstheme="majorHAnsi"/>
        </w:rPr>
      </w:pPr>
      <w:r w:rsidRPr="00784EE2">
        <w:rPr>
          <w:rFonts w:asciiTheme="majorHAnsi" w:hAnsiTheme="majorHAnsi" w:cstheme="majorHAnsi"/>
        </w:rPr>
        <w:t>Researching forgotten lore or runes.</w:t>
      </w:r>
    </w:p>
    <w:p w14:paraId="5E827935" w14:textId="77777777" w:rsidR="00AB4C58" w:rsidRPr="00784EE2" w:rsidRDefault="00000000">
      <w:pPr>
        <w:pStyle w:val="ListParagraph"/>
        <w:numPr>
          <w:ilvl w:val="0"/>
          <w:numId w:val="18"/>
        </w:numPr>
        <w:rPr>
          <w:rFonts w:asciiTheme="majorHAnsi" w:hAnsiTheme="majorHAnsi" w:cstheme="majorHAnsi"/>
        </w:rPr>
      </w:pPr>
      <w:r w:rsidRPr="00784EE2">
        <w:rPr>
          <w:rFonts w:asciiTheme="majorHAnsi" w:hAnsiTheme="majorHAnsi" w:cstheme="majorHAnsi"/>
        </w:rPr>
        <w:lastRenderedPageBreak/>
        <w:t>Rituals to lift afflictions or curses.</w:t>
      </w:r>
    </w:p>
    <w:p w14:paraId="4E70C0B1" w14:textId="77777777" w:rsidR="00AB4C58" w:rsidRPr="00784EE2" w:rsidRDefault="00000000">
      <w:pPr>
        <w:pStyle w:val="Heading2"/>
        <w:rPr>
          <w:rFonts w:cstheme="majorHAnsi"/>
        </w:rPr>
      </w:pPr>
      <w:r w:rsidRPr="00784EE2">
        <w:rPr>
          <w:rFonts w:cstheme="majorHAnsi"/>
        </w:rPr>
        <w:t>11.8 Running Tiers &amp; Legendary Foes</w:t>
      </w:r>
    </w:p>
    <w:p w14:paraId="569D295B" w14:textId="77777777" w:rsidR="00AB4C58" w:rsidRPr="00784EE2" w:rsidRDefault="00000000">
      <w:pPr>
        <w:rPr>
          <w:rFonts w:asciiTheme="majorHAnsi" w:hAnsiTheme="majorHAnsi" w:cstheme="majorHAnsi"/>
        </w:rPr>
      </w:pPr>
      <w:r w:rsidRPr="00784EE2">
        <w:rPr>
          <w:rFonts w:asciiTheme="majorHAnsi" w:hAnsiTheme="majorHAnsi" w:cstheme="majorHAnsi"/>
        </w:rPr>
        <w:t>Boss Tech ensures climactic foes feel dangerous:</w:t>
      </w:r>
    </w:p>
    <w:p w14:paraId="664866D7" w14:textId="77777777" w:rsidR="00AB4C58" w:rsidRPr="00784EE2" w:rsidRDefault="00000000">
      <w:pPr>
        <w:pStyle w:val="ListParagraph"/>
        <w:numPr>
          <w:ilvl w:val="0"/>
          <w:numId w:val="19"/>
        </w:numPr>
        <w:rPr>
          <w:rFonts w:asciiTheme="majorHAnsi" w:hAnsiTheme="majorHAnsi" w:cstheme="majorHAnsi"/>
        </w:rPr>
      </w:pPr>
      <w:r w:rsidRPr="00784EE2">
        <w:rPr>
          <w:rFonts w:asciiTheme="majorHAnsi" w:hAnsiTheme="majorHAnsi" w:cstheme="majorHAnsi"/>
        </w:rPr>
        <w:t>Hearts: multiple HP bars.</w:t>
      </w:r>
    </w:p>
    <w:p w14:paraId="029E3DB2" w14:textId="77777777" w:rsidR="00AB4C58" w:rsidRPr="00784EE2" w:rsidRDefault="00000000">
      <w:pPr>
        <w:pStyle w:val="ListParagraph"/>
        <w:numPr>
          <w:ilvl w:val="0"/>
          <w:numId w:val="19"/>
        </w:numPr>
        <w:rPr>
          <w:rFonts w:asciiTheme="majorHAnsi" w:hAnsiTheme="majorHAnsi" w:cstheme="majorHAnsi"/>
        </w:rPr>
      </w:pPr>
      <w:r w:rsidRPr="00784EE2">
        <w:rPr>
          <w:rFonts w:asciiTheme="majorHAnsi" w:hAnsiTheme="majorHAnsi" w:cstheme="majorHAnsi"/>
        </w:rPr>
        <w:t>Stagger: free turn at 50% HP.</w:t>
      </w:r>
    </w:p>
    <w:p w14:paraId="0BB1853F" w14:textId="77777777" w:rsidR="00AB4C58" w:rsidRPr="00784EE2" w:rsidRDefault="00000000">
      <w:pPr>
        <w:pStyle w:val="ListParagraph"/>
        <w:numPr>
          <w:ilvl w:val="0"/>
          <w:numId w:val="19"/>
        </w:numPr>
        <w:rPr>
          <w:rFonts w:asciiTheme="majorHAnsi" w:hAnsiTheme="majorHAnsi" w:cstheme="majorHAnsi"/>
        </w:rPr>
      </w:pPr>
      <w:r w:rsidRPr="00784EE2">
        <w:rPr>
          <w:rFonts w:asciiTheme="majorHAnsi" w:hAnsiTheme="majorHAnsi" w:cstheme="majorHAnsi"/>
        </w:rPr>
        <w:t>Second Wind: recover HP when bloodied.</w:t>
      </w:r>
    </w:p>
    <w:p w14:paraId="3451827A" w14:textId="77777777" w:rsidR="00AB4C58" w:rsidRPr="00784EE2" w:rsidRDefault="00000000">
      <w:pPr>
        <w:pStyle w:val="ListParagraph"/>
        <w:numPr>
          <w:ilvl w:val="0"/>
          <w:numId w:val="19"/>
        </w:numPr>
        <w:rPr>
          <w:rFonts w:asciiTheme="majorHAnsi" w:hAnsiTheme="majorHAnsi" w:cstheme="majorHAnsi"/>
        </w:rPr>
      </w:pPr>
      <w:r w:rsidRPr="00784EE2">
        <w:rPr>
          <w:rFonts w:asciiTheme="majorHAnsi" w:hAnsiTheme="majorHAnsi" w:cstheme="majorHAnsi"/>
        </w:rPr>
        <w:t>Damage Floor: cap on single-hit damage vs bosses.</w:t>
      </w:r>
    </w:p>
    <w:p w14:paraId="360762D2" w14:textId="77777777" w:rsidR="00AB4C58" w:rsidRPr="00784EE2" w:rsidRDefault="00000000" w:rsidP="00784EE2">
      <w:pPr>
        <w:rPr>
          <w:rFonts w:asciiTheme="majorHAnsi" w:hAnsiTheme="majorHAnsi" w:cstheme="majorHAnsi"/>
        </w:rPr>
      </w:pPr>
      <w:r w:rsidRPr="00784EE2">
        <w:rPr>
          <w:rFonts w:asciiTheme="majorHAnsi" w:hAnsiTheme="majorHAnsi" w:cstheme="majorHAnsi"/>
        </w:rPr>
        <w:t>Tie legendary foes to lore — their power waxes with moons, Veil anomalies, or divine fragments.</w:t>
      </w:r>
    </w:p>
    <w:p w14:paraId="5466DB15" w14:textId="77777777" w:rsidR="00AB4C58" w:rsidRPr="00784EE2" w:rsidRDefault="00000000" w:rsidP="00784EE2">
      <w:pPr>
        <w:pStyle w:val="Heading1"/>
        <w:rPr>
          <w:rFonts w:cstheme="majorHAnsi"/>
        </w:rPr>
      </w:pPr>
      <w:r w:rsidRPr="00784EE2">
        <w:rPr>
          <w:rFonts w:cstheme="majorHAnsi"/>
        </w:rPr>
        <w:t>GM Encounter Helper</w:t>
      </w:r>
    </w:p>
    <w:p w14:paraId="08EF8D0C" w14:textId="77777777" w:rsidR="00AB4C58" w:rsidRPr="00784EE2" w:rsidRDefault="00000000" w:rsidP="00784EE2">
      <w:pPr>
        <w:rPr>
          <w:rFonts w:asciiTheme="majorHAnsi" w:hAnsiTheme="majorHAnsi" w:cstheme="majorHAnsi"/>
        </w:rPr>
      </w:pPr>
      <w:r w:rsidRPr="00784EE2">
        <w:rPr>
          <w:rFonts w:asciiTheme="majorHAnsi" w:hAnsiTheme="majorHAnsi" w:cstheme="majorHAnsi"/>
        </w:rPr>
        <w:t>This supplement expands the GM reference with templates, tables, and examples for immediate at-table use.</w:t>
      </w:r>
    </w:p>
    <w:p w14:paraId="6902C5B8" w14:textId="77777777" w:rsidR="00AB4C58" w:rsidRPr="00784EE2" w:rsidRDefault="00000000" w:rsidP="00784EE2">
      <w:pPr>
        <w:pStyle w:val="Heading2"/>
        <w:rPr>
          <w:rFonts w:cstheme="majorHAnsi"/>
        </w:rPr>
      </w:pPr>
      <w:r w:rsidRPr="00784EE2">
        <w:rPr>
          <w:rFonts w:cstheme="majorHAnsi"/>
        </w:rPr>
        <w:t>Encounter Random Tables</w:t>
      </w:r>
    </w:p>
    <w:p w14:paraId="2A68252C" w14:textId="77777777" w:rsidR="00AB4C58" w:rsidRPr="00D70589" w:rsidRDefault="00000000" w:rsidP="00D70589">
      <w:pPr>
        <w:pStyle w:val="NoSpacing"/>
        <w:rPr>
          <w:rFonts w:ascii="Calibri" w:hAnsi="Calibri" w:cs="Calibri"/>
        </w:rPr>
      </w:pPr>
      <w:r w:rsidRPr="00D70589">
        <w:rPr>
          <w:rFonts w:ascii="Calibri" w:hAnsi="Calibri" w:cs="Calibri"/>
        </w:rPr>
        <w:t>Encounter Names (d8)</w:t>
      </w:r>
    </w:p>
    <w:p w14:paraId="7866D017" w14:textId="77777777" w:rsidR="00AB4C58" w:rsidRPr="00D70589" w:rsidRDefault="00000000" w:rsidP="00D70589">
      <w:pPr>
        <w:pStyle w:val="NoSpacing"/>
        <w:rPr>
          <w:rFonts w:ascii="Calibri" w:hAnsi="Calibri" w:cs="Calibri"/>
        </w:rPr>
      </w:pPr>
      <w:r w:rsidRPr="00D70589">
        <w:rPr>
          <w:rFonts w:ascii="Calibri" w:hAnsi="Calibri" w:cs="Calibri"/>
        </w:rPr>
        <w:t>Street Ambush</w:t>
      </w:r>
    </w:p>
    <w:p w14:paraId="1B49EAA9" w14:textId="77777777" w:rsidR="00AB4C58" w:rsidRPr="00D70589" w:rsidRDefault="00000000" w:rsidP="00D70589">
      <w:pPr>
        <w:pStyle w:val="NoSpacing"/>
        <w:rPr>
          <w:rFonts w:ascii="Calibri" w:hAnsi="Calibri" w:cs="Calibri"/>
        </w:rPr>
      </w:pPr>
      <w:r w:rsidRPr="00D70589">
        <w:rPr>
          <w:rFonts w:ascii="Calibri" w:hAnsi="Calibri" w:cs="Calibri"/>
        </w:rPr>
        <w:t>Moon-Touched Hunt</w:t>
      </w:r>
    </w:p>
    <w:p w14:paraId="7DBC02DF" w14:textId="77777777" w:rsidR="00AB4C58" w:rsidRPr="00D70589" w:rsidRDefault="00000000" w:rsidP="00D70589">
      <w:pPr>
        <w:pStyle w:val="NoSpacing"/>
        <w:rPr>
          <w:rFonts w:ascii="Calibri" w:hAnsi="Calibri" w:cs="Calibri"/>
        </w:rPr>
      </w:pPr>
      <w:r w:rsidRPr="00D70589">
        <w:rPr>
          <w:rFonts w:ascii="Calibri" w:hAnsi="Calibri" w:cs="Calibri"/>
        </w:rPr>
        <w:t>Faction Trial</w:t>
      </w:r>
    </w:p>
    <w:p w14:paraId="30C72F08" w14:textId="77777777" w:rsidR="00AB4C58" w:rsidRPr="00D70589" w:rsidRDefault="00000000" w:rsidP="00D70589">
      <w:pPr>
        <w:pStyle w:val="NoSpacing"/>
        <w:rPr>
          <w:rFonts w:ascii="Calibri" w:hAnsi="Calibri" w:cs="Calibri"/>
        </w:rPr>
      </w:pPr>
      <w:r w:rsidRPr="00D70589">
        <w:rPr>
          <w:rFonts w:ascii="Calibri" w:hAnsi="Calibri" w:cs="Calibri"/>
        </w:rPr>
        <w:t>Cursed Ruins</w:t>
      </w:r>
    </w:p>
    <w:p w14:paraId="64640FDC" w14:textId="77777777" w:rsidR="00AB4C58" w:rsidRPr="00D70589" w:rsidRDefault="00000000" w:rsidP="00D70589">
      <w:pPr>
        <w:pStyle w:val="NoSpacing"/>
        <w:rPr>
          <w:rFonts w:ascii="Calibri" w:hAnsi="Calibri" w:cs="Calibri"/>
        </w:rPr>
      </w:pPr>
      <w:proofErr w:type="spellStart"/>
      <w:r w:rsidRPr="00D70589">
        <w:rPr>
          <w:rFonts w:ascii="Calibri" w:hAnsi="Calibri" w:cs="Calibri"/>
        </w:rPr>
        <w:t>Veilstorm</w:t>
      </w:r>
      <w:proofErr w:type="spellEnd"/>
      <w:r w:rsidRPr="00D70589">
        <w:rPr>
          <w:rFonts w:ascii="Calibri" w:hAnsi="Calibri" w:cs="Calibri"/>
        </w:rPr>
        <w:t xml:space="preserve"> Clash</w:t>
      </w:r>
    </w:p>
    <w:p w14:paraId="6DC14F79" w14:textId="77777777" w:rsidR="00AB4C58" w:rsidRPr="00D70589" w:rsidRDefault="00000000" w:rsidP="00D70589">
      <w:pPr>
        <w:pStyle w:val="NoSpacing"/>
        <w:rPr>
          <w:rFonts w:ascii="Calibri" w:hAnsi="Calibri" w:cs="Calibri"/>
        </w:rPr>
      </w:pPr>
      <w:r w:rsidRPr="00D70589">
        <w:rPr>
          <w:rFonts w:ascii="Calibri" w:hAnsi="Calibri" w:cs="Calibri"/>
        </w:rPr>
        <w:t>Dream Invasion</w:t>
      </w:r>
    </w:p>
    <w:p w14:paraId="2C12CC05" w14:textId="77777777" w:rsidR="00AB4C58" w:rsidRPr="00D70589" w:rsidRDefault="00000000" w:rsidP="00D70589">
      <w:pPr>
        <w:pStyle w:val="NoSpacing"/>
        <w:rPr>
          <w:rFonts w:ascii="Calibri" w:hAnsi="Calibri" w:cs="Calibri"/>
        </w:rPr>
      </w:pPr>
      <w:r w:rsidRPr="00D70589">
        <w:rPr>
          <w:rFonts w:ascii="Calibri" w:hAnsi="Calibri" w:cs="Calibri"/>
        </w:rPr>
        <w:t>Arena of Shadows</w:t>
      </w:r>
    </w:p>
    <w:p w14:paraId="6829A76B" w14:textId="77777777" w:rsidR="00AB4C58" w:rsidRPr="00D70589" w:rsidRDefault="00000000" w:rsidP="00D70589">
      <w:pPr>
        <w:pStyle w:val="NoSpacing"/>
        <w:rPr>
          <w:rFonts w:ascii="Calibri" w:hAnsi="Calibri" w:cs="Calibri"/>
        </w:rPr>
      </w:pPr>
      <w:r w:rsidRPr="00D70589">
        <w:rPr>
          <w:rFonts w:ascii="Calibri" w:hAnsi="Calibri" w:cs="Calibri"/>
        </w:rPr>
        <w:t>Temple Defense</w:t>
      </w:r>
    </w:p>
    <w:p w14:paraId="15DC7F7B" w14:textId="77777777" w:rsidR="00D70589" w:rsidRPr="00D70589" w:rsidRDefault="00D70589" w:rsidP="00D70589">
      <w:pPr>
        <w:pStyle w:val="NoSpacing"/>
        <w:rPr>
          <w:rFonts w:ascii="Calibri" w:hAnsi="Calibri" w:cs="Calibri"/>
        </w:rPr>
      </w:pPr>
    </w:p>
    <w:p w14:paraId="21089847" w14:textId="4C954748" w:rsidR="00AB4C58" w:rsidRPr="00D70589" w:rsidRDefault="00000000" w:rsidP="00D70589">
      <w:pPr>
        <w:pStyle w:val="NoSpacing"/>
        <w:rPr>
          <w:rFonts w:ascii="Calibri" w:hAnsi="Calibri" w:cs="Calibri"/>
        </w:rPr>
      </w:pPr>
      <w:r w:rsidRPr="00D70589">
        <w:rPr>
          <w:rFonts w:ascii="Calibri" w:hAnsi="Calibri" w:cs="Calibri"/>
        </w:rPr>
        <w:t>Encounter Tier (d4)</w:t>
      </w:r>
    </w:p>
    <w:p w14:paraId="61C69E8D" w14:textId="77777777" w:rsidR="00AB4C58" w:rsidRPr="00D70589" w:rsidRDefault="00000000" w:rsidP="00D70589">
      <w:pPr>
        <w:pStyle w:val="NoSpacing"/>
        <w:rPr>
          <w:rFonts w:ascii="Calibri" w:hAnsi="Calibri" w:cs="Calibri"/>
        </w:rPr>
      </w:pPr>
      <w:r w:rsidRPr="00D70589">
        <w:rPr>
          <w:rFonts w:ascii="Calibri" w:hAnsi="Calibri" w:cs="Calibri"/>
        </w:rPr>
        <w:t>Local Heroes (</w:t>
      </w:r>
      <w:proofErr w:type="spellStart"/>
      <w:r w:rsidRPr="00D70589">
        <w:rPr>
          <w:rFonts w:ascii="Calibri" w:hAnsi="Calibri" w:cs="Calibri"/>
        </w:rPr>
        <w:t>Lv</w:t>
      </w:r>
      <w:proofErr w:type="spellEnd"/>
      <w:r w:rsidRPr="00D70589">
        <w:rPr>
          <w:rFonts w:ascii="Calibri" w:hAnsi="Calibri" w:cs="Calibri"/>
        </w:rPr>
        <w:t xml:space="preserve"> 1–4)</w:t>
      </w:r>
    </w:p>
    <w:p w14:paraId="1BBD815C" w14:textId="77777777" w:rsidR="00AB4C58" w:rsidRPr="00D70589" w:rsidRDefault="00000000" w:rsidP="00D70589">
      <w:pPr>
        <w:pStyle w:val="NoSpacing"/>
        <w:rPr>
          <w:rFonts w:ascii="Calibri" w:hAnsi="Calibri" w:cs="Calibri"/>
        </w:rPr>
      </w:pPr>
      <w:r w:rsidRPr="00D70589">
        <w:rPr>
          <w:rFonts w:ascii="Calibri" w:hAnsi="Calibri" w:cs="Calibri"/>
        </w:rPr>
        <w:t>Regional Heroes (</w:t>
      </w:r>
      <w:proofErr w:type="spellStart"/>
      <w:r w:rsidRPr="00D70589">
        <w:rPr>
          <w:rFonts w:ascii="Calibri" w:hAnsi="Calibri" w:cs="Calibri"/>
        </w:rPr>
        <w:t>Lv</w:t>
      </w:r>
      <w:proofErr w:type="spellEnd"/>
      <w:r w:rsidRPr="00D70589">
        <w:rPr>
          <w:rFonts w:ascii="Calibri" w:hAnsi="Calibri" w:cs="Calibri"/>
        </w:rPr>
        <w:t xml:space="preserve"> 5–10)</w:t>
      </w:r>
    </w:p>
    <w:p w14:paraId="50185CBF" w14:textId="77777777" w:rsidR="00AB4C58" w:rsidRPr="00D70589" w:rsidRDefault="00000000" w:rsidP="00D70589">
      <w:pPr>
        <w:pStyle w:val="NoSpacing"/>
        <w:rPr>
          <w:rFonts w:ascii="Calibri" w:hAnsi="Calibri" w:cs="Calibri"/>
        </w:rPr>
      </w:pPr>
      <w:r w:rsidRPr="00D70589">
        <w:rPr>
          <w:rFonts w:ascii="Calibri" w:hAnsi="Calibri" w:cs="Calibri"/>
        </w:rPr>
        <w:t>Realm Heroes (</w:t>
      </w:r>
      <w:proofErr w:type="spellStart"/>
      <w:r w:rsidRPr="00D70589">
        <w:rPr>
          <w:rFonts w:ascii="Calibri" w:hAnsi="Calibri" w:cs="Calibri"/>
        </w:rPr>
        <w:t>Lv</w:t>
      </w:r>
      <w:proofErr w:type="spellEnd"/>
      <w:r w:rsidRPr="00D70589">
        <w:rPr>
          <w:rFonts w:ascii="Calibri" w:hAnsi="Calibri" w:cs="Calibri"/>
        </w:rPr>
        <w:t xml:space="preserve"> 11–16)</w:t>
      </w:r>
    </w:p>
    <w:p w14:paraId="51AAD950" w14:textId="77777777" w:rsidR="00AB4C58" w:rsidRPr="00D70589" w:rsidRDefault="00000000" w:rsidP="00D70589">
      <w:pPr>
        <w:pStyle w:val="NoSpacing"/>
        <w:rPr>
          <w:rFonts w:ascii="Calibri" w:hAnsi="Calibri" w:cs="Calibri"/>
        </w:rPr>
      </w:pPr>
      <w:r w:rsidRPr="00D70589">
        <w:rPr>
          <w:rFonts w:ascii="Calibri" w:hAnsi="Calibri" w:cs="Calibri"/>
        </w:rPr>
        <w:t>Legends (</w:t>
      </w:r>
      <w:proofErr w:type="spellStart"/>
      <w:r w:rsidRPr="00D70589">
        <w:rPr>
          <w:rFonts w:ascii="Calibri" w:hAnsi="Calibri" w:cs="Calibri"/>
        </w:rPr>
        <w:t>Lv</w:t>
      </w:r>
      <w:proofErr w:type="spellEnd"/>
      <w:r w:rsidRPr="00D70589">
        <w:rPr>
          <w:rFonts w:ascii="Calibri" w:hAnsi="Calibri" w:cs="Calibri"/>
        </w:rPr>
        <w:t xml:space="preserve"> 17–20)</w:t>
      </w:r>
    </w:p>
    <w:p w14:paraId="28004DBF" w14:textId="77777777" w:rsidR="00D70589" w:rsidRPr="00D70589" w:rsidRDefault="00D70589" w:rsidP="00D70589">
      <w:pPr>
        <w:pStyle w:val="NoSpacing"/>
        <w:rPr>
          <w:rFonts w:ascii="Calibri" w:hAnsi="Calibri" w:cs="Calibri"/>
        </w:rPr>
      </w:pPr>
    </w:p>
    <w:p w14:paraId="225FA84F" w14:textId="312D0AB3" w:rsidR="00AB4C58" w:rsidRPr="00D70589" w:rsidRDefault="00000000" w:rsidP="00D70589">
      <w:pPr>
        <w:pStyle w:val="NoSpacing"/>
        <w:rPr>
          <w:rFonts w:ascii="Calibri" w:hAnsi="Calibri" w:cs="Calibri"/>
        </w:rPr>
      </w:pPr>
      <w:r w:rsidRPr="00D70589">
        <w:rPr>
          <w:rFonts w:ascii="Calibri" w:hAnsi="Calibri" w:cs="Calibri"/>
        </w:rPr>
        <w:t>Roles (d6)</w:t>
      </w:r>
    </w:p>
    <w:p w14:paraId="4AC894CC" w14:textId="77777777" w:rsidR="00AB4C58" w:rsidRPr="00D70589" w:rsidRDefault="00000000" w:rsidP="00D70589">
      <w:pPr>
        <w:pStyle w:val="NoSpacing"/>
        <w:rPr>
          <w:rFonts w:ascii="Calibri" w:hAnsi="Calibri" w:cs="Calibri"/>
        </w:rPr>
      </w:pPr>
      <w:r w:rsidRPr="00D70589">
        <w:rPr>
          <w:rFonts w:ascii="Calibri" w:hAnsi="Calibri" w:cs="Calibri"/>
        </w:rPr>
        <w:t>Frontliner</w:t>
      </w:r>
    </w:p>
    <w:p w14:paraId="0C01357F" w14:textId="77777777" w:rsidR="00AB4C58" w:rsidRPr="00D70589" w:rsidRDefault="00000000" w:rsidP="00D70589">
      <w:pPr>
        <w:pStyle w:val="NoSpacing"/>
        <w:rPr>
          <w:rFonts w:ascii="Calibri" w:hAnsi="Calibri" w:cs="Calibri"/>
        </w:rPr>
      </w:pPr>
      <w:r w:rsidRPr="00D70589">
        <w:rPr>
          <w:rFonts w:ascii="Calibri" w:hAnsi="Calibri" w:cs="Calibri"/>
        </w:rPr>
        <w:t>Skirmisher</w:t>
      </w:r>
    </w:p>
    <w:p w14:paraId="256E0562" w14:textId="77777777" w:rsidR="00AB4C58" w:rsidRPr="00D70589" w:rsidRDefault="00000000" w:rsidP="00D70589">
      <w:pPr>
        <w:pStyle w:val="NoSpacing"/>
        <w:rPr>
          <w:rFonts w:ascii="Calibri" w:hAnsi="Calibri" w:cs="Calibri"/>
        </w:rPr>
      </w:pPr>
      <w:r w:rsidRPr="00D70589">
        <w:rPr>
          <w:rFonts w:ascii="Calibri" w:hAnsi="Calibri" w:cs="Calibri"/>
        </w:rPr>
        <w:t>Half-Caster</w:t>
      </w:r>
    </w:p>
    <w:p w14:paraId="08D13594" w14:textId="77777777" w:rsidR="00AB4C58" w:rsidRPr="00D70589" w:rsidRDefault="00000000" w:rsidP="00D70589">
      <w:pPr>
        <w:pStyle w:val="NoSpacing"/>
        <w:rPr>
          <w:rFonts w:ascii="Calibri" w:hAnsi="Calibri" w:cs="Calibri"/>
        </w:rPr>
      </w:pPr>
      <w:r w:rsidRPr="00D70589">
        <w:rPr>
          <w:rFonts w:ascii="Calibri" w:hAnsi="Calibri" w:cs="Calibri"/>
        </w:rPr>
        <w:t>Full Mage</w:t>
      </w:r>
    </w:p>
    <w:p w14:paraId="5D013259" w14:textId="77777777" w:rsidR="00AB4C58" w:rsidRPr="00D70589" w:rsidRDefault="00000000" w:rsidP="00D70589">
      <w:pPr>
        <w:pStyle w:val="NoSpacing"/>
        <w:rPr>
          <w:rFonts w:ascii="Calibri" w:hAnsi="Calibri" w:cs="Calibri"/>
        </w:rPr>
      </w:pPr>
      <w:r w:rsidRPr="00D70589">
        <w:rPr>
          <w:rFonts w:ascii="Calibri" w:hAnsi="Calibri" w:cs="Calibri"/>
        </w:rPr>
        <w:t>Mixed Party</w:t>
      </w:r>
    </w:p>
    <w:p w14:paraId="11F57A65" w14:textId="77777777" w:rsidR="00AB4C58" w:rsidRPr="00D70589" w:rsidRDefault="00000000" w:rsidP="00D70589">
      <w:pPr>
        <w:pStyle w:val="NoSpacing"/>
        <w:rPr>
          <w:rFonts w:ascii="Calibri" w:hAnsi="Calibri" w:cs="Calibri"/>
        </w:rPr>
      </w:pPr>
      <w:r w:rsidRPr="00D70589">
        <w:rPr>
          <w:rFonts w:ascii="Calibri" w:hAnsi="Calibri" w:cs="Calibri"/>
        </w:rPr>
        <w:t>Boss + Minions</w:t>
      </w:r>
    </w:p>
    <w:p w14:paraId="131B871F" w14:textId="77777777" w:rsidR="00D70589" w:rsidRPr="00D70589" w:rsidRDefault="00D70589" w:rsidP="00D70589">
      <w:pPr>
        <w:pStyle w:val="NoSpacing"/>
        <w:rPr>
          <w:rFonts w:ascii="Calibri" w:hAnsi="Calibri" w:cs="Calibri"/>
        </w:rPr>
      </w:pPr>
    </w:p>
    <w:p w14:paraId="1165240D" w14:textId="295A9539" w:rsidR="00AB4C58" w:rsidRPr="00D70589" w:rsidRDefault="00000000" w:rsidP="00D70589">
      <w:pPr>
        <w:pStyle w:val="NoSpacing"/>
        <w:rPr>
          <w:rFonts w:ascii="Calibri" w:hAnsi="Calibri" w:cs="Calibri"/>
        </w:rPr>
      </w:pPr>
      <w:r w:rsidRPr="00D70589">
        <w:rPr>
          <w:rFonts w:ascii="Calibri" w:hAnsi="Calibri" w:cs="Calibri"/>
        </w:rPr>
        <w:t>Special Features (d6)</w:t>
      </w:r>
    </w:p>
    <w:p w14:paraId="7024B267" w14:textId="77777777" w:rsidR="00AB4C58" w:rsidRPr="00D70589" w:rsidRDefault="00000000" w:rsidP="00D70589">
      <w:pPr>
        <w:pStyle w:val="NoSpacing"/>
        <w:rPr>
          <w:rFonts w:ascii="Calibri" w:hAnsi="Calibri" w:cs="Calibri"/>
        </w:rPr>
      </w:pPr>
      <w:r w:rsidRPr="00D70589">
        <w:rPr>
          <w:rFonts w:ascii="Calibri" w:hAnsi="Calibri" w:cs="Calibri"/>
        </w:rPr>
        <w:t>Moon phase surge</w:t>
      </w:r>
    </w:p>
    <w:p w14:paraId="4ADD15A6" w14:textId="77777777" w:rsidR="00AB4C58" w:rsidRPr="00D70589" w:rsidRDefault="00000000" w:rsidP="00D70589">
      <w:pPr>
        <w:pStyle w:val="NoSpacing"/>
        <w:rPr>
          <w:rFonts w:ascii="Calibri" w:hAnsi="Calibri" w:cs="Calibri"/>
        </w:rPr>
      </w:pPr>
      <w:r w:rsidRPr="00D70589">
        <w:rPr>
          <w:rFonts w:ascii="Calibri" w:hAnsi="Calibri" w:cs="Calibri"/>
        </w:rPr>
        <w:t>Veil anomaly</w:t>
      </w:r>
    </w:p>
    <w:p w14:paraId="1E946171" w14:textId="77777777" w:rsidR="00AB4C58" w:rsidRPr="00D70589" w:rsidRDefault="00000000" w:rsidP="00D70589">
      <w:pPr>
        <w:pStyle w:val="NoSpacing"/>
        <w:rPr>
          <w:rFonts w:ascii="Calibri" w:hAnsi="Calibri" w:cs="Calibri"/>
        </w:rPr>
      </w:pPr>
      <w:r w:rsidRPr="00D70589">
        <w:rPr>
          <w:rFonts w:ascii="Calibri" w:hAnsi="Calibri" w:cs="Calibri"/>
        </w:rPr>
        <w:lastRenderedPageBreak/>
        <w:t>Political stakes</w:t>
      </w:r>
    </w:p>
    <w:p w14:paraId="3D6AE140" w14:textId="77777777" w:rsidR="00AB4C58" w:rsidRPr="00D70589" w:rsidRDefault="00000000" w:rsidP="00D70589">
      <w:pPr>
        <w:pStyle w:val="NoSpacing"/>
        <w:rPr>
          <w:rFonts w:ascii="Calibri" w:hAnsi="Calibri" w:cs="Calibri"/>
        </w:rPr>
      </w:pPr>
      <w:r w:rsidRPr="00D70589">
        <w:rPr>
          <w:rFonts w:ascii="Calibri" w:hAnsi="Calibri" w:cs="Calibri"/>
        </w:rPr>
        <w:t>Environmental hazard</w:t>
      </w:r>
    </w:p>
    <w:p w14:paraId="48502CBD" w14:textId="77777777" w:rsidR="00AB4C58" w:rsidRPr="00D70589" w:rsidRDefault="00000000" w:rsidP="00D70589">
      <w:pPr>
        <w:pStyle w:val="NoSpacing"/>
        <w:rPr>
          <w:rFonts w:ascii="Calibri" w:hAnsi="Calibri" w:cs="Calibri"/>
        </w:rPr>
      </w:pPr>
      <w:r w:rsidRPr="00D70589">
        <w:rPr>
          <w:rFonts w:ascii="Calibri" w:hAnsi="Calibri" w:cs="Calibri"/>
        </w:rPr>
        <w:t>Faction interference</w:t>
      </w:r>
    </w:p>
    <w:p w14:paraId="46D13C5B" w14:textId="77777777" w:rsidR="00AB4C58" w:rsidRPr="00D70589" w:rsidRDefault="00000000" w:rsidP="00D70589">
      <w:pPr>
        <w:pStyle w:val="NoSpacing"/>
        <w:rPr>
          <w:rFonts w:ascii="Calibri" w:hAnsi="Calibri" w:cs="Calibri"/>
        </w:rPr>
      </w:pPr>
      <w:r w:rsidRPr="00D70589">
        <w:rPr>
          <w:rFonts w:ascii="Calibri" w:hAnsi="Calibri" w:cs="Calibri"/>
        </w:rPr>
        <w:t>Artifact in play</w:t>
      </w:r>
    </w:p>
    <w:p w14:paraId="29D8C58D" w14:textId="77777777" w:rsidR="00D70589" w:rsidRPr="00D70589" w:rsidRDefault="00D70589" w:rsidP="00D70589">
      <w:pPr>
        <w:pStyle w:val="NoSpacing"/>
        <w:rPr>
          <w:rFonts w:ascii="Calibri" w:hAnsi="Calibri" w:cs="Calibri"/>
        </w:rPr>
      </w:pPr>
    </w:p>
    <w:p w14:paraId="640545E6" w14:textId="2860EFB5" w:rsidR="00AB4C58" w:rsidRPr="00D70589" w:rsidRDefault="00000000" w:rsidP="00D70589">
      <w:pPr>
        <w:pStyle w:val="NoSpacing"/>
        <w:rPr>
          <w:rFonts w:ascii="Calibri" w:hAnsi="Calibri" w:cs="Calibri"/>
        </w:rPr>
      </w:pPr>
      <w:r w:rsidRPr="00D70589">
        <w:rPr>
          <w:rFonts w:ascii="Calibri" w:hAnsi="Calibri" w:cs="Calibri"/>
        </w:rPr>
        <w:t>Notes (d6)</w:t>
      </w:r>
    </w:p>
    <w:p w14:paraId="39577666" w14:textId="77777777" w:rsidR="00AB4C58" w:rsidRPr="00D70589" w:rsidRDefault="00000000" w:rsidP="00D70589">
      <w:pPr>
        <w:pStyle w:val="NoSpacing"/>
        <w:rPr>
          <w:rFonts w:ascii="Calibri" w:hAnsi="Calibri" w:cs="Calibri"/>
        </w:rPr>
      </w:pPr>
      <w:r w:rsidRPr="00D70589">
        <w:rPr>
          <w:rFonts w:ascii="Calibri" w:hAnsi="Calibri" w:cs="Calibri"/>
        </w:rPr>
        <w:t>Fast skirmish</w:t>
      </w:r>
    </w:p>
    <w:p w14:paraId="6B660BD5" w14:textId="77777777" w:rsidR="00AB4C58" w:rsidRPr="00D70589" w:rsidRDefault="00000000" w:rsidP="00D70589">
      <w:pPr>
        <w:pStyle w:val="NoSpacing"/>
        <w:rPr>
          <w:rFonts w:ascii="Calibri" w:hAnsi="Calibri" w:cs="Calibri"/>
        </w:rPr>
      </w:pPr>
      <w:r w:rsidRPr="00D70589">
        <w:rPr>
          <w:rFonts w:ascii="Calibri" w:hAnsi="Calibri" w:cs="Calibri"/>
        </w:rPr>
        <w:t>Drawn-out duel</w:t>
      </w:r>
    </w:p>
    <w:p w14:paraId="44E0CFFB" w14:textId="77777777" w:rsidR="00AB4C58" w:rsidRPr="00D70589" w:rsidRDefault="00000000" w:rsidP="00D70589">
      <w:pPr>
        <w:pStyle w:val="NoSpacing"/>
        <w:rPr>
          <w:rFonts w:ascii="Calibri" w:hAnsi="Calibri" w:cs="Calibri"/>
        </w:rPr>
      </w:pPr>
      <w:r w:rsidRPr="00D70589">
        <w:rPr>
          <w:rFonts w:ascii="Calibri" w:hAnsi="Calibri" w:cs="Calibri"/>
        </w:rPr>
        <w:t>Puzzle element</w:t>
      </w:r>
    </w:p>
    <w:p w14:paraId="7F97B5B5" w14:textId="77777777" w:rsidR="00AB4C58" w:rsidRPr="00D70589" w:rsidRDefault="00000000" w:rsidP="00D70589">
      <w:pPr>
        <w:pStyle w:val="NoSpacing"/>
        <w:rPr>
          <w:rFonts w:ascii="Calibri" w:hAnsi="Calibri" w:cs="Calibri"/>
        </w:rPr>
      </w:pPr>
      <w:r w:rsidRPr="00D70589">
        <w:rPr>
          <w:rFonts w:ascii="Calibri" w:hAnsi="Calibri" w:cs="Calibri"/>
        </w:rPr>
        <w:t>Social resolution possible</w:t>
      </w:r>
    </w:p>
    <w:p w14:paraId="7A22E5AC" w14:textId="77777777" w:rsidR="00AB4C58" w:rsidRPr="00D70589" w:rsidRDefault="00000000" w:rsidP="00D70589">
      <w:pPr>
        <w:pStyle w:val="NoSpacing"/>
        <w:rPr>
          <w:rFonts w:ascii="Calibri" w:hAnsi="Calibri" w:cs="Calibri"/>
        </w:rPr>
      </w:pPr>
      <w:r w:rsidRPr="00D70589">
        <w:rPr>
          <w:rFonts w:ascii="Calibri" w:hAnsi="Calibri" w:cs="Calibri"/>
        </w:rPr>
        <w:t>Dream consequence</w:t>
      </w:r>
    </w:p>
    <w:p w14:paraId="27D200AE" w14:textId="77777777" w:rsidR="00AB4C58" w:rsidRPr="00D70589" w:rsidRDefault="00000000" w:rsidP="00D70589">
      <w:pPr>
        <w:pStyle w:val="NoSpacing"/>
        <w:rPr>
          <w:rFonts w:asciiTheme="majorHAnsi" w:hAnsiTheme="majorHAnsi"/>
        </w:rPr>
      </w:pPr>
      <w:proofErr w:type="gramStart"/>
      <w:r w:rsidRPr="00D70589">
        <w:rPr>
          <w:rFonts w:ascii="Calibri" w:hAnsi="Calibri" w:cs="Calibri"/>
        </w:rPr>
        <w:t>Legendary foe</w:t>
      </w:r>
      <w:proofErr w:type="gramEnd"/>
      <w:r w:rsidRPr="00D70589">
        <w:rPr>
          <w:rFonts w:ascii="Calibri" w:hAnsi="Calibri" w:cs="Calibri"/>
        </w:rPr>
        <w:t xml:space="preserve"> present</w:t>
      </w:r>
    </w:p>
    <w:p w14:paraId="3E70DD2A" w14:textId="77777777" w:rsidR="00AB4C58" w:rsidRPr="00784EE2" w:rsidRDefault="00000000" w:rsidP="00784EE2">
      <w:pPr>
        <w:pStyle w:val="Heading2"/>
        <w:rPr>
          <w:rFonts w:cstheme="majorHAnsi"/>
        </w:rPr>
      </w:pPr>
      <w:r w:rsidRPr="00784EE2">
        <w:rPr>
          <w:rFonts w:cstheme="majorHAnsi"/>
        </w:rPr>
        <w:t>Sample Randomized Encounters</w:t>
      </w:r>
    </w:p>
    <w:p w14:paraId="0AE178D1" w14:textId="77777777" w:rsidR="00AB4C58" w:rsidRPr="00D70589" w:rsidRDefault="00000000" w:rsidP="00D70589">
      <w:pPr>
        <w:pStyle w:val="NoSpacing"/>
        <w:rPr>
          <w:rFonts w:ascii="Calibri" w:hAnsi="Calibri" w:cs="Calibri"/>
        </w:rPr>
      </w:pPr>
      <w:r w:rsidRPr="00D70589">
        <w:rPr>
          <w:rFonts w:ascii="Calibri" w:hAnsi="Calibri" w:cs="Calibri"/>
        </w:rPr>
        <w:t>Faction Trial | Legends (</w:t>
      </w:r>
      <w:proofErr w:type="spellStart"/>
      <w:r w:rsidRPr="00D70589">
        <w:rPr>
          <w:rFonts w:ascii="Calibri" w:hAnsi="Calibri" w:cs="Calibri"/>
        </w:rPr>
        <w:t>Lv</w:t>
      </w:r>
      <w:proofErr w:type="spellEnd"/>
      <w:r w:rsidRPr="00D70589">
        <w:rPr>
          <w:rFonts w:ascii="Calibri" w:hAnsi="Calibri" w:cs="Calibri"/>
        </w:rPr>
        <w:t xml:space="preserve"> 17–20) | Mixed Party | Moon phase surge | Legendary foe present</w:t>
      </w:r>
    </w:p>
    <w:p w14:paraId="06E49444" w14:textId="77777777" w:rsidR="00AB4C58" w:rsidRPr="00D70589" w:rsidRDefault="00000000" w:rsidP="00D70589">
      <w:pPr>
        <w:pStyle w:val="NoSpacing"/>
        <w:rPr>
          <w:rFonts w:ascii="Calibri" w:hAnsi="Calibri" w:cs="Calibri"/>
        </w:rPr>
      </w:pPr>
      <w:r w:rsidRPr="00D70589">
        <w:rPr>
          <w:rFonts w:ascii="Calibri" w:hAnsi="Calibri" w:cs="Calibri"/>
        </w:rPr>
        <w:t>Faction Trial | Local Heroes (</w:t>
      </w:r>
      <w:proofErr w:type="spellStart"/>
      <w:r w:rsidRPr="00D70589">
        <w:rPr>
          <w:rFonts w:ascii="Calibri" w:hAnsi="Calibri" w:cs="Calibri"/>
        </w:rPr>
        <w:t>Lv</w:t>
      </w:r>
      <w:proofErr w:type="spellEnd"/>
      <w:r w:rsidRPr="00D70589">
        <w:rPr>
          <w:rFonts w:ascii="Calibri" w:hAnsi="Calibri" w:cs="Calibri"/>
        </w:rPr>
        <w:t xml:space="preserve"> 1–4) | Full Mage | Moon phase surge | Drawn-out duel</w:t>
      </w:r>
    </w:p>
    <w:p w14:paraId="0A1899DF" w14:textId="77777777" w:rsidR="00AB4C58" w:rsidRPr="00D70589" w:rsidRDefault="00000000" w:rsidP="00D70589">
      <w:pPr>
        <w:pStyle w:val="NoSpacing"/>
        <w:rPr>
          <w:rFonts w:ascii="Calibri" w:hAnsi="Calibri" w:cs="Calibri"/>
        </w:rPr>
      </w:pPr>
      <w:r w:rsidRPr="00D70589">
        <w:rPr>
          <w:rFonts w:ascii="Calibri" w:hAnsi="Calibri" w:cs="Calibri"/>
        </w:rPr>
        <w:t>Temple Defense | Local Heroes (</w:t>
      </w:r>
      <w:proofErr w:type="spellStart"/>
      <w:r w:rsidRPr="00D70589">
        <w:rPr>
          <w:rFonts w:ascii="Calibri" w:hAnsi="Calibri" w:cs="Calibri"/>
        </w:rPr>
        <w:t>Lv</w:t>
      </w:r>
      <w:proofErr w:type="spellEnd"/>
      <w:r w:rsidRPr="00D70589">
        <w:rPr>
          <w:rFonts w:ascii="Calibri" w:hAnsi="Calibri" w:cs="Calibri"/>
        </w:rPr>
        <w:t xml:space="preserve"> 1–4) | Mixed Party | Environmental hazard | Fast skirmish</w:t>
      </w:r>
    </w:p>
    <w:p w14:paraId="6CD3B715" w14:textId="77777777" w:rsidR="00AB4C58" w:rsidRPr="00D70589" w:rsidRDefault="00000000" w:rsidP="00D70589">
      <w:pPr>
        <w:pStyle w:val="NoSpacing"/>
        <w:rPr>
          <w:rFonts w:ascii="Calibri" w:hAnsi="Calibri" w:cs="Calibri"/>
        </w:rPr>
      </w:pPr>
      <w:r w:rsidRPr="00D70589">
        <w:rPr>
          <w:rFonts w:ascii="Calibri" w:hAnsi="Calibri" w:cs="Calibri"/>
        </w:rPr>
        <w:t>Cursed Ruins | Legends (</w:t>
      </w:r>
      <w:proofErr w:type="spellStart"/>
      <w:r w:rsidRPr="00D70589">
        <w:rPr>
          <w:rFonts w:ascii="Calibri" w:hAnsi="Calibri" w:cs="Calibri"/>
        </w:rPr>
        <w:t>Lv</w:t>
      </w:r>
      <w:proofErr w:type="spellEnd"/>
      <w:r w:rsidRPr="00D70589">
        <w:rPr>
          <w:rFonts w:ascii="Calibri" w:hAnsi="Calibri" w:cs="Calibri"/>
        </w:rPr>
        <w:t xml:space="preserve"> 17–20) | Half-Caster | Veil anomaly | Drawn-out duel</w:t>
      </w:r>
    </w:p>
    <w:p w14:paraId="11238DE1" w14:textId="77777777" w:rsidR="00AB4C58" w:rsidRPr="00D70589" w:rsidRDefault="00000000" w:rsidP="00D70589">
      <w:pPr>
        <w:pStyle w:val="NoSpacing"/>
        <w:rPr>
          <w:rFonts w:ascii="Calibri" w:hAnsi="Calibri" w:cs="Calibri"/>
        </w:rPr>
      </w:pPr>
      <w:r w:rsidRPr="00D70589">
        <w:rPr>
          <w:rFonts w:ascii="Calibri" w:hAnsi="Calibri" w:cs="Calibri"/>
        </w:rPr>
        <w:t>Street Ambush | Regional Heroes (</w:t>
      </w:r>
      <w:proofErr w:type="spellStart"/>
      <w:r w:rsidRPr="00D70589">
        <w:rPr>
          <w:rFonts w:ascii="Calibri" w:hAnsi="Calibri" w:cs="Calibri"/>
        </w:rPr>
        <w:t>Lv</w:t>
      </w:r>
      <w:proofErr w:type="spellEnd"/>
      <w:r w:rsidRPr="00D70589">
        <w:rPr>
          <w:rFonts w:ascii="Calibri" w:hAnsi="Calibri" w:cs="Calibri"/>
        </w:rPr>
        <w:t xml:space="preserve"> 5–10) | Half-Caster | Political stakes | Legendary foe present</w:t>
      </w:r>
    </w:p>
    <w:p w14:paraId="1C069DEC" w14:textId="77777777" w:rsidR="00AB4C58" w:rsidRDefault="00000000" w:rsidP="00C66CD8">
      <w:pPr>
        <w:pStyle w:val="Heading1"/>
      </w:pPr>
      <w:r>
        <w:t>d20 Encounter Generator</w:t>
      </w:r>
    </w:p>
    <w:p w14:paraId="44E52E84" w14:textId="77777777" w:rsidR="00AB4C58" w:rsidRDefault="00000000" w:rsidP="00C66CD8">
      <w:r>
        <w:t>Roll a d20 on each column to generate a complete encounter.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432"/>
        <w:gridCol w:w="1371"/>
        <w:gridCol w:w="1408"/>
        <w:gridCol w:w="1659"/>
        <w:gridCol w:w="1438"/>
      </w:tblGrid>
      <w:tr w:rsidR="00C66CD8" w14:paraId="6DB67333" w14:textId="77777777" w:rsidTr="00F54377">
        <w:tc>
          <w:tcPr>
            <w:tcW w:w="1440" w:type="dxa"/>
          </w:tcPr>
          <w:p w14:paraId="2736583E" w14:textId="77777777" w:rsidR="00AB4C58" w:rsidRDefault="00000000" w:rsidP="00F54377">
            <w:r>
              <w:t>Roll (d20)</w:t>
            </w:r>
          </w:p>
        </w:tc>
        <w:tc>
          <w:tcPr>
            <w:tcW w:w="1440" w:type="dxa"/>
          </w:tcPr>
          <w:p w14:paraId="6AE417A4" w14:textId="77777777" w:rsidR="00AB4C58" w:rsidRDefault="00000000" w:rsidP="00F54377">
            <w:r>
              <w:t>Encounter Name</w:t>
            </w:r>
          </w:p>
        </w:tc>
        <w:tc>
          <w:tcPr>
            <w:tcW w:w="1440" w:type="dxa"/>
          </w:tcPr>
          <w:p w14:paraId="4B6BD59B" w14:textId="77777777" w:rsidR="00AB4C58" w:rsidRDefault="00000000" w:rsidP="00F54377">
            <w:r>
              <w:t>Tier</w:t>
            </w:r>
          </w:p>
        </w:tc>
        <w:tc>
          <w:tcPr>
            <w:tcW w:w="1440" w:type="dxa"/>
          </w:tcPr>
          <w:p w14:paraId="02EE6BDC" w14:textId="77777777" w:rsidR="00AB4C58" w:rsidRDefault="00000000" w:rsidP="00F54377">
            <w:r>
              <w:t>Roles</w:t>
            </w:r>
          </w:p>
        </w:tc>
        <w:tc>
          <w:tcPr>
            <w:tcW w:w="1440" w:type="dxa"/>
          </w:tcPr>
          <w:p w14:paraId="0FAC9484" w14:textId="77777777" w:rsidR="00AB4C58" w:rsidRDefault="00000000" w:rsidP="00F54377">
            <w:r>
              <w:t>Special Features</w:t>
            </w:r>
          </w:p>
        </w:tc>
        <w:tc>
          <w:tcPr>
            <w:tcW w:w="1440" w:type="dxa"/>
          </w:tcPr>
          <w:p w14:paraId="6ACA4B45" w14:textId="77777777" w:rsidR="00AB4C58" w:rsidRDefault="00000000" w:rsidP="00F54377">
            <w:r>
              <w:t>Notes</w:t>
            </w:r>
          </w:p>
        </w:tc>
      </w:tr>
      <w:tr w:rsidR="00C66CD8" w14:paraId="6C9CAF1D" w14:textId="77777777" w:rsidTr="00F54377">
        <w:tc>
          <w:tcPr>
            <w:tcW w:w="1440" w:type="dxa"/>
          </w:tcPr>
          <w:p w14:paraId="0B6E6357" w14:textId="77777777" w:rsidR="00AB4C58" w:rsidRDefault="00000000" w:rsidP="00F54377">
            <w:r>
              <w:t>1</w:t>
            </w:r>
          </w:p>
        </w:tc>
        <w:tc>
          <w:tcPr>
            <w:tcW w:w="1440" w:type="dxa"/>
          </w:tcPr>
          <w:p w14:paraId="24E5C52B" w14:textId="77777777" w:rsidR="00AB4C58" w:rsidRDefault="00000000" w:rsidP="00F54377">
            <w:r>
              <w:t>Street Ambush</w:t>
            </w:r>
          </w:p>
        </w:tc>
        <w:tc>
          <w:tcPr>
            <w:tcW w:w="1440" w:type="dxa"/>
          </w:tcPr>
          <w:p w14:paraId="1DC9BDD1" w14:textId="77777777" w:rsidR="00AB4C58" w:rsidRDefault="00000000" w:rsidP="00F54377">
            <w:r>
              <w:t>Local Heroes (</w:t>
            </w:r>
            <w:proofErr w:type="spellStart"/>
            <w:r>
              <w:t>Lv</w:t>
            </w:r>
            <w:proofErr w:type="spellEnd"/>
            <w:r>
              <w:t xml:space="preserve"> 1–4)</w:t>
            </w:r>
          </w:p>
        </w:tc>
        <w:tc>
          <w:tcPr>
            <w:tcW w:w="1440" w:type="dxa"/>
          </w:tcPr>
          <w:p w14:paraId="5F83C16F" w14:textId="77777777" w:rsidR="00AB4C58" w:rsidRDefault="00000000" w:rsidP="00F54377">
            <w:r>
              <w:t>Frontliner</w:t>
            </w:r>
          </w:p>
        </w:tc>
        <w:tc>
          <w:tcPr>
            <w:tcW w:w="1440" w:type="dxa"/>
          </w:tcPr>
          <w:p w14:paraId="5CA0963D" w14:textId="77777777" w:rsidR="00AB4C58" w:rsidRDefault="00000000" w:rsidP="00F54377">
            <w:r>
              <w:t>Moon phase surge</w:t>
            </w:r>
          </w:p>
        </w:tc>
        <w:tc>
          <w:tcPr>
            <w:tcW w:w="1440" w:type="dxa"/>
          </w:tcPr>
          <w:p w14:paraId="17B096FA" w14:textId="77777777" w:rsidR="00AB4C58" w:rsidRDefault="00000000" w:rsidP="00F54377">
            <w:r>
              <w:t>Fast skirmish</w:t>
            </w:r>
          </w:p>
        </w:tc>
      </w:tr>
      <w:tr w:rsidR="00C66CD8" w14:paraId="63B7EA4A" w14:textId="77777777" w:rsidTr="00F54377">
        <w:tc>
          <w:tcPr>
            <w:tcW w:w="1440" w:type="dxa"/>
          </w:tcPr>
          <w:p w14:paraId="51F6D183" w14:textId="77777777" w:rsidR="00AB4C58" w:rsidRDefault="00000000" w:rsidP="00F54377">
            <w:r>
              <w:t>2</w:t>
            </w:r>
          </w:p>
        </w:tc>
        <w:tc>
          <w:tcPr>
            <w:tcW w:w="1440" w:type="dxa"/>
          </w:tcPr>
          <w:p w14:paraId="04D070AD" w14:textId="77777777" w:rsidR="00AB4C58" w:rsidRDefault="00000000" w:rsidP="00F54377">
            <w:r>
              <w:t>Moon-Touched Hunt</w:t>
            </w:r>
          </w:p>
        </w:tc>
        <w:tc>
          <w:tcPr>
            <w:tcW w:w="1440" w:type="dxa"/>
          </w:tcPr>
          <w:p w14:paraId="4B7F4768" w14:textId="77777777" w:rsidR="00AB4C58" w:rsidRDefault="00000000" w:rsidP="00F54377">
            <w:r>
              <w:t>Regional Heroes (</w:t>
            </w:r>
            <w:proofErr w:type="spellStart"/>
            <w:r>
              <w:t>Lv</w:t>
            </w:r>
            <w:proofErr w:type="spellEnd"/>
            <w:r>
              <w:t xml:space="preserve"> 5–10)</w:t>
            </w:r>
          </w:p>
        </w:tc>
        <w:tc>
          <w:tcPr>
            <w:tcW w:w="1440" w:type="dxa"/>
          </w:tcPr>
          <w:p w14:paraId="6CE34136" w14:textId="77777777" w:rsidR="00AB4C58" w:rsidRDefault="00000000" w:rsidP="00F54377">
            <w:r>
              <w:t>Skirmisher</w:t>
            </w:r>
          </w:p>
        </w:tc>
        <w:tc>
          <w:tcPr>
            <w:tcW w:w="1440" w:type="dxa"/>
          </w:tcPr>
          <w:p w14:paraId="6549AC0D" w14:textId="77777777" w:rsidR="00AB4C58" w:rsidRDefault="00000000" w:rsidP="00F54377">
            <w:r>
              <w:t>Veil anomaly</w:t>
            </w:r>
          </w:p>
        </w:tc>
        <w:tc>
          <w:tcPr>
            <w:tcW w:w="1440" w:type="dxa"/>
          </w:tcPr>
          <w:p w14:paraId="565A5D3E" w14:textId="77777777" w:rsidR="00AB4C58" w:rsidRDefault="00000000" w:rsidP="00F54377">
            <w:r>
              <w:t>Drawn-out duel</w:t>
            </w:r>
          </w:p>
        </w:tc>
      </w:tr>
      <w:tr w:rsidR="00C66CD8" w14:paraId="34D07AF8" w14:textId="77777777" w:rsidTr="00F54377">
        <w:tc>
          <w:tcPr>
            <w:tcW w:w="1440" w:type="dxa"/>
          </w:tcPr>
          <w:p w14:paraId="21A3FFC3" w14:textId="77777777" w:rsidR="00AB4C58" w:rsidRDefault="00000000" w:rsidP="00F54377">
            <w:r>
              <w:t>3</w:t>
            </w:r>
          </w:p>
        </w:tc>
        <w:tc>
          <w:tcPr>
            <w:tcW w:w="1440" w:type="dxa"/>
          </w:tcPr>
          <w:p w14:paraId="2B979E61" w14:textId="77777777" w:rsidR="00AB4C58" w:rsidRDefault="00000000" w:rsidP="00F54377">
            <w:r>
              <w:t>Faction Trial</w:t>
            </w:r>
          </w:p>
        </w:tc>
        <w:tc>
          <w:tcPr>
            <w:tcW w:w="1440" w:type="dxa"/>
          </w:tcPr>
          <w:p w14:paraId="72A3AE1A" w14:textId="77777777" w:rsidR="00AB4C58" w:rsidRDefault="00000000" w:rsidP="00F54377">
            <w:r>
              <w:t>Realm Heroes (</w:t>
            </w:r>
            <w:proofErr w:type="spellStart"/>
            <w:r>
              <w:t>Lv</w:t>
            </w:r>
            <w:proofErr w:type="spellEnd"/>
            <w:r>
              <w:t xml:space="preserve"> 11–16)</w:t>
            </w:r>
          </w:p>
        </w:tc>
        <w:tc>
          <w:tcPr>
            <w:tcW w:w="1440" w:type="dxa"/>
          </w:tcPr>
          <w:p w14:paraId="0C5B0480" w14:textId="77777777" w:rsidR="00AB4C58" w:rsidRDefault="00000000" w:rsidP="00F54377">
            <w:r>
              <w:t>Half-Caster</w:t>
            </w:r>
          </w:p>
        </w:tc>
        <w:tc>
          <w:tcPr>
            <w:tcW w:w="1440" w:type="dxa"/>
          </w:tcPr>
          <w:p w14:paraId="1AC84917" w14:textId="77777777" w:rsidR="00AB4C58" w:rsidRDefault="00000000" w:rsidP="00F54377">
            <w:r>
              <w:t>Political stakes</w:t>
            </w:r>
          </w:p>
        </w:tc>
        <w:tc>
          <w:tcPr>
            <w:tcW w:w="1440" w:type="dxa"/>
          </w:tcPr>
          <w:p w14:paraId="10A8BFBD" w14:textId="77777777" w:rsidR="00AB4C58" w:rsidRDefault="00000000" w:rsidP="00F54377">
            <w:r>
              <w:t>Puzzle element</w:t>
            </w:r>
          </w:p>
        </w:tc>
      </w:tr>
      <w:tr w:rsidR="00C66CD8" w14:paraId="748D5E0C" w14:textId="77777777" w:rsidTr="00F54377">
        <w:tc>
          <w:tcPr>
            <w:tcW w:w="1440" w:type="dxa"/>
          </w:tcPr>
          <w:p w14:paraId="3D0A569C" w14:textId="77777777" w:rsidR="00AB4C58" w:rsidRDefault="00000000" w:rsidP="00F54377">
            <w:r>
              <w:t>4</w:t>
            </w:r>
          </w:p>
        </w:tc>
        <w:tc>
          <w:tcPr>
            <w:tcW w:w="1440" w:type="dxa"/>
          </w:tcPr>
          <w:p w14:paraId="50A96255" w14:textId="77777777" w:rsidR="00AB4C58" w:rsidRDefault="00000000" w:rsidP="00F54377">
            <w:r>
              <w:t>Cursed Ruins</w:t>
            </w:r>
          </w:p>
        </w:tc>
        <w:tc>
          <w:tcPr>
            <w:tcW w:w="1440" w:type="dxa"/>
          </w:tcPr>
          <w:p w14:paraId="0D2E318C" w14:textId="77777777" w:rsidR="00AB4C58" w:rsidRDefault="00000000" w:rsidP="00F54377">
            <w:r>
              <w:t>Legends (</w:t>
            </w:r>
            <w:proofErr w:type="spellStart"/>
            <w:r>
              <w:t>Lv</w:t>
            </w:r>
            <w:proofErr w:type="spellEnd"/>
            <w:r>
              <w:t xml:space="preserve"> 17–20)</w:t>
            </w:r>
          </w:p>
        </w:tc>
        <w:tc>
          <w:tcPr>
            <w:tcW w:w="1440" w:type="dxa"/>
          </w:tcPr>
          <w:p w14:paraId="402F7318" w14:textId="77777777" w:rsidR="00AB4C58" w:rsidRDefault="00000000" w:rsidP="00F54377">
            <w:r>
              <w:t>Full Mage</w:t>
            </w:r>
          </w:p>
        </w:tc>
        <w:tc>
          <w:tcPr>
            <w:tcW w:w="1440" w:type="dxa"/>
          </w:tcPr>
          <w:p w14:paraId="775F3223" w14:textId="77777777" w:rsidR="00AB4C58" w:rsidRDefault="00000000" w:rsidP="00F54377">
            <w:r>
              <w:t>Environmental hazard</w:t>
            </w:r>
          </w:p>
        </w:tc>
        <w:tc>
          <w:tcPr>
            <w:tcW w:w="1440" w:type="dxa"/>
          </w:tcPr>
          <w:p w14:paraId="1A13616D" w14:textId="77777777" w:rsidR="00AB4C58" w:rsidRDefault="00000000" w:rsidP="00F54377">
            <w:r>
              <w:t>Social resolution possible</w:t>
            </w:r>
          </w:p>
        </w:tc>
      </w:tr>
      <w:tr w:rsidR="00C66CD8" w14:paraId="01AC4E8B" w14:textId="77777777" w:rsidTr="00F54377">
        <w:tc>
          <w:tcPr>
            <w:tcW w:w="1440" w:type="dxa"/>
          </w:tcPr>
          <w:p w14:paraId="6E5DEF30" w14:textId="77777777" w:rsidR="00AB4C58" w:rsidRDefault="00000000" w:rsidP="00F54377">
            <w:r>
              <w:lastRenderedPageBreak/>
              <w:t>5</w:t>
            </w:r>
          </w:p>
        </w:tc>
        <w:tc>
          <w:tcPr>
            <w:tcW w:w="1440" w:type="dxa"/>
          </w:tcPr>
          <w:p w14:paraId="24ADF5F5" w14:textId="77777777" w:rsidR="00AB4C58" w:rsidRDefault="00000000" w:rsidP="00F54377">
            <w:proofErr w:type="spellStart"/>
            <w:r>
              <w:t>Veilstorm</w:t>
            </w:r>
            <w:proofErr w:type="spellEnd"/>
            <w:r>
              <w:t xml:space="preserve"> Clash</w:t>
            </w:r>
          </w:p>
        </w:tc>
        <w:tc>
          <w:tcPr>
            <w:tcW w:w="1440" w:type="dxa"/>
          </w:tcPr>
          <w:p w14:paraId="40C172AC" w14:textId="77777777" w:rsidR="00AB4C58" w:rsidRDefault="00000000" w:rsidP="00F54377">
            <w:r>
              <w:t>Local Heroes (</w:t>
            </w:r>
            <w:proofErr w:type="spellStart"/>
            <w:r>
              <w:t>Lv</w:t>
            </w:r>
            <w:proofErr w:type="spellEnd"/>
            <w:r>
              <w:t xml:space="preserve"> 1–4)</w:t>
            </w:r>
          </w:p>
        </w:tc>
        <w:tc>
          <w:tcPr>
            <w:tcW w:w="1440" w:type="dxa"/>
          </w:tcPr>
          <w:p w14:paraId="585912F0" w14:textId="77777777" w:rsidR="00AB4C58" w:rsidRDefault="00000000" w:rsidP="00F54377">
            <w:r>
              <w:t>Mixed Party</w:t>
            </w:r>
          </w:p>
        </w:tc>
        <w:tc>
          <w:tcPr>
            <w:tcW w:w="1440" w:type="dxa"/>
          </w:tcPr>
          <w:p w14:paraId="6C3874F3" w14:textId="77777777" w:rsidR="00AB4C58" w:rsidRDefault="00000000" w:rsidP="00F54377">
            <w:r>
              <w:t>Faction interference</w:t>
            </w:r>
          </w:p>
        </w:tc>
        <w:tc>
          <w:tcPr>
            <w:tcW w:w="1440" w:type="dxa"/>
          </w:tcPr>
          <w:p w14:paraId="4CEB8078" w14:textId="77777777" w:rsidR="00AB4C58" w:rsidRDefault="00000000" w:rsidP="00F54377">
            <w:r>
              <w:t>Dream consequence</w:t>
            </w:r>
          </w:p>
        </w:tc>
      </w:tr>
      <w:tr w:rsidR="00C66CD8" w14:paraId="7FBD65CC" w14:textId="77777777" w:rsidTr="00F54377">
        <w:tc>
          <w:tcPr>
            <w:tcW w:w="1440" w:type="dxa"/>
          </w:tcPr>
          <w:p w14:paraId="4A4DE0E5" w14:textId="77777777" w:rsidR="00AB4C58" w:rsidRDefault="00000000" w:rsidP="00F54377">
            <w:r>
              <w:t>6</w:t>
            </w:r>
          </w:p>
        </w:tc>
        <w:tc>
          <w:tcPr>
            <w:tcW w:w="1440" w:type="dxa"/>
          </w:tcPr>
          <w:p w14:paraId="28B98617" w14:textId="77777777" w:rsidR="00AB4C58" w:rsidRDefault="00000000" w:rsidP="00F54377">
            <w:r>
              <w:t>Dream Invasion</w:t>
            </w:r>
          </w:p>
        </w:tc>
        <w:tc>
          <w:tcPr>
            <w:tcW w:w="1440" w:type="dxa"/>
          </w:tcPr>
          <w:p w14:paraId="7059E31D" w14:textId="77777777" w:rsidR="00AB4C58" w:rsidRDefault="00000000" w:rsidP="00F54377">
            <w:r>
              <w:t>Regional Heroes (</w:t>
            </w:r>
            <w:proofErr w:type="spellStart"/>
            <w:r>
              <w:t>Lv</w:t>
            </w:r>
            <w:proofErr w:type="spellEnd"/>
            <w:r>
              <w:t xml:space="preserve"> 5–10)</w:t>
            </w:r>
          </w:p>
        </w:tc>
        <w:tc>
          <w:tcPr>
            <w:tcW w:w="1440" w:type="dxa"/>
          </w:tcPr>
          <w:p w14:paraId="436AC9AB" w14:textId="77777777" w:rsidR="00AB4C58" w:rsidRDefault="00000000" w:rsidP="00F54377">
            <w:r>
              <w:t>Boss + Minions</w:t>
            </w:r>
          </w:p>
        </w:tc>
        <w:tc>
          <w:tcPr>
            <w:tcW w:w="1440" w:type="dxa"/>
          </w:tcPr>
          <w:p w14:paraId="72C781F4" w14:textId="77777777" w:rsidR="00AB4C58" w:rsidRDefault="00000000" w:rsidP="00F54377">
            <w:r>
              <w:t>Artifact in play</w:t>
            </w:r>
          </w:p>
        </w:tc>
        <w:tc>
          <w:tcPr>
            <w:tcW w:w="1440" w:type="dxa"/>
          </w:tcPr>
          <w:p w14:paraId="6AD16FDD" w14:textId="77777777" w:rsidR="00AB4C58" w:rsidRDefault="00000000" w:rsidP="00F54377">
            <w:r>
              <w:t>Legendary foe present</w:t>
            </w:r>
          </w:p>
        </w:tc>
      </w:tr>
      <w:tr w:rsidR="00C66CD8" w14:paraId="13EDB2B8" w14:textId="77777777" w:rsidTr="00F54377">
        <w:tc>
          <w:tcPr>
            <w:tcW w:w="1440" w:type="dxa"/>
          </w:tcPr>
          <w:p w14:paraId="1FF72E56" w14:textId="77777777" w:rsidR="00AB4C58" w:rsidRDefault="00000000" w:rsidP="00F54377">
            <w:r>
              <w:t>7</w:t>
            </w:r>
          </w:p>
        </w:tc>
        <w:tc>
          <w:tcPr>
            <w:tcW w:w="1440" w:type="dxa"/>
          </w:tcPr>
          <w:p w14:paraId="68B94A05" w14:textId="77777777" w:rsidR="00AB4C58" w:rsidRDefault="00000000" w:rsidP="00F54377">
            <w:r>
              <w:t>Arena of Shadows</w:t>
            </w:r>
          </w:p>
        </w:tc>
        <w:tc>
          <w:tcPr>
            <w:tcW w:w="1440" w:type="dxa"/>
          </w:tcPr>
          <w:p w14:paraId="2759852C" w14:textId="77777777" w:rsidR="00AB4C58" w:rsidRDefault="00000000" w:rsidP="00F54377">
            <w:r>
              <w:t>Realm Heroes (</w:t>
            </w:r>
            <w:proofErr w:type="spellStart"/>
            <w:r>
              <w:t>Lv</w:t>
            </w:r>
            <w:proofErr w:type="spellEnd"/>
            <w:r>
              <w:t xml:space="preserve"> 11–16)</w:t>
            </w:r>
          </w:p>
        </w:tc>
        <w:tc>
          <w:tcPr>
            <w:tcW w:w="1440" w:type="dxa"/>
          </w:tcPr>
          <w:p w14:paraId="3056BD48" w14:textId="77777777" w:rsidR="00AB4C58" w:rsidRDefault="00000000" w:rsidP="00F54377">
            <w:r>
              <w:t>Frontliner + Skirmisher</w:t>
            </w:r>
          </w:p>
        </w:tc>
        <w:tc>
          <w:tcPr>
            <w:tcW w:w="1440" w:type="dxa"/>
          </w:tcPr>
          <w:p w14:paraId="0AA833E6" w14:textId="77777777" w:rsidR="00AB4C58" w:rsidRDefault="00000000" w:rsidP="00F54377">
            <w:r>
              <w:t>Unstable portal</w:t>
            </w:r>
          </w:p>
        </w:tc>
        <w:tc>
          <w:tcPr>
            <w:tcW w:w="1440" w:type="dxa"/>
          </w:tcPr>
          <w:p w14:paraId="71DBAFA1" w14:textId="77777777" w:rsidR="00AB4C58" w:rsidRDefault="00000000" w:rsidP="00F54377">
            <w:r>
              <w:t>Multi-stage battle</w:t>
            </w:r>
          </w:p>
        </w:tc>
      </w:tr>
      <w:tr w:rsidR="00C66CD8" w14:paraId="2EC1423C" w14:textId="77777777" w:rsidTr="00F54377">
        <w:tc>
          <w:tcPr>
            <w:tcW w:w="1440" w:type="dxa"/>
          </w:tcPr>
          <w:p w14:paraId="20EE00CE" w14:textId="77777777" w:rsidR="00AB4C58" w:rsidRDefault="00000000" w:rsidP="00F54377">
            <w:r>
              <w:t>8</w:t>
            </w:r>
          </w:p>
        </w:tc>
        <w:tc>
          <w:tcPr>
            <w:tcW w:w="1440" w:type="dxa"/>
          </w:tcPr>
          <w:p w14:paraId="65A1AF02" w14:textId="77777777" w:rsidR="00AB4C58" w:rsidRDefault="00000000" w:rsidP="00F54377">
            <w:r>
              <w:t>Temple Defense</w:t>
            </w:r>
          </w:p>
        </w:tc>
        <w:tc>
          <w:tcPr>
            <w:tcW w:w="1440" w:type="dxa"/>
          </w:tcPr>
          <w:p w14:paraId="06C3C735" w14:textId="77777777" w:rsidR="00AB4C58" w:rsidRDefault="00000000" w:rsidP="00F54377">
            <w:r>
              <w:t>Legends (</w:t>
            </w:r>
            <w:proofErr w:type="spellStart"/>
            <w:r>
              <w:t>Lv</w:t>
            </w:r>
            <w:proofErr w:type="spellEnd"/>
            <w:r>
              <w:t xml:space="preserve"> 17–20)</w:t>
            </w:r>
          </w:p>
        </w:tc>
        <w:tc>
          <w:tcPr>
            <w:tcW w:w="1440" w:type="dxa"/>
          </w:tcPr>
          <w:p w14:paraId="1FBDE9D0" w14:textId="77777777" w:rsidR="00AB4C58" w:rsidRDefault="00000000" w:rsidP="00F54377">
            <w:r>
              <w:t>Caster-heavy</w:t>
            </w:r>
          </w:p>
        </w:tc>
        <w:tc>
          <w:tcPr>
            <w:tcW w:w="1440" w:type="dxa"/>
          </w:tcPr>
          <w:p w14:paraId="53BF94D2" w14:textId="77777777" w:rsidR="00AB4C58" w:rsidRDefault="00000000" w:rsidP="00F54377">
            <w:r>
              <w:t>Mana storm</w:t>
            </w:r>
          </w:p>
        </w:tc>
        <w:tc>
          <w:tcPr>
            <w:tcW w:w="1440" w:type="dxa"/>
          </w:tcPr>
          <w:p w14:paraId="77BD2855" w14:textId="77777777" w:rsidR="00AB4C58" w:rsidRDefault="00000000" w:rsidP="00F54377">
            <w:r>
              <w:t>Veil corruption risk</w:t>
            </w:r>
          </w:p>
        </w:tc>
      </w:tr>
      <w:tr w:rsidR="00C66CD8" w14:paraId="125D6835" w14:textId="77777777" w:rsidTr="00F54377">
        <w:tc>
          <w:tcPr>
            <w:tcW w:w="1440" w:type="dxa"/>
          </w:tcPr>
          <w:p w14:paraId="4716CD4A" w14:textId="77777777" w:rsidR="00AB4C58" w:rsidRDefault="00000000" w:rsidP="00F54377">
            <w:r>
              <w:t>9</w:t>
            </w:r>
          </w:p>
        </w:tc>
        <w:tc>
          <w:tcPr>
            <w:tcW w:w="1440" w:type="dxa"/>
          </w:tcPr>
          <w:p w14:paraId="50CE7363" w14:textId="77777777" w:rsidR="00AB4C58" w:rsidRDefault="00000000" w:rsidP="00F54377">
            <w:r>
              <w:t>Undercroft Skirmish</w:t>
            </w:r>
          </w:p>
        </w:tc>
        <w:tc>
          <w:tcPr>
            <w:tcW w:w="1440" w:type="dxa"/>
          </w:tcPr>
          <w:p w14:paraId="1B2D7F33" w14:textId="77777777" w:rsidR="00AB4C58" w:rsidRDefault="00000000" w:rsidP="00F54377">
            <w:r>
              <w:t>Local Heroes (</w:t>
            </w:r>
            <w:proofErr w:type="spellStart"/>
            <w:r>
              <w:t>Lv</w:t>
            </w:r>
            <w:proofErr w:type="spellEnd"/>
            <w:r>
              <w:t xml:space="preserve"> 1–4)</w:t>
            </w:r>
          </w:p>
        </w:tc>
        <w:tc>
          <w:tcPr>
            <w:tcW w:w="1440" w:type="dxa"/>
          </w:tcPr>
          <w:p w14:paraId="3B758006" w14:textId="77777777" w:rsidR="00AB4C58" w:rsidRDefault="00000000" w:rsidP="00F54377">
            <w:r>
              <w:t>Summoner + Minions</w:t>
            </w:r>
          </w:p>
        </w:tc>
        <w:tc>
          <w:tcPr>
            <w:tcW w:w="1440" w:type="dxa"/>
          </w:tcPr>
          <w:p w14:paraId="25BD3E5F" w14:textId="77777777" w:rsidR="00AB4C58" w:rsidRDefault="00000000" w:rsidP="00F54377">
            <w:r>
              <w:t>Sacred ground effects</w:t>
            </w:r>
          </w:p>
        </w:tc>
        <w:tc>
          <w:tcPr>
            <w:tcW w:w="1440" w:type="dxa"/>
          </w:tcPr>
          <w:p w14:paraId="680E9455" w14:textId="77777777" w:rsidR="00AB4C58" w:rsidRDefault="00000000" w:rsidP="00F54377">
            <w:r>
              <w:t>Capture possible</w:t>
            </w:r>
          </w:p>
        </w:tc>
      </w:tr>
      <w:tr w:rsidR="00C66CD8" w14:paraId="459CFCA8" w14:textId="77777777" w:rsidTr="00F54377">
        <w:tc>
          <w:tcPr>
            <w:tcW w:w="1440" w:type="dxa"/>
          </w:tcPr>
          <w:p w14:paraId="24737F3D" w14:textId="77777777" w:rsidR="00AB4C58" w:rsidRDefault="00000000" w:rsidP="00F54377">
            <w:r>
              <w:t>10</w:t>
            </w:r>
          </w:p>
        </w:tc>
        <w:tc>
          <w:tcPr>
            <w:tcW w:w="1440" w:type="dxa"/>
          </w:tcPr>
          <w:p w14:paraId="7DE513A9" w14:textId="77777777" w:rsidR="00AB4C58" w:rsidRDefault="00000000" w:rsidP="00F54377">
            <w:r>
              <w:t>Siege at Dawn</w:t>
            </w:r>
          </w:p>
        </w:tc>
        <w:tc>
          <w:tcPr>
            <w:tcW w:w="1440" w:type="dxa"/>
          </w:tcPr>
          <w:p w14:paraId="583025B1" w14:textId="77777777" w:rsidR="00AB4C58" w:rsidRDefault="00000000" w:rsidP="00F54377">
            <w:r>
              <w:t>Regional Heroes (</w:t>
            </w:r>
            <w:proofErr w:type="spellStart"/>
            <w:r>
              <w:t>Lv</w:t>
            </w:r>
            <w:proofErr w:type="spellEnd"/>
            <w:r>
              <w:t xml:space="preserve"> 5–10)</w:t>
            </w:r>
          </w:p>
        </w:tc>
        <w:tc>
          <w:tcPr>
            <w:tcW w:w="1440" w:type="dxa"/>
          </w:tcPr>
          <w:p w14:paraId="4A22D556" w14:textId="77777777" w:rsidR="00AB4C58" w:rsidRDefault="00000000" w:rsidP="00F54377">
            <w:r>
              <w:t>Veil-spawned Entity</w:t>
            </w:r>
          </w:p>
        </w:tc>
        <w:tc>
          <w:tcPr>
            <w:tcW w:w="1440" w:type="dxa"/>
          </w:tcPr>
          <w:p w14:paraId="355F1C82" w14:textId="77777777" w:rsidR="00AB4C58" w:rsidRDefault="00000000" w:rsidP="00F54377">
            <w:r>
              <w:t>Corruption surge</w:t>
            </w:r>
          </w:p>
        </w:tc>
        <w:tc>
          <w:tcPr>
            <w:tcW w:w="1440" w:type="dxa"/>
          </w:tcPr>
          <w:p w14:paraId="1CD58005" w14:textId="77777777" w:rsidR="00AB4C58" w:rsidRDefault="00000000" w:rsidP="00F54377">
            <w:r>
              <w:t>Negotiation before combat</w:t>
            </w:r>
          </w:p>
        </w:tc>
      </w:tr>
      <w:tr w:rsidR="00C66CD8" w14:paraId="4E0E96D1" w14:textId="77777777" w:rsidTr="00F54377">
        <w:tc>
          <w:tcPr>
            <w:tcW w:w="1440" w:type="dxa"/>
          </w:tcPr>
          <w:p w14:paraId="3295A5C1" w14:textId="77777777" w:rsidR="00AB4C58" w:rsidRDefault="00000000" w:rsidP="00F54377">
            <w:r>
              <w:t>11</w:t>
            </w:r>
          </w:p>
        </w:tc>
        <w:tc>
          <w:tcPr>
            <w:tcW w:w="1440" w:type="dxa"/>
          </w:tcPr>
          <w:p w14:paraId="3204A618" w14:textId="77777777" w:rsidR="00AB4C58" w:rsidRDefault="00000000" w:rsidP="00F54377">
            <w:r>
              <w:t>Whispering Grove Hunt</w:t>
            </w:r>
          </w:p>
        </w:tc>
        <w:tc>
          <w:tcPr>
            <w:tcW w:w="1440" w:type="dxa"/>
          </w:tcPr>
          <w:p w14:paraId="7764BD68" w14:textId="77777777" w:rsidR="00AB4C58" w:rsidRDefault="00000000" w:rsidP="00F54377">
            <w:r>
              <w:t>Realm Heroes (</w:t>
            </w:r>
            <w:proofErr w:type="spellStart"/>
            <w:r>
              <w:t>Lv</w:t>
            </w:r>
            <w:proofErr w:type="spellEnd"/>
            <w:r>
              <w:t xml:space="preserve"> 11–16)</w:t>
            </w:r>
          </w:p>
        </w:tc>
        <w:tc>
          <w:tcPr>
            <w:tcW w:w="1440" w:type="dxa"/>
          </w:tcPr>
          <w:p w14:paraId="6EC3450D" w14:textId="77777777" w:rsidR="00AB4C58" w:rsidRDefault="00000000" w:rsidP="00F54377">
            <w:r>
              <w:t>Elite Guard Patrol</w:t>
            </w:r>
          </w:p>
        </w:tc>
        <w:tc>
          <w:tcPr>
            <w:tcW w:w="1440" w:type="dxa"/>
          </w:tcPr>
          <w:p w14:paraId="543CF0BE" w14:textId="77777777" w:rsidR="00AB4C58" w:rsidRDefault="00000000" w:rsidP="00F54377">
            <w:r>
              <w:t>Dream overlay</w:t>
            </w:r>
          </w:p>
        </w:tc>
        <w:tc>
          <w:tcPr>
            <w:tcW w:w="1440" w:type="dxa"/>
          </w:tcPr>
          <w:p w14:paraId="40EC8DF4" w14:textId="77777777" w:rsidR="00AB4C58" w:rsidRDefault="00000000" w:rsidP="00F54377">
            <w:r>
              <w:t>Chase sequence</w:t>
            </w:r>
          </w:p>
        </w:tc>
      </w:tr>
      <w:tr w:rsidR="00C66CD8" w14:paraId="47F5E1BF" w14:textId="77777777" w:rsidTr="00F54377">
        <w:tc>
          <w:tcPr>
            <w:tcW w:w="1440" w:type="dxa"/>
          </w:tcPr>
          <w:p w14:paraId="20BCAD37" w14:textId="77777777" w:rsidR="00AB4C58" w:rsidRDefault="00000000" w:rsidP="00F54377">
            <w:r>
              <w:t>12</w:t>
            </w:r>
          </w:p>
        </w:tc>
        <w:tc>
          <w:tcPr>
            <w:tcW w:w="1440" w:type="dxa"/>
          </w:tcPr>
          <w:p w14:paraId="014DCFEE" w14:textId="77777777" w:rsidR="00AB4C58" w:rsidRDefault="00000000" w:rsidP="00F54377">
            <w:r>
              <w:t>Forgotten Bazaar Duel</w:t>
            </w:r>
          </w:p>
        </w:tc>
        <w:tc>
          <w:tcPr>
            <w:tcW w:w="1440" w:type="dxa"/>
          </w:tcPr>
          <w:p w14:paraId="212E92BD" w14:textId="77777777" w:rsidR="00AB4C58" w:rsidRDefault="00000000" w:rsidP="00F54377">
            <w:r>
              <w:t>Legends (</w:t>
            </w:r>
            <w:proofErr w:type="spellStart"/>
            <w:r>
              <w:t>Lv</w:t>
            </w:r>
            <w:proofErr w:type="spellEnd"/>
            <w:r>
              <w:t xml:space="preserve"> 17–20)</w:t>
            </w:r>
          </w:p>
        </w:tc>
        <w:tc>
          <w:tcPr>
            <w:tcW w:w="1440" w:type="dxa"/>
          </w:tcPr>
          <w:p w14:paraId="12C015C3" w14:textId="77777777" w:rsidR="00AB4C58" w:rsidRDefault="00000000" w:rsidP="00F54377">
            <w:r>
              <w:t>Beast Pack</w:t>
            </w:r>
          </w:p>
        </w:tc>
        <w:tc>
          <w:tcPr>
            <w:tcW w:w="1440" w:type="dxa"/>
          </w:tcPr>
          <w:p w14:paraId="6E0F8230" w14:textId="77777777" w:rsidR="00AB4C58" w:rsidRDefault="00000000" w:rsidP="00F54377">
            <w:r>
              <w:t>Divine omen present</w:t>
            </w:r>
          </w:p>
        </w:tc>
        <w:tc>
          <w:tcPr>
            <w:tcW w:w="1440" w:type="dxa"/>
          </w:tcPr>
          <w:p w14:paraId="6402514D" w14:textId="77777777" w:rsidR="00AB4C58" w:rsidRDefault="00000000" w:rsidP="00F54377">
            <w:r>
              <w:t>PCs split by terrain</w:t>
            </w:r>
          </w:p>
        </w:tc>
      </w:tr>
      <w:tr w:rsidR="00C66CD8" w14:paraId="18612718" w14:textId="77777777" w:rsidTr="00F54377">
        <w:tc>
          <w:tcPr>
            <w:tcW w:w="1440" w:type="dxa"/>
          </w:tcPr>
          <w:p w14:paraId="3EE23002" w14:textId="77777777" w:rsidR="00AB4C58" w:rsidRDefault="00000000" w:rsidP="00F54377">
            <w:r>
              <w:t>13</w:t>
            </w:r>
          </w:p>
        </w:tc>
        <w:tc>
          <w:tcPr>
            <w:tcW w:w="1440" w:type="dxa"/>
          </w:tcPr>
          <w:p w14:paraId="06588B7B" w14:textId="77777777" w:rsidR="00AB4C58" w:rsidRDefault="00000000" w:rsidP="00F54377">
            <w:r>
              <w:t>Crystal Spire Heist</w:t>
            </w:r>
          </w:p>
        </w:tc>
        <w:tc>
          <w:tcPr>
            <w:tcW w:w="1440" w:type="dxa"/>
          </w:tcPr>
          <w:p w14:paraId="0DEB9D7E" w14:textId="77777777" w:rsidR="00AB4C58" w:rsidRDefault="00000000" w:rsidP="00F54377">
            <w:r>
              <w:t>Local Heroes (</w:t>
            </w:r>
            <w:proofErr w:type="spellStart"/>
            <w:r>
              <w:t>Lv</w:t>
            </w:r>
            <w:proofErr w:type="spellEnd"/>
            <w:r>
              <w:t xml:space="preserve"> 1–4)</w:t>
            </w:r>
          </w:p>
        </w:tc>
        <w:tc>
          <w:tcPr>
            <w:tcW w:w="1440" w:type="dxa"/>
          </w:tcPr>
          <w:p w14:paraId="230599E8" w14:textId="77777777" w:rsidR="00AB4C58" w:rsidRDefault="00000000" w:rsidP="00F54377">
            <w:r>
              <w:t>Cultists + Ritual Leader</w:t>
            </w:r>
          </w:p>
        </w:tc>
        <w:tc>
          <w:tcPr>
            <w:tcW w:w="1440" w:type="dxa"/>
          </w:tcPr>
          <w:p w14:paraId="28EE166D" w14:textId="77777777" w:rsidR="00AB4C58" w:rsidRDefault="00000000" w:rsidP="00F54377">
            <w:r>
              <w:t>Unstable terrain</w:t>
            </w:r>
          </w:p>
        </w:tc>
        <w:tc>
          <w:tcPr>
            <w:tcW w:w="1440" w:type="dxa"/>
          </w:tcPr>
          <w:p w14:paraId="50DF0F77" w14:textId="77777777" w:rsidR="00AB4C58" w:rsidRDefault="00000000" w:rsidP="00F54377">
            <w:r>
              <w:t>Combat in darkness</w:t>
            </w:r>
          </w:p>
        </w:tc>
      </w:tr>
      <w:tr w:rsidR="00C66CD8" w14:paraId="40129CA9" w14:textId="77777777" w:rsidTr="00F54377">
        <w:tc>
          <w:tcPr>
            <w:tcW w:w="1440" w:type="dxa"/>
          </w:tcPr>
          <w:p w14:paraId="6225758B" w14:textId="77777777" w:rsidR="00AB4C58" w:rsidRDefault="00000000" w:rsidP="00F54377">
            <w:r>
              <w:t>14</w:t>
            </w:r>
          </w:p>
        </w:tc>
        <w:tc>
          <w:tcPr>
            <w:tcW w:w="1440" w:type="dxa"/>
          </w:tcPr>
          <w:p w14:paraId="521B4DAE" w14:textId="77777777" w:rsidR="00AB4C58" w:rsidRDefault="00000000" w:rsidP="00F54377">
            <w:r>
              <w:t>Sunken Cathedral Raid</w:t>
            </w:r>
          </w:p>
        </w:tc>
        <w:tc>
          <w:tcPr>
            <w:tcW w:w="1440" w:type="dxa"/>
          </w:tcPr>
          <w:p w14:paraId="7C7FF389" w14:textId="77777777" w:rsidR="00AB4C58" w:rsidRDefault="00000000" w:rsidP="00F54377">
            <w:r>
              <w:t>Regional Heroes (</w:t>
            </w:r>
            <w:proofErr w:type="spellStart"/>
            <w:r>
              <w:t>Lv</w:t>
            </w:r>
            <w:proofErr w:type="spellEnd"/>
            <w:r>
              <w:t xml:space="preserve"> 5–10)</w:t>
            </w:r>
          </w:p>
        </w:tc>
        <w:tc>
          <w:tcPr>
            <w:tcW w:w="1440" w:type="dxa"/>
          </w:tcPr>
          <w:p w14:paraId="53AEBB1D" w14:textId="77777777" w:rsidR="00AB4C58" w:rsidRDefault="00000000" w:rsidP="00F54377">
            <w:r>
              <w:t>Shadow Assassins</w:t>
            </w:r>
          </w:p>
        </w:tc>
        <w:tc>
          <w:tcPr>
            <w:tcW w:w="1440" w:type="dxa"/>
          </w:tcPr>
          <w:p w14:paraId="714D3A8C" w14:textId="77777777" w:rsidR="00AB4C58" w:rsidRDefault="00000000" w:rsidP="00F54377">
            <w:r>
              <w:t>Trapped location</w:t>
            </w:r>
          </w:p>
        </w:tc>
        <w:tc>
          <w:tcPr>
            <w:tcW w:w="1440" w:type="dxa"/>
          </w:tcPr>
          <w:p w14:paraId="3ACC0618" w14:textId="77777777" w:rsidR="00AB4C58" w:rsidRDefault="00000000" w:rsidP="00F54377">
            <w:r>
              <w:t>Shifting alliances</w:t>
            </w:r>
          </w:p>
        </w:tc>
      </w:tr>
      <w:tr w:rsidR="00C66CD8" w14:paraId="4DC6D26E" w14:textId="77777777" w:rsidTr="00F54377">
        <w:tc>
          <w:tcPr>
            <w:tcW w:w="1440" w:type="dxa"/>
          </w:tcPr>
          <w:p w14:paraId="2510E659" w14:textId="77777777" w:rsidR="00AB4C58" w:rsidRDefault="00000000" w:rsidP="00F54377">
            <w:r>
              <w:t>15</w:t>
            </w:r>
          </w:p>
        </w:tc>
        <w:tc>
          <w:tcPr>
            <w:tcW w:w="1440" w:type="dxa"/>
          </w:tcPr>
          <w:p w14:paraId="1461ADD7" w14:textId="77777777" w:rsidR="00AB4C58" w:rsidRDefault="00000000" w:rsidP="00F54377">
            <w:r>
              <w:t>Twilight Road Ambush</w:t>
            </w:r>
          </w:p>
        </w:tc>
        <w:tc>
          <w:tcPr>
            <w:tcW w:w="1440" w:type="dxa"/>
          </w:tcPr>
          <w:p w14:paraId="0256CBDA" w14:textId="77777777" w:rsidR="00AB4C58" w:rsidRDefault="00000000" w:rsidP="00F54377">
            <w:r>
              <w:t>Realm Heroes (</w:t>
            </w:r>
            <w:proofErr w:type="spellStart"/>
            <w:r>
              <w:t>Lv</w:t>
            </w:r>
            <w:proofErr w:type="spellEnd"/>
            <w:r>
              <w:t xml:space="preserve"> 11–16)</w:t>
            </w:r>
          </w:p>
        </w:tc>
        <w:tc>
          <w:tcPr>
            <w:tcW w:w="1440" w:type="dxa"/>
          </w:tcPr>
          <w:p w14:paraId="56D72D41" w14:textId="77777777" w:rsidR="00AB4C58" w:rsidRDefault="00000000" w:rsidP="00F54377">
            <w:r>
              <w:t>Arcane Duelists</w:t>
            </w:r>
          </w:p>
        </w:tc>
        <w:tc>
          <w:tcPr>
            <w:tcW w:w="1440" w:type="dxa"/>
          </w:tcPr>
          <w:p w14:paraId="17F00643" w14:textId="77777777" w:rsidR="00AB4C58" w:rsidRDefault="00000000" w:rsidP="00F54377">
            <w:r>
              <w:t>Crowd of onlookers</w:t>
            </w:r>
          </w:p>
        </w:tc>
        <w:tc>
          <w:tcPr>
            <w:tcW w:w="1440" w:type="dxa"/>
          </w:tcPr>
          <w:p w14:paraId="6E2CF52E" w14:textId="77777777" w:rsidR="00AB4C58" w:rsidRDefault="00000000" w:rsidP="00F54377">
            <w:r>
              <w:t>Moral dilemma for PCs</w:t>
            </w:r>
          </w:p>
        </w:tc>
      </w:tr>
      <w:tr w:rsidR="00C66CD8" w14:paraId="4A5D5FC0" w14:textId="77777777" w:rsidTr="00F54377">
        <w:tc>
          <w:tcPr>
            <w:tcW w:w="1440" w:type="dxa"/>
          </w:tcPr>
          <w:p w14:paraId="5F83B561" w14:textId="77777777" w:rsidR="00AB4C58" w:rsidRDefault="00000000" w:rsidP="00F54377">
            <w:r>
              <w:t>16</w:t>
            </w:r>
          </w:p>
        </w:tc>
        <w:tc>
          <w:tcPr>
            <w:tcW w:w="1440" w:type="dxa"/>
          </w:tcPr>
          <w:p w14:paraId="5AD227E6" w14:textId="77777777" w:rsidR="00AB4C58" w:rsidRDefault="00000000" w:rsidP="00F54377">
            <w:r>
              <w:t>Stormbound Crossing</w:t>
            </w:r>
          </w:p>
        </w:tc>
        <w:tc>
          <w:tcPr>
            <w:tcW w:w="1440" w:type="dxa"/>
          </w:tcPr>
          <w:p w14:paraId="4B517E57" w14:textId="77777777" w:rsidR="00AB4C58" w:rsidRDefault="00000000" w:rsidP="00F54377">
            <w:r>
              <w:t>Legends (</w:t>
            </w:r>
            <w:proofErr w:type="spellStart"/>
            <w:r>
              <w:t>Lv</w:t>
            </w:r>
            <w:proofErr w:type="spellEnd"/>
            <w:r>
              <w:t xml:space="preserve"> 17–20)</w:t>
            </w:r>
          </w:p>
        </w:tc>
        <w:tc>
          <w:tcPr>
            <w:tcW w:w="1440" w:type="dxa"/>
          </w:tcPr>
          <w:p w14:paraId="1068BD01" w14:textId="77777777" w:rsidR="00AB4C58" w:rsidRDefault="00000000" w:rsidP="00F54377">
            <w:r>
              <w:t>Corrupted Nobles</w:t>
            </w:r>
          </w:p>
        </w:tc>
        <w:tc>
          <w:tcPr>
            <w:tcW w:w="1440" w:type="dxa"/>
          </w:tcPr>
          <w:p w14:paraId="1D278A56" w14:textId="77777777" w:rsidR="00AB4C58" w:rsidRDefault="00000000" w:rsidP="00F54377">
            <w:r>
              <w:t>Time distortion</w:t>
            </w:r>
          </w:p>
        </w:tc>
        <w:tc>
          <w:tcPr>
            <w:tcW w:w="1440" w:type="dxa"/>
          </w:tcPr>
          <w:p w14:paraId="10F2B6D9" w14:textId="77777777" w:rsidR="00AB4C58" w:rsidRDefault="00000000" w:rsidP="00F54377">
            <w:r>
              <w:t>Trapped allies to save</w:t>
            </w:r>
          </w:p>
        </w:tc>
      </w:tr>
      <w:tr w:rsidR="00C66CD8" w14:paraId="0812A212" w14:textId="77777777" w:rsidTr="00F54377">
        <w:tc>
          <w:tcPr>
            <w:tcW w:w="1440" w:type="dxa"/>
          </w:tcPr>
          <w:p w14:paraId="7B2F1613" w14:textId="77777777" w:rsidR="00AB4C58" w:rsidRDefault="00000000" w:rsidP="00F54377">
            <w:r>
              <w:lastRenderedPageBreak/>
              <w:t>17</w:t>
            </w:r>
          </w:p>
        </w:tc>
        <w:tc>
          <w:tcPr>
            <w:tcW w:w="1440" w:type="dxa"/>
          </w:tcPr>
          <w:p w14:paraId="586EC220" w14:textId="77777777" w:rsidR="00AB4C58" w:rsidRDefault="00000000" w:rsidP="00F54377">
            <w:r>
              <w:t>Market Uprising</w:t>
            </w:r>
          </w:p>
        </w:tc>
        <w:tc>
          <w:tcPr>
            <w:tcW w:w="1440" w:type="dxa"/>
          </w:tcPr>
          <w:p w14:paraId="2C1A1CC5" w14:textId="77777777" w:rsidR="00AB4C58" w:rsidRDefault="00000000" w:rsidP="00F54377">
            <w:r>
              <w:t>Local Heroes (</w:t>
            </w:r>
            <w:proofErr w:type="spellStart"/>
            <w:r>
              <w:t>Lv</w:t>
            </w:r>
            <w:proofErr w:type="spellEnd"/>
            <w:r>
              <w:t xml:space="preserve"> 1–4)</w:t>
            </w:r>
          </w:p>
        </w:tc>
        <w:tc>
          <w:tcPr>
            <w:tcW w:w="1440" w:type="dxa"/>
          </w:tcPr>
          <w:p w14:paraId="00CE6E90" w14:textId="77777777" w:rsidR="00AB4C58" w:rsidRDefault="00000000" w:rsidP="00F54377">
            <w:r>
              <w:t>Mercenary Company</w:t>
            </w:r>
          </w:p>
        </w:tc>
        <w:tc>
          <w:tcPr>
            <w:tcW w:w="1440" w:type="dxa"/>
          </w:tcPr>
          <w:p w14:paraId="0A74383F" w14:textId="77777777" w:rsidR="00AB4C58" w:rsidRDefault="00000000" w:rsidP="00F54377">
            <w:r>
              <w:t>Forbidden magic active</w:t>
            </w:r>
          </w:p>
        </w:tc>
        <w:tc>
          <w:tcPr>
            <w:tcW w:w="1440" w:type="dxa"/>
          </w:tcPr>
          <w:p w14:paraId="279E89A1" w14:textId="77777777" w:rsidR="00AB4C58" w:rsidRDefault="00000000" w:rsidP="00F54377">
            <w:r>
              <w:t>Weather hazard</w:t>
            </w:r>
          </w:p>
        </w:tc>
      </w:tr>
      <w:tr w:rsidR="00C66CD8" w14:paraId="1CB25A67" w14:textId="77777777" w:rsidTr="00F54377">
        <w:tc>
          <w:tcPr>
            <w:tcW w:w="1440" w:type="dxa"/>
          </w:tcPr>
          <w:p w14:paraId="4DE04DB0" w14:textId="77777777" w:rsidR="00AB4C58" w:rsidRDefault="00000000" w:rsidP="00F54377">
            <w:r>
              <w:t>18</w:t>
            </w:r>
          </w:p>
        </w:tc>
        <w:tc>
          <w:tcPr>
            <w:tcW w:w="1440" w:type="dxa"/>
          </w:tcPr>
          <w:p w14:paraId="31114386" w14:textId="77777777" w:rsidR="00AB4C58" w:rsidRDefault="00000000" w:rsidP="00F54377">
            <w:r>
              <w:t>Assassin’s Strike</w:t>
            </w:r>
          </w:p>
        </w:tc>
        <w:tc>
          <w:tcPr>
            <w:tcW w:w="1440" w:type="dxa"/>
          </w:tcPr>
          <w:p w14:paraId="7E584118" w14:textId="77777777" w:rsidR="00AB4C58" w:rsidRDefault="00000000" w:rsidP="00F54377">
            <w:r>
              <w:t>Regional Heroes (</w:t>
            </w:r>
            <w:proofErr w:type="spellStart"/>
            <w:r>
              <w:t>Lv</w:t>
            </w:r>
            <w:proofErr w:type="spellEnd"/>
            <w:r>
              <w:t xml:space="preserve"> 5–10)</w:t>
            </w:r>
          </w:p>
        </w:tc>
        <w:tc>
          <w:tcPr>
            <w:tcW w:w="1440" w:type="dxa"/>
          </w:tcPr>
          <w:p w14:paraId="1AC6389F" w14:textId="77777777" w:rsidR="00AB4C58" w:rsidRDefault="00000000" w:rsidP="00F54377">
            <w:r>
              <w:t>Wraith Circle</w:t>
            </w:r>
          </w:p>
        </w:tc>
        <w:tc>
          <w:tcPr>
            <w:tcW w:w="1440" w:type="dxa"/>
          </w:tcPr>
          <w:p w14:paraId="4176EBD3" w14:textId="77777777" w:rsidR="00AB4C58" w:rsidRDefault="00000000" w:rsidP="00F54377">
            <w:r>
              <w:t>Falling debris</w:t>
            </w:r>
          </w:p>
        </w:tc>
        <w:tc>
          <w:tcPr>
            <w:tcW w:w="1440" w:type="dxa"/>
          </w:tcPr>
          <w:p w14:paraId="0A41E31C" w14:textId="77777777" w:rsidR="00AB4C58" w:rsidRDefault="00000000" w:rsidP="00F54377">
            <w:r>
              <w:t>Time pressure objective</w:t>
            </w:r>
          </w:p>
        </w:tc>
      </w:tr>
      <w:tr w:rsidR="00C66CD8" w14:paraId="46817D73" w14:textId="77777777" w:rsidTr="00F54377">
        <w:tc>
          <w:tcPr>
            <w:tcW w:w="1440" w:type="dxa"/>
          </w:tcPr>
          <w:p w14:paraId="0142E1DC" w14:textId="77777777" w:rsidR="00AB4C58" w:rsidRDefault="00000000" w:rsidP="00F54377">
            <w:r>
              <w:t>19</w:t>
            </w:r>
          </w:p>
        </w:tc>
        <w:tc>
          <w:tcPr>
            <w:tcW w:w="1440" w:type="dxa"/>
          </w:tcPr>
          <w:p w14:paraId="7DDF707D" w14:textId="77777777" w:rsidR="00AB4C58" w:rsidRDefault="00000000" w:rsidP="00F54377">
            <w:r>
              <w:t>Shattered Dome Defense</w:t>
            </w:r>
          </w:p>
        </w:tc>
        <w:tc>
          <w:tcPr>
            <w:tcW w:w="1440" w:type="dxa"/>
          </w:tcPr>
          <w:p w14:paraId="7FEB54C2" w14:textId="77777777" w:rsidR="00AB4C58" w:rsidRDefault="00000000" w:rsidP="00F54377">
            <w:r>
              <w:t>Realm Heroes (</w:t>
            </w:r>
            <w:proofErr w:type="spellStart"/>
            <w:r>
              <w:t>Lv</w:t>
            </w:r>
            <w:proofErr w:type="spellEnd"/>
            <w:r>
              <w:t xml:space="preserve"> 11–16)</w:t>
            </w:r>
          </w:p>
        </w:tc>
        <w:tc>
          <w:tcPr>
            <w:tcW w:w="1440" w:type="dxa"/>
          </w:tcPr>
          <w:p w14:paraId="021F8AB2" w14:textId="77777777" w:rsidR="00AB4C58" w:rsidRDefault="00000000" w:rsidP="00F54377">
            <w:r>
              <w:t>Construct Defenders</w:t>
            </w:r>
          </w:p>
        </w:tc>
        <w:tc>
          <w:tcPr>
            <w:tcW w:w="1440" w:type="dxa"/>
          </w:tcPr>
          <w:p w14:paraId="0F1877A7" w14:textId="77777777" w:rsidR="00AB4C58" w:rsidRDefault="00000000" w:rsidP="00F54377">
            <w:r>
              <w:t>Sealed exits</w:t>
            </w:r>
          </w:p>
        </w:tc>
        <w:tc>
          <w:tcPr>
            <w:tcW w:w="1440" w:type="dxa"/>
          </w:tcPr>
          <w:p w14:paraId="38B302DC" w14:textId="77777777" w:rsidR="00AB4C58" w:rsidRDefault="00000000" w:rsidP="00F54377">
            <w:r>
              <w:t>Stealth approach possible</w:t>
            </w:r>
          </w:p>
        </w:tc>
      </w:tr>
      <w:tr w:rsidR="00C66CD8" w14:paraId="45C45BB3" w14:textId="77777777" w:rsidTr="00F54377">
        <w:tc>
          <w:tcPr>
            <w:tcW w:w="1440" w:type="dxa"/>
          </w:tcPr>
          <w:p w14:paraId="70B68236" w14:textId="77777777" w:rsidR="00AB4C58" w:rsidRDefault="00000000" w:rsidP="00F54377">
            <w:r>
              <w:t>20</w:t>
            </w:r>
          </w:p>
        </w:tc>
        <w:tc>
          <w:tcPr>
            <w:tcW w:w="1440" w:type="dxa"/>
          </w:tcPr>
          <w:p w14:paraId="24AE3EDD" w14:textId="77777777" w:rsidR="00AB4C58" w:rsidRDefault="00000000" w:rsidP="00F54377">
            <w:r>
              <w:t>Graveyard of Books Mystery</w:t>
            </w:r>
          </w:p>
        </w:tc>
        <w:tc>
          <w:tcPr>
            <w:tcW w:w="1440" w:type="dxa"/>
          </w:tcPr>
          <w:p w14:paraId="4BAE77D4" w14:textId="77777777" w:rsidR="00AB4C58" w:rsidRDefault="00000000" w:rsidP="00F54377">
            <w:r>
              <w:t>Legends (</w:t>
            </w:r>
            <w:proofErr w:type="spellStart"/>
            <w:r>
              <w:t>Lv</w:t>
            </w:r>
            <w:proofErr w:type="spellEnd"/>
            <w:r>
              <w:t xml:space="preserve"> 17–20)</w:t>
            </w:r>
          </w:p>
        </w:tc>
        <w:tc>
          <w:tcPr>
            <w:tcW w:w="1440" w:type="dxa"/>
          </w:tcPr>
          <w:p w14:paraId="7F37EE28" w14:textId="77777777" w:rsidR="00AB4C58" w:rsidRDefault="00000000" w:rsidP="00F54377">
            <w:r>
              <w:t>Divine Avatar + Followers</w:t>
            </w:r>
          </w:p>
        </w:tc>
        <w:tc>
          <w:tcPr>
            <w:tcW w:w="1440" w:type="dxa"/>
          </w:tcPr>
          <w:p w14:paraId="1FB8752F" w14:textId="77777777" w:rsidR="00AB4C58" w:rsidRDefault="00000000" w:rsidP="00F54377">
            <w:r>
              <w:t>Enemy reinforcements on timer</w:t>
            </w:r>
          </w:p>
        </w:tc>
        <w:tc>
          <w:tcPr>
            <w:tcW w:w="1440" w:type="dxa"/>
          </w:tcPr>
          <w:p w14:paraId="02746146" w14:textId="77777777" w:rsidR="00AB4C58" w:rsidRDefault="00000000" w:rsidP="00F54377">
            <w:r>
              <w:t>Enemy retreat conditions</w:t>
            </w:r>
          </w:p>
        </w:tc>
      </w:tr>
    </w:tbl>
    <w:p w14:paraId="18FEAE62" w14:textId="77777777" w:rsidR="00AB4C58" w:rsidRPr="00784EE2" w:rsidRDefault="00AB4C58" w:rsidP="00784EE2">
      <w:pPr>
        <w:rPr>
          <w:rFonts w:asciiTheme="majorHAnsi" w:hAnsiTheme="majorHAnsi" w:cstheme="majorHAnsi"/>
        </w:rPr>
      </w:pPr>
    </w:p>
    <w:p w14:paraId="7D74B399" w14:textId="77777777" w:rsidR="00AB4C58" w:rsidRPr="00B40557" w:rsidRDefault="00000000">
      <w:pPr>
        <w:pStyle w:val="Heading1"/>
        <w:rPr>
          <w:rFonts w:cstheme="majorHAnsi"/>
        </w:rPr>
      </w:pPr>
      <w:r w:rsidRPr="00B40557">
        <w:rPr>
          <w:rFonts w:cstheme="majorHAnsi"/>
        </w:rPr>
        <w:t>Chapter 12: Bestiary &amp; Adversaries</w:t>
      </w:r>
    </w:p>
    <w:p w14:paraId="011AF829" w14:textId="77777777" w:rsidR="00AB4C58" w:rsidRPr="00B40557" w:rsidRDefault="00000000">
      <w:pPr>
        <w:pStyle w:val="Heading2"/>
        <w:rPr>
          <w:rFonts w:cstheme="majorHAnsi"/>
        </w:rPr>
      </w:pPr>
      <w:r w:rsidRPr="00B40557">
        <w:rPr>
          <w:rFonts w:cstheme="majorHAnsi"/>
        </w:rPr>
        <w:t>12.1 Introduction</w:t>
      </w:r>
    </w:p>
    <w:p w14:paraId="02AEEEE0" w14:textId="77777777" w:rsidR="00AB4C58" w:rsidRPr="00B40557" w:rsidRDefault="00000000">
      <w:pPr>
        <w:rPr>
          <w:rFonts w:asciiTheme="majorHAnsi" w:hAnsiTheme="majorHAnsi" w:cstheme="majorHAnsi"/>
        </w:rPr>
      </w:pPr>
      <w:r w:rsidRPr="00B40557">
        <w:rPr>
          <w:rFonts w:asciiTheme="majorHAnsi" w:hAnsiTheme="majorHAnsi" w:cstheme="majorHAnsi"/>
        </w:rPr>
        <w:t xml:space="preserve">The Bestiary of Dusk is not simply a catalogue of monsters, but a reflection of the world’s dangers, rivals, and forgotten powers. Adversaries come in many forms: humanoid raiders, </w:t>
      </w:r>
      <w:proofErr w:type="gramStart"/>
      <w:r w:rsidRPr="00B40557">
        <w:rPr>
          <w:rFonts w:asciiTheme="majorHAnsi" w:hAnsiTheme="majorHAnsi" w:cstheme="majorHAnsi"/>
        </w:rPr>
        <w:t>corrupted</w:t>
      </w:r>
      <w:proofErr w:type="gramEnd"/>
      <w:r w:rsidRPr="00B40557">
        <w:rPr>
          <w:rFonts w:asciiTheme="majorHAnsi" w:hAnsiTheme="majorHAnsi" w:cstheme="majorHAnsi"/>
        </w:rPr>
        <w:t xml:space="preserve"> beasts, veil-touched horrors, undead revenants, and ancient </w:t>
      </w:r>
      <w:proofErr w:type="gramStart"/>
      <w:r w:rsidRPr="00B40557">
        <w:rPr>
          <w:rFonts w:asciiTheme="majorHAnsi" w:hAnsiTheme="majorHAnsi" w:cstheme="majorHAnsi"/>
        </w:rPr>
        <w:t>constructs</w:t>
      </w:r>
      <w:proofErr w:type="gramEnd"/>
      <w:r w:rsidRPr="00B40557">
        <w:rPr>
          <w:rFonts w:asciiTheme="majorHAnsi" w:hAnsiTheme="majorHAnsi" w:cstheme="majorHAnsi"/>
        </w:rPr>
        <w:t xml:space="preserve">. Some are enemies born of the </w:t>
      </w:r>
      <w:proofErr w:type="gramStart"/>
      <w:r w:rsidRPr="00B40557">
        <w:rPr>
          <w:rFonts w:asciiTheme="majorHAnsi" w:hAnsiTheme="majorHAnsi" w:cstheme="majorHAnsi"/>
        </w:rPr>
        <w:t>Veil,</w:t>
      </w:r>
      <w:proofErr w:type="gramEnd"/>
      <w:r w:rsidRPr="00B40557">
        <w:rPr>
          <w:rFonts w:asciiTheme="majorHAnsi" w:hAnsiTheme="majorHAnsi" w:cstheme="majorHAnsi"/>
        </w:rPr>
        <w:t xml:space="preserve"> others are mortals twisted by ambition or circumstance. Each foe is built within the same action economy as players, ensuring encounters are consistent, scalable, and dynamic.</w:t>
      </w:r>
    </w:p>
    <w:p w14:paraId="0C0EC0C6" w14:textId="77777777" w:rsidR="00AB4C58" w:rsidRPr="00B40557" w:rsidRDefault="00000000">
      <w:pPr>
        <w:rPr>
          <w:rFonts w:asciiTheme="majorHAnsi" w:hAnsiTheme="majorHAnsi" w:cstheme="majorHAnsi"/>
        </w:rPr>
      </w:pPr>
      <w:r w:rsidRPr="00B40557">
        <w:rPr>
          <w:rFonts w:asciiTheme="majorHAnsi" w:hAnsiTheme="majorHAnsi" w:cstheme="majorHAnsi"/>
        </w:rPr>
        <w:t>This chapter introduces adversaries by type, role, and template. It also provides tools to create new creatures, ensuring that GMs can expand the bestiary as campaigns grow. While dragons are the stuff of legend, no known dragons stalk the lands of Dusk — though whispers suggest their return may yet come.</w:t>
      </w:r>
    </w:p>
    <w:p w14:paraId="2D063027" w14:textId="77777777" w:rsidR="00AB4C58" w:rsidRPr="00B40557" w:rsidRDefault="00000000">
      <w:pPr>
        <w:pStyle w:val="Heading2"/>
        <w:rPr>
          <w:rFonts w:cstheme="majorHAnsi"/>
        </w:rPr>
      </w:pPr>
      <w:r w:rsidRPr="00B40557">
        <w:rPr>
          <w:rFonts w:cstheme="majorHAnsi"/>
        </w:rPr>
        <w:t>12.2 Creature Types</w:t>
      </w:r>
    </w:p>
    <w:p w14:paraId="6172068E" w14:textId="77777777" w:rsidR="00AB4C58" w:rsidRPr="00D70589" w:rsidRDefault="00000000">
      <w:pPr>
        <w:rPr>
          <w:rFonts w:ascii="Calibri" w:hAnsi="Calibri" w:cs="Calibri"/>
        </w:rPr>
      </w:pPr>
      <w:r w:rsidRPr="00D70589">
        <w:rPr>
          <w:rFonts w:ascii="Calibri" w:hAnsi="Calibri" w:cs="Calibri"/>
        </w:rPr>
        <w:t>Adversaries in Dusk are organized into broad categories. These categories help GMs quickly identify the narrative role of the enemy, as well as their typical abilities and origins.</w:t>
      </w:r>
    </w:p>
    <w:p w14:paraId="6E7253C5" w14:textId="77777777" w:rsidR="00AB4C58" w:rsidRPr="00D70589" w:rsidRDefault="00000000" w:rsidP="00D70589">
      <w:pPr>
        <w:pStyle w:val="NoSpacing"/>
        <w:rPr>
          <w:rFonts w:ascii="Calibri" w:hAnsi="Calibri" w:cs="Calibri"/>
        </w:rPr>
      </w:pPr>
      <w:r w:rsidRPr="00D70589">
        <w:rPr>
          <w:rFonts w:ascii="Calibri" w:hAnsi="Calibri" w:cs="Calibri"/>
        </w:rPr>
        <w:t xml:space="preserve">Humanoids – Bandits, </w:t>
      </w:r>
      <w:proofErr w:type="spellStart"/>
      <w:r w:rsidRPr="00D70589">
        <w:rPr>
          <w:rFonts w:ascii="Calibri" w:hAnsi="Calibri" w:cs="Calibri"/>
        </w:rPr>
        <w:t>Skavs</w:t>
      </w:r>
      <w:proofErr w:type="spellEnd"/>
      <w:r w:rsidRPr="00D70589">
        <w:rPr>
          <w:rFonts w:ascii="Calibri" w:hAnsi="Calibri" w:cs="Calibri"/>
        </w:rPr>
        <w:t>, Cultists, Inquisitors, rival mages.</w:t>
      </w:r>
    </w:p>
    <w:p w14:paraId="330492C5" w14:textId="77777777" w:rsidR="00AB4C58" w:rsidRPr="00D70589" w:rsidRDefault="00000000" w:rsidP="00D70589">
      <w:pPr>
        <w:pStyle w:val="NoSpacing"/>
        <w:rPr>
          <w:rFonts w:ascii="Calibri" w:hAnsi="Calibri" w:cs="Calibri"/>
        </w:rPr>
      </w:pPr>
      <w:r w:rsidRPr="00D70589">
        <w:rPr>
          <w:rFonts w:ascii="Calibri" w:hAnsi="Calibri" w:cs="Calibri"/>
        </w:rPr>
        <w:t>Undead – Skeletons, Wraiths, Revenants, Moon-Touched Dead.</w:t>
      </w:r>
    </w:p>
    <w:p w14:paraId="517F601D" w14:textId="77777777" w:rsidR="00AB4C58" w:rsidRPr="00D70589" w:rsidRDefault="00000000" w:rsidP="00D70589">
      <w:pPr>
        <w:pStyle w:val="NoSpacing"/>
        <w:rPr>
          <w:rFonts w:ascii="Calibri" w:hAnsi="Calibri" w:cs="Calibri"/>
        </w:rPr>
      </w:pPr>
      <w:r w:rsidRPr="00D70589">
        <w:rPr>
          <w:rFonts w:ascii="Calibri" w:hAnsi="Calibri" w:cs="Calibri"/>
        </w:rPr>
        <w:t xml:space="preserve">Corrupted Beasts – Wolves, bears, swamp creatures, </w:t>
      </w:r>
      <w:proofErr w:type="spellStart"/>
      <w:r w:rsidRPr="00D70589">
        <w:rPr>
          <w:rFonts w:ascii="Calibri" w:hAnsi="Calibri" w:cs="Calibri"/>
        </w:rPr>
        <w:t>fae</w:t>
      </w:r>
      <w:proofErr w:type="spellEnd"/>
      <w:r w:rsidRPr="00D70589">
        <w:rPr>
          <w:rFonts w:ascii="Calibri" w:hAnsi="Calibri" w:cs="Calibri"/>
        </w:rPr>
        <w:t>-born horrors.</w:t>
      </w:r>
    </w:p>
    <w:p w14:paraId="1E971C7E" w14:textId="77777777" w:rsidR="00AB4C58" w:rsidRPr="00D70589" w:rsidRDefault="00000000" w:rsidP="00D70589">
      <w:pPr>
        <w:pStyle w:val="NoSpacing"/>
        <w:rPr>
          <w:rFonts w:ascii="Calibri" w:hAnsi="Calibri" w:cs="Calibri"/>
        </w:rPr>
      </w:pPr>
      <w:r w:rsidRPr="00D70589">
        <w:rPr>
          <w:rFonts w:ascii="Calibri" w:hAnsi="Calibri" w:cs="Calibri"/>
        </w:rPr>
        <w:t>Constructs &amp; Forged – Dwarven sentinels, rune golems, animate weapons.</w:t>
      </w:r>
    </w:p>
    <w:p w14:paraId="262CCD17" w14:textId="77777777" w:rsidR="00AB4C58" w:rsidRPr="00D70589" w:rsidRDefault="00000000" w:rsidP="00D70589">
      <w:pPr>
        <w:pStyle w:val="NoSpacing"/>
        <w:rPr>
          <w:rFonts w:ascii="Calibri" w:hAnsi="Calibri" w:cs="Calibri"/>
        </w:rPr>
      </w:pPr>
      <w:r w:rsidRPr="00D70589">
        <w:rPr>
          <w:rFonts w:ascii="Calibri" w:hAnsi="Calibri" w:cs="Calibri"/>
        </w:rPr>
        <w:t>Veil-Touched Horrors – Shadows given form, nightmare spawn, corruption entities.</w:t>
      </w:r>
    </w:p>
    <w:p w14:paraId="1FC4B17E" w14:textId="77777777" w:rsidR="00AB4C58" w:rsidRPr="00D70589" w:rsidRDefault="00000000" w:rsidP="00D70589">
      <w:pPr>
        <w:pStyle w:val="NoSpacing"/>
        <w:rPr>
          <w:rFonts w:ascii="Calibri" w:hAnsi="Calibri" w:cs="Calibri"/>
        </w:rPr>
      </w:pPr>
      <w:r w:rsidRPr="00D70589">
        <w:rPr>
          <w:rFonts w:ascii="Calibri" w:hAnsi="Calibri" w:cs="Calibri"/>
        </w:rPr>
        <w:t xml:space="preserve">Monstrous Folk – Orc warbands, Feral Goliaths, </w:t>
      </w:r>
      <w:proofErr w:type="spellStart"/>
      <w:r w:rsidRPr="00D70589">
        <w:rPr>
          <w:rFonts w:ascii="Calibri" w:hAnsi="Calibri" w:cs="Calibri"/>
        </w:rPr>
        <w:t>Tabaxi</w:t>
      </w:r>
      <w:proofErr w:type="spellEnd"/>
      <w:r w:rsidRPr="00D70589">
        <w:rPr>
          <w:rFonts w:ascii="Calibri" w:hAnsi="Calibri" w:cs="Calibri"/>
        </w:rPr>
        <w:t xml:space="preserve"> raiders, rival </w:t>
      </w:r>
      <w:proofErr w:type="spellStart"/>
      <w:r w:rsidRPr="00D70589">
        <w:rPr>
          <w:rFonts w:ascii="Calibri" w:hAnsi="Calibri" w:cs="Calibri"/>
        </w:rPr>
        <w:t>Bladebearers</w:t>
      </w:r>
      <w:proofErr w:type="spellEnd"/>
      <w:r w:rsidRPr="00D70589">
        <w:rPr>
          <w:rFonts w:ascii="Calibri" w:hAnsi="Calibri" w:cs="Calibri"/>
        </w:rPr>
        <w:t>.</w:t>
      </w:r>
    </w:p>
    <w:p w14:paraId="57D9E2D9" w14:textId="77777777" w:rsidR="00AB4C58" w:rsidRPr="00D70589" w:rsidRDefault="00000000" w:rsidP="00D70589">
      <w:pPr>
        <w:pStyle w:val="NoSpacing"/>
        <w:rPr>
          <w:rFonts w:ascii="Calibri" w:hAnsi="Calibri" w:cs="Calibri"/>
        </w:rPr>
      </w:pPr>
      <w:r w:rsidRPr="00D70589">
        <w:rPr>
          <w:rFonts w:ascii="Calibri" w:hAnsi="Calibri" w:cs="Calibri"/>
        </w:rPr>
        <w:t>Boss Templates – Named foes using enhanced rules, multi-phase fights, and corruption effects.</w:t>
      </w:r>
    </w:p>
    <w:p w14:paraId="5CE081E3" w14:textId="77777777" w:rsidR="00AB4C58" w:rsidRPr="00D70589" w:rsidRDefault="00000000" w:rsidP="00D70589">
      <w:pPr>
        <w:pStyle w:val="Heading2"/>
        <w:rPr>
          <w:rFonts w:ascii="Calibri" w:hAnsi="Calibri" w:cs="Calibri"/>
        </w:rPr>
      </w:pPr>
      <w:r w:rsidRPr="00D70589">
        <w:rPr>
          <w:rFonts w:ascii="Calibri" w:hAnsi="Calibri" w:cs="Calibri"/>
        </w:rPr>
        <w:lastRenderedPageBreak/>
        <w:t>12.3 Roles &amp; Templates</w:t>
      </w:r>
    </w:p>
    <w:p w14:paraId="2BE3C040" w14:textId="77777777" w:rsidR="00AB4C58" w:rsidRPr="00D70589" w:rsidRDefault="00000000" w:rsidP="00D70589">
      <w:pPr>
        <w:pStyle w:val="NoSpacing"/>
        <w:rPr>
          <w:rFonts w:ascii="Calibri" w:hAnsi="Calibri" w:cs="Calibri"/>
        </w:rPr>
      </w:pPr>
      <w:r w:rsidRPr="00D70589">
        <w:rPr>
          <w:rFonts w:ascii="Calibri" w:hAnsi="Calibri" w:cs="Calibri"/>
        </w:rPr>
        <w:t>Frontliner – Tanks with high HP and melee damage.</w:t>
      </w:r>
    </w:p>
    <w:p w14:paraId="5B532879" w14:textId="77777777" w:rsidR="00AB4C58" w:rsidRPr="00D70589" w:rsidRDefault="00000000" w:rsidP="00D70589">
      <w:pPr>
        <w:pStyle w:val="NoSpacing"/>
        <w:rPr>
          <w:rFonts w:ascii="Calibri" w:hAnsi="Calibri" w:cs="Calibri"/>
        </w:rPr>
      </w:pPr>
      <w:r w:rsidRPr="00D70589">
        <w:rPr>
          <w:rFonts w:ascii="Calibri" w:hAnsi="Calibri" w:cs="Calibri"/>
        </w:rPr>
        <w:t>Skirmisher – Mobile, agile, ambushers with burst damage.</w:t>
      </w:r>
    </w:p>
    <w:p w14:paraId="20447FE7" w14:textId="77777777" w:rsidR="00AB4C58" w:rsidRPr="00D70589" w:rsidRDefault="00000000" w:rsidP="00D70589">
      <w:pPr>
        <w:pStyle w:val="NoSpacing"/>
        <w:rPr>
          <w:rFonts w:ascii="Calibri" w:hAnsi="Calibri" w:cs="Calibri"/>
        </w:rPr>
      </w:pPr>
      <w:r w:rsidRPr="00D70589">
        <w:rPr>
          <w:rFonts w:ascii="Calibri" w:hAnsi="Calibri" w:cs="Calibri"/>
        </w:rPr>
        <w:t>Caster – Spell-focused, fragile but deadly.</w:t>
      </w:r>
    </w:p>
    <w:p w14:paraId="7EEB8181" w14:textId="77777777" w:rsidR="00AB4C58" w:rsidRPr="00D70589" w:rsidRDefault="00000000" w:rsidP="00D70589">
      <w:pPr>
        <w:pStyle w:val="NoSpacing"/>
        <w:rPr>
          <w:rFonts w:ascii="Calibri" w:hAnsi="Calibri" w:cs="Calibri"/>
        </w:rPr>
      </w:pPr>
      <w:r w:rsidRPr="00D70589">
        <w:rPr>
          <w:rFonts w:ascii="Calibri" w:hAnsi="Calibri" w:cs="Calibri"/>
        </w:rPr>
        <w:t>Support – Buffs and debuffs, battlefield controllers.</w:t>
      </w:r>
    </w:p>
    <w:p w14:paraId="2BD421BC" w14:textId="77777777" w:rsidR="00AB4C58" w:rsidRPr="00D70589" w:rsidRDefault="00000000" w:rsidP="00D70589">
      <w:pPr>
        <w:pStyle w:val="NoSpacing"/>
        <w:rPr>
          <w:rFonts w:ascii="Calibri" w:hAnsi="Calibri" w:cs="Calibri"/>
        </w:rPr>
      </w:pPr>
      <w:r w:rsidRPr="00D70589">
        <w:rPr>
          <w:rFonts w:ascii="Calibri" w:hAnsi="Calibri" w:cs="Calibri"/>
        </w:rPr>
        <w:t>Elite / Boss – Enhanced enemies with scaling AP/MP, resistances, and unique mechanics.</w:t>
      </w:r>
    </w:p>
    <w:p w14:paraId="041EE41F" w14:textId="77777777" w:rsidR="00AB4C58" w:rsidRPr="00D70589" w:rsidRDefault="00000000" w:rsidP="00D70589">
      <w:pPr>
        <w:pStyle w:val="Heading2"/>
        <w:rPr>
          <w:rFonts w:ascii="Calibri" w:hAnsi="Calibri" w:cs="Calibri"/>
        </w:rPr>
      </w:pPr>
      <w:r w:rsidRPr="00D70589">
        <w:rPr>
          <w:rFonts w:ascii="Calibri" w:hAnsi="Calibri" w:cs="Calibri"/>
        </w:rPr>
        <w:t>12.4 Stat Block Template (Example)</w:t>
      </w:r>
    </w:p>
    <w:p w14:paraId="30221CEE" w14:textId="77777777" w:rsidR="00AB4C58" w:rsidRPr="00D70589" w:rsidRDefault="00000000" w:rsidP="00D70589">
      <w:pPr>
        <w:rPr>
          <w:rFonts w:ascii="Calibri" w:hAnsi="Calibri" w:cs="Calibri"/>
        </w:rPr>
      </w:pPr>
      <w:r w:rsidRPr="00D70589">
        <w:rPr>
          <w:rFonts w:ascii="Calibri" w:hAnsi="Calibri" w:cs="Calibri"/>
        </w:rPr>
        <w:t>Below is a sample enemy stat block format for use in the Bestiary:</w:t>
      </w:r>
    </w:p>
    <w:p w14:paraId="27BC9B9F" w14:textId="77777777" w:rsidR="00AB4C58" w:rsidRPr="00D70589" w:rsidRDefault="00000000" w:rsidP="00D70589">
      <w:pPr>
        <w:pStyle w:val="NoSpacing"/>
        <w:rPr>
          <w:rFonts w:ascii="Calibri" w:hAnsi="Calibri" w:cs="Calibri"/>
        </w:rPr>
      </w:pPr>
      <w:proofErr w:type="spellStart"/>
      <w:r w:rsidRPr="00D70589">
        <w:rPr>
          <w:rFonts w:ascii="Calibri" w:hAnsi="Calibri" w:cs="Calibri"/>
        </w:rPr>
        <w:t>Skav</w:t>
      </w:r>
      <w:proofErr w:type="spellEnd"/>
      <w:r w:rsidRPr="00D70589">
        <w:rPr>
          <w:rFonts w:ascii="Calibri" w:hAnsi="Calibri" w:cs="Calibri"/>
        </w:rPr>
        <w:t xml:space="preserve"> Cutthroat</w:t>
      </w:r>
    </w:p>
    <w:p w14:paraId="09AAEF58" w14:textId="77777777" w:rsidR="00AB4C58" w:rsidRPr="00D70589" w:rsidRDefault="00000000" w:rsidP="00D70589">
      <w:pPr>
        <w:pStyle w:val="NoSpacing"/>
        <w:rPr>
          <w:rFonts w:ascii="Calibri" w:hAnsi="Calibri" w:cs="Calibri"/>
        </w:rPr>
      </w:pPr>
      <w:r w:rsidRPr="00D70589">
        <w:rPr>
          <w:rFonts w:ascii="Calibri" w:hAnsi="Calibri" w:cs="Calibri"/>
        </w:rPr>
        <w:t>*</w:t>
      </w:r>
      <w:proofErr w:type="gramStart"/>
      <w:r w:rsidRPr="00D70589">
        <w:rPr>
          <w:rFonts w:ascii="Calibri" w:hAnsi="Calibri" w:cs="Calibri"/>
        </w:rPr>
        <w:t>Type:*</w:t>
      </w:r>
      <w:proofErr w:type="gramEnd"/>
      <w:r w:rsidRPr="00D70589">
        <w:rPr>
          <w:rFonts w:ascii="Calibri" w:hAnsi="Calibri" w:cs="Calibri"/>
        </w:rPr>
        <w:t xml:space="preserve"> Humanoid (</w:t>
      </w:r>
      <w:proofErr w:type="spellStart"/>
      <w:r w:rsidRPr="00D70589">
        <w:rPr>
          <w:rFonts w:ascii="Calibri" w:hAnsi="Calibri" w:cs="Calibri"/>
        </w:rPr>
        <w:t>Skav</w:t>
      </w:r>
      <w:proofErr w:type="spellEnd"/>
      <w:r w:rsidRPr="00D70589">
        <w:rPr>
          <w:rFonts w:ascii="Calibri" w:hAnsi="Calibri" w:cs="Calibri"/>
        </w:rPr>
        <w:t>)</w:t>
      </w:r>
    </w:p>
    <w:p w14:paraId="7DACA881" w14:textId="77777777" w:rsidR="00AB4C58" w:rsidRPr="00D70589" w:rsidRDefault="00000000" w:rsidP="00D70589">
      <w:pPr>
        <w:pStyle w:val="NoSpacing"/>
        <w:rPr>
          <w:rFonts w:ascii="Calibri" w:hAnsi="Calibri" w:cs="Calibri"/>
        </w:rPr>
      </w:pPr>
      <w:r w:rsidRPr="00D70589">
        <w:rPr>
          <w:rFonts w:ascii="Calibri" w:hAnsi="Calibri" w:cs="Calibri"/>
        </w:rPr>
        <w:t>*</w:t>
      </w:r>
      <w:proofErr w:type="gramStart"/>
      <w:r w:rsidRPr="00D70589">
        <w:rPr>
          <w:rFonts w:ascii="Calibri" w:hAnsi="Calibri" w:cs="Calibri"/>
        </w:rPr>
        <w:t>Role:*</w:t>
      </w:r>
      <w:proofErr w:type="gramEnd"/>
      <w:r w:rsidRPr="00D70589">
        <w:rPr>
          <w:rFonts w:ascii="Calibri" w:hAnsi="Calibri" w:cs="Calibri"/>
        </w:rPr>
        <w:t xml:space="preserve"> Skirmisher</w:t>
      </w:r>
    </w:p>
    <w:p w14:paraId="63C95D23" w14:textId="77777777" w:rsidR="00AB4C58" w:rsidRPr="00D70589" w:rsidRDefault="00000000" w:rsidP="00D70589">
      <w:pPr>
        <w:pStyle w:val="NoSpacing"/>
        <w:rPr>
          <w:rFonts w:ascii="Calibri" w:hAnsi="Calibri" w:cs="Calibri"/>
        </w:rPr>
      </w:pPr>
      <w:r w:rsidRPr="00D70589">
        <w:rPr>
          <w:rFonts w:ascii="Calibri" w:hAnsi="Calibri" w:cs="Calibri"/>
        </w:rPr>
        <w:t>*</w:t>
      </w:r>
      <w:proofErr w:type="gramStart"/>
      <w:r w:rsidRPr="00D70589">
        <w:rPr>
          <w:rFonts w:ascii="Calibri" w:hAnsi="Calibri" w:cs="Calibri"/>
        </w:rPr>
        <w:t>AP:*</w:t>
      </w:r>
      <w:proofErr w:type="gramEnd"/>
      <w:r w:rsidRPr="00D70589">
        <w:rPr>
          <w:rFonts w:ascii="Calibri" w:hAnsi="Calibri" w:cs="Calibri"/>
        </w:rPr>
        <w:t xml:space="preserve"> 3</w:t>
      </w:r>
    </w:p>
    <w:p w14:paraId="3F0706B8" w14:textId="77777777" w:rsidR="00AB4C58" w:rsidRPr="00D70589" w:rsidRDefault="00000000" w:rsidP="00D70589">
      <w:pPr>
        <w:pStyle w:val="NoSpacing"/>
        <w:rPr>
          <w:rFonts w:ascii="Calibri" w:hAnsi="Calibri" w:cs="Calibri"/>
        </w:rPr>
      </w:pPr>
      <w:r w:rsidRPr="00D70589">
        <w:rPr>
          <w:rFonts w:ascii="Calibri" w:hAnsi="Calibri" w:cs="Calibri"/>
        </w:rPr>
        <w:t>*</w:t>
      </w:r>
      <w:proofErr w:type="gramStart"/>
      <w:r w:rsidRPr="00D70589">
        <w:rPr>
          <w:rFonts w:ascii="Calibri" w:hAnsi="Calibri" w:cs="Calibri"/>
        </w:rPr>
        <w:t>HP:*</w:t>
      </w:r>
      <w:proofErr w:type="gramEnd"/>
      <w:r w:rsidRPr="00D70589">
        <w:rPr>
          <w:rFonts w:ascii="Calibri" w:hAnsi="Calibri" w:cs="Calibri"/>
        </w:rPr>
        <w:t xml:space="preserve"> 18</w:t>
      </w:r>
    </w:p>
    <w:p w14:paraId="0B99961E" w14:textId="77777777" w:rsidR="00AB4C58" w:rsidRPr="00D70589" w:rsidRDefault="00000000" w:rsidP="00D70589">
      <w:pPr>
        <w:pStyle w:val="NoSpacing"/>
        <w:rPr>
          <w:rFonts w:ascii="Calibri" w:hAnsi="Calibri" w:cs="Calibri"/>
        </w:rPr>
      </w:pPr>
      <w:r w:rsidRPr="00D70589">
        <w:rPr>
          <w:rFonts w:ascii="Calibri" w:hAnsi="Calibri" w:cs="Calibri"/>
        </w:rPr>
        <w:t>*</w:t>
      </w:r>
      <w:proofErr w:type="gramStart"/>
      <w:r w:rsidRPr="00D70589">
        <w:rPr>
          <w:rFonts w:ascii="Calibri" w:hAnsi="Calibri" w:cs="Calibri"/>
        </w:rPr>
        <w:t>MP:*</w:t>
      </w:r>
      <w:proofErr w:type="gramEnd"/>
      <w:r w:rsidRPr="00D70589">
        <w:rPr>
          <w:rFonts w:ascii="Calibri" w:hAnsi="Calibri" w:cs="Calibri"/>
        </w:rPr>
        <w:t xml:space="preserve"> 0</w:t>
      </w:r>
    </w:p>
    <w:p w14:paraId="1E20A523" w14:textId="77777777" w:rsidR="00AB4C58" w:rsidRPr="00D70589" w:rsidRDefault="00000000" w:rsidP="00D70589">
      <w:pPr>
        <w:pStyle w:val="NoSpacing"/>
        <w:rPr>
          <w:rFonts w:ascii="Calibri" w:hAnsi="Calibri" w:cs="Calibri"/>
        </w:rPr>
      </w:pPr>
      <w:r w:rsidRPr="00D70589">
        <w:rPr>
          <w:rFonts w:ascii="Calibri" w:hAnsi="Calibri" w:cs="Calibri"/>
        </w:rPr>
        <w:t>*</w:t>
      </w:r>
      <w:proofErr w:type="gramStart"/>
      <w:r w:rsidRPr="00D70589">
        <w:rPr>
          <w:rFonts w:ascii="Calibri" w:hAnsi="Calibri" w:cs="Calibri"/>
        </w:rPr>
        <w:t>AC:*</w:t>
      </w:r>
      <w:proofErr w:type="gramEnd"/>
      <w:r w:rsidRPr="00D70589">
        <w:rPr>
          <w:rFonts w:ascii="Calibri" w:hAnsi="Calibri" w:cs="Calibri"/>
        </w:rPr>
        <w:t xml:space="preserve"> 13 (light armor)</w:t>
      </w:r>
    </w:p>
    <w:p w14:paraId="656BF7F2" w14:textId="77777777" w:rsidR="00AB4C58" w:rsidRPr="00D70589" w:rsidRDefault="00000000" w:rsidP="00D70589">
      <w:pPr>
        <w:pStyle w:val="NoSpacing"/>
        <w:rPr>
          <w:rFonts w:ascii="Calibri" w:hAnsi="Calibri" w:cs="Calibri"/>
        </w:rPr>
      </w:pPr>
      <w:r w:rsidRPr="00D70589">
        <w:rPr>
          <w:rFonts w:ascii="Calibri" w:hAnsi="Calibri" w:cs="Calibri"/>
        </w:rPr>
        <w:t>*</w:t>
      </w:r>
      <w:proofErr w:type="gramStart"/>
      <w:r w:rsidRPr="00D70589">
        <w:rPr>
          <w:rFonts w:ascii="Calibri" w:hAnsi="Calibri" w:cs="Calibri"/>
        </w:rPr>
        <w:t>Attacks:*</w:t>
      </w:r>
      <w:proofErr w:type="gramEnd"/>
      <w:r w:rsidRPr="00D70589">
        <w:rPr>
          <w:rFonts w:ascii="Calibri" w:hAnsi="Calibri" w:cs="Calibri"/>
        </w:rPr>
        <w:t xml:space="preserve"> Rusted Knife (1 AP, 1d6+2 piercing, Finesse), Bite (1 AP, 1d4+2 piercing; CON save or Bleeding)</w:t>
      </w:r>
    </w:p>
    <w:p w14:paraId="7A13DCA5" w14:textId="1428FDB0" w:rsidR="00AB4C58" w:rsidRPr="00D70589" w:rsidRDefault="00000000" w:rsidP="00D70589">
      <w:pPr>
        <w:pStyle w:val="NoSpacing"/>
        <w:rPr>
          <w:rFonts w:ascii="Calibri" w:hAnsi="Calibri" w:cs="Calibri"/>
        </w:rPr>
      </w:pPr>
      <w:r w:rsidRPr="00D70589">
        <w:rPr>
          <w:rFonts w:ascii="Calibri" w:hAnsi="Calibri" w:cs="Calibri"/>
        </w:rPr>
        <w:t>*</w:t>
      </w:r>
      <w:proofErr w:type="gramStart"/>
      <w:r w:rsidRPr="00D70589">
        <w:rPr>
          <w:rFonts w:ascii="Calibri" w:hAnsi="Calibri" w:cs="Calibri"/>
        </w:rPr>
        <w:t>Abilities:*</w:t>
      </w:r>
      <w:proofErr w:type="gramEnd"/>
      <w:r w:rsidRPr="00D70589">
        <w:rPr>
          <w:rFonts w:ascii="Calibri" w:hAnsi="Calibri" w:cs="Calibri"/>
        </w:rPr>
        <w:t xml:space="preserve"> Pack Ambush (+1 AP if </w:t>
      </w:r>
      <w:proofErr w:type="spellStart"/>
      <w:r w:rsidR="00AD284D">
        <w:rPr>
          <w:rFonts w:ascii="Calibri" w:hAnsi="Calibri" w:cs="Calibri"/>
        </w:rPr>
        <w:t>Skav</w:t>
      </w:r>
      <w:proofErr w:type="spellEnd"/>
      <w:r w:rsidR="00AD284D">
        <w:rPr>
          <w:rFonts w:ascii="Calibri" w:hAnsi="Calibri" w:cs="Calibri"/>
        </w:rPr>
        <w:t xml:space="preserve"> </w:t>
      </w:r>
      <w:r w:rsidRPr="00D70589">
        <w:rPr>
          <w:rFonts w:ascii="Calibri" w:hAnsi="Calibri" w:cs="Calibri"/>
        </w:rPr>
        <w:t>ally within 10 ft)</w:t>
      </w:r>
    </w:p>
    <w:p w14:paraId="6704AF0F" w14:textId="77777777" w:rsidR="00AB4C58" w:rsidRPr="00D70589" w:rsidRDefault="00000000" w:rsidP="00D70589">
      <w:pPr>
        <w:pStyle w:val="NoSpacing"/>
        <w:rPr>
          <w:rFonts w:ascii="Calibri" w:hAnsi="Calibri" w:cs="Calibri"/>
        </w:rPr>
      </w:pPr>
      <w:r w:rsidRPr="00D70589">
        <w:rPr>
          <w:rFonts w:ascii="Calibri" w:hAnsi="Calibri" w:cs="Calibri"/>
        </w:rPr>
        <w:t>*</w:t>
      </w:r>
      <w:proofErr w:type="gramStart"/>
      <w:r w:rsidRPr="00D70589">
        <w:rPr>
          <w:rFonts w:ascii="Calibri" w:hAnsi="Calibri" w:cs="Calibri"/>
        </w:rPr>
        <w:t>Conditions:*</w:t>
      </w:r>
      <w:proofErr w:type="gramEnd"/>
      <w:r w:rsidRPr="00D70589">
        <w:rPr>
          <w:rFonts w:ascii="Calibri" w:hAnsi="Calibri" w:cs="Calibri"/>
        </w:rPr>
        <w:t xml:space="preserve"> Susceptible to Veil-sickness</w:t>
      </w:r>
    </w:p>
    <w:p w14:paraId="39BCBBE0" w14:textId="77777777" w:rsidR="00AB4C58" w:rsidRPr="00D70589" w:rsidRDefault="00000000" w:rsidP="00D70589">
      <w:pPr>
        <w:pStyle w:val="NoSpacing"/>
        <w:rPr>
          <w:rFonts w:ascii="Calibri" w:hAnsi="Calibri" w:cs="Calibri"/>
        </w:rPr>
      </w:pPr>
      <w:r w:rsidRPr="00D70589">
        <w:rPr>
          <w:rFonts w:ascii="Calibri" w:hAnsi="Calibri" w:cs="Calibri"/>
        </w:rPr>
        <w:t>*</w:t>
      </w:r>
      <w:proofErr w:type="gramStart"/>
      <w:r w:rsidRPr="00D70589">
        <w:rPr>
          <w:rFonts w:ascii="Calibri" w:hAnsi="Calibri" w:cs="Calibri"/>
        </w:rPr>
        <w:t>Narrative:*</w:t>
      </w:r>
      <w:proofErr w:type="gramEnd"/>
      <w:r w:rsidRPr="00D70589">
        <w:rPr>
          <w:rFonts w:ascii="Calibri" w:hAnsi="Calibri" w:cs="Calibri"/>
        </w:rPr>
        <w:t xml:space="preserve"> The gutter-born vermin of Zelgazar’s depths, skulking in gangs and striking from shadows.</w:t>
      </w:r>
    </w:p>
    <w:p w14:paraId="188049A8" w14:textId="77777777" w:rsidR="00AB4C58" w:rsidRPr="00B40557" w:rsidRDefault="00000000" w:rsidP="00201422">
      <w:pPr>
        <w:pStyle w:val="Heading2"/>
        <w:rPr>
          <w:rFonts w:cstheme="majorHAnsi"/>
        </w:rPr>
      </w:pPr>
      <w:r w:rsidRPr="00B40557">
        <w:rPr>
          <w:rFonts w:cstheme="majorHAnsi"/>
        </w:rPr>
        <w:t>12.5</w:t>
      </w:r>
      <w:r>
        <w:rPr>
          <w:rFonts w:cstheme="majorHAnsi"/>
        </w:rPr>
        <w:t>a</w:t>
      </w:r>
      <w:r w:rsidRPr="00B40557">
        <w:rPr>
          <w:rFonts w:cstheme="majorHAnsi"/>
        </w:rPr>
        <w:t xml:space="preserve"> Scaling System: Role + Tier Parity</w:t>
      </w:r>
    </w:p>
    <w:p w14:paraId="0C967E3D" w14:textId="77777777" w:rsidR="00AB4C58" w:rsidRPr="00B40557" w:rsidRDefault="00000000" w:rsidP="00201422">
      <w:pPr>
        <w:rPr>
          <w:rFonts w:asciiTheme="majorHAnsi" w:hAnsiTheme="majorHAnsi" w:cstheme="majorHAnsi"/>
        </w:rPr>
      </w:pPr>
      <w:r w:rsidRPr="00B40557">
        <w:rPr>
          <w:rFonts w:asciiTheme="majorHAnsi" w:hAnsiTheme="majorHAnsi" w:cstheme="majorHAnsi"/>
        </w:rPr>
        <w:t>Instead of Challenge Ratings, enemies scale using a combination of their battlefield Role and the four Tiers of Heroic Play. This ensures parity with player progression and keeps encounters dynamic without requiring entirely new stat blocks. GMs may adjust foes up or down by applying Tier scaling or optional modular templates.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231"/>
        <w:gridCol w:w="1232"/>
        <w:gridCol w:w="1221"/>
        <w:gridCol w:w="1229"/>
        <w:gridCol w:w="1224"/>
        <w:gridCol w:w="1263"/>
      </w:tblGrid>
      <w:tr w:rsidR="00201422" w:rsidRPr="00B40557" w14:paraId="2E388478" w14:textId="77777777" w:rsidTr="00201422">
        <w:tc>
          <w:tcPr>
            <w:tcW w:w="1234" w:type="dxa"/>
          </w:tcPr>
          <w:p w14:paraId="0475933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Tier</w:t>
            </w:r>
          </w:p>
        </w:tc>
        <w:tc>
          <w:tcPr>
            <w:tcW w:w="1234" w:type="dxa"/>
          </w:tcPr>
          <w:p w14:paraId="2D9DB9D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Player Parity</w:t>
            </w:r>
          </w:p>
        </w:tc>
        <w:tc>
          <w:tcPr>
            <w:tcW w:w="1234" w:type="dxa"/>
          </w:tcPr>
          <w:p w14:paraId="16F02A0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 Multiplier</w:t>
            </w:r>
          </w:p>
        </w:tc>
        <w:tc>
          <w:tcPr>
            <w:tcW w:w="1234" w:type="dxa"/>
          </w:tcPr>
          <w:p w14:paraId="168A1B9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1234" w:type="dxa"/>
          </w:tcPr>
          <w:p w14:paraId="4B51A57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Damage Dice</w:t>
            </w:r>
          </w:p>
        </w:tc>
        <w:tc>
          <w:tcPr>
            <w:tcW w:w="1234" w:type="dxa"/>
          </w:tcPr>
          <w:p w14:paraId="164644E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Save DC</w:t>
            </w:r>
          </w:p>
        </w:tc>
        <w:tc>
          <w:tcPr>
            <w:tcW w:w="1234" w:type="dxa"/>
          </w:tcPr>
          <w:p w14:paraId="20CE87B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 &amp; Notes</w:t>
            </w:r>
          </w:p>
        </w:tc>
      </w:tr>
      <w:tr w:rsidR="00201422" w:rsidRPr="00B40557" w14:paraId="6017EDBB" w14:textId="77777777" w:rsidTr="00201422">
        <w:tc>
          <w:tcPr>
            <w:tcW w:w="1234" w:type="dxa"/>
          </w:tcPr>
          <w:p w14:paraId="493EAA0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Tier 1: Local Heroes (</w:t>
            </w:r>
            <w:proofErr w:type="spellStart"/>
            <w:r w:rsidRPr="00B40557">
              <w:rPr>
                <w:rFonts w:asciiTheme="majorHAnsi" w:hAnsiTheme="majorHAnsi" w:cstheme="majorHAnsi"/>
              </w:rPr>
              <w:t>Lv</w:t>
            </w:r>
            <w:proofErr w:type="spellEnd"/>
            <w:r w:rsidRPr="00B40557">
              <w:rPr>
                <w:rFonts w:asciiTheme="majorHAnsi" w:hAnsiTheme="majorHAnsi" w:cstheme="majorHAnsi"/>
              </w:rPr>
              <w:t xml:space="preserve"> 1–4)</w:t>
            </w:r>
          </w:p>
        </w:tc>
        <w:tc>
          <w:tcPr>
            <w:tcW w:w="1234" w:type="dxa"/>
          </w:tcPr>
          <w:p w14:paraId="040E0F3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Common foes</w:t>
            </w:r>
          </w:p>
        </w:tc>
        <w:tc>
          <w:tcPr>
            <w:tcW w:w="1234" w:type="dxa"/>
          </w:tcPr>
          <w:p w14:paraId="2A6957D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w:t>
            </w:r>
          </w:p>
        </w:tc>
        <w:tc>
          <w:tcPr>
            <w:tcW w:w="1234" w:type="dxa"/>
          </w:tcPr>
          <w:p w14:paraId="265B9DD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2–3</w:t>
            </w:r>
          </w:p>
        </w:tc>
        <w:tc>
          <w:tcPr>
            <w:tcW w:w="1234" w:type="dxa"/>
          </w:tcPr>
          <w:p w14:paraId="23C1EBB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Base</w:t>
            </w:r>
          </w:p>
        </w:tc>
        <w:tc>
          <w:tcPr>
            <w:tcW w:w="1234" w:type="dxa"/>
          </w:tcPr>
          <w:p w14:paraId="617C72F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12–13</w:t>
            </w:r>
          </w:p>
        </w:tc>
        <w:tc>
          <w:tcPr>
            <w:tcW w:w="1234" w:type="dxa"/>
          </w:tcPr>
          <w:p w14:paraId="7E53635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Simple enemies; minimal special abilities</w:t>
            </w:r>
          </w:p>
        </w:tc>
      </w:tr>
      <w:tr w:rsidR="00201422" w:rsidRPr="00B40557" w14:paraId="5B46CFA2" w14:textId="77777777" w:rsidTr="00201422">
        <w:tc>
          <w:tcPr>
            <w:tcW w:w="1234" w:type="dxa"/>
          </w:tcPr>
          <w:p w14:paraId="1107FE0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Tier 2: Regional Heroes (</w:t>
            </w:r>
            <w:proofErr w:type="spellStart"/>
            <w:r w:rsidRPr="00B40557">
              <w:rPr>
                <w:rFonts w:asciiTheme="majorHAnsi" w:hAnsiTheme="majorHAnsi" w:cstheme="majorHAnsi"/>
              </w:rPr>
              <w:t>Lv</w:t>
            </w:r>
            <w:proofErr w:type="spellEnd"/>
            <w:r w:rsidRPr="00B40557">
              <w:rPr>
                <w:rFonts w:asciiTheme="majorHAnsi" w:hAnsiTheme="majorHAnsi" w:cstheme="majorHAnsi"/>
              </w:rPr>
              <w:t xml:space="preserve"> 5–10)</w:t>
            </w:r>
          </w:p>
        </w:tc>
        <w:tc>
          <w:tcPr>
            <w:tcW w:w="1234" w:type="dxa"/>
          </w:tcPr>
          <w:p w14:paraId="7AA8CC8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Veterans</w:t>
            </w:r>
          </w:p>
        </w:tc>
        <w:tc>
          <w:tcPr>
            <w:tcW w:w="1234" w:type="dxa"/>
          </w:tcPr>
          <w:p w14:paraId="38BC02A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1234" w:type="dxa"/>
          </w:tcPr>
          <w:p w14:paraId="1FBFB5B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3–4</w:t>
            </w:r>
          </w:p>
        </w:tc>
        <w:tc>
          <w:tcPr>
            <w:tcW w:w="1234" w:type="dxa"/>
          </w:tcPr>
          <w:p w14:paraId="18ABD60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 die</w:t>
            </w:r>
          </w:p>
        </w:tc>
        <w:tc>
          <w:tcPr>
            <w:tcW w:w="1234" w:type="dxa"/>
          </w:tcPr>
          <w:p w14:paraId="133F61A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14–15</w:t>
            </w:r>
          </w:p>
        </w:tc>
        <w:tc>
          <w:tcPr>
            <w:tcW w:w="1234" w:type="dxa"/>
          </w:tcPr>
          <w:p w14:paraId="01920E9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Add one signature move or passive aura</w:t>
            </w:r>
          </w:p>
        </w:tc>
      </w:tr>
      <w:tr w:rsidR="00201422" w:rsidRPr="00B40557" w14:paraId="3B9CD22E" w14:textId="77777777" w:rsidTr="00201422">
        <w:tc>
          <w:tcPr>
            <w:tcW w:w="1234" w:type="dxa"/>
          </w:tcPr>
          <w:p w14:paraId="469861B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Tier 3: Realm Heroes (</w:t>
            </w:r>
            <w:proofErr w:type="spellStart"/>
            <w:r w:rsidRPr="00B40557">
              <w:rPr>
                <w:rFonts w:asciiTheme="majorHAnsi" w:hAnsiTheme="majorHAnsi" w:cstheme="majorHAnsi"/>
              </w:rPr>
              <w:t>Lv</w:t>
            </w:r>
            <w:proofErr w:type="spellEnd"/>
            <w:r w:rsidRPr="00B40557">
              <w:rPr>
                <w:rFonts w:asciiTheme="majorHAnsi" w:hAnsiTheme="majorHAnsi" w:cstheme="majorHAnsi"/>
              </w:rPr>
              <w:t xml:space="preserve"> 11–16)</w:t>
            </w:r>
          </w:p>
        </w:tc>
        <w:tc>
          <w:tcPr>
            <w:tcW w:w="1234" w:type="dxa"/>
          </w:tcPr>
          <w:p w14:paraId="5EE9124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Leaders</w:t>
            </w:r>
          </w:p>
        </w:tc>
        <w:tc>
          <w:tcPr>
            <w:tcW w:w="1234" w:type="dxa"/>
          </w:tcPr>
          <w:p w14:paraId="2E6E159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1234" w:type="dxa"/>
          </w:tcPr>
          <w:p w14:paraId="5040053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1234" w:type="dxa"/>
          </w:tcPr>
          <w:p w14:paraId="43161A3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 dice</w:t>
            </w:r>
          </w:p>
        </w:tc>
        <w:tc>
          <w:tcPr>
            <w:tcW w:w="1234" w:type="dxa"/>
          </w:tcPr>
          <w:p w14:paraId="41F902D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16–17</w:t>
            </w:r>
          </w:p>
        </w:tc>
        <w:tc>
          <w:tcPr>
            <w:tcW w:w="1234" w:type="dxa"/>
          </w:tcPr>
          <w:p w14:paraId="08EE5E1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Gain </w:t>
            </w:r>
            <w:proofErr w:type="gramStart"/>
            <w:r w:rsidRPr="00B40557">
              <w:rPr>
                <w:rFonts w:asciiTheme="majorHAnsi" w:hAnsiTheme="majorHAnsi" w:cstheme="majorHAnsi"/>
              </w:rPr>
              <w:t>resistances</w:t>
            </w:r>
            <w:proofErr w:type="gramEnd"/>
            <w:r w:rsidRPr="00B40557">
              <w:rPr>
                <w:rFonts w:asciiTheme="majorHAnsi" w:hAnsiTheme="majorHAnsi" w:cstheme="majorHAnsi"/>
              </w:rPr>
              <w:t>, corruption effects, multi-target attacks</w:t>
            </w:r>
          </w:p>
        </w:tc>
      </w:tr>
      <w:tr w:rsidR="00201422" w:rsidRPr="00B40557" w14:paraId="044B12C8" w14:textId="77777777" w:rsidTr="00201422">
        <w:tc>
          <w:tcPr>
            <w:tcW w:w="1234" w:type="dxa"/>
          </w:tcPr>
          <w:p w14:paraId="0A37F42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Tier 4: Legends (</w:t>
            </w:r>
            <w:proofErr w:type="spellStart"/>
            <w:r w:rsidRPr="00B40557">
              <w:rPr>
                <w:rFonts w:asciiTheme="majorHAnsi" w:hAnsiTheme="majorHAnsi" w:cstheme="majorHAnsi"/>
              </w:rPr>
              <w:t>Lv</w:t>
            </w:r>
            <w:proofErr w:type="spellEnd"/>
            <w:r w:rsidRPr="00B40557">
              <w:rPr>
                <w:rFonts w:asciiTheme="majorHAnsi" w:hAnsiTheme="majorHAnsi" w:cstheme="majorHAnsi"/>
              </w:rPr>
              <w:t xml:space="preserve"> 17–20)</w:t>
            </w:r>
          </w:p>
        </w:tc>
        <w:tc>
          <w:tcPr>
            <w:tcW w:w="1234" w:type="dxa"/>
          </w:tcPr>
          <w:p w14:paraId="1F9EFE1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World threats</w:t>
            </w:r>
          </w:p>
        </w:tc>
        <w:tc>
          <w:tcPr>
            <w:tcW w:w="1234" w:type="dxa"/>
          </w:tcPr>
          <w:p w14:paraId="3185DA5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1234" w:type="dxa"/>
          </w:tcPr>
          <w:p w14:paraId="7715573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5</w:t>
            </w:r>
          </w:p>
        </w:tc>
        <w:tc>
          <w:tcPr>
            <w:tcW w:w="1234" w:type="dxa"/>
          </w:tcPr>
          <w:p w14:paraId="08BF307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 dice</w:t>
            </w:r>
          </w:p>
        </w:tc>
        <w:tc>
          <w:tcPr>
            <w:tcW w:w="1234" w:type="dxa"/>
          </w:tcPr>
          <w:p w14:paraId="29B2551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18–20</w:t>
            </w:r>
          </w:p>
        </w:tc>
        <w:tc>
          <w:tcPr>
            <w:tcW w:w="1234" w:type="dxa"/>
          </w:tcPr>
          <w:p w14:paraId="397623E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Boss Tech, corruption auras, multi-phase fights</w:t>
            </w:r>
          </w:p>
        </w:tc>
      </w:tr>
    </w:tbl>
    <w:p w14:paraId="4F1C444B" w14:textId="77777777" w:rsidR="00AB4C58" w:rsidRPr="00B40557" w:rsidRDefault="00000000" w:rsidP="00201422">
      <w:pPr>
        <w:pStyle w:val="Heading2"/>
        <w:rPr>
          <w:rFonts w:cstheme="majorHAnsi"/>
        </w:rPr>
      </w:pPr>
      <w:r w:rsidRPr="00B40557">
        <w:rPr>
          <w:rFonts w:cstheme="majorHAnsi"/>
        </w:rPr>
        <w:t>12.</w:t>
      </w:r>
      <w:r>
        <w:rPr>
          <w:rFonts w:cstheme="majorHAnsi"/>
        </w:rPr>
        <w:t>5b</w:t>
      </w:r>
      <w:r w:rsidRPr="00B40557">
        <w:rPr>
          <w:rFonts w:cstheme="majorHAnsi"/>
        </w:rPr>
        <w:t xml:space="preserve"> Modular Templates</w:t>
      </w:r>
    </w:p>
    <w:p w14:paraId="0A74CF96" w14:textId="77777777" w:rsidR="00AB4C58" w:rsidRPr="00B40557" w:rsidRDefault="00000000" w:rsidP="00201422">
      <w:pPr>
        <w:rPr>
          <w:rFonts w:asciiTheme="majorHAnsi" w:hAnsiTheme="majorHAnsi" w:cstheme="majorHAnsi"/>
        </w:rPr>
      </w:pPr>
      <w:r w:rsidRPr="00B40557">
        <w:rPr>
          <w:rFonts w:asciiTheme="majorHAnsi" w:hAnsiTheme="majorHAnsi" w:cstheme="majorHAnsi"/>
        </w:rPr>
        <w:t>To avoid rewriting stat blocks, GMs may apply modular templates to existing creatures. These templates adjust numbers and add abilities quickly, allowing the same base foe to be reused at higher levels of play.</w:t>
      </w:r>
    </w:p>
    <w:p w14:paraId="3E4C54E8" w14:textId="77777777" w:rsidR="00AB4C58" w:rsidRPr="00BB4D2D" w:rsidRDefault="00000000">
      <w:pPr>
        <w:pStyle w:val="ListParagraph"/>
        <w:numPr>
          <w:ilvl w:val="0"/>
          <w:numId w:val="40"/>
        </w:numPr>
        <w:rPr>
          <w:rFonts w:asciiTheme="majorHAnsi" w:hAnsiTheme="majorHAnsi" w:cstheme="majorHAnsi"/>
        </w:rPr>
      </w:pPr>
      <w:r w:rsidRPr="00BB4D2D">
        <w:rPr>
          <w:rFonts w:asciiTheme="majorHAnsi" w:hAnsiTheme="majorHAnsi" w:cstheme="majorHAnsi"/>
        </w:rPr>
        <w:t>Veteran – +25% HP, +1 damage die.</w:t>
      </w:r>
    </w:p>
    <w:p w14:paraId="11621097" w14:textId="77777777" w:rsidR="00AB4C58" w:rsidRPr="00BB4D2D" w:rsidRDefault="00000000">
      <w:pPr>
        <w:pStyle w:val="ListParagraph"/>
        <w:numPr>
          <w:ilvl w:val="0"/>
          <w:numId w:val="40"/>
        </w:numPr>
        <w:rPr>
          <w:rFonts w:asciiTheme="majorHAnsi" w:hAnsiTheme="majorHAnsi" w:cstheme="majorHAnsi"/>
        </w:rPr>
      </w:pPr>
      <w:r w:rsidRPr="00BB4D2D">
        <w:rPr>
          <w:rFonts w:asciiTheme="majorHAnsi" w:hAnsiTheme="majorHAnsi" w:cstheme="majorHAnsi"/>
        </w:rPr>
        <w:t>Elite Guard – +2 AC, +1 Save DC.</w:t>
      </w:r>
    </w:p>
    <w:p w14:paraId="7A232F31" w14:textId="77777777" w:rsidR="00AB4C58" w:rsidRPr="00BB4D2D" w:rsidRDefault="00000000">
      <w:pPr>
        <w:pStyle w:val="ListParagraph"/>
        <w:numPr>
          <w:ilvl w:val="0"/>
          <w:numId w:val="40"/>
        </w:numPr>
        <w:rPr>
          <w:rFonts w:asciiTheme="majorHAnsi" w:hAnsiTheme="majorHAnsi" w:cstheme="majorHAnsi"/>
        </w:rPr>
      </w:pPr>
      <w:r w:rsidRPr="00BB4D2D">
        <w:rPr>
          <w:rFonts w:asciiTheme="majorHAnsi" w:hAnsiTheme="majorHAnsi" w:cstheme="majorHAnsi"/>
        </w:rPr>
        <w:t>Veil-Touched – Gains corruption aura, saves inflict Fatigue.</w:t>
      </w:r>
    </w:p>
    <w:p w14:paraId="32D66FCD" w14:textId="77777777" w:rsidR="00AB4C58" w:rsidRPr="00BB4D2D" w:rsidRDefault="00000000">
      <w:pPr>
        <w:pStyle w:val="ListParagraph"/>
        <w:numPr>
          <w:ilvl w:val="0"/>
          <w:numId w:val="40"/>
        </w:numPr>
        <w:rPr>
          <w:rFonts w:asciiTheme="majorHAnsi" w:hAnsiTheme="majorHAnsi" w:cstheme="majorHAnsi"/>
        </w:rPr>
      </w:pPr>
      <w:r w:rsidRPr="00BB4D2D">
        <w:rPr>
          <w:rFonts w:asciiTheme="majorHAnsi" w:hAnsiTheme="majorHAnsi" w:cstheme="majorHAnsi"/>
        </w:rPr>
        <w:t>Boss – ×2 HP, +1 AP, unique ability or phase shift.</w:t>
      </w:r>
    </w:p>
    <w:p w14:paraId="678BCED5" w14:textId="77777777" w:rsidR="00AB4C58" w:rsidRPr="00B40557" w:rsidRDefault="00000000">
      <w:pPr>
        <w:pStyle w:val="Heading2"/>
        <w:rPr>
          <w:rFonts w:cstheme="majorHAnsi"/>
        </w:rPr>
      </w:pPr>
      <w:r w:rsidRPr="00B40557">
        <w:rPr>
          <w:rFonts w:cstheme="majorHAnsi"/>
        </w:rPr>
        <w:t>12.</w:t>
      </w:r>
      <w:r>
        <w:rPr>
          <w:rFonts w:cstheme="majorHAnsi"/>
        </w:rPr>
        <w:t>6</w:t>
      </w:r>
      <w:r w:rsidRPr="00B40557">
        <w:rPr>
          <w:rFonts w:cstheme="majorHAnsi"/>
        </w:rPr>
        <w:t xml:space="preserve"> Sample Adversaries by Creature Type</w:t>
      </w:r>
    </w:p>
    <w:p w14:paraId="798AA687" w14:textId="77777777" w:rsidR="00AB4C58" w:rsidRPr="00B40557" w:rsidRDefault="00000000">
      <w:pPr>
        <w:pStyle w:val="Heading2"/>
        <w:rPr>
          <w:rFonts w:cstheme="majorHAnsi"/>
        </w:rPr>
      </w:pPr>
      <w:r w:rsidRPr="00B40557">
        <w:rPr>
          <w:rFonts w:cstheme="majorHAnsi"/>
        </w:rPr>
        <w:t>Humanoids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102"/>
        <w:gridCol w:w="442"/>
        <w:gridCol w:w="452"/>
        <w:gridCol w:w="500"/>
        <w:gridCol w:w="446"/>
        <w:gridCol w:w="1035"/>
        <w:gridCol w:w="1236"/>
        <w:gridCol w:w="1175"/>
        <w:gridCol w:w="1112"/>
      </w:tblGrid>
      <w:tr w:rsidR="00AC26D5" w:rsidRPr="00B40557" w14:paraId="24839BDE" w14:textId="77777777" w:rsidTr="00201422">
        <w:tc>
          <w:tcPr>
            <w:tcW w:w="864" w:type="dxa"/>
          </w:tcPr>
          <w:p w14:paraId="5723917C" w14:textId="77777777" w:rsidR="00AB4C58" w:rsidRPr="00B40557" w:rsidRDefault="00000000">
            <w:pPr>
              <w:rPr>
                <w:rFonts w:asciiTheme="majorHAnsi" w:hAnsiTheme="majorHAnsi" w:cstheme="majorHAnsi"/>
              </w:rPr>
            </w:pPr>
            <w:r w:rsidRPr="00B40557">
              <w:rPr>
                <w:rFonts w:asciiTheme="majorHAnsi" w:hAnsiTheme="majorHAnsi" w:cstheme="majorHAnsi"/>
              </w:rPr>
              <w:t>Name</w:t>
            </w:r>
          </w:p>
        </w:tc>
        <w:tc>
          <w:tcPr>
            <w:tcW w:w="864" w:type="dxa"/>
          </w:tcPr>
          <w:p w14:paraId="0A913969" w14:textId="77777777" w:rsidR="00AB4C58" w:rsidRPr="00B40557" w:rsidRDefault="00000000">
            <w:pPr>
              <w:rPr>
                <w:rFonts w:asciiTheme="majorHAnsi" w:hAnsiTheme="majorHAnsi" w:cstheme="majorHAnsi"/>
              </w:rPr>
            </w:pPr>
            <w:r w:rsidRPr="00B40557">
              <w:rPr>
                <w:rFonts w:asciiTheme="majorHAnsi" w:hAnsiTheme="majorHAnsi" w:cstheme="majorHAnsi"/>
              </w:rPr>
              <w:t>Type &amp; Role</w:t>
            </w:r>
          </w:p>
        </w:tc>
        <w:tc>
          <w:tcPr>
            <w:tcW w:w="864" w:type="dxa"/>
          </w:tcPr>
          <w:p w14:paraId="00543230" w14:textId="77777777" w:rsidR="00AB4C58" w:rsidRPr="00B40557" w:rsidRDefault="00000000">
            <w:pPr>
              <w:rPr>
                <w:rFonts w:asciiTheme="majorHAnsi" w:hAnsiTheme="majorHAnsi" w:cstheme="majorHAnsi"/>
              </w:rPr>
            </w:pPr>
            <w:r w:rsidRPr="00B40557">
              <w:rPr>
                <w:rFonts w:asciiTheme="majorHAnsi" w:hAnsiTheme="majorHAnsi" w:cstheme="majorHAnsi"/>
              </w:rPr>
              <w:t>AP</w:t>
            </w:r>
          </w:p>
        </w:tc>
        <w:tc>
          <w:tcPr>
            <w:tcW w:w="864" w:type="dxa"/>
          </w:tcPr>
          <w:p w14:paraId="39160207" w14:textId="77777777" w:rsidR="00AB4C58" w:rsidRPr="00B40557" w:rsidRDefault="00000000">
            <w:pPr>
              <w:rPr>
                <w:rFonts w:asciiTheme="majorHAnsi" w:hAnsiTheme="majorHAnsi" w:cstheme="majorHAnsi"/>
              </w:rPr>
            </w:pPr>
            <w:r w:rsidRPr="00B40557">
              <w:rPr>
                <w:rFonts w:asciiTheme="majorHAnsi" w:hAnsiTheme="majorHAnsi" w:cstheme="majorHAnsi"/>
              </w:rPr>
              <w:t>HP</w:t>
            </w:r>
          </w:p>
        </w:tc>
        <w:tc>
          <w:tcPr>
            <w:tcW w:w="864" w:type="dxa"/>
          </w:tcPr>
          <w:p w14:paraId="1C588EED" w14:textId="77777777" w:rsidR="00AB4C58" w:rsidRPr="00B40557" w:rsidRDefault="00000000">
            <w:pPr>
              <w:rPr>
                <w:rFonts w:asciiTheme="majorHAnsi" w:hAnsiTheme="majorHAnsi" w:cstheme="majorHAnsi"/>
              </w:rPr>
            </w:pPr>
            <w:r w:rsidRPr="00B40557">
              <w:rPr>
                <w:rFonts w:asciiTheme="majorHAnsi" w:hAnsiTheme="majorHAnsi" w:cstheme="majorHAnsi"/>
              </w:rPr>
              <w:t>MP</w:t>
            </w:r>
          </w:p>
        </w:tc>
        <w:tc>
          <w:tcPr>
            <w:tcW w:w="864" w:type="dxa"/>
          </w:tcPr>
          <w:p w14:paraId="0C6FEDCC" w14:textId="77777777" w:rsidR="00AB4C58" w:rsidRPr="00B40557" w:rsidRDefault="00000000">
            <w:pPr>
              <w:rPr>
                <w:rFonts w:asciiTheme="majorHAnsi" w:hAnsiTheme="majorHAnsi" w:cstheme="majorHAnsi"/>
              </w:rPr>
            </w:pPr>
            <w:r w:rsidRPr="00B40557">
              <w:rPr>
                <w:rFonts w:asciiTheme="majorHAnsi" w:hAnsiTheme="majorHAnsi" w:cstheme="majorHAnsi"/>
              </w:rPr>
              <w:t>AC</w:t>
            </w:r>
          </w:p>
        </w:tc>
        <w:tc>
          <w:tcPr>
            <w:tcW w:w="864" w:type="dxa"/>
          </w:tcPr>
          <w:p w14:paraId="3D025A77" w14:textId="77777777" w:rsidR="00AB4C58" w:rsidRPr="00B40557" w:rsidRDefault="00000000">
            <w:pPr>
              <w:rPr>
                <w:rFonts w:asciiTheme="majorHAnsi" w:hAnsiTheme="majorHAnsi" w:cstheme="majorHAnsi"/>
              </w:rPr>
            </w:pPr>
            <w:r w:rsidRPr="00B40557">
              <w:rPr>
                <w:rFonts w:asciiTheme="majorHAnsi" w:hAnsiTheme="majorHAnsi" w:cstheme="majorHAnsi"/>
              </w:rPr>
              <w:t>Attacks</w:t>
            </w:r>
          </w:p>
        </w:tc>
        <w:tc>
          <w:tcPr>
            <w:tcW w:w="864" w:type="dxa"/>
          </w:tcPr>
          <w:p w14:paraId="1E555948" w14:textId="77777777" w:rsidR="00AB4C58" w:rsidRPr="00B40557" w:rsidRDefault="00000000">
            <w:pPr>
              <w:rPr>
                <w:rFonts w:asciiTheme="majorHAnsi" w:hAnsiTheme="majorHAnsi" w:cstheme="majorHAnsi"/>
              </w:rPr>
            </w:pPr>
            <w:r w:rsidRPr="00B40557">
              <w:rPr>
                <w:rFonts w:asciiTheme="majorHAnsi" w:hAnsiTheme="majorHAnsi" w:cstheme="majorHAnsi"/>
              </w:rPr>
              <w:t>Abilities</w:t>
            </w:r>
          </w:p>
        </w:tc>
        <w:tc>
          <w:tcPr>
            <w:tcW w:w="864" w:type="dxa"/>
          </w:tcPr>
          <w:p w14:paraId="4B4ECEA9" w14:textId="77777777" w:rsidR="00AB4C58" w:rsidRPr="00B40557" w:rsidRDefault="00000000">
            <w:pPr>
              <w:rPr>
                <w:rFonts w:asciiTheme="majorHAnsi" w:hAnsiTheme="majorHAnsi" w:cstheme="majorHAnsi"/>
              </w:rPr>
            </w:pPr>
            <w:r w:rsidRPr="00B40557">
              <w:rPr>
                <w:rFonts w:asciiTheme="majorHAnsi" w:hAnsiTheme="majorHAnsi" w:cstheme="majorHAnsi"/>
              </w:rPr>
              <w:t>Conditions</w:t>
            </w:r>
          </w:p>
        </w:tc>
        <w:tc>
          <w:tcPr>
            <w:tcW w:w="864" w:type="dxa"/>
          </w:tcPr>
          <w:p w14:paraId="295B0961" w14:textId="77777777" w:rsidR="00AB4C58" w:rsidRPr="00B40557" w:rsidRDefault="00000000">
            <w:pPr>
              <w:rPr>
                <w:rFonts w:asciiTheme="majorHAnsi" w:hAnsiTheme="majorHAnsi" w:cstheme="majorHAnsi"/>
              </w:rPr>
            </w:pPr>
            <w:r w:rsidRPr="00B40557">
              <w:rPr>
                <w:rFonts w:asciiTheme="majorHAnsi" w:hAnsiTheme="majorHAnsi" w:cstheme="majorHAnsi"/>
              </w:rPr>
              <w:t>Narrative</w:t>
            </w:r>
          </w:p>
        </w:tc>
      </w:tr>
      <w:tr w:rsidR="00AC26D5" w:rsidRPr="00B40557" w14:paraId="064ED388" w14:textId="77777777" w:rsidTr="00201422">
        <w:tc>
          <w:tcPr>
            <w:tcW w:w="864" w:type="dxa"/>
          </w:tcPr>
          <w:p w14:paraId="67FF4E04" w14:textId="77777777" w:rsidR="00AB4C58" w:rsidRPr="00B40557" w:rsidRDefault="00000000">
            <w:pPr>
              <w:rPr>
                <w:rFonts w:asciiTheme="majorHAnsi" w:hAnsiTheme="majorHAnsi" w:cstheme="majorHAnsi"/>
              </w:rPr>
            </w:pPr>
            <w:proofErr w:type="spellStart"/>
            <w:r w:rsidRPr="00B40557">
              <w:rPr>
                <w:rFonts w:asciiTheme="majorHAnsi" w:hAnsiTheme="majorHAnsi" w:cstheme="majorHAnsi"/>
              </w:rPr>
              <w:t>Skav</w:t>
            </w:r>
            <w:proofErr w:type="spellEnd"/>
            <w:r w:rsidRPr="00B40557">
              <w:rPr>
                <w:rFonts w:asciiTheme="majorHAnsi" w:hAnsiTheme="majorHAnsi" w:cstheme="majorHAnsi"/>
              </w:rPr>
              <w:t xml:space="preserve"> Cutthroat</w:t>
            </w:r>
          </w:p>
        </w:tc>
        <w:tc>
          <w:tcPr>
            <w:tcW w:w="864" w:type="dxa"/>
          </w:tcPr>
          <w:p w14:paraId="4860DC66" w14:textId="77777777" w:rsidR="00AB4C58" w:rsidRPr="00B40557" w:rsidRDefault="00000000">
            <w:pPr>
              <w:rPr>
                <w:rFonts w:asciiTheme="majorHAnsi" w:hAnsiTheme="majorHAnsi" w:cstheme="majorHAnsi"/>
              </w:rPr>
            </w:pPr>
            <w:r w:rsidRPr="00B40557">
              <w:rPr>
                <w:rFonts w:asciiTheme="majorHAnsi" w:hAnsiTheme="majorHAnsi" w:cstheme="majorHAnsi"/>
              </w:rPr>
              <w:t>Humanoid (</w:t>
            </w:r>
            <w:proofErr w:type="spellStart"/>
            <w:r w:rsidRPr="00B40557">
              <w:rPr>
                <w:rFonts w:asciiTheme="majorHAnsi" w:hAnsiTheme="majorHAnsi" w:cstheme="majorHAnsi"/>
              </w:rPr>
              <w:t>Skav</w:t>
            </w:r>
            <w:proofErr w:type="spellEnd"/>
            <w:r w:rsidRPr="00B40557">
              <w:rPr>
                <w:rFonts w:asciiTheme="majorHAnsi" w:hAnsiTheme="majorHAnsi" w:cstheme="majorHAnsi"/>
              </w:rPr>
              <w:t>) – Skirmisher</w:t>
            </w:r>
          </w:p>
        </w:tc>
        <w:tc>
          <w:tcPr>
            <w:tcW w:w="864" w:type="dxa"/>
          </w:tcPr>
          <w:p w14:paraId="46F412F1" w14:textId="77777777" w:rsidR="00AB4C58" w:rsidRPr="00B40557" w:rsidRDefault="00000000">
            <w:pPr>
              <w:rPr>
                <w:rFonts w:asciiTheme="majorHAnsi" w:hAnsiTheme="majorHAnsi" w:cstheme="majorHAnsi"/>
              </w:rPr>
            </w:pPr>
            <w:r w:rsidRPr="00B40557">
              <w:rPr>
                <w:rFonts w:asciiTheme="majorHAnsi" w:hAnsiTheme="majorHAnsi" w:cstheme="majorHAnsi"/>
              </w:rPr>
              <w:t>3</w:t>
            </w:r>
          </w:p>
        </w:tc>
        <w:tc>
          <w:tcPr>
            <w:tcW w:w="864" w:type="dxa"/>
          </w:tcPr>
          <w:p w14:paraId="1C8771E2" w14:textId="77777777" w:rsidR="00AB4C58" w:rsidRPr="00B40557" w:rsidRDefault="00000000">
            <w:pPr>
              <w:rPr>
                <w:rFonts w:asciiTheme="majorHAnsi" w:hAnsiTheme="majorHAnsi" w:cstheme="majorHAnsi"/>
              </w:rPr>
            </w:pPr>
            <w:r w:rsidRPr="00B40557">
              <w:rPr>
                <w:rFonts w:asciiTheme="majorHAnsi" w:hAnsiTheme="majorHAnsi" w:cstheme="majorHAnsi"/>
              </w:rPr>
              <w:t>18</w:t>
            </w:r>
          </w:p>
        </w:tc>
        <w:tc>
          <w:tcPr>
            <w:tcW w:w="864" w:type="dxa"/>
          </w:tcPr>
          <w:p w14:paraId="1328A5C6" w14:textId="77777777" w:rsidR="00AB4C58" w:rsidRPr="00B40557" w:rsidRDefault="00000000">
            <w:pPr>
              <w:rPr>
                <w:rFonts w:asciiTheme="majorHAnsi" w:hAnsiTheme="majorHAnsi" w:cstheme="majorHAnsi"/>
              </w:rPr>
            </w:pPr>
            <w:r w:rsidRPr="00B40557">
              <w:rPr>
                <w:rFonts w:asciiTheme="majorHAnsi" w:hAnsiTheme="majorHAnsi" w:cstheme="majorHAnsi"/>
              </w:rPr>
              <w:t>0</w:t>
            </w:r>
          </w:p>
        </w:tc>
        <w:tc>
          <w:tcPr>
            <w:tcW w:w="864" w:type="dxa"/>
          </w:tcPr>
          <w:p w14:paraId="196C5906" w14:textId="77777777" w:rsidR="00AB4C58" w:rsidRPr="00B40557" w:rsidRDefault="00000000">
            <w:pPr>
              <w:rPr>
                <w:rFonts w:asciiTheme="majorHAnsi" w:hAnsiTheme="majorHAnsi" w:cstheme="majorHAnsi"/>
              </w:rPr>
            </w:pPr>
            <w:r w:rsidRPr="00B40557">
              <w:rPr>
                <w:rFonts w:asciiTheme="majorHAnsi" w:hAnsiTheme="majorHAnsi" w:cstheme="majorHAnsi"/>
              </w:rPr>
              <w:t>13</w:t>
            </w:r>
          </w:p>
        </w:tc>
        <w:tc>
          <w:tcPr>
            <w:tcW w:w="864" w:type="dxa"/>
          </w:tcPr>
          <w:p w14:paraId="6CA00894" w14:textId="77777777" w:rsidR="00AB4C58" w:rsidRPr="00B40557" w:rsidRDefault="00000000">
            <w:pPr>
              <w:rPr>
                <w:rFonts w:asciiTheme="majorHAnsi" w:hAnsiTheme="majorHAnsi" w:cstheme="majorHAnsi"/>
              </w:rPr>
            </w:pPr>
            <w:r w:rsidRPr="00B40557">
              <w:rPr>
                <w:rFonts w:asciiTheme="majorHAnsi" w:hAnsiTheme="majorHAnsi" w:cstheme="majorHAnsi"/>
              </w:rPr>
              <w:t>Rusted Knife (1d6+2), Bite (1d4+2; CON save or Bleeding)</w:t>
            </w:r>
          </w:p>
        </w:tc>
        <w:tc>
          <w:tcPr>
            <w:tcW w:w="864" w:type="dxa"/>
          </w:tcPr>
          <w:p w14:paraId="527607F5" w14:textId="6BAA632F" w:rsidR="00AB4C58" w:rsidRPr="00B40557" w:rsidRDefault="00000000">
            <w:pPr>
              <w:rPr>
                <w:rFonts w:asciiTheme="majorHAnsi" w:hAnsiTheme="majorHAnsi" w:cstheme="majorHAnsi"/>
              </w:rPr>
            </w:pPr>
            <w:r w:rsidRPr="00B40557">
              <w:rPr>
                <w:rFonts w:asciiTheme="majorHAnsi" w:hAnsiTheme="majorHAnsi" w:cstheme="majorHAnsi"/>
              </w:rPr>
              <w:t xml:space="preserve">Pack Ambush (+1 AP if </w:t>
            </w:r>
            <w:proofErr w:type="spellStart"/>
            <w:r w:rsidR="00AD284D">
              <w:rPr>
                <w:rFonts w:asciiTheme="majorHAnsi" w:hAnsiTheme="majorHAnsi" w:cstheme="majorHAnsi"/>
              </w:rPr>
              <w:t>Skav</w:t>
            </w:r>
            <w:proofErr w:type="spellEnd"/>
            <w:r w:rsidR="00AD284D">
              <w:rPr>
                <w:rFonts w:asciiTheme="majorHAnsi" w:hAnsiTheme="majorHAnsi" w:cstheme="majorHAnsi"/>
              </w:rPr>
              <w:t xml:space="preserve"> </w:t>
            </w:r>
            <w:r w:rsidRPr="00B40557">
              <w:rPr>
                <w:rFonts w:asciiTheme="majorHAnsi" w:hAnsiTheme="majorHAnsi" w:cstheme="majorHAnsi"/>
              </w:rPr>
              <w:t>ally within 10 ft</w:t>
            </w:r>
          </w:p>
        </w:tc>
        <w:tc>
          <w:tcPr>
            <w:tcW w:w="864" w:type="dxa"/>
          </w:tcPr>
          <w:p w14:paraId="151C14F4" w14:textId="77777777" w:rsidR="00AB4C58" w:rsidRPr="00B40557" w:rsidRDefault="00000000">
            <w:pPr>
              <w:rPr>
                <w:rFonts w:asciiTheme="majorHAnsi" w:hAnsiTheme="majorHAnsi" w:cstheme="majorHAnsi"/>
              </w:rPr>
            </w:pPr>
            <w:r w:rsidRPr="00B40557">
              <w:rPr>
                <w:rFonts w:asciiTheme="majorHAnsi" w:hAnsiTheme="majorHAnsi" w:cstheme="majorHAnsi"/>
              </w:rPr>
              <w:t>Prone to Veil-Sickness</w:t>
            </w:r>
          </w:p>
        </w:tc>
        <w:tc>
          <w:tcPr>
            <w:tcW w:w="864" w:type="dxa"/>
          </w:tcPr>
          <w:p w14:paraId="715C8B09" w14:textId="77777777" w:rsidR="00AB4C58" w:rsidRPr="00B40557" w:rsidRDefault="00000000">
            <w:pPr>
              <w:rPr>
                <w:rFonts w:asciiTheme="majorHAnsi" w:hAnsiTheme="majorHAnsi" w:cstheme="majorHAnsi"/>
              </w:rPr>
            </w:pPr>
            <w:r w:rsidRPr="00B40557">
              <w:rPr>
                <w:rFonts w:asciiTheme="majorHAnsi" w:hAnsiTheme="majorHAnsi" w:cstheme="majorHAnsi"/>
              </w:rPr>
              <w:t>Vermin of Zelgazar’s depths, striking from shadows.</w:t>
            </w:r>
          </w:p>
        </w:tc>
      </w:tr>
      <w:tr w:rsidR="00AC26D5" w:rsidRPr="00B40557" w14:paraId="0FC20689" w14:textId="77777777" w:rsidTr="00201422">
        <w:tc>
          <w:tcPr>
            <w:tcW w:w="864" w:type="dxa"/>
          </w:tcPr>
          <w:p w14:paraId="1915B43E" w14:textId="77777777" w:rsidR="00AB4C58" w:rsidRPr="00B40557" w:rsidRDefault="00000000">
            <w:pPr>
              <w:rPr>
                <w:rFonts w:asciiTheme="majorHAnsi" w:hAnsiTheme="majorHAnsi" w:cstheme="majorHAnsi"/>
              </w:rPr>
            </w:pPr>
            <w:r w:rsidRPr="00B40557">
              <w:rPr>
                <w:rFonts w:asciiTheme="majorHAnsi" w:hAnsiTheme="majorHAnsi" w:cstheme="majorHAnsi"/>
              </w:rPr>
              <w:lastRenderedPageBreak/>
              <w:t>Inquisitor Acolyte</w:t>
            </w:r>
          </w:p>
        </w:tc>
        <w:tc>
          <w:tcPr>
            <w:tcW w:w="864" w:type="dxa"/>
          </w:tcPr>
          <w:p w14:paraId="70B06BF6" w14:textId="77777777" w:rsidR="00AB4C58" w:rsidRPr="00B40557" w:rsidRDefault="00000000">
            <w:pPr>
              <w:rPr>
                <w:rFonts w:asciiTheme="majorHAnsi" w:hAnsiTheme="majorHAnsi" w:cstheme="majorHAnsi"/>
              </w:rPr>
            </w:pPr>
            <w:r w:rsidRPr="00B40557">
              <w:rPr>
                <w:rFonts w:asciiTheme="majorHAnsi" w:hAnsiTheme="majorHAnsi" w:cstheme="majorHAnsi"/>
              </w:rPr>
              <w:t>Humanoid – Caster</w:t>
            </w:r>
          </w:p>
        </w:tc>
        <w:tc>
          <w:tcPr>
            <w:tcW w:w="864" w:type="dxa"/>
          </w:tcPr>
          <w:p w14:paraId="3B2ABA79" w14:textId="77777777" w:rsidR="00AB4C58" w:rsidRPr="00B40557" w:rsidRDefault="00000000">
            <w:pPr>
              <w:rPr>
                <w:rFonts w:asciiTheme="majorHAnsi" w:hAnsiTheme="majorHAnsi" w:cstheme="majorHAnsi"/>
              </w:rPr>
            </w:pPr>
            <w:r w:rsidRPr="00B40557">
              <w:rPr>
                <w:rFonts w:asciiTheme="majorHAnsi" w:hAnsiTheme="majorHAnsi" w:cstheme="majorHAnsi"/>
              </w:rPr>
              <w:t>2</w:t>
            </w:r>
          </w:p>
        </w:tc>
        <w:tc>
          <w:tcPr>
            <w:tcW w:w="864" w:type="dxa"/>
          </w:tcPr>
          <w:p w14:paraId="71408267" w14:textId="77777777" w:rsidR="00AB4C58" w:rsidRPr="00B40557" w:rsidRDefault="00000000">
            <w:pPr>
              <w:rPr>
                <w:rFonts w:asciiTheme="majorHAnsi" w:hAnsiTheme="majorHAnsi" w:cstheme="majorHAnsi"/>
              </w:rPr>
            </w:pPr>
            <w:r w:rsidRPr="00B40557">
              <w:rPr>
                <w:rFonts w:asciiTheme="majorHAnsi" w:hAnsiTheme="majorHAnsi" w:cstheme="majorHAnsi"/>
              </w:rPr>
              <w:t>14</w:t>
            </w:r>
          </w:p>
        </w:tc>
        <w:tc>
          <w:tcPr>
            <w:tcW w:w="864" w:type="dxa"/>
          </w:tcPr>
          <w:p w14:paraId="52D7B070" w14:textId="77777777" w:rsidR="00AB4C58" w:rsidRPr="00B40557" w:rsidRDefault="00000000">
            <w:pPr>
              <w:rPr>
                <w:rFonts w:asciiTheme="majorHAnsi" w:hAnsiTheme="majorHAnsi" w:cstheme="majorHAnsi"/>
              </w:rPr>
            </w:pPr>
            <w:r w:rsidRPr="00B40557">
              <w:rPr>
                <w:rFonts w:asciiTheme="majorHAnsi" w:hAnsiTheme="majorHAnsi" w:cstheme="majorHAnsi"/>
              </w:rPr>
              <w:t>6</w:t>
            </w:r>
          </w:p>
        </w:tc>
        <w:tc>
          <w:tcPr>
            <w:tcW w:w="864" w:type="dxa"/>
          </w:tcPr>
          <w:p w14:paraId="37989ED1" w14:textId="77777777" w:rsidR="00AB4C58" w:rsidRPr="00B40557" w:rsidRDefault="00000000">
            <w:pPr>
              <w:rPr>
                <w:rFonts w:asciiTheme="majorHAnsi" w:hAnsiTheme="majorHAnsi" w:cstheme="majorHAnsi"/>
              </w:rPr>
            </w:pPr>
            <w:r w:rsidRPr="00B40557">
              <w:rPr>
                <w:rFonts w:asciiTheme="majorHAnsi" w:hAnsiTheme="majorHAnsi" w:cstheme="majorHAnsi"/>
              </w:rPr>
              <w:t>12</w:t>
            </w:r>
          </w:p>
        </w:tc>
        <w:tc>
          <w:tcPr>
            <w:tcW w:w="864" w:type="dxa"/>
          </w:tcPr>
          <w:p w14:paraId="75118181" w14:textId="77777777" w:rsidR="00AB4C58" w:rsidRPr="00B40557" w:rsidRDefault="00000000">
            <w:pPr>
              <w:rPr>
                <w:rFonts w:asciiTheme="majorHAnsi" w:hAnsiTheme="majorHAnsi" w:cstheme="majorHAnsi"/>
              </w:rPr>
            </w:pPr>
            <w:r w:rsidRPr="00B40557">
              <w:rPr>
                <w:rFonts w:asciiTheme="majorHAnsi" w:hAnsiTheme="majorHAnsi" w:cstheme="majorHAnsi"/>
              </w:rPr>
              <w:t>Staff (1d6), Veil Bind (restrain, WIS save)</w:t>
            </w:r>
          </w:p>
        </w:tc>
        <w:tc>
          <w:tcPr>
            <w:tcW w:w="864" w:type="dxa"/>
          </w:tcPr>
          <w:p w14:paraId="3BA219F0" w14:textId="77777777" w:rsidR="00AB4C58" w:rsidRPr="00B40557" w:rsidRDefault="00000000">
            <w:pPr>
              <w:rPr>
                <w:rFonts w:asciiTheme="majorHAnsi" w:hAnsiTheme="majorHAnsi" w:cstheme="majorHAnsi"/>
              </w:rPr>
            </w:pPr>
            <w:r w:rsidRPr="00B40557">
              <w:rPr>
                <w:rFonts w:asciiTheme="majorHAnsi" w:hAnsiTheme="majorHAnsi" w:cstheme="majorHAnsi"/>
              </w:rPr>
              <w:t>Spellcasting (</w:t>
            </w:r>
            <w:proofErr w:type="spellStart"/>
            <w:r w:rsidRPr="00B40557">
              <w:rPr>
                <w:rFonts w:asciiTheme="majorHAnsi" w:hAnsiTheme="majorHAnsi" w:cstheme="majorHAnsi"/>
              </w:rPr>
              <w:t>Oathfire</w:t>
            </w:r>
            <w:proofErr w:type="spellEnd"/>
            <w:r w:rsidRPr="00B40557">
              <w:rPr>
                <w:rFonts w:asciiTheme="majorHAnsi" w:hAnsiTheme="majorHAnsi" w:cstheme="majorHAnsi"/>
              </w:rPr>
              <w:t xml:space="preserve">, </w:t>
            </w:r>
            <w:proofErr w:type="spellStart"/>
            <w:r w:rsidRPr="00B40557">
              <w:rPr>
                <w:rFonts w:asciiTheme="majorHAnsi" w:hAnsiTheme="majorHAnsi" w:cstheme="majorHAnsi"/>
              </w:rPr>
              <w:t>Hexwork</w:t>
            </w:r>
            <w:proofErr w:type="spellEnd"/>
            <w:r w:rsidRPr="00B40557">
              <w:rPr>
                <w:rFonts w:asciiTheme="majorHAnsi" w:hAnsiTheme="majorHAnsi" w:cstheme="majorHAnsi"/>
              </w:rPr>
              <w:t>), Detect Veil-taint</w:t>
            </w:r>
          </w:p>
        </w:tc>
        <w:tc>
          <w:tcPr>
            <w:tcW w:w="864" w:type="dxa"/>
          </w:tcPr>
          <w:p w14:paraId="54C9F191" w14:textId="77777777" w:rsidR="00AB4C58" w:rsidRPr="00B40557" w:rsidRDefault="00000000">
            <w:pPr>
              <w:rPr>
                <w:rFonts w:asciiTheme="majorHAnsi" w:hAnsiTheme="majorHAnsi" w:cstheme="majorHAnsi"/>
              </w:rPr>
            </w:pPr>
            <w:r w:rsidRPr="00B40557">
              <w:rPr>
                <w:rFonts w:asciiTheme="majorHAnsi" w:hAnsiTheme="majorHAnsi" w:cstheme="majorHAnsi"/>
              </w:rPr>
              <w:t>Fanatical, Veil-sensitive</w:t>
            </w:r>
          </w:p>
        </w:tc>
        <w:tc>
          <w:tcPr>
            <w:tcW w:w="864" w:type="dxa"/>
          </w:tcPr>
          <w:p w14:paraId="6245184C" w14:textId="77777777" w:rsidR="00AB4C58" w:rsidRPr="00B40557" w:rsidRDefault="00000000">
            <w:pPr>
              <w:rPr>
                <w:rFonts w:asciiTheme="majorHAnsi" w:hAnsiTheme="majorHAnsi" w:cstheme="majorHAnsi"/>
              </w:rPr>
            </w:pPr>
            <w:r w:rsidRPr="00B40557">
              <w:rPr>
                <w:rFonts w:asciiTheme="majorHAnsi" w:hAnsiTheme="majorHAnsi" w:cstheme="majorHAnsi"/>
              </w:rPr>
              <w:t>Arcane Prelature initiates rooting out rogue mages.</w:t>
            </w:r>
          </w:p>
        </w:tc>
      </w:tr>
      <w:tr w:rsidR="00AC26D5" w:rsidRPr="00B40557" w14:paraId="2BF85C12" w14:textId="77777777" w:rsidTr="00201422">
        <w:tc>
          <w:tcPr>
            <w:tcW w:w="864" w:type="dxa"/>
          </w:tcPr>
          <w:p w14:paraId="218170F7" w14:textId="77777777" w:rsidR="00AB4C58" w:rsidRPr="00B40557" w:rsidRDefault="00000000">
            <w:pPr>
              <w:rPr>
                <w:rFonts w:asciiTheme="majorHAnsi" w:hAnsiTheme="majorHAnsi" w:cstheme="majorHAnsi"/>
              </w:rPr>
            </w:pPr>
            <w:proofErr w:type="spellStart"/>
            <w:r w:rsidRPr="00B40557">
              <w:rPr>
                <w:rFonts w:asciiTheme="majorHAnsi" w:hAnsiTheme="majorHAnsi" w:cstheme="majorHAnsi"/>
              </w:rPr>
              <w:t>Thornwyld</w:t>
            </w:r>
            <w:proofErr w:type="spellEnd"/>
            <w:r w:rsidRPr="00B40557">
              <w:rPr>
                <w:rFonts w:asciiTheme="majorHAnsi" w:hAnsiTheme="majorHAnsi" w:cstheme="majorHAnsi"/>
              </w:rPr>
              <w:t xml:space="preserve"> Raider</w:t>
            </w:r>
          </w:p>
        </w:tc>
        <w:tc>
          <w:tcPr>
            <w:tcW w:w="864" w:type="dxa"/>
          </w:tcPr>
          <w:p w14:paraId="7DD77A3C" w14:textId="77777777" w:rsidR="00AB4C58" w:rsidRPr="00B40557" w:rsidRDefault="00000000">
            <w:pPr>
              <w:rPr>
                <w:rFonts w:asciiTheme="majorHAnsi" w:hAnsiTheme="majorHAnsi" w:cstheme="majorHAnsi"/>
              </w:rPr>
            </w:pPr>
            <w:r w:rsidRPr="00B40557">
              <w:rPr>
                <w:rFonts w:asciiTheme="majorHAnsi" w:hAnsiTheme="majorHAnsi" w:cstheme="majorHAnsi"/>
              </w:rPr>
              <w:t>Humanoid – Skirmisher</w:t>
            </w:r>
          </w:p>
        </w:tc>
        <w:tc>
          <w:tcPr>
            <w:tcW w:w="864" w:type="dxa"/>
          </w:tcPr>
          <w:p w14:paraId="4E794D14" w14:textId="77777777" w:rsidR="00AB4C58" w:rsidRPr="00B40557" w:rsidRDefault="00000000">
            <w:pPr>
              <w:rPr>
                <w:rFonts w:asciiTheme="majorHAnsi" w:hAnsiTheme="majorHAnsi" w:cstheme="majorHAnsi"/>
              </w:rPr>
            </w:pPr>
            <w:r w:rsidRPr="00B40557">
              <w:rPr>
                <w:rFonts w:asciiTheme="majorHAnsi" w:hAnsiTheme="majorHAnsi" w:cstheme="majorHAnsi"/>
              </w:rPr>
              <w:t>3</w:t>
            </w:r>
          </w:p>
        </w:tc>
        <w:tc>
          <w:tcPr>
            <w:tcW w:w="864" w:type="dxa"/>
          </w:tcPr>
          <w:p w14:paraId="1E8EC6B8" w14:textId="77777777" w:rsidR="00AB4C58" w:rsidRPr="00B40557" w:rsidRDefault="00000000">
            <w:pPr>
              <w:rPr>
                <w:rFonts w:asciiTheme="majorHAnsi" w:hAnsiTheme="majorHAnsi" w:cstheme="majorHAnsi"/>
              </w:rPr>
            </w:pPr>
            <w:r w:rsidRPr="00B40557">
              <w:rPr>
                <w:rFonts w:asciiTheme="majorHAnsi" w:hAnsiTheme="majorHAnsi" w:cstheme="majorHAnsi"/>
              </w:rPr>
              <w:t>20</w:t>
            </w:r>
          </w:p>
        </w:tc>
        <w:tc>
          <w:tcPr>
            <w:tcW w:w="864" w:type="dxa"/>
          </w:tcPr>
          <w:p w14:paraId="666A3B23" w14:textId="77777777" w:rsidR="00AB4C58" w:rsidRPr="00B40557" w:rsidRDefault="00000000">
            <w:pPr>
              <w:rPr>
                <w:rFonts w:asciiTheme="majorHAnsi" w:hAnsiTheme="majorHAnsi" w:cstheme="majorHAnsi"/>
              </w:rPr>
            </w:pPr>
            <w:r w:rsidRPr="00B40557">
              <w:rPr>
                <w:rFonts w:asciiTheme="majorHAnsi" w:hAnsiTheme="majorHAnsi" w:cstheme="majorHAnsi"/>
              </w:rPr>
              <w:t>0</w:t>
            </w:r>
          </w:p>
        </w:tc>
        <w:tc>
          <w:tcPr>
            <w:tcW w:w="864" w:type="dxa"/>
          </w:tcPr>
          <w:p w14:paraId="146B93B2" w14:textId="77777777" w:rsidR="00AB4C58" w:rsidRPr="00B40557" w:rsidRDefault="00000000">
            <w:pPr>
              <w:rPr>
                <w:rFonts w:asciiTheme="majorHAnsi" w:hAnsiTheme="majorHAnsi" w:cstheme="majorHAnsi"/>
              </w:rPr>
            </w:pPr>
            <w:r w:rsidRPr="00B40557">
              <w:rPr>
                <w:rFonts w:asciiTheme="majorHAnsi" w:hAnsiTheme="majorHAnsi" w:cstheme="majorHAnsi"/>
              </w:rPr>
              <w:t>14</w:t>
            </w:r>
          </w:p>
        </w:tc>
        <w:tc>
          <w:tcPr>
            <w:tcW w:w="864" w:type="dxa"/>
          </w:tcPr>
          <w:p w14:paraId="7E0DCF4E" w14:textId="77777777" w:rsidR="00AB4C58" w:rsidRPr="00B40557" w:rsidRDefault="00000000">
            <w:pPr>
              <w:rPr>
                <w:rFonts w:asciiTheme="majorHAnsi" w:hAnsiTheme="majorHAnsi" w:cstheme="majorHAnsi"/>
              </w:rPr>
            </w:pPr>
            <w:r w:rsidRPr="00B40557">
              <w:rPr>
                <w:rFonts w:asciiTheme="majorHAnsi" w:hAnsiTheme="majorHAnsi" w:cstheme="majorHAnsi"/>
              </w:rPr>
              <w:t xml:space="preserve">Curved Blade (1d8+2), </w:t>
            </w:r>
            <w:proofErr w:type="spellStart"/>
            <w:r w:rsidRPr="00B40557">
              <w:rPr>
                <w:rFonts w:asciiTheme="majorHAnsi" w:hAnsiTheme="majorHAnsi" w:cstheme="majorHAnsi"/>
              </w:rPr>
              <w:t>Shortbow</w:t>
            </w:r>
            <w:proofErr w:type="spellEnd"/>
            <w:r w:rsidRPr="00B40557">
              <w:rPr>
                <w:rFonts w:asciiTheme="majorHAnsi" w:hAnsiTheme="majorHAnsi" w:cstheme="majorHAnsi"/>
              </w:rPr>
              <w:t xml:space="preserve"> (1d6+2, 60 ft)</w:t>
            </w:r>
          </w:p>
        </w:tc>
        <w:tc>
          <w:tcPr>
            <w:tcW w:w="864" w:type="dxa"/>
          </w:tcPr>
          <w:p w14:paraId="72D6D3A7" w14:textId="77777777" w:rsidR="00AB4C58" w:rsidRPr="00B40557" w:rsidRDefault="00000000">
            <w:pPr>
              <w:rPr>
                <w:rFonts w:asciiTheme="majorHAnsi" w:hAnsiTheme="majorHAnsi" w:cstheme="majorHAnsi"/>
              </w:rPr>
            </w:pPr>
            <w:r w:rsidRPr="00B40557">
              <w:rPr>
                <w:rFonts w:asciiTheme="majorHAnsi" w:hAnsiTheme="majorHAnsi" w:cstheme="majorHAnsi"/>
              </w:rPr>
              <w:t>Wild Step (move through terrain), Feral Instinct (+2 Initiative)</w:t>
            </w:r>
          </w:p>
        </w:tc>
        <w:tc>
          <w:tcPr>
            <w:tcW w:w="864" w:type="dxa"/>
          </w:tcPr>
          <w:p w14:paraId="3682924C" w14:textId="77777777" w:rsidR="00AB4C58" w:rsidRPr="00B40557" w:rsidRDefault="00000000">
            <w:pPr>
              <w:rPr>
                <w:rFonts w:asciiTheme="majorHAnsi" w:hAnsiTheme="majorHAnsi" w:cstheme="majorHAnsi"/>
              </w:rPr>
            </w:pPr>
            <w:r w:rsidRPr="00B40557">
              <w:rPr>
                <w:rFonts w:asciiTheme="majorHAnsi" w:hAnsiTheme="majorHAnsi" w:cstheme="majorHAnsi"/>
              </w:rPr>
              <w:t>Susceptible to cold iron</w:t>
            </w:r>
          </w:p>
        </w:tc>
        <w:tc>
          <w:tcPr>
            <w:tcW w:w="864" w:type="dxa"/>
          </w:tcPr>
          <w:p w14:paraId="4A33455A" w14:textId="77777777" w:rsidR="00AB4C58" w:rsidRPr="00B40557" w:rsidRDefault="00000000">
            <w:pPr>
              <w:rPr>
                <w:rFonts w:asciiTheme="majorHAnsi" w:hAnsiTheme="majorHAnsi" w:cstheme="majorHAnsi"/>
              </w:rPr>
            </w:pPr>
            <w:r w:rsidRPr="00B40557">
              <w:rPr>
                <w:rFonts w:asciiTheme="majorHAnsi" w:hAnsiTheme="majorHAnsi" w:cstheme="majorHAnsi"/>
              </w:rPr>
              <w:t>Fae-marked raiders that strike and vanish.</w:t>
            </w:r>
          </w:p>
        </w:tc>
      </w:tr>
      <w:tr w:rsidR="00AC26D5" w:rsidRPr="00B40557" w14:paraId="32FB5F64" w14:textId="77777777" w:rsidTr="00201422">
        <w:tc>
          <w:tcPr>
            <w:tcW w:w="864" w:type="dxa"/>
          </w:tcPr>
          <w:p w14:paraId="71F0F83A" w14:textId="77777777" w:rsidR="00AB4C58" w:rsidRPr="00B40557" w:rsidRDefault="00000000">
            <w:pPr>
              <w:rPr>
                <w:rFonts w:asciiTheme="majorHAnsi" w:hAnsiTheme="majorHAnsi" w:cstheme="majorHAnsi"/>
              </w:rPr>
            </w:pPr>
            <w:r w:rsidRPr="00B40557">
              <w:rPr>
                <w:rFonts w:asciiTheme="majorHAnsi" w:hAnsiTheme="majorHAnsi" w:cstheme="majorHAnsi"/>
              </w:rPr>
              <w:t>Mercenary Enforcer</w:t>
            </w:r>
          </w:p>
        </w:tc>
        <w:tc>
          <w:tcPr>
            <w:tcW w:w="864" w:type="dxa"/>
          </w:tcPr>
          <w:p w14:paraId="446FB32B" w14:textId="77777777" w:rsidR="00AB4C58" w:rsidRPr="00B40557" w:rsidRDefault="00000000">
            <w:pPr>
              <w:rPr>
                <w:rFonts w:asciiTheme="majorHAnsi" w:hAnsiTheme="majorHAnsi" w:cstheme="majorHAnsi"/>
              </w:rPr>
            </w:pPr>
            <w:r w:rsidRPr="00B40557">
              <w:rPr>
                <w:rFonts w:asciiTheme="majorHAnsi" w:hAnsiTheme="majorHAnsi" w:cstheme="majorHAnsi"/>
              </w:rPr>
              <w:t>Humanoid – Frontliner</w:t>
            </w:r>
          </w:p>
        </w:tc>
        <w:tc>
          <w:tcPr>
            <w:tcW w:w="864" w:type="dxa"/>
          </w:tcPr>
          <w:p w14:paraId="0C395A42" w14:textId="77777777" w:rsidR="00AB4C58" w:rsidRPr="00B40557" w:rsidRDefault="00000000">
            <w:pPr>
              <w:rPr>
                <w:rFonts w:asciiTheme="majorHAnsi" w:hAnsiTheme="majorHAnsi" w:cstheme="majorHAnsi"/>
              </w:rPr>
            </w:pPr>
            <w:r w:rsidRPr="00B40557">
              <w:rPr>
                <w:rFonts w:asciiTheme="majorHAnsi" w:hAnsiTheme="majorHAnsi" w:cstheme="majorHAnsi"/>
              </w:rPr>
              <w:t>3</w:t>
            </w:r>
          </w:p>
        </w:tc>
        <w:tc>
          <w:tcPr>
            <w:tcW w:w="864" w:type="dxa"/>
          </w:tcPr>
          <w:p w14:paraId="0F483D18" w14:textId="77777777" w:rsidR="00AB4C58" w:rsidRPr="00B40557" w:rsidRDefault="00000000">
            <w:pPr>
              <w:rPr>
                <w:rFonts w:asciiTheme="majorHAnsi" w:hAnsiTheme="majorHAnsi" w:cstheme="majorHAnsi"/>
              </w:rPr>
            </w:pPr>
            <w:r w:rsidRPr="00B40557">
              <w:rPr>
                <w:rFonts w:asciiTheme="majorHAnsi" w:hAnsiTheme="majorHAnsi" w:cstheme="majorHAnsi"/>
              </w:rPr>
              <w:t>24</w:t>
            </w:r>
          </w:p>
        </w:tc>
        <w:tc>
          <w:tcPr>
            <w:tcW w:w="864" w:type="dxa"/>
          </w:tcPr>
          <w:p w14:paraId="615C6E26" w14:textId="77777777" w:rsidR="00AB4C58" w:rsidRPr="00B40557" w:rsidRDefault="00000000">
            <w:pPr>
              <w:rPr>
                <w:rFonts w:asciiTheme="majorHAnsi" w:hAnsiTheme="majorHAnsi" w:cstheme="majorHAnsi"/>
              </w:rPr>
            </w:pPr>
            <w:r w:rsidRPr="00B40557">
              <w:rPr>
                <w:rFonts w:asciiTheme="majorHAnsi" w:hAnsiTheme="majorHAnsi" w:cstheme="majorHAnsi"/>
              </w:rPr>
              <w:t>0</w:t>
            </w:r>
          </w:p>
        </w:tc>
        <w:tc>
          <w:tcPr>
            <w:tcW w:w="864" w:type="dxa"/>
          </w:tcPr>
          <w:p w14:paraId="31FA9CFE" w14:textId="77777777" w:rsidR="00AB4C58" w:rsidRPr="00B40557" w:rsidRDefault="00000000">
            <w:pPr>
              <w:rPr>
                <w:rFonts w:asciiTheme="majorHAnsi" w:hAnsiTheme="majorHAnsi" w:cstheme="majorHAnsi"/>
              </w:rPr>
            </w:pPr>
            <w:r w:rsidRPr="00B40557">
              <w:rPr>
                <w:rFonts w:asciiTheme="majorHAnsi" w:hAnsiTheme="majorHAnsi" w:cstheme="majorHAnsi"/>
              </w:rPr>
              <w:t>15</w:t>
            </w:r>
          </w:p>
        </w:tc>
        <w:tc>
          <w:tcPr>
            <w:tcW w:w="864" w:type="dxa"/>
          </w:tcPr>
          <w:p w14:paraId="76659968" w14:textId="77777777" w:rsidR="00AB4C58" w:rsidRPr="00B40557" w:rsidRDefault="00000000">
            <w:pPr>
              <w:rPr>
                <w:rFonts w:asciiTheme="majorHAnsi" w:hAnsiTheme="majorHAnsi" w:cstheme="majorHAnsi"/>
              </w:rPr>
            </w:pPr>
            <w:r w:rsidRPr="00B40557">
              <w:rPr>
                <w:rFonts w:asciiTheme="majorHAnsi" w:hAnsiTheme="majorHAnsi" w:cstheme="majorHAnsi"/>
              </w:rPr>
              <w:t>Mace (1d8+3), Shield Bash (STR save or prone)</w:t>
            </w:r>
          </w:p>
        </w:tc>
        <w:tc>
          <w:tcPr>
            <w:tcW w:w="864" w:type="dxa"/>
          </w:tcPr>
          <w:p w14:paraId="32BB2285" w14:textId="77777777" w:rsidR="00AB4C58" w:rsidRPr="00B40557" w:rsidRDefault="00000000">
            <w:pPr>
              <w:rPr>
                <w:rFonts w:asciiTheme="majorHAnsi" w:hAnsiTheme="majorHAnsi" w:cstheme="majorHAnsi"/>
              </w:rPr>
            </w:pPr>
            <w:r w:rsidRPr="00B40557">
              <w:rPr>
                <w:rFonts w:asciiTheme="majorHAnsi" w:hAnsiTheme="majorHAnsi" w:cstheme="majorHAnsi"/>
              </w:rPr>
              <w:t>Intimidating Presence (WIS save or −1 attack)</w:t>
            </w:r>
          </w:p>
        </w:tc>
        <w:tc>
          <w:tcPr>
            <w:tcW w:w="864" w:type="dxa"/>
          </w:tcPr>
          <w:p w14:paraId="502805FB" w14:textId="77777777" w:rsidR="00AB4C58" w:rsidRPr="00B40557" w:rsidRDefault="00000000">
            <w:pPr>
              <w:rPr>
                <w:rFonts w:asciiTheme="majorHAnsi" w:hAnsiTheme="majorHAnsi" w:cstheme="majorHAnsi"/>
              </w:rPr>
            </w:pPr>
            <w:r w:rsidRPr="00B40557">
              <w:rPr>
                <w:rFonts w:asciiTheme="majorHAnsi" w:hAnsiTheme="majorHAnsi" w:cstheme="majorHAnsi"/>
              </w:rPr>
              <w:t>Greedy, Brutal</w:t>
            </w:r>
          </w:p>
        </w:tc>
        <w:tc>
          <w:tcPr>
            <w:tcW w:w="864" w:type="dxa"/>
          </w:tcPr>
          <w:p w14:paraId="2A7A5AD5" w14:textId="77777777" w:rsidR="00AB4C58" w:rsidRPr="00B40557" w:rsidRDefault="00000000">
            <w:pPr>
              <w:rPr>
                <w:rFonts w:asciiTheme="majorHAnsi" w:hAnsiTheme="majorHAnsi" w:cstheme="majorHAnsi"/>
              </w:rPr>
            </w:pPr>
            <w:r w:rsidRPr="00B40557">
              <w:rPr>
                <w:rFonts w:asciiTheme="majorHAnsi" w:hAnsiTheme="majorHAnsi" w:cstheme="majorHAnsi"/>
              </w:rPr>
              <w:t>Paid muscle in patchwork armor, ruthless in combat.</w:t>
            </w:r>
          </w:p>
        </w:tc>
      </w:tr>
    </w:tbl>
    <w:p w14:paraId="70875A23" w14:textId="77777777" w:rsidR="00AB4C58" w:rsidRPr="00B40557" w:rsidRDefault="00AB4C58" w:rsidP="00201422">
      <w:pPr>
        <w:pStyle w:val="Heading2"/>
        <w:rPr>
          <w:rFonts w:cstheme="majorHAnsi"/>
        </w:rPr>
      </w:pPr>
    </w:p>
    <w:p w14:paraId="1399F69D" w14:textId="77777777" w:rsidR="00AB4C58" w:rsidRPr="00B40557" w:rsidRDefault="00000000" w:rsidP="00201422">
      <w:pPr>
        <w:pStyle w:val="Heading2"/>
        <w:rPr>
          <w:rFonts w:cstheme="majorHAnsi"/>
        </w:rPr>
      </w:pPr>
      <w:r w:rsidRPr="00B40557">
        <w:rPr>
          <w:rFonts w:cstheme="majorHAnsi"/>
        </w:rPr>
        <w:t>Aberrations of the Veil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097"/>
        <w:gridCol w:w="436"/>
        <w:gridCol w:w="445"/>
        <w:gridCol w:w="491"/>
        <w:gridCol w:w="439"/>
        <w:gridCol w:w="1290"/>
        <w:gridCol w:w="1001"/>
        <w:gridCol w:w="1088"/>
        <w:gridCol w:w="1197"/>
      </w:tblGrid>
      <w:tr w:rsidR="00201422" w:rsidRPr="00B40557" w14:paraId="47153062" w14:textId="77777777" w:rsidTr="00201422">
        <w:tc>
          <w:tcPr>
            <w:tcW w:w="864" w:type="dxa"/>
          </w:tcPr>
          <w:p w14:paraId="1496AF4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73CF83F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7B05C17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26DCCBE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7F8626C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588A179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44B8461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6C659D5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115233A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1993684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7C7938C3" w14:textId="77777777" w:rsidTr="00201422">
        <w:tc>
          <w:tcPr>
            <w:tcW w:w="864" w:type="dxa"/>
          </w:tcPr>
          <w:p w14:paraId="12EDF45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Living Rune</w:t>
            </w:r>
          </w:p>
        </w:tc>
        <w:tc>
          <w:tcPr>
            <w:tcW w:w="864" w:type="dxa"/>
          </w:tcPr>
          <w:p w14:paraId="4DC3BE8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Aberration – Support</w:t>
            </w:r>
          </w:p>
        </w:tc>
        <w:tc>
          <w:tcPr>
            <w:tcW w:w="864" w:type="dxa"/>
          </w:tcPr>
          <w:p w14:paraId="6970B30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2391150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0FE035D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277F18F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51EE29C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Glyph Burst (2d6 force)</w:t>
            </w:r>
          </w:p>
        </w:tc>
        <w:tc>
          <w:tcPr>
            <w:tcW w:w="864" w:type="dxa"/>
          </w:tcPr>
          <w:p w14:paraId="38C593E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Explode on death, Inscribe Terrain</w:t>
            </w:r>
          </w:p>
        </w:tc>
        <w:tc>
          <w:tcPr>
            <w:tcW w:w="864" w:type="dxa"/>
          </w:tcPr>
          <w:p w14:paraId="0EC7F23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Bound to surfaces</w:t>
            </w:r>
          </w:p>
        </w:tc>
        <w:tc>
          <w:tcPr>
            <w:tcW w:w="864" w:type="dxa"/>
          </w:tcPr>
          <w:p w14:paraId="27A4E88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Runes animated by stray veil energy.</w:t>
            </w:r>
          </w:p>
        </w:tc>
      </w:tr>
      <w:tr w:rsidR="00201422" w:rsidRPr="00B40557" w14:paraId="37B52276" w14:textId="77777777" w:rsidTr="00201422">
        <w:tc>
          <w:tcPr>
            <w:tcW w:w="864" w:type="dxa"/>
          </w:tcPr>
          <w:p w14:paraId="51839A1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Flesh Amalgam</w:t>
            </w:r>
          </w:p>
        </w:tc>
        <w:tc>
          <w:tcPr>
            <w:tcW w:w="864" w:type="dxa"/>
          </w:tcPr>
          <w:p w14:paraId="40BBF50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Aberration – Frontliner</w:t>
            </w:r>
          </w:p>
        </w:tc>
        <w:tc>
          <w:tcPr>
            <w:tcW w:w="864" w:type="dxa"/>
          </w:tcPr>
          <w:p w14:paraId="05B39A4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5632915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34</w:t>
            </w:r>
          </w:p>
        </w:tc>
        <w:tc>
          <w:tcPr>
            <w:tcW w:w="864" w:type="dxa"/>
          </w:tcPr>
          <w:p w14:paraId="6CFEF15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0B7CEFD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530AF51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Smash (2d8 bludgeoning)</w:t>
            </w:r>
          </w:p>
        </w:tc>
        <w:tc>
          <w:tcPr>
            <w:tcW w:w="864" w:type="dxa"/>
          </w:tcPr>
          <w:p w14:paraId="666913D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Absorb Flesh (heal 1d6), Horrid Form </w:t>
            </w:r>
            <w:r w:rsidRPr="00B40557">
              <w:rPr>
                <w:rFonts w:asciiTheme="majorHAnsi" w:hAnsiTheme="majorHAnsi" w:cstheme="majorHAnsi"/>
              </w:rPr>
              <w:lastRenderedPageBreak/>
              <w:t>(frighten)</w:t>
            </w:r>
          </w:p>
        </w:tc>
        <w:tc>
          <w:tcPr>
            <w:tcW w:w="864" w:type="dxa"/>
          </w:tcPr>
          <w:p w14:paraId="682C4BC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Unstable</w:t>
            </w:r>
          </w:p>
        </w:tc>
        <w:tc>
          <w:tcPr>
            <w:tcW w:w="864" w:type="dxa"/>
          </w:tcPr>
          <w:p w14:paraId="0663A4C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Masses of living tissue shaped by nightmares.</w:t>
            </w:r>
          </w:p>
        </w:tc>
      </w:tr>
      <w:tr w:rsidR="00201422" w:rsidRPr="00B40557" w14:paraId="2954B4B4" w14:textId="77777777" w:rsidTr="00201422">
        <w:tc>
          <w:tcPr>
            <w:tcW w:w="864" w:type="dxa"/>
          </w:tcPr>
          <w:p w14:paraId="3AF7DD3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Whispering Name</w:t>
            </w:r>
          </w:p>
        </w:tc>
        <w:tc>
          <w:tcPr>
            <w:tcW w:w="864" w:type="dxa"/>
          </w:tcPr>
          <w:p w14:paraId="51EF34D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Aberration – Caster</w:t>
            </w:r>
          </w:p>
        </w:tc>
        <w:tc>
          <w:tcPr>
            <w:tcW w:w="864" w:type="dxa"/>
          </w:tcPr>
          <w:p w14:paraId="60CBFBF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0C8E325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462DCD8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6632AE6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415970A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Psychic Utterance (2d6 psychic)</w:t>
            </w:r>
          </w:p>
        </w:tc>
        <w:tc>
          <w:tcPr>
            <w:tcW w:w="864" w:type="dxa"/>
          </w:tcPr>
          <w:p w14:paraId="1F4351D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Cause Madness, Veil Tongue</w:t>
            </w:r>
          </w:p>
        </w:tc>
        <w:tc>
          <w:tcPr>
            <w:tcW w:w="864" w:type="dxa"/>
          </w:tcPr>
          <w:p w14:paraId="74A8890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Weak to silence</w:t>
            </w:r>
          </w:p>
        </w:tc>
        <w:tc>
          <w:tcPr>
            <w:tcW w:w="864" w:type="dxa"/>
          </w:tcPr>
          <w:p w14:paraId="009D305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Forgotten names given shape and malice.</w:t>
            </w:r>
          </w:p>
        </w:tc>
      </w:tr>
      <w:tr w:rsidR="00201422" w:rsidRPr="00B40557" w14:paraId="350B6BDD" w14:textId="77777777" w:rsidTr="00201422">
        <w:tc>
          <w:tcPr>
            <w:tcW w:w="864" w:type="dxa"/>
          </w:tcPr>
          <w:p w14:paraId="31A5263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Veil-Phantom</w:t>
            </w:r>
          </w:p>
        </w:tc>
        <w:tc>
          <w:tcPr>
            <w:tcW w:w="864" w:type="dxa"/>
          </w:tcPr>
          <w:p w14:paraId="27B82CF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Aberration – Skirmisher</w:t>
            </w:r>
          </w:p>
        </w:tc>
        <w:tc>
          <w:tcPr>
            <w:tcW w:w="864" w:type="dxa"/>
          </w:tcPr>
          <w:p w14:paraId="5FA1D02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5DBBC7F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07F2414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73BEA9F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748A4D0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Veil Claws (1d8+2 psychic)</w:t>
            </w:r>
          </w:p>
        </w:tc>
        <w:tc>
          <w:tcPr>
            <w:tcW w:w="864" w:type="dxa"/>
          </w:tcPr>
          <w:p w14:paraId="78B9F4A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Phase Shift, Illusory Form</w:t>
            </w:r>
          </w:p>
        </w:tc>
        <w:tc>
          <w:tcPr>
            <w:tcW w:w="864" w:type="dxa"/>
          </w:tcPr>
          <w:p w14:paraId="10EBDF9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Fragile</w:t>
            </w:r>
          </w:p>
        </w:tc>
        <w:tc>
          <w:tcPr>
            <w:tcW w:w="864" w:type="dxa"/>
          </w:tcPr>
          <w:p w14:paraId="43EEA3B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Phantoms slipping between dimensions.</w:t>
            </w:r>
          </w:p>
        </w:tc>
      </w:tr>
    </w:tbl>
    <w:p w14:paraId="1235C299" w14:textId="77777777" w:rsidR="00AB4C58" w:rsidRPr="00B40557" w:rsidRDefault="00AB4C58" w:rsidP="00201422">
      <w:pPr>
        <w:rPr>
          <w:rFonts w:asciiTheme="majorHAnsi" w:hAnsiTheme="majorHAnsi" w:cstheme="majorHAnsi"/>
        </w:rPr>
      </w:pPr>
    </w:p>
    <w:p w14:paraId="33771BBC" w14:textId="77777777" w:rsidR="00AB4C58" w:rsidRPr="00B40557" w:rsidRDefault="00000000" w:rsidP="00201422">
      <w:pPr>
        <w:pStyle w:val="Heading2"/>
        <w:rPr>
          <w:rFonts w:cstheme="majorHAnsi"/>
        </w:rPr>
      </w:pPr>
      <w:r w:rsidRPr="00B40557">
        <w:rPr>
          <w:rFonts w:cstheme="majorHAnsi"/>
        </w:rPr>
        <w:t>Constructs &amp; Forged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067"/>
        <w:gridCol w:w="433"/>
        <w:gridCol w:w="442"/>
        <w:gridCol w:w="488"/>
        <w:gridCol w:w="437"/>
        <w:gridCol w:w="1279"/>
        <w:gridCol w:w="1248"/>
        <w:gridCol w:w="1094"/>
        <w:gridCol w:w="1005"/>
      </w:tblGrid>
      <w:tr w:rsidR="00201422" w:rsidRPr="00B40557" w14:paraId="7084849E" w14:textId="77777777" w:rsidTr="00201422">
        <w:tc>
          <w:tcPr>
            <w:tcW w:w="864" w:type="dxa"/>
          </w:tcPr>
          <w:p w14:paraId="7B6FBEF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08FD97A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03B04CD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1D81C10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15D633D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558F3E8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735DC9A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700F0AD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0C2023B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4807DBB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5B4E3632" w14:textId="77777777" w:rsidTr="00201422">
        <w:tc>
          <w:tcPr>
            <w:tcW w:w="864" w:type="dxa"/>
          </w:tcPr>
          <w:p w14:paraId="26E0A7B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Runic Sentinel</w:t>
            </w:r>
          </w:p>
        </w:tc>
        <w:tc>
          <w:tcPr>
            <w:tcW w:w="864" w:type="dxa"/>
          </w:tcPr>
          <w:p w14:paraId="1390181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Construct – Frontliner</w:t>
            </w:r>
          </w:p>
        </w:tc>
        <w:tc>
          <w:tcPr>
            <w:tcW w:w="864" w:type="dxa"/>
          </w:tcPr>
          <w:p w14:paraId="19F8EBB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7D76CE1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30</w:t>
            </w:r>
          </w:p>
        </w:tc>
        <w:tc>
          <w:tcPr>
            <w:tcW w:w="864" w:type="dxa"/>
          </w:tcPr>
          <w:p w14:paraId="51CE7FE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7A0CEE6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5D237F9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Runic Blade (1d8+3)</w:t>
            </w:r>
          </w:p>
        </w:tc>
        <w:tc>
          <w:tcPr>
            <w:tcW w:w="864" w:type="dxa"/>
          </w:tcPr>
          <w:p w14:paraId="35E2ECD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Magic Resistance, Immutable Form</w:t>
            </w:r>
          </w:p>
        </w:tc>
        <w:tc>
          <w:tcPr>
            <w:tcW w:w="864" w:type="dxa"/>
          </w:tcPr>
          <w:p w14:paraId="5DA3FEC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Vulnerable to lightning</w:t>
            </w:r>
          </w:p>
        </w:tc>
        <w:tc>
          <w:tcPr>
            <w:tcW w:w="864" w:type="dxa"/>
          </w:tcPr>
          <w:p w14:paraId="7771942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Ancient dwarven guardians of rune and stone.</w:t>
            </w:r>
          </w:p>
        </w:tc>
      </w:tr>
      <w:tr w:rsidR="00201422" w:rsidRPr="00B40557" w14:paraId="6B73EA6E" w14:textId="77777777" w:rsidTr="00201422">
        <w:tc>
          <w:tcPr>
            <w:tcW w:w="864" w:type="dxa"/>
          </w:tcPr>
          <w:p w14:paraId="628210A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Bronze Golem</w:t>
            </w:r>
          </w:p>
        </w:tc>
        <w:tc>
          <w:tcPr>
            <w:tcW w:w="864" w:type="dxa"/>
          </w:tcPr>
          <w:p w14:paraId="32C6A7F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Construct – Frontliner</w:t>
            </w:r>
          </w:p>
        </w:tc>
        <w:tc>
          <w:tcPr>
            <w:tcW w:w="864" w:type="dxa"/>
          </w:tcPr>
          <w:p w14:paraId="0A27B1B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2FDA59C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40</w:t>
            </w:r>
          </w:p>
        </w:tc>
        <w:tc>
          <w:tcPr>
            <w:tcW w:w="864" w:type="dxa"/>
          </w:tcPr>
          <w:p w14:paraId="66B40BE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24387AA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17</w:t>
            </w:r>
          </w:p>
        </w:tc>
        <w:tc>
          <w:tcPr>
            <w:tcW w:w="864" w:type="dxa"/>
          </w:tcPr>
          <w:p w14:paraId="25C5155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Fists (2d6+4 bludgeoning)</w:t>
            </w:r>
          </w:p>
        </w:tc>
        <w:tc>
          <w:tcPr>
            <w:tcW w:w="864" w:type="dxa"/>
          </w:tcPr>
          <w:p w14:paraId="14D0231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Slow Aura (enemies within 10 ft −10 ft speed)</w:t>
            </w:r>
          </w:p>
        </w:tc>
        <w:tc>
          <w:tcPr>
            <w:tcW w:w="864" w:type="dxa"/>
          </w:tcPr>
          <w:p w14:paraId="0FDFE31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Sluggish</w:t>
            </w:r>
          </w:p>
        </w:tc>
        <w:tc>
          <w:tcPr>
            <w:tcW w:w="864" w:type="dxa"/>
          </w:tcPr>
          <w:p w14:paraId="1B17646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Forged colossi built to defend forgotten vaults.</w:t>
            </w:r>
          </w:p>
        </w:tc>
      </w:tr>
      <w:tr w:rsidR="00201422" w:rsidRPr="00B40557" w14:paraId="1C4546F6" w14:textId="77777777" w:rsidTr="00201422">
        <w:tc>
          <w:tcPr>
            <w:tcW w:w="864" w:type="dxa"/>
          </w:tcPr>
          <w:p w14:paraId="58F5797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Animate Armor</w:t>
            </w:r>
          </w:p>
        </w:tc>
        <w:tc>
          <w:tcPr>
            <w:tcW w:w="864" w:type="dxa"/>
          </w:tcPr>
          <w:p w14:paraId="5C40CB1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Construct – Skirmisher</w:t>
            </w:r>
          </w:p>
        </w:tc>
        <w:tc>
          <w:tcPr>
            <w:tcW w:w="864" w:type="dxa"/>
          </w:tcPr>
          <w:p w14:paraId="3CBB8EB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025FC5A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2F2E34B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1AAA22C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0C05479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Longsword (1d8+2)</w:t>
            </w:r>
          </w:p>
        </w:tc>
        <w:tc>
          <w:tcPr>
            <w:tcW w:w="864" w:type="dxa"/>
          </w:tcPr>
          <w:p w14:paraId="419966F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False Appearance, Durable</w:t>
            </w:r>
          </w:p>
        </w:tc>
        <w:tc>
          <w:tcPr>
            <w:tcW w:w="864" w:type="dxa"/>
          </w:tcPr>
          <w:p w14:paraId="3510FC0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Mindless</w:t>
            </w:r>
          </w:p>
        </w:tc>
        <w:tc>
          <w:tcPr>
            <w:tcW w:w="864" w:type="dxa"/>
          </w:tcPr>
          <w:p w14:paraId="67A0BB7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Empty suits of armor animated by residual magic.</w:t>
            </w:r>
          </w:p>
        </w:tc>
      </w:tr>
      <w:tr w:rsidR="00201422" w:rsidRPr="00B40557" w14:paraId="1E995B14" w14:textId="77777777" w:rsidTr="00201422">
        <w:tc>
          <w:tcPr>
            <w:tcW w:w="864" w:type="dxa"/>
          </w:tcPr>
          <w:p w14:paraId="28C006B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Siege Automaton</w:t>
            </w:r>
          </w:p>
        </w:tc>
        <w:tc>
          <w:tcPr>
            <w:tcW w:w="864" w:type="dxa"/>
          </w:tcPr>
          <w:p w14:paraId="69CE488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Construct – Support</w:t>
            </w:r>
          </w:p>
        </w:tc>
        <w:tc>
          <w:tcPr>
            <w:tcW w:w="864" w:type="dxa"/>
          </w:tcPr>
          <w:p w14:paraId="29C28AF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275ADB1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35</w:t>
            </w:r>
          </w:p>
        </w:tc>
        <w:tc>
          <w:tcPr>
            <w:tcW w:w="864" w:type="dxa"/>
          </w:tcPr>
          <w:p w14:paraId="63949AC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5702F42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275D3B8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Bolt Launcher (2d8 piercing, 60 ft)</w:t>
            </w:r>
          </w:p>
        </w:tc>
        <w:tc>
          <w:tcPr>
            <w:tcW w:w="864" w:type="dxa"/>
          </w:tcPr>
          <w:p w14:paraId="3EC2AA0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Area Suppression, Mechanical Precision</w:t>
            </w:r>
          </w:p>
        </w:tc>
        <w:tc>
          <w:tcPr>
            <w:tcW w:w="864" w:type="dxa"/>
          </w:tcPr>
          <w:p w14:paraId="4D028B0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Clumsy</w:t>
            </w:r>
          </w:p>
        </w:tc>
        <w:tc>
          <w:tcPr>
            <w:tcW w:w="864" w:type="dxa"/>
          </w:tcPr>
          <w:p w14:paraId="759CE20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Massive machines of war, relics of bygone battles.</w:t>
            </w:r>
          </w:p>
        </w:tc>
      </w:tr>
    </w:tbl>
    <w:p w14:paraId="7C47CB07" w14:textId="77777777" w:rsidR="00AB4C58" w:rsidRPr="00B40557" w:rsidRDefault="00AB4C58" w:rsidP="00201422">
      <w:pPr>
        <w:pStyle w:val="Heading2"/>
        <w:rPr>
          <w:rFonts w:cstheme="majorHAnsi"/>
        </w:rPr>
      </w:pPr>
    </w:p>
    <w:p w14:paraId="6944D7A8" w14:textId="77777777" w:rsidR="00AB4C58" w:rsidRPr="00B40557" w:rsidRDefault="00000000" w:rsidP="00201422">
      <w:pPr>
        <w:pStyle w:val="Heading2"/>
        <w:rPr>
          <w:rFonts w:cstheme="majorHAnsi"/>
        </w:rPr>
      </w:pPr>
      <w:r w:rsidRPr="00B40557">
        <w:rPr>
          <w:rFonts w:cstheme="majorHAnsi"/>
        </w:rPr>
        <w:t>Corrupted Beasts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116"/>
        <w:gridCol w:w="446"/>
        <w:gridCol w:w="456"/>
        <w:gridCol w:w="504"/>
        <w:gridCol w:w="450"/>
        <w:gridCol w:w="879"/>
        <w:gridCol w:w="1286"/>
        <w:gridCol w:w="1146"/>
        <w:gridCol w:w="1052"/>
      </w:tblGrid>
      <w:tr w:rsidR="00201422" w:rsidRPr="00B40557" w14:paraId="45A17690" w14:textId="77777777" w:rsidTr="00201422">
        <w:tc>
          <w:tcPr>
            <w:tcW w:w="864" w:type="dxa"/>
          </w:tcPr>
          <w:p w14:paraId="11123BA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03870D3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6F12125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2356E2B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574415B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6A00FC4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42DABC2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5C71233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7B62041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7A450A1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21D8BA17" w14:textId="77777777" w:rsidTr="00201422">
        <w:tc>
          <w:tcPr>
            <w:tcW w:w="864" w:type="dxa"/>
          </w:tcPr>
          <w:p w14:paraId="5E4E5A8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Bog Serpent</w:t>
            </w:r>
          </w:p>
        </w:tc>
        <w:tc>
          <w:tcPr>
            <w:tcW w:w="864" w:type="dxa"/>
          </w:tcPr>
          <w:p w14:paraId="7EF42D0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Beast – Skirmisher</w:t>
            </w:r>
          </w:p>
        </w:tc>
        <w:tc>
          <w:tcPr>
            <w:tcW w:w="864" w:type="dxa"/>
          </w:tcPr>
          <w:p w14:paraId="786F8D8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6A94575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26</w:t>
            </w:r>
          </w:p>
        </w:tc>
        <w:tc>
          <w:tcPr>
            <w:tcW w:w="864" w:type="dxa"/>
          </w:tcPr>
          <w:p w14:paraId="57E8925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104290E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64BDFFC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Bite (1d8+3; poison on CON fail)</w:t>
            </w:r>
          </w:p>
        </w:tc>
        <w:tc>
          <w:tcPr>
            <w:tcW w:w="864" w:type="dxa"/>
          </w:tcPr>
          <w:p w14:paraId="680B4E6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Swamp Camouflage, Ambush Predator</w:t>
            </w:r>
          </w:p>
        </w:tc>
        <w:tc>
          <w:tcPr>
            <w:tcW w:w="864" w:type="dxa"/>
          </w:tcPr>
          <w:p w14:paraId="14CC046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Vulnerable to fire</w:t>
            </w:r>
          </w:p>
        </w:tc>
        <w:tc>
          <w:tcPr>
            <w:tcW w:w="864" w:type="dxa"/>
          </w:tcPr>
          <w:p w14:paraId="71D20A0E" w14:textId="77777777" w:rsidR="00AB4C58" w:rsidRPr="00B40557" w:rsidRDefault="00000000" w:rsidP="00343BEA">
            <w:pPr>
              <w:rPr>
                <w:rFonts w:asciiTheme="majorHAnsi" w:hAnsiTheme="majorHAnsi" w:cstheme="majorHAnsi"/>
              </w:rPr>
            </w:pPr>
            <w:proofErr w:type="spellStart"/>
            <w:r w:rsidRPr="00B40557">
              <w:rPr>
                <w:rFonts w:asciiTheme="majorHAnsi" w:hAnsiTheme="majorHAnsi" w:cstheme="majorHAnsi"/>
              </w:rPr>
              <w:t>Fenrath</w:t>
            </w:r>
            <w:proofErr w:type="spellEnd"/>
            <w:r w:rsidRPr="00B40557">
              <w:rPr>
                <w:rFonts w:asciiTheme="majorHAnsi" w:hAnsiTheme="majorHAnsi" w:cstheme="majorHAnsi"/>
              </w:rPr>
              <w:t xml:space="preserve"> swamp predators that strike from murky waters.</w:t>
            </w:r>
          </w:p>
        </w:tc>
      </w:tr>
      <w:tr w:rsidR="00201422" w:rsidRPr="00B40557" w14:paraId="0D61C5A9" w14:textId="77777777" w:rsidTr="00201422">
        <w:tc>
          <w:tcPr>
            <w:tcW w:w="864" w:type="dxa"/>
          </w:tcPr>
          <w:p w14:paraId="1267D9B4" w14:textId="77777777" w:rsidR="00AB4C58" w:rsidRPr="00B40557" w:rsidRDefault="00000000" w:rsidP="00343BEA">
            <w:pPr>
              <w:rPr>
                <w:rFonts w:asciiTheme="majorHAnsi" w:hAnsiTheme="majorHAnsi" w:cstheme="majorHAnsi"/>
              </w:rPr>
            </w:pPr>
            <w:proofErr w:type="spellStart"/>
            <w:r w:rsidRPr="00B40557">
              <w:rPr>
                <w:rFonts w:asciiTheme="majorHAnsi" w:hAnsiTheme="majorHAnsi" w:cstheme="majorHAnsi"/>
              </w:rPr>
              <w:t>Bronzewood</w:t>
            </w:r>
            <w:proofErr w:type="spellEnd"/>
            <w:r w:rsidRPr="00B40557">
              <w:rPr>
                <w:rFonts w:asciiTheme="majorHAnsi" w:hAnsiTheme="majorHAnsi" w:cstheme="majorHAnsi"/>
              </w:rPr>
              <w:t xml:space="preserve"> Cat</w:t>
            </w:r>
          </w:p>
        </w:tc>
        <w:tc>
          <w:tcPr>
            <w:tcW w:w="864" w:type="dxa"/>
          </w:tcPr>
          <w:p w14:paraId="35177D9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Beast – Skirmisher</w:t>
            </w:r>
          </w:p>
        </w:tc>
        <w:tc>
          <w:tcPr>
            <w:tcW w:w="864" w:type="dxa"/>
          </w:tcPr>
          <w:p w14:paraId="613A1AB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0D1ED66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7314596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6EB5B2E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4B9D520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Claws (1d6+2 each), Pounce (knock prone on hit)</w:t>
            </w:r>
          </w:p>
        </w:tc>
        <w:tc>
          <w:tcPr>
            <w:tcW w:w="864" w:type="dxa"/>
          </w:tcPr>
          <w:p w14:paraId="6D600DE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Stealthy, Fast Climber</w:t>
            </w:r>
          </w:p>
        </w:tc>
        <w:tc>
          <w:tcPr>
            <w:tcW w:w="864" w:type="dxa"/>
          </w:tcPr>
          <w:p w14:paraId="190389A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Hates loud noise</w:t>
            </w:r>
          </w:p>
        </w:tc>
        <w:tc>
          <w:tcPr>
            <w:tcW w:w="864" w:type="dxa"/>
          </w:tcPr>
          <w:p w14:paraId="37C4A10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Bronze-furred hunters from Tyr Brenin, swift and silent.</w:t>
            </w:r>
          </w:p>
        </w:tc>
      </w:tr>
      <w:tr w:rsidR="00201422" w:rsidRPr="00B40557" w14:paraId="58CE1E9C" w14:textId="77777777" w:rsidTr="00201422">
        <w:tc>
          <w:tcPr>
            <w:tcW w:w="864" w:type="dxa"/>
          </w:tcPr>
          <w:p w14:paraId="7AE8A88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Mire-Boar</w:t>
            </w:r>
          </w:p>
        </w:tc>
        <w:tc>
          <w:tcPr>
            <w:tcW w:w="864" w:type="dxa"/>
          </w:tcPr>
          <w:p w14:paraId="4A953AF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Beast – Frontliner</w:t>
            </w:r>
          </w:p>
        </w:tc>
        <w:tc>
          <w:tcPr>
            <w:tcW w:w="864" w:type="dxa"/>
          </w:tcPr>
          <w:p w14:paraId="5A0441B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7058F7F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28</w:t>
            </w:r>
          </w:p>
        </w:tc>
        <w:tc>
          <w:tcPr>
            <w:tcW w:w="864" w:type="dxa"/>
          </w:tcPr>
          <w:p w14:paraId="202DC8A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177857C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7ECB8F2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Tusks (1d8+3, charge adds +1d6)</w:t>
            </w:r>
          </w:p>
        </w:tc>
        <w:tc>
          <w:tcPr>
            <w:tcW w:w="864" w:type="dxa"/>
          </w:tcPr>
          <w:p w14:paraId="6240D28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Thick Hide, Relentless Charge</w:t>
            </w:r>
          </w:p>
        </w:tc>
        <w:tc>
          <w:tcPr>
            <w:tcW w:w="864" w:type="dxa"/>
          </w:tcPr>
          <w:p w14:paraId="6BD9071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Easily enraged</w:t>
            </w:r>
          </w:p>
        </w:tc>
        <w:tc>
          <w:tcPr>
            <w:tcW w:w="864" w:type="dxa"/>
          </w:tcPr>
          <w:p w14:paraId="7FF0ED57" w14:textId="77777777" w:rsidR="00AB4C58" w:rsidRPr="00B40557" w:rsidRDefault="00000000" w:rsidP="00343BEA">
            <w:pPr>
              <w:rPr>
                <w:rFonts w:asciiTheme="majorHAnsi" w:hAnsiTheme="majorHAnsi" w:cstheme="majorHAnsi"/>
              </w:rPr>
            </w:pPr>
            <w:proofErr w:type="spellStart"/>
            <w:r w:rsidRPr="00B40557">
              <w:rPr>
                <w:rFonts w:asciiTheme="majorHAnsi" w:hAnsiTheme="majorHAnsi" w:cstheme="majorHAnsi"/>
              </w:rPr>
              <w:t>Fenrath</w:t>
            </w:r>
            <w:proofErr w:type="spellEnd"/>
            <w:r w:rsidRPr="00B40557">
              <w:rPr>
                <w:rFonts w:asciiTheme="majorHAnsi" w:hAnsiTheme="majorHAnsi" w:cstheme="majorHAnsi"/>
              </w:rPr>
              <w:t xml:space="preserve"> boars twisted by swamp rot and hunger.</w:t>
            </w:r>
          </w:p>
        </w:tc>
      </w:tr>
      <w:tr w:rsidR="00201422" w:rsidRPr="00B40557" w14:paraId="519E76E2" w14:textId="77777777" w:rsidTr="00201422">
        <w:tc>
          <w:tcPr>
            <w:tcW w:w="864" w:type="dxa"/>
          </w:tcPr>
          <w:p w14:paraId="7679382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Autumn Stag</w:t>
            </w:r>
          </w:p>
        </w:tc>
        <w:tc>
          <w:tcPr>
            <w:tcW w:w="864" w:type="dxa"/>
          </w:tcPr>
          <w:p w14:paraId="236D6A6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Beast – Support</w:t>
            </w:r>
          </w:p>
        </w:tc>
        <w:tc>
          <w:tcPr>
            <w:tcW w:w="864" w:type="dxa"/>
          </w:tcPr>
          <w:p w14:paraId="3797805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A22F5F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3A433B0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403C792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6AFF849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Antlers (1d6+2)</w:t>
            </w:r>
          </w:p>
        </w:tc>
        <w:tc>
          <w:tcPr>
            <w:tcW w:w="864" w:type="dxa"/>
          </w:tcPr>
          <w:p w14:paraId="678E3EA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Aura of Calm (allies gain +1 </w:t>
            </w:r>
            <w:r w:rsidRPr="00B40557">
              <w:rPr>
                <w:rFonts w:asciiTheme="majorHAnsi" w:hAnsiTheme="majorHAnsi" w:cstheme="majorHAnsi"/>
              </w:rPr>
              <w:lastRenderedPageBreak/>
              <w:t>saves), Forest Bond</w:t>
            </w:r>
          </w:p>
        </w:tc>
        <w:tc>
          <w:tcPr>
            <w:tcW w:w="864" w:type="dxa"/>
          </w:tcPr>
          <w:p w14:paraId="5706E76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Bound to autumn groves</w:t>
            </w:r>
          </w:p>
        </w:tc>
        <w:tc>
          <w:tcPr>
            <w:tcW w:w="864" w:type="dxa"/>
          </w:tcPr>
          <w:p w14:paraId="3EE77C7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Majestic stags that </w:t>
            </w:r>
            <w:r w:rsidRPr="00B40557">
              <w:rPr>
                <w:rFonts w:asciiTheme="majorHAnsi" w:hAnsiTheme="majorHAnsi" w:cstheme="majorHAnsi"/>
              </w:rPr>
              <w:lastRenderedPageBreak/>
              <w:t>embody the twilight of autumn.</w:t>
            </w:r>
          </w:p>
        </w:tc>
      </w:tr>
    </w:tbl>
    <w:p w14:paraId="4743A8E6" w14:textId="77777777" w:rsidR="00AB4C58" w:rsidRPr="00B40557" w:rsidRDefault="00AB4C58" w:rsidP="00201422">
      <w:pPr>
        <w:rPr>
          <w:rFonts w:asciiTheme="majorHAnsi" w:hAnsiTheme="majorHAnsi" w:cstheme="majorHAnsi"/>
        </w:rPr>
      </w:pPr>
    </w:p>
    <w:p w14:paraId="09B34F82" w14:textId="77777777" w:rsidR="00AB4C58" w:rsidRPr="00B40557" w:rsidRDefault="00000000" w:rsidP="00201422">
      <w:pPr>
        <w:pStyle w:val="Heading2"/>
        <w:rPr>
          <w:rFonts w:cstheme="majorHAnsi"/>
        </w:rPr>
      </w:pPr>
      <w:r w:rsidRPr="00B40557">
        <w:rPr>
          <w:rFonts w:cstheme="majorHAnsi"/>
        </w:rPr>
        <w:t>Cults &amp; Cabals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079"/>
        <w:gridCol w:w="439"/>
        <w:gridCol w:w="448"/>
        <w:gridCol w:w="496"/>
        <w:gridCol w:w="443"/>
        <w:gridCol w:w="961"/>
        <w:gridCol w:w="1193"/>
        <w:gridCol w:w="1102"/>
        <w:gridCol w:w="1139"/>
      </w:tblGrid>
      <w:tr w:rsidR="00201422" w:rsidRPr="00B40557" w14:paraId="046E0013" w14:textId="77777777" w:rsidTr="00201422">
        <w:tc>
          <w:tcPr>
            <w:tcW w:w="864" w:type="dxa"/>
          </w:tcPr>
          <w:p w14:paraId="3EFDDA6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2BB1B49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5B6A87C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20E8E07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20F763D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4DBEBEB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29A783D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1A79B7A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4A86843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258BEF7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4C8B395A" w14:textId="77777777" w:rsidTr="00201422">
        <w:tc>
          <w:tcPr>
            <w:tcW w:w="864" w:type="dxa"/>
          </w:tcPr>
          <w:p w14:paraId="0B057E98" w14:textId="77777777" w:rsidR="00AB4C58" w:rsidRPr="00B40557" w:rsidRDefault="00000000" w:rsidP="00343BEA">
            <w:pPr>
              <w:rPr>
                <w:rFonts w:asciiTheme="majorHAnsi" w:hAnsiTheme="majorHAnsi" w:cstheme="majorHAnsi"/>
              </w:rPr>
            </w:pPr>
            <w:proofErr w:type="spellStart"/>
            <w:r w:rsidRPr="00B40557">
              <w:rPr>
                <w:rFonts w:asciiTheme="majorHAnsi" w:hAnsiTheme="majorHAnsi" w:cstheme="majorHAnsi"/>
              </w:rPr>
              <w:t>Hexwork</w:t>
            </w:r>
            <w:proofErr w:type="spellEnd"/>
            <w:r w:rsidRPr="00B40557">
              <w:rPr>
                <w:rFonts w:asciiTheme="majorHAnsi" w:hAnsiTheme="majorHAnsi" w:cstheme="majorHAnsi"/>
              </w:rPr>
              <w:t xml:space="preserve"> Cultist</w:t>
            </w:r>
          </w:p>
        </w:tc>
        <w:tc>
          <w:tcPr>
            <w:tcW w:w="864" w:type="dxa"/>
          </w:tcPr>
          <w:p w14:paraId="6CD64EB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Humanoid – Caster</w:t>
            </w:r>
          </w:p>
        </w:tc>
        <w:tc>
          <w:tcPr>
            <w:tcW w:w="864" w:type="dxa"/>
          </w:tcPr>
          <w:p w14:paraId="7496462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440E1C4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6C5F04F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144D59C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767A2B6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Curse Bolt (1d6 necrotic)</w:t>
            </w:r>
          </w:p>
        </w:tc>
        <w:tc>
          <w:tcPr>
            <w:tcW w:w="864" w:type="dxa"/>
          </w:tcPr>
          <w:p w14:paraId="47DF7E1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Spellcasting (</w:t>
            </w:r>
            <w:proofErr w:type="spellStart"/>
            <w:r w:rsidRPr="00B40557">
              <w:rPr>
                <w:rFonts w:asciiTheme="majorHAnsi" w:hAnsiTheme="majorHAnsi" w:cstheme="majorHAnsi"/>
              </w:rPr>
              <w:t>Hexwork</w:t>
            </w:r>
            <w:proofErr w:type="spellEnd"/>
            <w:r w:rsidRPr="00B40557">
              <w:rPr>
                <w:rFonts w:asciiTheme="majorHAnsi" w:hAnsiTheme="majorHAnsi" w:cstheme="majorHAnsi"/>
              </w:rPr>
              <w:t>), Dark Pact</w:t>
            </w:r>
          </w:p>
        </w:tc>
        <w:tc>
          <w:tcPr>
            <w:tcW w:w="864" w:type="dxa"/>
          </w:tcPr>
          <w:p w14:paraId="63F4D50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Fanatical</w:t>
            </w:r>
          </w:p>
        </w:tc>
        <w:tc>
          <w:tcPr>
            <w:tcW w:w="864" w:type="dxa"/>
          </w:tcPr>
          <w:p w14:paraId="429E435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Followers of forbidden runes and veil-scarred magics.</w:t>
            </w:r>
          </w:p>
        </w:tc>
      </w:tr>
      <w:tr w:rsidR="00201422" w:rsidRPr="00B40557" w14:paraId="55D5BD2C" w14:textId="77777777" w:rsidTr="00201422">
        <w:tc>
          <w:tcPr>
            <w:tcW w:w="864" w:type="dxa"/>
          </w:tcPr>
          <w:p w14:paraId="1424011F" w14:textId="77777777" w:rsidR="00AB4C58" w:rsidRPr="00B40557" w:rsidRDefault="00000000" w:rsidP="00343BEA">
            <w:pPr>
              <w:rPr>
                <w:rFonts w:asciiTheme="majorHAnsi" w:hAnsiTheme="majorHAnsi" w:cstheme="majorHAnsi"/>
              </w:rPr>
            </w:pPr>
            <w:proofErr w:type="spellStart"/>
            <w:r w:rsidRPr="00B40557">
              <w:rPr>
                <w:rFonts w:asciiTheme="majorHAnsi" w:hAnsiTheme="majorHAnsi" w:cstheme="majorHAnsi"/>
              </w:rPr>
              <w:t>Oathfire</w:t>
            </w:r>
            <w:proofErr w:type="spellEnd"/>
            <w:r w:rsidRPr="00B40557">
              <w:rPr>
                <w:rFonts w:asciiTheme="majorHAnsi" w:hAnsiTheme="majorHAnsi" w:cstheme="majorHAnsi"/>
              </w:rPr>
              <w:t xml:space="preserve"> Zealot</w:t>
            </w:r>
          </w:p>
        </w:tc>
        <w:tc>
          <w:tcPr>
            <w:tcW w:w="864" w:type="dxa"/>
          </w:tcPr>
          <w:p w14:paraId="444BCA6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Humanoid – Support</w:t>
            </w:r>
          </w:p>
        </w:tc>
        <w:tc>
          <w:tcPr>
            <w:tcW w:w="864" w:type="dxa"/>
          </w:tcPr>
          <w:p w14:paraId="2AA141A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075FF11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06B0E84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4BCAEAD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42A0232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Spear (1d6+2)</w:t>
            </w:r>
          </w:p>
        </w:tc>
        <w:tc>
          <w:tcPr>
            <w:tcW w:w="864" w:type="dxa"/>
          </w:tcPr>
          <w:p w14:paraId="1471825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Rallying Cry, Spellcasting (</w:t>
            </w:r>
            <w:proofErr w:type="spellStart"/>
            <w:r w:rsidRPr="00B40557">
              <w:rPr>
                <w:rFonts w:asciiTheme="majorHAnsi" w:hAnsiTheme="majorHAnsi" w:cstheme="majorHAnsi"/>
              </w:rPr>
              <w:t>Oathfire</w:t>
            </w:r>
            <w:proofErr w:type="spellEnd"/>
            <w:r w:rsidRPr="00B40557">
              <w:rPr>
                <w:rFonts w:asciiTheme="majorHAnsi" w:hAnsiTheme="majorHAnsi" w:cstheme="majorHAnsi"/>
              </w:rPr>
              <w:t>)</w:t>
            </w:r>
          </w:p>
        </w:tc>
        <w:tc>
          <w:tcPr>
            <w:tcW w:w="864" w:type="dxa"/>
          </w:tcPr>
          <w:p w14:paraId="61A1D7A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Obsessed</w:t>
            </w:r>
          </w:p>
        </w:tc>
        <w:tc>
          <w:tcPr>
            <w:tcW w:w="864" w:type="dxa"/>
          </w:tcPr>
          <w:p w14:paraId="18DC487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Militant zealots who enforce divine vows with fire.</w:t>
            </w:r>
          </w:p>
        </w:tc>
      </w:tr>
      <w:tr w:rsidR="00201422" w:rsidRPr="00B40557" w14:paraId="60C91F7F" w14:textId="77777777" w:rsidTr="00201422">
        <w:tc>
          <w:tcPr>
            <w:tcW w:w="864" w:type="dxa"/>
          </w:tcPr>
          <w:p w14:paraId="03C7320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Corrupted Watchkeeper</w:t>
            </w:r>
          </w:p>
        </w:tc>
        <w:tc>
          <w:tcPr>
            <w:tcW w:w="864" w:type="dxa"/>
          </w:tcPr>
          <w:p w14:paraId="0BD7FA3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Humanoid – Frontliner</w:t>
            </w:r>
          </w:p>
        </w:tc>
        <w:tc>
          <w:tcPr>
            <w:tcW w:w="864" w:type="dxa"/>
          </w:tcPr>
          <w:p w14:paraId="77A79DA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7457B89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28</w:t>
            </w:r>
          </w:p>
        </w:tc>
        <w:tc>
          <w:tcPr>
            <w:tcW w:w="864" w:type="dxa"/>
          </w:tcPr>
          <w:p w14:paraId="6450E67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0EA7832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4B5F7A6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Halberd (1d10+2)</w:t>
            </w:r>
          </w:p>
        </w:tc>
        <w:tc>
          <w:tcPr>
            <w:tcW w:w="864" w:type="dxa"/>
          </w:tcPr>
          <w:p w14:paraId="28E6EE2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Aura of Corruption, Relentless Guard</w:t>
            </w:r>
          </w:p>
        </w:tc>
        <w:tc>
          <w:tcPr>
            <w:tcW w:w="864" w:type="dxa"/>
          </w:tcPr>
          <w:p w14:paraId="3E4BEF6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Corrupted</w:t>
            </w:r>
          </w:p>
        </w:tc>
        <w:tc>
          <w:tcPr>
            <w:tcW w:w="864" w:type="dxa"/>
          </w:tcPr>
          <w:p w14:paraId="022BAE4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Once noble guardians </w:t>
            </w:r>
            <w:proofErr w:type="gramStart"/>
            <w:r w:rsidRPr="00B40557">
              <w:rPr>
                <w:rFonts w:asciiTheme="majorHAnsi" w:hAnsiTheme="majorHAnsi" w:cstheme="majorHAnsi"/>
              </w:rPr>
              <w:t>now</w:t>
            </w:r>
            <w:proofErr w:type="gramEnd"/>
            <w:r w:rsidRPr="00B40557">
              <w:rPr>
                <w:rFonts w:asciiTheme="majorHAnsi" w:hAnsiTheme="majorHAnsi" w:cstheme="majorHAnsi"/>
              </w:rPr>
              <w:t xml:space="preserve"> twisted by veil energies.</w:t>
            </w:r>
          </w:p>
        </w:tc>
      </w:tr>
      <w:tr w:rsidR="00201422" w:rsidRPr="00B40557" w14:paraId="08D9A458" w14:textId="77777777" w:rsidTr="00201422">
        <w:tc>
          <w:tcPr>
            <w:tcW w:w="864" w:type="dxa"/>
          </w:tcPr>
          <w:p w14:paraId="1ECA3F3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Arcane Cabalist</w:t>
            </w:r>
          </w:p>
        </w:tc>
        <w:tc>
          <w:tcPr>
            <w:tcW w:w="864" w:type="dxa"/>
          </w:tcPr>
          <w:p w14:paraId="4FE7863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Humanoid – Caster</w:t>
            </w:r>
          </w:p>
        </w:tc>
        <w:tc>
          <w:tcPr>
            <w:tcW w:w="864" w:type="dxa"/>
          </w:tcPr>
          <w:p w14:paraId="0015653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FD7E7E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28E7B63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10</w:t>
            </w:r>
          </w:p>
        </w:tc>
        <w:tc>
          <w:tcPr>
            <w:tcW w:w="864" w:type="dxa"/>
          </w:tcPr>
          <w:p w14:paraId="5C45959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7489DF7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Arcane Bolt (2d6)</w:t>
            </w:r>
          </w:p>
        </w:tc>
        <w:tc>
          <w:tcPr>
            <w:tcW w:w="864" w:type="dxa"/>
          </w:tcPr>
          <w:p w14:paraId="684E7E8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Spellcasting (Craft, Sparks), Ritual Magic</w:t>
            </w:r>
          </w:p>
        </w:tc>
        <w:tc>
          <w:tcPr>
            <w:tcW w:w="864" w:type="dxa"/>
          </w:tcPr>
          <w:p w14:paraId="2658874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Secretive</w:t>
            </w:r>
          </w:p>
        </w:tc>
        <w:tc>
          <w:tcPr>
            <w:tcW w:w="864" w:type="dxa"/>
          </w:tcPr>
          <w:p w14:paraId="2D49F21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Hidden </w:t>
            </w:r>
            <w:proofErr w:type="gramStart"/>
            <w:r w:rsidRPr="00B40557">
              <w:rPr>
                <w:rFonts w:asciiTheme="majorHAnsi" w:hAnsiTheme="majorHAnsi" w:cstheme="majorHAnsi"/>
              </w:rPr>
              <w:t>cabals</w:t>
            </w:r>
            <w:proofErr w:type="gramEnd"/>
            <w:r w:rsidRPr="00B40557">
              <w:rPr>
                <w:rFonts w:asciiTheme="majorHAnsi" w:hAnsiTheme="majorHAnsi" w:cstheme="majorHAnsi"/>
              </w:rPr>
              <w:t xml:space="preserve"> that pursue arcane dominanc</w:t>
            </w:r>
            <w:r w:rsidRPr="00B40557">
              <w:rPr>
                <w:rFonts w:asciiTheme="majorHAnsi" w:hAnsiTheme="majorHAnsi" w:cstheme="majorHAnsi"/>
              </w:rPr>
              <w:lastRenderedPageBreak/>
              <w:t>e in the shadows.</w:t>
            </w:r>
          </w:p>
        </w:tc>
      </w:tr>
    </w:tbl>
    <w:p w14:paraId="20826FBB" w14:textId="77777777" w:rsidR="00AB4C58" w:rsidRPr="00B40557" w:rsidRDefault="00AB4C58" w:rsidP="00201422">
      <w:pPr>
        <w:rPr>
          <w:rFonts w:asciiTheme="majorHAnsi" w:hAnsiTheme="majorHAnsi" w:cstheme="majorHAnsi"/>
        </w:rPr>
      </w:pPr>
    </w:p>
    <w:p w14:paraId="47050F68" w14:textId="77777777" w:rsidR="00AB4C58" w:rsidRPr="00B40557" w:rsidRDefault="00000000" w:rsidP="00201422">
      <w:pPr>
        <w:pStyle w:val="Heading2"/>
        <w:rPr>
          <w:rFonts w:cstheme="majorHAnsi"/>
        </w:rPr>
      </w:pPr>
      <w:r w:rsidRPr="00B40557">
        <w:rPr>
          <w:rFonts w:cstheme="majorHAnsi"/>
        </w:rPr>
        <w:t>Elemental &amp; Environmental Spirits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053"/>
        <w:gridCol w:w="430"/>
        <w:gridCol w:w="439"/>
        <w:gridCol w:w="484"/>
        <w:gridCol w:w="434"/>
        <w:gridCol w:w="1263"/>
        <w:gridCol w:w="1214"/>
        <w:gridCol w:w="1081"/>
        <w:gridCol w:w="1114"/>
      </w:tblGrid>
      <w:tr w:rsidR="00201422" w:rsidRPr="00B40557" w14:paraId="3A41F81C" w14:textId="77777777" w:rsidTr="00201422">
        <w:tc>
          <w:tcPr>
            <w:tcW w:w="864" w:type="dxa"/>
          </w:tcPr>
          <w:p w14:paraId="282CE4A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5D4C5BF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557009C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4633562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3A7E027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0F3194A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7C219DF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30B5126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2D8EAF0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55DDD50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2A7612B1" w14:textId="77777777" w:rsidTr="00201422">
        <w:tc>
          <w:tcPr>
            <w:tcW w:w="864" w:type="dxa"/>
          </w:tcPr>
          <w:p w14:paraId="0FD8151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Ash Wraith</w:t>
            </w:r>
          </w:p>
        </w:tc>
        <w:tc>
          <w:tcPr>
            <w:tcW w:w="864" w:type="dxa"/>
          </w:tcPr>
          <w:p w14:paraId="6FAE527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Elemental – Skirmisher</w:t>
            </w:r>
          </w:p>
        </w:tc>
        <w:tc>
          <w:tcPr>
            <w:tcW w:w="864" w:type="dxa"/>
          </w:tcPr>
          <w:p w14:paraId="0D9FB9F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3AEEF7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29253F7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1500512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48373E3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Burning Touch (1d6 fire)</w:t>
            </w:r>
          </w:p>
        </w:tc>
        <w:tc>
          <w:tcPr>
            <w:tcW w:w="864" w:type="dxa"/>
          </w:tcPr>
          <w:p w14:paraId="0A5A51B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Smoke Cloud, Fire Resistance</w:t>
            </w:r>
          </w:p>
        </w:tc>
        <w:tc>
          <w:tcPr>
            <w:tcW w:w="864" w:type="dxa"/>
          </w:tcPr>
          <w:p w14:paraId="45FCD65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Vulnerable to water</w:t>
            </w:r>
          </w:p>
        </w:tc>
        <w:tc>
          <w:tcPr>
            <w:tcW w:w="864" w:type="dxa"/>
          </w:tcPr>
          <w:p w14:paraId="0FB83FD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Spirits </w:t>
            </w:r>
            <w:proofErr w:type="gramStart"/>
            <w:r w:rsidRPr="00B40557">
              <w:rPr>
                <w:rFonts w:asciiTheme="majorHAnsi" w:hAnsiTheme="majorHAnsi" w:cstheme="majorHAnsi"/>
              </w:rPr>
              <w:t>born</w:t>
            </w:r>
            <w:proofErr w:type="gramEnd"/>
            <w:r w:rsidRPr="00B40557">
              <w:rPr>
                <w:rFonts w:asciiTheme="majorHAnsi" w:hAnsiTheme="majorHAnsi" w:cstheme="majorHAnsi"/>
              </w:rPr>
              <w:t xml:space="preserve"> from volcanic ash and ember.</w:t>
            </w:r>
          </w:p>
        </w:tc>
      </w:tr>
      <w:tr w:rsidR="00201422" w:rsidRPr="00B40557" w14:paraId="47634D76" w14:textId="77777777" w:rsidTr="00201422">
        <w:tc>
          <w:tcPr>
            <w:tcW w:w="864" w:type="dxa"/>
          </w:tcPr>
          <w:p w14:paraId="0EB7E63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Brine Lurker</w:t>
            </w:r>
          </w:p>
        </w:tc>
        <w:tc>
          <w:tcPr>
            <w:tcW w:w="864" w:type="dxa"/>
          </w:tcPr>
          <w:p w14:paraId="4008BF7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Elemental – Frontliner</w:t>
            </w:r>
          </w:p>
        </w:tc>
        <w:tc>
          <w:tcPr>
            <w:tcW w:w="864" w:type="dxa"/>
          </w:tcPr>
          <w:p w14:paraId="2AA674D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EDCA3C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28</w:t>
            </w:r>
          </w:p>
        </w:tc>
        <w:tc>
          <w:tcPr>
            <w:tcW w:w="864" w:type="dxa"/>
          </w:tcPr>
          <w:p w14:paraId="018332E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2144913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5E831DB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Tentacle (1d8+2 bludgeoning)</w:t>
            </w:r>
          </w:p>
        </w:tc>
        <w:tc>
          <w:tcPr>
            <w:tcW w:w="864" w:type="dxa"/>
          </w:tcPr>
          <w:p w14:paraId="671869D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Amphibious, Salt Spray (blind target)</w:t>
            </w:r>
          </w:p>
        </w:tc>
        <w:tc>
          <w:tcPr>
            <w:tcW w:w="864" w:type="dxa"/>
          </w:tcPr>
          <w:p w14:paraId="2EA1F3B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Weak to drying</w:t>
            </w:r>
          </w:p>
        </w:tc>
        <w:tc>
          <w:tcPr>
            <w:tcW w:w="864" w:type="dxa"/>
          </w:tcPr>
          <w:p w14:paraId="160E8DD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Sea-tied spirits haunting the coasts.</w:t>
            </w:r>
          </w:p>
        </w:tc>
      </w:tr>
      <w:tr w:rsidR="00201422" w:rsidRPr="00B40557" w14:paraId="52232602" w14:textId="77777777" w:rsidTr="00201422">
        <w:tc>
          <w:tcPr>
            <w:tcW w:w="864" w:type="dxa"/>
          </w:tcPr>
          <w:p w14:paraId="479F8D18" w14:textId="77777777" w:rsidR="00AB4C58" w:rsidRPr="00B40557" w:rsidRDefault="00000000" w:rsidP="00343BEA">
            <w:pPr>
              <w:rPr>
                <w:rFonts w:asciiTheme="majorHAnsi" w:hAnsiTheme="majorHAnsi" w:cstheme="majorHAnsi"/>
              </w:rPr>
            </w:pPr>
            <w:proofErr w:type="spellStart"/>
            <w:r w:rsidRPr="00B40557">
              <w:rPr>
                <w:rFonts w:asciiTheme="majorHAnsi" w:hAnsiTheme="majorHAnsi" w:cstheme="majorHAnsi"/>
              </w:rPr>
              <w:t>Sandbound</w:t>
            </w:r>
            <w:proofErr w:type="spellEnd"/>
            <w:r w:rsidRPr="00B40557">
              <w:rPr>
                <w:rFonts w:asciiTheme="majorHAnsi" w:hAnsiTheme="majorHAnsi" w:cstheme="majorHAnsi"/>
              </w:rPr>
              <w:t xml:space="preserve"> Sentinel</w:t>
            </w:r>
          </w:p>
        </w:tc>
        <w:tc>
          <w:tcPr>
            <w:tcW w:w="864" w:type="dxa"/>
          </w:tcPr>
          <w:p w14:paraId="4EF4BAC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Elemental – Frontliner</w:t>
            </w:r>
          </w:p>
        </w:tc>
        <w:tc>
          <w:tcPr>
            <w:tcW w:w="864" w:type="dxa"/>
          </w:tcPr>
          <w:p w14:paraId="1DADE45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331ECAF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30</w:t>
            </w:r>
          </w:p>
        </w:tc>
        <w:tc>
          <w:tcPr>
            <w:tcW w:w="864" w:type="dxa"/>
          </w:tcPr>
          <w:p w14:paraId="3F5CE68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6A05AF5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7724DA6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Slam (2d6 bludgeoning)</w:t>
            </w:r>
          </w:p>
        </w:tc>
        <w:tc>
          <w:tcPr>
            <w:tcW w:w="864" w:type="dxa"/>
          </w:tcPr>
          <w:p w14:paraId="5BDB589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Burrow, Dust Cloud</w:t>
            </w:r>
          </w:p>
        </w:tc>
        <w:tc>
          <w:tcPr>
            <w:tcW w:w="864" w:type="dxa"/>
          </w:tcPr>
          <w:p w14:paraId="08E1808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Fragile in rain</w:t>
            </w:r>
          </w:p>
        </w:tc>
        <w:tc>
          <w:tcPr>
            <w:tcW w:w="864" w:type="dxa"/>
          </w:tcPr>
          <w:p w14:paraId="4E0C8A5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Desert guardians of </w:t>
            </w:r>
            <w:proofErr w:type="spellStart"/>
            <w:r w:rsidRPr="00B40557">
              <w:rPr>
                <w:rFonts w:asciiTheme="majorHAnsi" w:hAnsiTheme="majorHAnsi" w:cstheme="majorHAnsi"/>
              </w:rPr>
              <w:t>Drakenskar</w:t>
            </w:r>
            <w:proofErr w:type="spellEnd"/>
            <w:r w:rsidRPr="00B40557">
              <w:rPr>
                <w:rFonts w:asciiTheme="majorHAnsi" w:hAnsiTheme="majorHAnsi" w:cstheme="majorHAnsi"/>
              </w:rPr>
              <w:t xml:space="preserve"> sands.</w:t>
            </w:r>
          </w:p>
        </w:tc>
      </w:tr>
      <w:tr w:rsidR="00201422" w:rsidRPr="00B40557" w14:paraId="417A4B17" w14:textId="77777777" w:rsidTr="00201422">
        <w:tc>
          <w:tcPr>
            <w:tcW w:w="864" w:type="dxa"/>
          </w:tcPr>
          <w:p w14:paraId="2975F9B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Storm Fragment</w:t>
            </w:r>
          </w:p>
        </w:tc>
        <w:tc>
          <w:tcPr>
            <w:tcW w:w="864" w:type="dxa"/>
          </w:tcPr>
          <w:p w14:paraId="2DFA876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Elemental – Caster</w:t>
            </w:r>
          </w:p>
        </w:tc>
        <w:tc>
          <w:tcPr>
            <w:tcW w:w="864" w:type="dxa"/>
          </w:tcPr>
          <w:p w14:paraId="7F2A2A2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0FA0E86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2B015C9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6E4AC3A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4540EEF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Lightning Bolt (2d8 lightning)</w:t>
            </w:r>
          </w:p>
        </w:tc>
        <w:tc>
          <w:tcPr>
            <w:tcW w:w="864" w:type="dxa"/>
          </w:tcPr>
          <w:p w14:paraId="671BE84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Flight, Thunderclap (AoE)</w:t>
            </w:r>
          </w:p>
        </w:tc>
        <w:tc>
          <w:tcPr>
            <w:tcW w:w="864" w:type="dxa"/>
          </w:tcPr>
          <w:p w14:paraId="34AA92E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Easily grounded</w:t>
            </w:r>
          </w:p>
        </w:tc>
        <w:tc>
          <w:tcPr>
            <w:tcW w:w="864" w:type="dxa"/>
          </w:tcPr>
          <w:p w14:paraId="0ED2A11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Shards of ancient tempests wandering the skies.</w:t>
            </w:r>
          </w:p>
        </w:tc>
      </w:tr>
    </w:tbl>
    <w:p w14:paraId="0B9F8E7F" w14:textId="77777777" w:rsidR="00AB4C58" w:rsidRPr="00B40557" w:rsidRDefault="00AB4C58" w:rsidP="00201422">
      <w:pPr>
        <w:rPr>
          <w:rFonts w:asciiTheme="majorHAnsi" w:hAnsiTheme="majorHAnsi" w:cstheme="majorHAnsi"/>
        </w:rPr>
      </w:pPr>
    </w:p>
    <w:p w14:paraId="032A4926" w14:textId="77777777" w:rsidR="00AB4C58" w:rsidRPr="00B40557" w:rsidRDefault="00000000" w:rsidP="00201422">
      <w:pPr>
        <w:pStyle w:val="Heading2"/>
        <w:rPr>
          <w:rFonts w:cstheme="majorHAnsi"/>
        </w:rPr>
      </w:pPr>
      <w:r w:rsidRPr="00B40557">
        <w:rPr>
          <w:rFonts w:cstheme="majorHAnsi"/>
        </w:rPr>
        <w:t>Fae &amp; Dream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151"/>
        <w:gridCol w:w="455"/>
        <w:gridCol w:w="465"/>
        <w:gridCol w:w="515"/>
        <w:gridCol w:w="459"/>
        <w:gridCol w:w="931"/>
        <w:gridCol w:w="1262"/>
        <w:gridCol w:w="1164"/>
        <w:gridCol w:w="1144"/>
      </w:tblGrid>
      <w:tr w:rsidR="00201422" w:rsidRPr="00B40557" w14:paraId="71C13EEB" w14:textId="77777777" w:rsidTr="00201422">
        <w:tc>
          <w:tcPr>
            <w:tcW w:w="864" w:type="dxa"/>
          </w:tcPr>
          <w:p w14:paraId="0844F45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585DCC8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217B2BC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0D4A267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70B2622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066CFBA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1DFE8B5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4934240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70570CD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5693737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4AADC0C3" w14:textId="77777777" w:rsidTr="00201422">
        <w:tc>
          <w:tcPr>
            <w:tcW w:w="864" w:type="dxa"/>
          </w:tcPr>
          <w:p w14:paraId="1D97C16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Twilight Courtier</w:t>
            </w:r>
          </w:p>
        </w:tc>
        <w:tc>
          <w:tcPr>
            <w:tcW w:w="864" w:type="dxa"/>
          </w:tcPr>
          <w:p w14:paraId="61E31BA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Fae – Support</w:t>
            </w:r>
          </w:p>
        </w:tc>
        <w:tc>
          <w:tcPr>
            <w:tcW w:w="864" w:type="dxa"/>
          </w:tcPr>
          <w:p w14:paraId="60A7C47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F28959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72FFC0E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58996D0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10F9C95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Rapier (1d6+2)</w:t>
            </w:r>
          </w:p>
        </w:tc>
        <w:tc>
          <w:tcPr>
            <w:tcW w:w="864" w:type="dxa"/>
          </w:tcPr>
          <w:p w14:paraId="59AEEAB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Charm, Illusion Magic</w:t>
            </w:r>
          </w:p>
        </w:tc>
        <w:tc>
          <w:tcPr>
            <w:tcW w:w="864" w:type="dxa"/>
          </w:tcPr>
          <w:p w14:paraId="266F914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Weak to cold iron</w:t>
            </w:r>
          </w:p>
        </w:tc>
        <w:tc>
          <w:tcPr>
            <w:tcW w:w="864" w:type="dxa"/>
          </w:tcPr>
          <w:p w14:paraId="2126058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Noble emissaries of the </w:t>
            </w:r>
            <w:proofErr w:type="spellStart"/>
            <w:r w:rsidRPr="00B40557">
              <w:rPr>
                <w:rFonts w:asciiTheme="majorHAnsi" w:hAnsiTheme="majorHAnsi" w:cstheme="majorHAnsi"/>
              </w:rPr>
              <w:t>fae</w:t>
            </w:r>
            <w:proofErr w:type="spellEnd"/>
            <w:r w:rsidRPr="00B40557">
              <w:rPr>
                <w:rFonts w:asciiTheme="majorHAnsi" w:hAnsiTheme="majorHAnsi" w:cstheme="majorHAnsi"/>
              </w:rPr>
              <w:t xml:space="preserve"> courts, weaving glamour and deceit.</w:t>
            </w:r>
          </w:p>
        </w:tc>
      </w:tr>
      <w:tr w:rsidR="00201422" w:rsidRPr="00B40557" w14:paraId="20C8D19B" w14:textId="77777777" w:rsidTr="00201422">
        <w:tc>
          <w:tcPr>
            <w:tcW w:w="864" w:type="dxa"/>
          </w:tcPr>
          <w:p w14:paraId="06C8DAB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Masked Duelist</w:t>
            </w:r>
          </w:p>
        </w:tc>
        <w:tc>
          <w:tcPr>
            <w:tcW w:w="864" w:type="dxa"/>
          </w:tcPr>
          <w:p w14:paraId="627AC10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Fae – Skirmisher</w:t>
            </w:r>
          </w:p>
        </w:tc>
        <w:tc>
          <w:tcPr>
            <w:tcW w:w="864" w:type="dxa"/>
          </w:tcPr>
          <w:p w14:paraId="1A4CAFC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0B00CEB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3906553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4300BF1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0EAF4BC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Blade (1d8+3)</w:t>
            </w:r>
          </w:p>
        </w:tc>
        <w:tc>
          <w:tcPr>
            <w:tcW w:w="864" w:type="dxa"/>
          </w:tcPr>
          <w:p w14:paraId="75FA6E7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Riposte, Blur</w:t>
            </w:r>
          </w:p>
        </w:tc>
        <w:tc>
          <w:tcPr>
            <w:tcW w:w="864" w:type="dxa"/>
          </w:tcPr>
          <w:p w14:paraId="236C203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Fragile mask</w:t>
            </w:r>
          </w:p>
        </w:tc>
        <w:tc>
          <w:tcPr>
            <w:tcW w:w="864" w:type="dxa"/>
          </w:tcPr>
          <w:p w14:paraId="061CFAA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Masked </w:t>
            </w:r>
            <w:proofErr w:type="spellStart"/>
            <w:r w:rsidRPr="00B40557">
              <w:rPr>
                <w:rFonts w:asciiTheme="majorHAnsi" w:hAnsiTheme="majorHAnsi" w:cstheme="majorHAnsi"/>
              </w:rPr>
              <w:t>fae</w:t>
            </w:r>
            <w:proofErr w:type="spellEnd"/>
            <w:r w:rsidRPr="00B40557">
              <w:rPr>
                <w:rFonts w:asciiTheme="majorHAnsi" w:hAnsiTheme="majorHAnsi" w:cstheme="majorHAnsi"/>
              </w:rPr>
              <w:t xml:space="preserve"> warriors who challenge mortals for sport and pride.</w:t>
            </w:r>
          </w:p>
        </w:tc>
      </w:tr>
      <w:tr w:rsidR="00201422" w:rsidRPr="00B40557" w14:paraId="0C26B8CF" w14:textId="77777777" w:rsidTr="00201422">
        <w:tc>
          <w:tcPr>
            <w:tcW w:w="864" w:type="dxa"/>
          </w:tcPr>
          <w:p w14:paraId="531DE13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Butterfly Swarm</w:t>
            </w:r>
          </w:p>
        </w:tc>
        <w:tc>
          <w:tcPr>
            <w:tcW w:w="864" w:type="dxa"/>
          </w:tcPr>
          <w:p w14:paraId="3C56579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Fae – Support</w:t>
            </w:r>
          </w:p>
        </w:tc>
        <w:tc>
          <w:tcPr>
            <w:tcW w:w="864" w:type="dxa"/>
          </w:tcPr>
          <w:p w14:paraId="576A4C4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23FD7AF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4E63258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4CA3970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3AE6432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Swarm (1d4 psychic)</w:t>
            </w:r>
          </w:p>
        </w:tc>
        <w:tc>
          <w:tcPr>
            <w:tcW w:w="864" w:type="dxa"/>
          </w:tcPr>
          <w:p w14:paraId="2EAB3E4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Drain MP, Distract</w:t>
            </w:r>
          </w:p>
        </w:tc>
        <w:tc>
          <w:tcPr>
            <w:tcW w:w="864" w:type="dxa"/>
          </w:tcPr>
          <w:p w14:paraId="7A81277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Fragile</w:t>
            </w:r>
          </w:p>
        </w:tc>
        <w:tc>
          <w:tcPr>
            <w:tcW w:w="864" w:type="dxa"/>
          </w:tcPr>
          <w:p w14:paraId="47D331B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Dream-born swarms that feed on the magic of mortals.</w:t>
            </w:r>
          </w:p>
        </w:tc>
      </w:tr>
      <w:tr w:rsidR="00201422" w:rsidRPr="00B40557" w14:paraId="1D90A928" w14:textId="77777777" w:rsidTr="00201422">
        <w:tc>
          <w:tcPr>
            <w:tcW w:w="864" w:type="dxa"/>
          </w:tcPr>
          <w:p w14:paraId="448C9EB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Dream Harlequin</w:t>
            </w:r>
          </w:p>
        </w:tc>
        <w:tc>
          <w:tcPr>
            <w:tcW w:w="864" w:type="dxa"/>
          </w:tcPr>
          <w:p w14:paraId="61B0965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Fae – Caster</w:t>
            </w:r>
          </w:p>
        </w:tc>
        <w:tc>
          <w:tcPr>
            <w:tcW w:w="864" w:type="dxa"/>
          </w:tcPr>
          <w:p w14:paraId="4E84374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148CCE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20E958F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3305D0A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0123160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Illusion Strike (2d6 psychic)</w:t>
            </w:r>
          </w:p>
        </w:tc>
        <w:tc>
          <w:tcPr>
            <w:tcW w:w="864" w:type="dxa"/>
          </w:tcPr>
          <w:p w14:paraId="3A10BF3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Spellcasting (Bound, Sparks), Trickster Aura</w:t>
            </w:r>
          </w:p>
        </w:tc>
        <w:tc>
          <w:tcPr>
            <w:tcW w:w="864" w:type="dxa"/>
          </w:tcPr>
          <w:p w14:paraId="2F84956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Fragile</w:t>
            </w:r>
          </w:p>
        </w:tc>
        <w:tc>
          <w:tcPr>
            <w:tcW w:w="864" w:type="dxa"/>
          </w:tcPr>
          <w:p w14:paraId="0C65198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Fae jesters weaving nightmare illusions into reality.</w:t>
            </w:r>
          </w:p>
        </w:tc>
      </w:tr>
    </w:tbl>
    <w:p w14:paraId="51B632F4" w14:textId="77777777" w:rsidR="00AB4C58" w:rsidRPr="00B40557" w:rsidRDefault="00AB4C58" w:rsidP="00201422">
      <w:pPr>
        <w:rPr>
          <w:rFonts w:asciiTheme="majorHAnsi" w:hAnsiTheme="majorHAnsi" w:cstheme="majorHAnsi"/>
        </w:rPr>
      </w:pPr>
    </w:p>
    <w:p w14:paraId="55CDA929" w14:textId="77777777" w:rsidR="00AB4C58" w:rsidRPr="00B40557" w:rsidRDefault="00000000" w:rsidP="00201422">
      <w:pPr>
        <w:pStyle w:val="Heading2"/>
        <w:rPr>
          <w:rFonts w:cstheme="majorHAnsi"/>
        </w:rPr>
      </w:pPr>
      <w:r w:rsidRPr="00B40557">
        <w:rPr>
          <w:rFonts w:cstheme="majorHAnsi"/>
        </w:rPr>
        <w:t>Monstrous Folk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121"/>
        <w:gridCol w:w="447"/>
        <w:gridCol w:w="457"/>
        <w:gridCol w:w="506"/>
        <w:gridCol w:w="451"/>
        <w:gridCol w:w="1053"/>
        <w:gridCol w:w="1348"/>
        <w:gridCol w:w="1135"/>
        <w:gridCol w:w="1270"/>
      </w:tblGrid>
      <w:tr w:rsidR="00201422" w:rsidRPr="00B40557" w14:paraId="37428D44" w14:textId="77777777" w:rsidTr="00201422">
        <w:tc>
          <w:tcPr>
            <w:tcW w:w="864" w:type="dxa"/>
          </w:tcPr>
          <w:p w14:paraId="4DDF60A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0D8C1A4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52D8B1F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5E3035F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7A92E10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6FD0A2E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3205BF5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218A8DE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5B7399B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7CDCA21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62AA2D33" w14:textId="77777777" w:rsidTr="00201422">
        <w:tc>
          <w:tcPr>
            <w:tcW w:w="864" w:type="dxa"/>
          </w:tcPr>
          <w:p w14:paraId="0F3245F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Orc Raider</w:t>
            </w:r>
          </w:p>
        </w:tc>
        <w:tc>
          <w:tcPr>
            <w:tcW w:w="864" w:type="dxa"/>
          </w:tcPr>
          <w:p w14:paraId="16B1F90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Humanoid (Orc) – Frontliner</w:t>
            </w:r>
          </w:p>
        </w:tc>
        <w:tc>
          <w:tcPr>
            <w:tcW w:w="864" w:type="dxa"/>
          </w:tcPr>
          <w:p w14:paraId="44AB708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00082BC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26</w:t>
            </w:r>
          </w:p>
        </w:tc>
        <w:tc>
          <w:tcPr>
            <w:tcW w:w="864" w:type="dxa"/>
          </w:tcPr>
          <w:p w14:paraId="54854BF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18C0EDB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3C6BA36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Axe (1d8+3)</w:t>
            </w:r>
          </w:p>
        </w:tc>
        <w:tc>
          <w:tcPr>
            <w:tcW w:w="864" w:type="dxa"/>
          </w:tcPr>
          <w:p w14:paraId="086862D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Battle Cry (+1 ally attack), Relentless</w:t>
            </w:r>
          </w:p>
        </w:tc>
        <w:tc>
          <w:tcPr>
            <w:tcW w:w="864" w:type="dxa"/>
          </w:tcPr>
          <w:p w14:paraId="27A3887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Brutal</w:t>
            </w:r>
          </w:p>
        </w:tc>
        <w:tc>
          <w:tcPr>
            <w:tcW w:w="864" w:type="dxa"/>
          </w:tcPr>
          <w:p w14:paraId="47B76BA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Savage warriors </w:t>
            </w:r>
            <w:proofErr w:type="gramStart"/>
            <w:r w:rsidRPr="00B40557">
              <w:rPr>
                <w:rFonts w:asciiTheme="majorHAnsi" w:hAnsiTheme="majorHAnsi" w:cstheme="majorHAnsi"/>
              </w:rPr>
              <w:t>raiding</w:t>
            </w:r>
            <w:proofErr w:type="gramEnd"/>
            <w:r w:rsidRPr="00B40557">
              <w:rPr>
                <w:rFonts w:asciiTheme="majorHAnsi" w:hAnsiTheme="majorHAnsi" w:cstheme="majorHAnsi"/>
              </w:rPr>
              <w:t xml:space="preserve"> from the wilds.</w:t>
            </w:r>
          </w:p>
        </w:tc>
      </w:tr>
      <w:tr w:rsidR="00201422" w:rsidRPr="00B40557" w14:paraId="46BD0F9F" w14:textId="77777777" w:rsidTr="00201422">
        <w:tc>
          <w:tcPr>
            <w:tcW w:w="864" w:type="dxa"/>
          </w:tcPr>
          <w:p w14:paraId="3594F29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Feral Goliath</w:t>
            </w:r>
          </w:p>
        </w:tc>
        <w:tc>
          <w:tcPr>
            <w:tcW w:w="864" w:type="dxa"/>
          </w:tcPr>
          <w:p w14:paraId="2E2A73E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Humanoid (Goliath) – Frontliner</w:t>
            </w:r>
          </w:p>
        </w:tc>
        <w:tc>
          <w:tcPr>
            <w:tcW w:w="864" w:type="dxa"/>
          </w:tcPr>
          <w:p w14:paraId="2DAC31F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2069A0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32</w:t>
            </w:r>
          </w:p>
        </w:tc>
        <w:tc>
          <w:tcPr>
            <w:tcW w:w="864" w:type="dxa"/>
          </w:tcPr>
          <w:p w14:paraId="1250576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2F353E1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289AE87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Club (2d6+3)</w:t>
            </w:r>
          </w:p>
        </w:tc>
        <w:tc>
          <w:tcPr>
            <w:tcW w:w="864" w:type="dxa"/>
          </w:tcPr>
          <w:p w14:paraId="59D60D3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Stone’s Endurance (reduce damage), Throw Boulder (2d8 bludgeoning)</w:t>
            </w:r>
          </w:p>
        </w:tc>
        <w:tc>
          <w:tcPr>
            <w:tcW w:w="864" w:type="dxa"/>
          </w:tcPr>
          <w:p w14:paraId="03C55F2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Slow</w:t>
            </w:r>
          </w:p>
        </w:tc>
        <w:tc>
          <w:tcPr>
            <w:tcW w:w="864" w:type="dxa"/>
          </w:tcPr>
          <w:p w14:paraId="45E03E2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Massive nomads descended into savagery.</w:t>
            </w:r>
          </w:p>
        </w:tc>
      </w:tr>
      <w:tr w:rsidR="00201422" w:rsidRPr="00B40557" w14:paraId="34A38A3E" w14:textId="77777777" w:rsidTr="00201422">
        <w:tc>
          <w:tcPr>
            <w:tcW w:w="864" w:type="dxa"/>
          </w:tcPr>
          <w:p w14:paraId="5E0D1C1B" w14:textId="77777777" w:rsidR="00AB4C58" w:rsidRPr="00B40557" w:rsidRDefault="00000000" w:rsidP="00343BEA">
            <w:pPr>
              <w:rPr>
                <w:rFonts w:asciiTheme="majorHAnsi" w:hAnsiTheme="majorHAnsi" w:cstheme="majorHAnsi"/>
              </w:rPr>
            </w:pPr>
            <w:proofErr w:type="spellStart"/>
            <w:r w:rsidRPr="00B40557">
              <w:rPr>
                <w:rFonts w:asciiTheme="majorHAnsi" w:hAnsiTheme="majorHAnsi" w:cstheme="majorHAnsi"/>
              </w:rPr>
              <w:t>Tabaxi</w:t>
            </w:r>
            <w:proofErr w:type="spellEnd"/>
            <w:r w:rsidRPr="00B40557">
              <w:rPr>
                <w:rFonts w:asciiTheme="majorHAnsi" w:hAnsiTheme="majorHAnsi" w:cstheme="majorHAnsi"/>
              </w:rPr>
              <w:t xml:space="preserve"> Corsair</w:t>
            </w:r>
          </w:p>
        </w:tc>
        <w:tc>
          <w:tcPr>
            <w:tcW w:w="864" w:type="dxa"/>
          </w:tcPr>
          <w:p w14:paraId="37FC0D6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Humanoid (</w:t>
            </w:r>
            <w:proofErr w:type="spellStart"/>
            <w:r w:rsidRPr="00B40557">
              <w:rPr>
                <w:rFonts w:asciiTheme="majorHAnsi" w:hAnsiTheme="majorHAnsi" w:cstheme="majorHAnsi"/>
              </w:rPr>
              <w:t>Tabaxi</w:t>
            </w:r>
            <w:proofErr w:type="spellEnd"/>
            <w:r w:rsidRPr="00B40557">
              <w:rPr>
                <w:rFonts w:asciiTheme="majorHAnsi" w:hAnsiTheme="majorHAnsi" w:cstheme="majorHAnsi"/>
              </w:rPr>
              <w:t>) – Skirmisher</w:t>
            </w:r>
          </w:p>
        </w:tc>
        <w:tc>
          <w:tcPr>
            <w:tcW w:w="864" w:type="dxa"/>
          </w:tcPr>
          <w:p w14:paraId="5B9A065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3EF2627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73B7684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5E288D3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54BD4E2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Scimitar (1d6+2), </w:t>
            </w:r>
            <w:proofErr w:type="spellStart"/>
            <w:r w:rsidRPr="00B40557">
              <w:rPr>
                <w:rFonts w:asciiTheme="majorHAnsi" w:hAnsiTheme="majorHAnsi" w:cstheme="majorHAnsi"/>
              </w:rPr>
              <w:t>Shortbow</w:t>
            </w:r>
            <w:proofErr w:type="spellEnd"/>
            <w:r w:rsidRPr="00B40557">
              <w:rPr>
                <w:rFonts w:asciiTheme="majorHAnsi" w:hAnsiTheme="majorHAnsi" w:cstheme="majorHAnsi"/>
              </w:rPr>
              <w:t xml:space="preserve"> (1d6+2)</w:t>
            </w:r>
          </w:p>
        </w:tc>
        <w:tc>
          <w:tcPr>
            <w:tcW w:w="864" w:type="dxa"/>
          </w:tcPr>
          <w:p w14:paraId="7D6C986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Nimble Escape, Feline Agility</w:t>
            </w:r>
          </w:p>
        </w:tc>
        <w:tc>
          <w:tcPr>
            <w:tcW w:w="864" w:type="dxa"/>
          </w:tcPr>
          <w:p w14:paraId="4A1F2D3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Greedy</w:t>
            </w:r>
          </w:p>
        </w:tc>
        <w:tc>
          <w:tcPr>
            <w:tcW w:w="864" w:type="dxa"/>
          </w:tcPr>
          <w:p w14:paraId="291563D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Pirate bands that prowl the seas of Dusk.</w:t>
            </w:r>
          </w:p>
        </w:tc>
      </w:tr>
      <w:tr w:rsidR="00201422" w:rsidRPr="00B40557" w14:paraId="1ABF7A6C" w14:textId="77777777" w:rsidTr="00201422">
        <w:tc>
          <w:tcPr>
            <w:tcW w:w="864" w:type="dxa"/>
          </w:tcPr>
          <w:p w14:paraId="00FB384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Rival Null-Mage</w:t>
            </w:r>
          </w:p>
        </w:tc>
        <w:tc>
          <w:tcPr>
            <w:tcW w:w="864" w:type="dxa"/>
          </w:tcPr>
          <w:p w14:paraId="40AAC7C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Humanoid – Caster</w:t>
            </w:r>
          </w:p>
        </w:tc>
        <w:tc>
          <w:tcPr>
            <w:tcW w:w="864" w:type="dxa"/>
          </w:tcPr>
          <w:p w14:paraId="72BEB17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8AA68C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24</w:t>
            </w:r>
          </w:p>
        </w:tc>
        <w:tc>
          <w:tcPr>
            <w:tcW w:w="864" w:type="dxa"/>
          </w:tcPr>
          <w:p w14:paraId="5C81CE8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7ADD6BD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1B7EB33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Null Lash (1d6 psychic, disrupt spell)</w:t>
            </w:r>
          </w:p>
        </w:tc>
        <w:tc>
          <w:tcPr>
            <w:tcW w:w="864" w:type="dxa"/>
          </w:tcPr>
          <w:p w14:paraId="66ADB03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Anti-Magic Aura, Spell Drain</w:t>
            </w:r>
          </w:p>
        </w:tc>
        <w:tc>
          <w:tcPr>
            <w:tcW w:w="864" w:type="dxa"/>
          </w:tcPr>
          <w:p w14:paraId="304E6ED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Veil-scarred</w:t>
            </w:r>
          </w:p>
        </w:tc>
        <w:tc>
          <w:tcPr>
            <w:tcW w:w="864" w:type="dxa"/>
          </w:tcPr>
          <w:p w14:paraId="4BFF4323" w14:textId="77777777" w:rsidR="00AB4C58" w:rsidRPr="00B40557" w:rsidRDefault="00000000" w:rsidP="00343BEA">
            <w:pPr>
              <w:rPr>
                <w:rFonts w:asciiTheme="majorHAnsi" w:hAnsiTheme="majorHAnsi" w:cstheme="majorHAnsi"/>
              </w:rPr>
            </w:pPr>
            <w:proofErr w:type="gramStart"/>
            <w:r w:rsidRPr="00B40557">
              <w:rPr>
                <w:rFonts w:asciiTheme="majorHAnsi" w:hAnsiTheme="majorHAnsi" w:cstheme="majorHAnsi"/>
              </w:rPr>
              <w:t>Null-mages</w:t>
            </w:r>
            <w:proofErr w:type="gramEnd"/>
            <w:r w:rsidRPr="00B40557">
              <w:rPr>
                <w:rFonts w:asciiTheme="majorHAnsi" w:hAnsiTheme="majorHAnsi" w:cstheme="majorHAnsi"/>
              </w:rPr>
              <w:t xml:space="preserve"> turned hunters of spellcasters.</w:t>
            </w:r>
          </w:p>
        </w:tc>
      </w:tr>
    </w:tbl>
    <w:p w14:paraId="3EC83982" w14:textId="77777777" w:rsidR="00AB4C58" w:rsidRPr="00B40557" w:rsidRDefault="00AB4C58" w:rsidP="00201422">
      <w:pPr>
        <w:pStyle w:val="Heading2"/>
        <w:rPr>
          <w:rFonts w:cstheme="majorHAnsi"/>
        </w:rPr>
      </w:pPr>
    </w:p>
    <w:p w14:paraId="2252F384" w14:textId="77777777" w:rsidR="00AB4C58" w:rsidRPr="00B40557" w:rsidRDefault="00000000" w:rsidP="00201422">
      <w:pPr>
        <w:pStyle w:val="Heading2"/>
        <w:rPr>
          <w:rFonts w:cstheme="majorHAnsi"/>
        </w:rPr>
      </w:pPr>
      <w:proofErr w:type="spellStart"/>
      <w:r w:rsidRPr="00B40557">
        <w:rPr>
          <w:rFonts w:cstheme="majorHAnsi"/>
        </w:rPr>
        <w:t>Plagueborn</w:t>
      </w:r>
      <w:proofErr w:type="spellEnd"/>
      <w:r w:rsidRPr="00B40557">
        <w:rPr>
          <w:rFonts w:cstheme="majorHAnsi"/>
        </w:rPr>
        <w:t xml:space="preserve"> &amp; Blighted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103"/>
        <w:gridCol w:w="443"/>
        <w:gridCol w:w="452"/>
        <w:gridCol w:w="500"/>
        <w:gridCol w:w="446"/>
        <w:gridCol w:w="1262"/>
        <w:gridCol w:w="1268"/>
        <w:gridCol w:w="1116"/>
        <w:gridCol w:w="1204"/>
      </w:tblGrid>
      <w:tr w:rsidR="00201422" w:rsidRPr="00B40557" w14:paraId="03EA7E2F" w14:textId="77777777" w:rsidTr="00201422">
        <w:tc>
          <w:tcPr>
            <w:tcW w:w="864" w:type="dxa"/>
          </w:tcPr>
          <w:p w14:paraId="6354C6C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465A802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18F268E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26AF238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27F217E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0D8BE56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4AECEDF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7E713FF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59AFEBE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4CF8E80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201422" w:rsidRPr="00B40557" w14:paraId="70C43867" w14:textId="77777777" w:rsidTr="00201422">
        <w:tc>
          <w:tcPr>
            <w:tcW w:w="864" w:type="dxa"/>
          </w:tcPr>
          <w:p w14:paraId="55F78D8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Spore Walker</w:t>
            </w:r>
          </w:p>
        </w:tc>
        <w:tc>
          <w:tcPr>
            <w:tcW w:w="864" w:type="dxa"/>
          </w:tcPr>
          <w:p w14:paraId="14FDD76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Blighted – Frontliner</w:t>
            </w:r>
          </w:p>
        </w:tc>
        <w:tc>
          <w:tcPr>
            <w:tcW w:w="864" w:type="dxa"/>
          </w:tcPr>
          <w:p w14:paraId="693C5B7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4B8D92B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26</w:t>
            </w:r>
          </w:p>
        </w:tc>
        <w:tc>
          <w:tcPr>
            <w:tcW w:w="864" w:type="dxa"/>
          </w:tcPr>
          <w:p w14:paraId="1141351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0D9E945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17AC9C8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Spore Slam (1d8+2 bludgeoning + poison)</w:t>
            </w:r>
          </w:p>
        </w:tc>
        <w:tc>
          <w:tcPr>
            <w:tcW w:w="864" w:type="dxa"/>
          </w:tcPr>
          <w:p w14:paraId="53FE9EB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Spore Cloud (poison AoE)</w:t>
            </w:r>
          </w:p>
        </w:tc>
        <w:tc>
          <w:tcPr>
            <w:tcW w:w="864" w:type="dxa"/>
          </w:tcPr>
          <w:p w14:paraId="6A1CD0D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Weak to fire</w:t>
            </w:r>
          </w:p>
        </w:tc>
        <w:tc>
          <w:tcPr>
            <w:tcW w:w="864" w:type="dxa"/>
          </w:tcPr>
          <w:p w14:paraId="6E849E9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Infected husks spreading </w:t>
            </w:r>
            <w:proofErr w:type="spellStart"/>
            <w:r w:rsidRPr="00B40557">
              <w:rPr>
                <w:rFonts w:asciiTheme="majorHAnsi" w:hAnsiTheme="majorHAnsi" w:cstheme="majorHAnsi"/>
              </w:rPr>
              <w:t>Chult’s</w:t>
            </w:r>
            <w:proofErr w:type="spellEnd"/>
            <w:r w:rsidRPr="00B40557">
              <w:rPr>
                <w:rFonts w:asciiTheme="majorHAnsi" w:hAnsiTheme="majorHAnsi" w:cstheme="majorHAnsi"/>
              </w:rPr>
              <w:t xml:space="preserve"> rot with each step.</w:t>
            </w:r>
          </w:p>
        </w:tc>
      </w:tr>
      <w:tr w:rsidR="00201422" w:rsidRPr="00B40557" w14:paraId="3BC203DE" w14:textId="77777777" w:rsidTr="00201422">
        <w:tc>
          <w:tcPr>
            <w:tcW w:w="864" w:type="dxa"/>
          </w:tcPr>
          <w:p w14:paraId="32B4C0E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Fungus Husk</w:t>
            </w:r>
          </w:p>
        </w:tc>
        <w:tc>
          <w:tcPr>
            <w:tcW w:w="864" w:type="dxa"/>
          </w:tcPr>
          <w:p w14:paraId="5B583C2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Blighted – Frontliner</w:t>
            </w:r>
          </w:p>
        </w:tc>
        <w:tc>
          <w:tcPr>
            <w:tcW w:w="864" w:type="dxa"/>
          </w:tcPr>
          <w:p w14:paraId="6308516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5128915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1C5CD98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3110D8F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6E616BC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Claws (1d6+2)</w:t>
            </w:r>
          </w:p>
        </w:tc>
        <w:tc>
          <w:tcPr>
            <w:tcW w:w="864" w:type="dxa"/>
          </w:tcPr>
          <w:p w14:paraId="2A70938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Regenerates unless burned, Fungal Spores</w:t>
            </w:r>
          </w:p>
        </w:tc>
        <w:tc>
          <w:tcPr>
            <w:tcW w:w="864" w:type="dxa"/>
          </w:tcPr>
          <w:p w14:paraId="3BD85A9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Weak to radiant</w:t>
            </w:r>
          </w:p>
        </w:tc>
        <w:tc>
          <w:tcPr>
            <w:tcW w:w="864" w:type="dxa"/>
          </w:tcPr>
          <w:p w14:paraId="7619183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Once humanoids, now overtaken by fungal infestation.</w:t>
            </w:r>
          </w:p>
        </w:tc>
      </w:tr>
      <w:tr w:rsidR="00201422" w:rsidRPr="00B40557" w14:paraId="52668A1A" w14:textId="77777777" w:rsidTr="00201422">
        <w:tc>
          <w:tcPr>
            <w:tcW w:w="864" w:type="dxa"/>
          </w:tcPr>
          <w:p w14:paraId="1D1B1D1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Mire-Fiend</w:t>
            </w:r>
          </w:p>
        </w:tc>
        <w:tc>
          <w:tcPr>
            <w:tcW w:w="864" w:type="dxa"/>
          </w:tcPr>
          <w:p w14:paraId="3436B83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Blighted – Skirmisher</w:t>
            </w:r>
          </w:p>
        </w:tc>
        <w:tc>
          <w:tcPr>
            <w:tcW w:w="864" w:type="dxa"/>
          </w:tcPr>
          <w:p w14:paraId="3246FCA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6857CCF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24</w:t>
            </w:r>
          </w:p>
        </w:tc>
        <w:tc>
          <w:tcPr>
            <w:tcW w:w="864" w:type="dxa"/>
          </w:tcPr>
          <w:p w14:paraId="0B5E027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3091123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48751F1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Bite (1d8+2 necrotic)</w:t>
            </w:r>
          </w:p>
        </w:tc>
        <w:tc>
          <w:tcPr>
            <w:tcW w:w="864" w:type="dxa"/>
          </w:tcPr>
          <w:p w14:paraId="5036EEB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Swamp Stealth, Corrupting Touch</w:t>
            </w:r>
          </w:p>
        </w:tc>
        <w:tc>
          <w:tcPr>
            <w:tcW w:w="864" w:type="dxa"/>
          </w:tcPr>
          <w:p w14:paraId="66713DF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Sunlight sensitivity</w:t>
            </w:r>
          </w:p>
        </w:tc>
        <w:tc>
          <w:tcPr>
            <w:tcW w:w="864" w:type="dxa"/>
          </w:tcPr>
          <w:p w14:paraId="216247B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Swamp-born predators infused with plague energies.</w:t>
            </w:r>
          </w:p>
        </w:tc>
      </w:tr>
      <w:tr w:rsidR="00201422" w:rsidRPr="00B40557" w14:paraId="14A255A4" w14:textId="77777777" w:rsidTr="00201422">
        <w:tc>
          <w:tcPr>
            <w:tcW w:w="864" w:type="dxa"/>
          </w:tcPr>
          <w:p w14:paraId="42CCF7FD" w14:textId="77777777" w:rsidR="00AB4C58" w:rsidRPr="00B40557" w:rsidRDefault="00000000" w:rsidP="00343BEA">
            <w:pPr>
              <w:rPr>
                <w:rFonts w:asciiTheme="majorHAnsi" w:hAnsiTheme="majorHAnsi" w:cstheme="majorHAnsi"/>
              </w:rPr>
            </w:pPr>
            <w:proofErr w:type="spellStart"/>
            <w:r w:rsidRPr="00B40557">
              <w:rPr>
                <w:rFonts w:asciiTheme="majorHAnsi" w:hAnsiTheme="majorHAnsi" w:cstheme="majorHAnsi"/>
              </w:rPr>
              <w:t>Chult’s</w:t>
            </w:r>
            <w:proofErr w:type="spellEnd"/>
            <w:r w:rsidRPr="00B40557">
              <w:rPr>
                <w:rFonts w:asciiTheme="majorHAnsi" w:hAnsiTheme="majorHAnsi" w:cstheme="majorHAnsi"/>
              </w:rPr>
              <w:t xml:space="preserve"> Chosen</w:t>
            </w:r>
          </w:p>
        </w:tc>
        <w:tc>
          <w:tcPr>
            <w:tcW w:w="864" w:type="dxa"/>
          </w:tcPr>
          <w:p w14:paraId="4C52780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Blighted – Boss</w:t>
            </w:r>
          </w:p>
        </w:tc>
        <w:tc>
          <w:tcPr>
            <w:tcW w:w="864" w:type="dxa"/>
          </w:tcPr>
          <w:p w14:paraId="12D2A91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36AC977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40</w:t>
            </w:r>
          </w:p>
        </w:tc>
        <w:tc>
          <w:tcPr>
            <w:tcW w:w="864" w:type="dxa"/>
          </w:tcPr>
          <w:p w14:paraId="163B831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0421523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0D5CC72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Plague Scythe (2d8 necrotic)</w:t>
            </w:r>
          </w:p>
        </w:tc>
        <w:tc>
          <w:tcPr>
            <w:tcW w:w="864" w:type="dxa"/>
          </w:tcPr>
          <w:p w14:paraId="3B51DB1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Aura of Decay, Spellcasting (Leechcraft, </w:t>
            </w:r>
            <w:proofErr w:type="spellStart"/>
            <w:r w:rsidRPr="00B40557">
              <w:rPr>
                <w:rFonts w:asciiTheme="majorHAnsi" w:hAnsiTheme="majorHAnsi" w:cstheme="majorHAnsi"/>
              </w:rPr>
              <w:t>Deathlight</w:t>
            </w:r>
            <w:proofErr w:type="spellEnd"/>
            <w:r w:rsidRPr="00B40557">
              <w:rPr>
                <w:rFonts w:asciiTheme="majorHAnsi" w:hAnsiTheme="majorHAnsi" w:cstheme="majorHAnsi"/>
              </w:rPr>
              <w:t>)</w:t>
            </w:r>
          </w:p>
        </w:tc>
        <w:tc>
          <w:tcPr>
            <w:tcW w:w="864" w:type="dxa"/>
          </w:tcPr>
          <w:p w14:paraId="4E4F081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Corrupted</w:t>
            </w:r>
          </w:p>
        </w:tc>
        <w:tc>
          <w:tcPr>
            <w:tcW w:w="864" w:type="dxa"/>
          </w:tcPr>
          <w:p w14:paraId="48F5B15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Fanatics blessed by </w:t>
            </w:r>
            <w:proofErr w:type="spellStart"/>
            <w:r w:rsidRPr="00B40557">
              <w:rPr>
                <w:rFonts w:asciiTheme="majorHAnsi" w:hAnsiTheme="majorHAnsi" w:cstheme="majorHAnsi"/>
              </w:rPr>
              <w:t>Chult</w:t>
            </w:r>
            <w:proofErr w:type="spellEnd"/>
            <w:r w:rsidRPr="00B40557">
              <w:rPr>
                <w:rFonts w:asciiTheme="majorHAnsi" w:hAnsiTheme="majorHAnsi" w:cstheme="majorHAnsi"/>
              </w:rPr>
              <w:t xml:space="preserve"> to spread decay and renewal.</w:t>
            </w:r>
          </w:p>
        </w:tc>
      </w:tr>
    </w:tbl>
    <w:p w14:paraId="32BC3D09" w14:textId="77777777" w:rsidR="00AB4C58" w:rsidRPr="00B40557" w:rsidRDefault="00AB4C58" w:rsidP="00201422">
      <w:pPr>
        <w:rPr>
          <w:rFonts w:asciiTheme="majorHAnsi" w:hAnsiTheme="majorHAnsi" w:cstheme="majorHAnsi"/>
        </w:rPr>
      </w:pPr>
    </w:p>
    <w:p w14:paraId="7A7E4E8B" w14:textId="77777777" w:rsidR="00AB4C58" w:rsidRPr="00B40557" w:rsidRDefault="00000000" w:rsidP="00F10454">
      <w:pPr>
        <w:pStyle w:val="Heading2"/>
        <w:rPr>
          <w:rFonts w:cstheme="majorHAnsi"/>
        </w:rPr>
      </w:pPr>
      <w:r w:rsidRPr="00B40557">
        <w:rPr>
          <w:rFonts w:cstheme="majorHAnsi"/>
        </w:rPr>
        <w:t>Relics Made Flesh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087"/>
        <w:gridCol w:w="439"/>
        <w:gridCol w:w="448"/>
        <w:gridCol w:w="495"/>
        <w:gridCol w:w="442"/>
        <w:gridCol w:w="1305"/>
        <w:gridCol w:w="1160"/>
        <w:gridCol w:w="1100"/>
        <w:gridCol w:w="1155"/>
      </w:tblGrid>
      <w:tr w:rsidR="00F10454" w:rsidRPr="00B40557" w14:paraId="5D7E8572" w14:textId="77777777" w:rsidTr="00F10454">
        <w:tc>
          <w:tcPr>
            <w:tcW w:w="864" w:type="dxa"/>
          </w:tcPr>
          <w:p w14:paraId="5A98274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1A26ACB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58BD135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689AE9A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1A02CD1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7881C26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250B5F8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405C98C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3B5E093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21949E0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F10454" w:rsidRPr="00B40557" w14:paraId="547A6730" w14:textId="77777777" w:rsidTr="00F10454">
        <w:tc>
          <w:tcPr>
            <w:tcW w:w="864" w:type="dxa"/>
          </w:tcPr>
          <w:p w14:paraId="59D254A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Blade Revenant</w:t>
            </w:r>
          </w:p>
        </w:tc>
        <w:tc>
          <w:tcPr>
            <w:tcW w:w="864" w:type="dxa"/>
          </w:tcPr>
          <w:p w14:paraId="7505AC1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Relic – Skirmisher</w:t>
            </w:r>
          </w:p>
        </w:tc>
        <w:tc>
          <w:tcPr>
            <w:tcW w:w="864" w:type="dxa"/>
          </w:tcPr>
          <w:p w14:paraId="75A87F2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5C237C1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24</w:t>
            </w:r>
          </w:p>
        </w:tc>
        <w:tc>
          <w:tcPr>
            <w:tcW w:w="864" w:type="dxa"/>
          </w:tcPr>
          <w:p w14:paraId="585C9F1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744F8D7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2AF402B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Blade Strike (1d8+3 slashing)</w:t>
            </w:r>
          </w:p>
        </w:tc>
        <w:tc>
          <w:tcPr>
            <w:tcW w:w="864" w:type="dxa"/>
          </w:tcPr>
          <w:p w14:paraId="6E18647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Cursed Steel (bleed), Enchanted Durability</w:t>
            </w:r>
          </w:p>
        </w:tc>
        <w:tc>
          <w:tcPr>
            <w:tcW w:w="864" w:type="dxa"/>
          </w:tcPr>
          <w:p w14:paraId="38D3287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Bound to weapon</w:t>
            </w:r>
          </w:p>
        </w:tc>
        <w:tc>
          <w:tcPr>
            <w:tcW w:w="864" w:type="dxa"/>
          </w:tcPr>
          <w:p w14:paraId="17C3FAD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Warriors reborn from cursed blades.</w:t>
            </w:r>
          </w:p>
        </w:tc>
      </w:tr>
      <w:tr w:rsidR="00F10454" w:rsidRPr="00B40557" w14:paraId="5E2F26FF" w14:textId="77777777" w:rsidTr="00F10454">
        <w:tc>
          <w:tcPr>
            <w:tcW w:w="864" w:type="dxa"/>
          </w:tcPr>
          <w:p w14:paraId="76D583E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Idol Guardian</w:t>
            </w:r>
          </w:p>
        </w:tc>
        <w:tc>
          <w:tcPr>
            <w:tcW w:w="864" w:type="dxa"/>
          </w:tcPr>
          <w:p w14:paraId="78327BE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Relic – Frontliner</w:t>
            </w:r>
          </w:p>
        </w:tc>
        <w:tc>
          <w:tcPr>
            <w:tcW w:w="864" w:type="dxa"/>
          </w:tcPr>
          <w:p w14:paraId="43C91DB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58607F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32</w:t>
            </w:r>
          </w:p>
        </w:tc>
        <w:tc>
          <w:tcPr>
            <w:tcW w:w="864" w:type="dxa"/>
          </w:tcPr>
          <w:p w14:paraId="51EC6CB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7612939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41B5317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Crush (2d8 bludgeoning)</w:t>
            </w:r>
          </w:p>
        </w:tc>
        <w:tc>
          <w:tcPr>
            <w:tcW w:w="864" w:type="dxa"/>
          </w:tcPr>
          <w:p w14:paraId="5F38919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Stone Form, Relentless Guard</w:t>
            </w:r>
          </w:p>
        </w:tc>
        <w:tc>
          <w:tcPr>
            <w:tcW w:w="864" w:type="dxa"/>
          </w:tcPr>
          <w:p w14:paraId="1836B13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Immobile</w:t>
            </w:r>
          </w:p>
        </w:tc>
        <w:tc>
          <w:tcPr>
            <w:tcW w:w="864" w:type="dxa"/>
          </w:tcPr>
          <w:p w14:paraId="05385C0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Guardians bound eternally to ancient idols.</w:t>
            </w:r>
          </w:p>
        </w:tc>
      </w:tr>
      <w:tr w:rsidR="00F10454" w:rsidRPr="00B40557" w14:paraId="0291C56E" w14:textId="77777777" w:rsidTr="00F10454">
        <w:tc>
          <w:tcPr>
            <w:tcW w:w="864" w:type="dxa"/>
          </w:tcPr>
          <w:p w14:paraId="51F7F62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Mirror-Wraith</w:t>
            </w:r>
          </w:p>
        </w:tc>
        <w:tc>
          <w:tcPr>
            <w:tcW w:w="864" w:type="dxa"/>
          </w:tcPr>
          <w:p w14:paraId="30AB172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Relic – Caster</w:t>
            </w:r>
          </w:p>
        </w:tc>
        <w:tc>
          <w:tcPr>
            <w:tcW w:w="864" w:type="dxa"/>
          </w:tcPr>
          <w:p w14:paraId="2EA3021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3E94E40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70FDDEE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565D1A6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4CCA131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Mirror Bolt (2d6 psychic)</w:t>
            </w:r>
          </w:p>
        </w:tc>
        <w:tc>
          <w:tcPr>
            <w:tcW w:w="864" w:type="dxa"/>
          </w:tcPr>
          <w:p w14:paraId="7F4C46D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Reflection (redirect attack), Illusory Duplication</w:t>
            </w:r>
          </w:p>
        </w:tc>
        <w:tc>
          <w:tcPr>
            <w:tcW w:w="864" w:type="dxa"/>
          </w:tcPr>
          <w:p w14:paraId="2C471B0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Fragile</w:t>
            </w:r>
          </w:p>
        </w:tc>
        <w:tc>
          <w:tcPr>
            <w:tcW w:w="864" w:type="dxa"/>
          </w:tcPr>
          <w:p w14:paraId="3EE56CF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Wraiths born from shattered mirrors, reflecting torment.</w:t>
            </w:r>
          </w:p>
        </w:tc>
      </w:tr>
      <w:tr w:rsidR="00F10454" w:rsidRPr="00B40557" w14:paraId="5AF1183F" w14:textId="77777777" w:rsidTr="00F10454">
        <w:tc>
          <w:tcPr>
            <w:tcW w:w="864" w:type="dxa"/>
          </w:tcPr>
          <w:p w14:paraId="2D4FB8F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Shard-Thing</w:t>
            </w:r>
          </w:p>
        </w:tc>
        <w:tc>
          <w:tcPr>
            <w:tcW w:w="864" w:type="dxa"/>
          </w:tcPr>
          <w:p w14:paraId="6676E74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Relic – Skirmisher</w:t>
            </w:r>
          </w:p>
        </w:tc>
        <w:tc>
          <w:tcPr>
            <w:tcW w:w="864" w:type="dxa"/>
          </w:tcPr>
          <w:p w14:paraId="7A940EB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D06A1C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227A55B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4A38482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6C3573E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Shard Slash (1d6+2 slashing)</w:t>
            </w:r>
          </w:p>
        </w:tc>
        <w:tc>
          <w:tcPr>
            <w:tcW w:w="864" w:type="dxa"/>
          </w:tcPr>
          <w:p w14:paraId="59AC86C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Shatter Burst (AoE), Piercing Hide</w:t>
            </w:r>
          </w:p>
        </w:tc>
        <w:tc>
          <w:tcPr>
            <w:tcW w:w="864" w:type="dxa"/>
          </w:tcPr>
          <w:p w14:paraId="4ABACDD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Cuts itself</w:t>
            </w:r>
          </w:p>
        </w:tc>
        <w:tc>
          <w:tcPr>
            <w:tcW w:w="864" w:type="dxa"/>
          </w:tcPr>
          <w:p w14:paraId="7B788E1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Broken relics fused into monstrous, jagged forms.</w:t>
            </w:r>
          </w:p>
        </w:tc>
      </w:tr>
    </w:tbl>
    <w:p w14:paraId="6E3C12C2" w14:textId="77777777" w:rsidR="00AB4C58" w:rsidRPr="00B40557" w:rsidRDefault="00AB4C58" w:rsidP="00F10454">
      <w:pPr>
        <w:rPr>
          <w:rFonts w:asciiTheme="majorHAnsi" w:hAnsiTheme="majorHAnsi" w:cstheme="majorHAnsi"/>
        </w:rPr>
      </w:pPr>
    </w:p>
    <w:p w14:paraId="11A88F92" w14:textId="77777777" w:rsidR="00AB4C58" w:rsidRPr="00B40557" w:rsidRDefault="00000000" w:rsidP="00F10454">
      <w:pPr>
        <w:pStyle w:val="Heading2"/>
        <w:rPr>
          <w:rFonts w:cstheme="majorHAnsi"/>
        </w:rPr>
      </w:pPr>
      <w:r w:rsidRPr="00B40557">
        <w:rPr>
          <w:rFonts w:cstheme="majorHAnsi"/>
        </w:rPr>
        <w:t>Undead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036"/>
        <w:gridCol w:w="439"/>
        <w:gridCol w:w="448"/>
        <w:gridCol w:w="496"/>
        <w:gridCol w:w="443"/>
        <w:gridCol w:w="1194"/>
        <w:gridCol w:w="1255"/>
        <w:gridCol w:w="1172"/>
        <w:gridCol w:w="1147"/>
      </w:tblGrid>
      <w:tr w:rsidR="00F10454" w:rsidRPr="00B40557" w14:paraId="50352BFA" w14:textId="77777777" w:rsidTr="00F10454">
        <w:tc>
          <w:tcPr>
            <w:tcW w:w="864" w:type="dxa"/>
          </w:tcPr>
          <w:p w14:paraId="0A98878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1893A4A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731F678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16D3012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37E10D7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4FCE5A3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3A67842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3045073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63335E7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44BAE02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F10454" w:rsidRPr="00B40557" w14:paraId="61D0C7A0" w14:textId="77777777" w:rsidTr="00F10454">
        <w:tc>
          <w:tcPr>
            <w:tcW w:w="864" w:type="dxa"/>
          </w:tcPr>
          <w:p w14:paraId="22E4F56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Veil Husk</w:t>
            </w:r>
          </w:p>
        </w:tc>
        <w:tc>
          <w:tcPr>
            <w:tcW w:w="864" w:type="dxa"/>
          </w:tcPr>
          <w:p w14:paraId="44A84E1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Undead – Frontliner</w:t>
            </w:r>
          </w:p>
        </w:tc>
        <w:tc>
          <w:tcPr>
            <w:tcW w:w="864" w:type="dxa"/>
          </w:tcPr>
          <w:p w14:paraId="07C9572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5221118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59A9BE1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5FEE104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4AF28BA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Claws (1d6+2 slashing)</w:t>
            </w:r>
          </w:p>
        </w:tc>
        <w:tc>
          <w:tcPr>
            <w:tcW w:w="864" w:type="dxa"/>
          </w:tcPr>
          <w:p w14:paraId="55E4005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Undying (returns with 1 HP unless burned), Veil Moan (WIS save or frightened)</w:t>
            </w:r>
          </w:p>
        </w:tc>
        <w:tc>
          <w:tcPr>
            <w:tcW w:w="864" w:type="dxa"/>
          </w:tcPr>
          <w:p w14:paraId="26EE342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Vulnerable to radiant</w:t>
            </w:r>
          </w:p>
        </w:tc>
        <w:tc>
          <w:tcPr>
            <w:tcW w:w="864" w:type="dxa"/>
          </w:tcPr>
          <w:p w14:paraId="1B5332C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Shambling corpses bound by veil corruption.</w:t>
            </w:r>
          </w:p>
        </w:tc>
      </w:tr>
      <w:tr w:rsidR="00F10454" w:rsidRPr="00B40557" w14:paraId="4A64300A" w14:textId="77777777" w:rsidTr="00F10454">
        <w:tc>
          <w:tcPr>
            <w:tcW w:w="864" w:type="dxa"/>
          </w:tcPr>
          <w:p w14:paraId="2187273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Drowned Shade</w:t>
            </w:r>
          </w:p>
        </w:tc>
        <w:tc>
          <w:tcPr>
            <w:tcW w:w="864" w:type="dxa"/>
          </w:tcPr>
          <w:p w14:paraId="58F7ED2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Undead – Caster</w:t>
            </w:r>
          </w:p>
        </w:tc>
        <w:tc>
          <w:tcPr>
            <w:tcW w:w="864" w:type="dxa"/>
          </w:tcPr>
          <w:p w14:paraId="3A52B7C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26144B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389681F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0103C36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11</w:t>
            </w:r>
          </w:p>
        </w:tc>
        <w:tc>
          <w:tcPr>
            <w:tcW w:w="864" w:type="dxa"/>
          </w:tcPr>
          <w:p w14:paraId="086B4F5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Drown Touch (1d4+2 cold; CON save or </w:t>
            </w:r>
            <w:proofErr w:type="gramStart"/>
            <w:r w:rsidRPr="00B40557">
              <w:rPr>
                <w:rFonts w:asciiTheme="majorHAnsi" w:hAnsiTheme="majorHAnsi" w:cstheme="majorHAnsi"/>
              </w:rPr>
              <w:t>Choking</w:t>
            </w:r>
            <w:proofErr w:type="gramEnd"/>
            <w:r w:rsidRPr="00B40557">
              <w:rPr>
                <w:rFonts w:asciiTheme="majorHAnsi" w:hAnsiTheme="majorHAnsi" w:cstheme="majorHAnsi"/>
              </w:rPr>
              <w:t>)</w:t>
            </w:r>
          </w:p>
        </w:tc>
        <w:tc>
          <w:tcPr>
            <w:tcW w:w="864" w:type="dxa"/>
          </w:tcPr>
          <w:p w14:paraId="17D03E3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Spellcasting (</w:t>
            </w:r>
            <w:proofErr w:type="spellStart"/>
            <w:r w:rsidRPr="00B40557">
              <w:rPr>
                <w:rFonts w:asciiTheme="majorHAnsi" w:hAnsiTheme="majorHAnsi" w:cstheme="majorHAnsi"/>
              </w:rPr>
              <w:t>Deathlight</w:t>
            </w:r>
            <w:proofErr w:type="spellEnd"/>
            <w:r w:rsidRPr="00B40557">
              <w:rPr>
                <w:rFonts w:asciiTheme="majorHAnsi" w:hAnsiTheme="majorHAnsi" w:cstheme="majorHAnsi"/>
              </w:rPr>
              <w:t>), Water Affinity</w:t>
            </w:r>
          </w:p>
        </w:tc>
        <w:tc>
          <w:tcPr>
            <w:tcW w:w="864" w:type="dxa"/>
          </w:tcPr>
          <w:p w14:paraId="2AEF6F0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Bound to drowning sites</w:t>
            </w:r>
          </w:p>
        </w:tc>
        <w:tc>
          <w:tcPr>
            <w:tcW w:w="864" w:type="dxa"/>
          </w:tcPr>
          <w:p w14:paraId="3E8333B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Ghosts of </w:t>
            </w:r>
            <w:proofErr w:type="spellStart"/>
            <w:r w:rsidRPr="00B40557">
              <w:rPr>
                <w:rFonts w:asciiTheme="majorHAnsi" w:hAnsiTheme="majorHAnsi" w:cstheme="majorHAnsi"/>
              </w:rPr>
              <w:t>Fenrath</w:t>
            </w:r>
            <w:proofErr w:type="spellEnd"/>
            <w:r w:rsidRPr="00B40557">
              <w:rPr>
                <w:rFonts w:asciiTheme="majorHAnsi" w:hAnsiTheme="majorHAnsi" w:cstheme="majorHAnsi"/>
              </w:rPr>
              <w:t xml:space="preserve"> swamps, forever dragging the living under.</w:t>
            </w:r>
          </w:p>
        </w:tc>
      </w:tr>
      <w:tr w:rsidR="00F10454" w:rsidRPr="00B40557" w14:paraId="7899BB62" w14:textId="77777777" w:rsidTr="00F10454">
        <w:tc>
          <w:tcPr>
            <w:tcW w:w="864" w:type="dxa"/>
          </w:tcPr>
          <w:p w14:paraId="0093BA1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Revenant Knight</w:t>
            </w:r>
          </w:p>
        </w:tc>
        <w:tc>
          <w:tcPr>
            <w:tcW w:w="864" w:type="dxa"/>
          </w:tcPr>
          <w:p w14:paraId="3E57B32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Undead – Frontliner</w:t>
            </w:r>
          </w:p>
        </w:tc>
        <w:tc>
          <w:tcPr>
            <w:tcW w:w="864" w:type="dxa"/>
          </w:tcPr>
          <w:p w14:paraId="4580464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651584D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30</w:t>
            </w:r>
          </w:p>
        </w:tc>
        <w:tc>
          <w:tcPr>
            <w:tcW w:w="864" w:type="dxa"/>
          </w:tcPr>
          <w:p w14:paraId="0596CF0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05920B7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4ECF146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Rusty </w:t>
            </w:r>
            <w:proofErr w:type="spellStart"/>
            <w:r w:rsidRPr="00B40557">
              <w:rPr>
                <w:rFonts w:asciiTheme="majorHAnsi" w:hAnsiTheme="majorHAnsi" w:cstheme="majorHAnsi"/>
              </w:rPr>
              <w:t>Greatsword</w:t>
            </w:r>
            <w:proofErr w:type="spellEnd"/>
            <w:r w:rsidRPr="00B40557">
              <w:rPr>
                <w:rFonts w:asciiTheme="majorHAnsi" w:hAnsiTheme="majorHAnsi" w:cstheme="majorHAnsi"/>
              </w:rPr>
              <w:t xml:space="preserve"> (2d6+3 slashing)</w:t>
            </w:r>
          </w:p>
        </w:tc>
        <w:tc>
          <w:tcPr>
            <w:tcW w:w="864" w:type="dxa"/>
          </w:tcPr>
          <w:p w14:paraId="794F498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Vengeance (targets last attacker), Aura of </w:t>
            </w:r>
            <w:r w:rsidRPr="00B40557">
              <w:rPr>
                <w:rFonts w:asciiTheme="majorHAnsi" w:hAnsiTheme="majorHAnsi" w:cstheme="majorHAnsi"/>
              </w:rPr>
              <w:lastRenderedPageBreak/>
              <w:t>Dread (WIS save or −1 AP)</w:t>
            </w:r>
          </w:p>
        </w:tc>
        <w:tc>
          <w:tcPr>
            <w:tcW w:w="864" w:type="dxa"/>
          </w:tcPr>
          <w:p w14:paraId="71C589A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Slow, Relentless</w:t>
            </w:r>
          </w:p>
        </w:tc>
        <w:tc>
          <w:tcPr>
            <w:tcW w:w="864" w:type="dxa"/>
          </w:tcPr>
          <w:p w14:paraId="423EA70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Once noble warriors cursed by betrayal, </w:t>
            </w:r>
            <w:r w:rsidRPr="00B40557">
              <w:rPr>
                <w:rFonts w:asciiTheme="majorHAnsi" w:hAnsiTheme="majorHAnsi" w:cstheme="majorHAnsi"/>
              </w:rPr>
              <w:lastRenderedPageBreak/>
              <w:t>now relentless hunters.</w:t>
            </w:r>
          </w:p>
        </w:tc>
      </w:tr>
      <w:tr w:rsidR="00F10454" w:rsidRPr="00B40557" w14:paraId="0DCACD3E" w14:textId="77777777" w:rsidTr="00F10454">
        <w:tc>
          <w:tcPr>
            <w:tcW w:w="864" w:type="dxa"/>
          </w:tcPr>
          <w:p w14:paraId="3CB69FA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Wailing Specter</w:t>
            </w:r>
          </w:p>
        </w:tc>
        <w:tc>
          <w:tcPr>
            <w:tcW w:w="864" w:type="dxa"/>
          </w:tcPr>
          <w:p w14:paraId="4516B53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Undead – Support</w:t>
            </w:r>
          </w:p>
        </w:tc>
        <w:tc>
          <w:tcPr>
            <w:tcW w:w="864" w:type="dxa"/>
          </w:tcPr>
          <w:p w14:paraId="13339F2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3E6D8BA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0B92B85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6</w:t>
            </w:r>
          </w:p>
        </w:tc>
        <w:tc>
          <w:tcPr>
            <w:tcW w:w="864" w:type="dxa"/>
          </w:tcPr>
          <w:p w14:paraId="16B6D06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7E66B1D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Wail (2d6 psychic; 20 ft AoE, CON save or Frightened)</w:t>
            </w:r>
          </w:p>
        </w:tc>
        <w:tc>
          <w:tcPr>
            <w:tcW w:w="864" w:type="dxa"/>
          </w:tcPr>
          <w:p w14:paraId="44C2B4C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Incorporeal Movement, Aura of Despair</w:t>
            </w:r>
          </w:p>
        </w:tc>
        <w:tc>
          <w:tcPr>
            <w:tcW w:w="864" w:type="dxa"/>
          </w:tcPr>
          <w:p w14:paraId="7C9DADA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Immune to nonmagical weapons</w:t>
            </w:r>
          </w:p>
        </w:tc>
        <w:tc>
          <w:tcPr>
            <w:tcW w:w="864" w:type="dxa"/>
          </w:tcPr>
          <w:p w14:paraId="481CA3F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Ethereal entities drifting between veils, their cries echo death.</w:t>
            </w:r>
          </w:p>
        </w:tc>
      </w:tr>
    </w:tbl>
    <w:p w14:paraId="383071D4" w14:textId="77777777" w:rsidR="00AB4C58" w:rsidRPr="00B40557" w:rsidRDefault="00AB4C58" w:rsidP="00F10454">
      <w:pPr>
        <w:pStyle w:val="Heading2"/>
        <w:rPr>
          <w:rFonts w:cstheme="majorHAnsi"/>
        </w:rPr>
      </w:pPr>
    </w:p>
    <w:p w14:paraId="358BB599" w14:textId="77777777" w:rsidR="00AB4C58" w:rsidRPr="00B40557" w:rsidRDefault="00000000" w:rsidP="00F10454">
      <w:pPr>
        <w:pStyle w:val="Heading2"/>
        <w:rPr>
          <w:rFonts w:cstheme="majorHAnsi"/>
        </w:rPr>
      </w:pPr>
      <w:r w:rsidRPr="00B40557">
        <w:rPr>
          <w:rFonts w:cstheme="majorHAnsi"/>
        </w:rPr>
        <w:t>Veil-Touched Horrors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084"/>
        <w:gridCol w:w="438"/>
        <w:gridCol w:w="447"/>
        <w:gridCol w:w="494"/>
        <w:gridCol w:w="441"/>
        <w:gridCol w:w="1239"/>
        <w:gridCol w:w="1228"/>
        <w:gridCol w:w="1096"/>
        <w:gridCol w:w="1051"/>
      </w:tblGrid>
      <w:tr w:rsidR="00F10454" w:rsidRPr="00B40557" w14:paraId="4CDDC9FC" w14:textId="77777777" w:rsidTr="00F10454">
        <w:tc>
          <w:tcPr>
            <w:tcW w:w="864" w:type="dxa"/>
          </w:tcPr>
          <w:p w14:paraId="4BC2716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7D85F09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166C693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580E179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2FAC9C5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0BF6287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7D7C4BC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2474019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116EA24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5C553BA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F10454" w:rsidRPr="00B40557" w14:paraId="784C4182" w14:textId="77777777" w:rsidTr="00F10454">
        <w:tc>
          <w:tcPr>
            <w:tcW w:w="864" w:type="dxa"/>
          </w:tcPr>
          <w:p w14:paraId="739AA65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Nightmare Spawn</w:t>
            </w:r>
          </w:p>
        </w:tc>
        <w:tc>
          <w:tcPr>
            <w:tcW w:w="864" w:type="dxa"/>
          </w:tcPr>
          <w:p w14:paraId="0EECDAC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Horror – Skirmisher</w:t>
            </w:r>
          </w:p>
        </w:tc>
        <w:tc>
          <w:tcPr>
            <w:tcW w:w="864" w:type="dxa"/>
          </w:tcPr>
          <w:p w14:paraId="2F920FE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11783A2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22</w:t>
            </w:r>
          </w:p>
        </w:tc>
        <w:tc>
          <w:tcPr>
            <w:tcW w:w="864" w:type="dxa"/>
          </w:tcPr>
          <w:p w14:paraId="4C5BB6F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758728E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5D38F37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Claws (1d6+2 psychic)</w:t>
            </w:r>
          </w:p>
        </w:tc>
        <w:tc>
          <w:tcPr>
            <w:tcW w:w="864" w:type="dxa"/>
          </w:tcPr>
          <w:p w14:paraId="6CE11C6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Frightful Presence, </w:t>
            </w:r>
            <w:proofErr w:type="spellStart"/>
            <w:r w:rsidRPr="00B40557">
              <w:rPr>
                <w:rFonts w:asciiTheme="majorHAnsi" w:hAnsiTheme="majorHAnsi" w:cstheme="majorHAnsi"/>
              </w:rPr>
              <w:t>Dreamstrike</w:t>
            </w:r>
            <w:proofErr w:type="spellEnd"/>
          </w:p>
        </w:tc>
        <w:tc>
          <w:tcPr>
            <w:tcW w:w="864" w:type="dxa"/>
          </w:tcPr>
          <w:p w14:paraId="130CA00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Weak to radiant</w:t>
            </w:r>
          </w:p>
        </w:tc>
        <w:tc>
          <w:tcPr>
            <w:tcW w:w="864" w:type="dxa"/>
          </w:tcPr>
          <w:p w14:paraId="6662D32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Monsters born of broken dreams that stalk sleepers.</w:t>
            </w:r>
          </w:p>
        </w:tc>
      </w:tr>
      <w:tr w:rsidR="00F10454" w:rsidRPr="00B40557" w14:paraId="3462AAC1" w14:textId="77777777" w:rsidTr="00F10454">
        <w:tc>
          <w:tcPr>
            <w:tcW w:w="864" w:type="dxa"/>
          </w:tcPr>
          <w:p w14:paraId="207A021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Dream-Wraith</w:t>
            </w:r>
          </w:p>
        </w:tc>
        <w:tc>
          <w:tcPr>
            <w:tcW w:w="864" w:type="dxa"/>
          </w:tcPr>
          <w:p w14:paraId="03AF6C4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Horror – Caster</w:t>
            </w:r>
          </w:p>
        </w:tc>
        <w:tc>
          <w:tcPr>
            <w:tcW w:w="864" w:type="dxa"/>
          </w:tcPr>
          <w:p w14:paraId="7BD88DB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w:t>
            </w:r>
          </w:p>
        </w:tc>
        <w:tc>
          <w:tcPr>
            <w:tcW w:w="864" w:type="dxa"/>
          </w:tcPr>
          <w:p w14:paraId="3DC0B33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18</w:t>
            </w:r>
          </w:p>
        </w:tc>
        <w:tc>
          <w:tcPr>
            <w:tcW w:w="864" w:type="dxa"/>
          </w:tcPr>
          <w:p w14:paraId="24A81ED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8</w:t>
            </w:r>
          </w:p>
        </w:tc>
        <w:tc>
          <w:tcPr>
            <w:tcW w:w="864" w:type="dxa"/>
          </w:tcPr>
          <w:p w14:paraId="60B32FF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5543C9C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Mind Lash (2d6 psychic)</w:t>
            </w:r>
          </w:p>
        </w:tc>
        <w:tc>
          <w:tcPr>
            <w:tcW w:w="864" w:type="dxa"/>
          </w:tcPr>
          <w:p w14:paraId="249FE5B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Spellcasting (Bound, </w:t>
            </w:r>
            <w:proofErr w:type="spellStart"/>
            <w:r w:rsidRPr="00B40557">
              <w:rPr>
                <w:rFonts w:asciiTheme="majorHAnsi" w:hAnsiTheme="majorHAnsi" w:cstheme="majorHAnsi"/>
              </w:rPr>
              <w:t>Deathlight</w:t>
            </w:r>
            <w:proofErr w:type="spellEnd"/>
            <w:r w:rsidRPr="00B40557">
              <w:rPr>
                <w:rFonts w:asciiTheme="majorHAnsi" w:hAnsiTheme="majorHAnsi" w:cstheme="majorHAnsi"/>
              </w:rPr>
              <w:t>), Phase Through Walls</w:t>
            </w:r>
          </w:p>
        </w:tc>
        <w:tc>
          <w:tcPr>
            <w:tcW w:w="864" w:type="dxa"/>
          </w:tcPr>
          <w:p w14:paraId="253BF62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Immune to sleep</w:t>
            </w:r>
          </w:p>
        </w:tc>
        <w:tc>
          <w:tcPr>
            <w:tcW w:w="864" w:type="dxa"/>
          </w:tcPr>
          <w:p w14:paraId="085EB56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Entities slipping from the </w:t>
            </w:r>
            <w:proofErr w:type="spellStart"/>
            <w:r w:rsidRPr="00B40557">
              <w:rPr>
                <w:rFonts w:asciiTheme="majorHAnsi" w:hAnsiTheme="majorHAnsi" w:cstheme="majorHAnsi"/>
              </w:rPr>
              <w:t>Phadral</w:t>
            </w:r>
            <w:proofErr w:type="spellEnd"/>
            <w:r w:rsidRPr="00B40557">
              <w:rPr>
                <w:rFonts w:asciiTheme="majorHAnsi" w:hAnsiTheme="majorHAnsi" w:cstheme="majorHAnsi"/>
              </w:rPr>
              <w:t xml:space="preserve"> Veil into waking minds.</w:t>
            </w:r>
          </w:p>
        </w:tc>
      </w:tr>
      <w:tr w:rsidR="00F10454" w:rsidRPr="00B40557" w14:paraId="41AE5453" w14:textId="77777777" w:rsidTr="00F10454">
        <w:tc>
          <w:tcPr>
            <w:tcW w:w="864" w:type="dxa"/>
          </w:tcPr>
          <w:p w14:paraId="483D82A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Whisper Husk</w:t>
            </w:r>
          </w:p>
        </w:tc>
        <w:tc>
          <w:tcPr>
            <w:tcW w:w="864" w:type="dxa"/>
          </w:tcPr>
          <w:p w14:paraId="7AC9567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Horror – Support</w:t>
            </w:r>
          </w:p>
        </w:tc>
        <w:tc>
          <w:tcPr>
            <w:tcW w:w="864" w:type="dxa"/>
          </w:tcPr>
          <w:p w14:paraId="1908113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w:t>
            </w:r>
          </w:p>
        </w:tc>
        <w:tc>
          <w:tcPr>
            <w:tcW w:w="864" w:type="dxa"/>
          </w:tcPr>
          <w:p w14:paraId="6589451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20</w:t>
            </w:r>
          </w:p>
        </w:tc>
        <w:tc>
          <w:tcPr>
            <w:tcW w:w="864" w:type="dxa"/>
          </w:tcPr>
          <w:p w14:paraId="5E2D7D7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1232475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13</w:t>
            </w:r>
          </w:p>
        </w:tc>
        <w:tc>
          <w:tcPr>
            <w:tcW w:w="864" w:type="dxa"/>
          </w:tcPr>
          <w:p w14:paraId="2DE6E48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Scream (WIS save or −1 AP)</w:t>
            </w:r>
          </w:p>
        </w:tc>
        <w:tc>
          <w:tcPr>
            <w:tcW w:w="864" w:type="dxa"/>
          </w:tcPr>
          <w:p w14:paraId="0DD9599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Aura of Madness, Psychic Leech</w:t>
            </w:r>
          </w:p>
        </w:tc>
        <w:tc>
          <w:tcPr>
            <w:tcW w:w="864" w:type="dxa"/>
          </w:tcPr>
          <w:p w14:paraId="664FEF0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Unstable</w:t>
            </w:r>
          </w:p>
        </w:tc>
        <w:tc>
          <w:tcPr>
            <w:tcW w:w="864" w:type="dxa"/>
          </w:tcPr>
          <w:p w14:paraId="2392616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Mangled remnants echoing whispers of the Veil.</w:t>
            </w:r>
          </w:p>
        </w:tc>
      </w:tr>
      <w:tr w:rsidR="00F10454" w:rsidRPr="00B40557" w14:paraId="0210E874" w14:textId="77777777" w:rsidTr="00F10454">
        <w:tc>
          <w:tcPr>
            <w:tcW w:w="864" w:type="dxa"/>
          </w:tcPr>
          <w:p w14:paraId="57E5D3A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Corruption Mass</w:t>
            </w:r>
          </w:p>
        </w:tc>
        <w:tc>
          <w:tcPr>
            <w:tcW w:w="864" w:type="dxa"/>
          </w:tcPr>
          <w:p w14:paraId="26F6D11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Horror – Frontliner</w:t>
            </w:r>
          </w:p>
        </w:tc>
        <w:tc>
          <w:tcPr>
            <w:tcW w:w="864" w:type="dxa"/>
          </w:tcPr>
          <w:p w14:paraId="65C13EF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419A80F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36</w:t>
            </w:r>
          </w:p>
        </w:tc>
        <w:tc>
          <w:tcPr>
            <w:tcW w:w="864" w:type="dxa"/>
          </w:tcPr>
          <w:p w14:paraId="5F529D1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7F620E0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6FC191C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Pseudopod (2d6 bludgeoning + corruption)</w:t>
            </w:r>
          </w:p>
        </w:tc>
        <w:tc>
          <w:tcPr>
            <w:tcW w:w="864" w:type="dxa"/>
          </w:tcPr>
          <w:p w14:paraId="7002CB7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Split Form, Veil Corruption Aura</w:t>
            </w:r>
          </w:p>
        </w:tc>
        <w:tc>
          <w:tcPr>
            <w:tcW w:w="864" w:type="dxa"/>
          </w:tcPr>
          <w:p w14:paraId="3644B9B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Mindless</w:t>
            </w:r>
          </w:p>
        </w:tc>
        <w:tc>
          <w:tcPr>
            <w:tcW w:w="864" w:type="dxa"/>
          </w:tcPr>
          <w:p w14:paraId="0596B7A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Chaotic amalgams of corrupted essence, spreading veil rot.</w:t>
            </w:r>
          </w:p>
        </w:tc>
      </w:tr>
    </w:tbl>
    <w:p w14:paraId="5DB248A3" w14:textId="77777777" w:rsidR="00AB4C58" w:rsidRPr="00B40557" w:rsidRDefault="00AB4C58" w:rsidP="00F10454">
      <w:pPr>
        <w:rPr>
          <w:rFonts w:asciiTheme="majorHAnsi" w:hAnsiTheme="majorHAnsi" w:cstheme="majorHAnsi"/>
        </w:rPr>
      </w:pPr>
    </w:p>
    <w:p w14:paraId="1B996C49" w14:textId="77777777" w:rsidR="00AB4C58" w:rsidRPr="00B40557" w:rsidRDefault="00000000" w:rsidP="00F10454">
      <w:pPr>
        <w:pStyle w:val="Heading2"/>
        <w:rPr>
          <w:rFonts w:cstheme="majorHAnsi"/>
        </w:rPr>
      </w:pPr>
      <w:r w:rsidRPr="00B40557">
        <w:rPr>
          <w:rFonts w:cstheme="majorHAnsi"/>
        </w:rPr>
        <w:t>Boss Templates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007"/>
        <w:gridCol w:w="421"/>
        <w:gridCol w:w="429"/>
        <w:gridCol w:w="472"/>
        <w:gridCol w:w="424"/>
        <w:gridCol w:w="1024"/>
        <w:gridCol w:w="1420"/>
        <w:gridCol w:w="1028"/>
        <w:gridCol w:w="1257"/>
      </w:tblGrid>
      <w:tr w:rsidR="00F10454" w:rsidRPr="00B40557" w14:paraId="44D098AA" w14:textId="77777777" w:rsidTr="00F10454">
        <w:tc>
          <w:tcPr>
            <w:tcW w:w="864" w:type="dxa"/>
          </w:tcPr>
          <w:p w14:paraId="67DBF98B"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Name</w:t>
            </w:r>
          </w:p>
        </w:tc>
        <w:tc>
          <w:tcPr>
            <w:tcW w:w="864" w:type="dxa"/>
          </w:tcPr>
          <w:p w14:paraId="7D013F3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Type &amp; Role</w:t>
            </w:r>
          </w:p>
        </w:tc>
        <w:tc>
          <w:tcPr>
            <w:tcW w:w="864" w:type="dxa"/>
          </w:tcPr>
          <w:p w14:paraId="33E2BBC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AP</w:t>
            </w:r>
          </w:p>
        </w:tc>
        <w:tc>
          <w:tcPr>
            <w:tcW w:w="864" w:type="dxa"/>
          </w:tcPr>
          <w:p w14:paraId="1C4BA8E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HP</w:t>
            </w:r>
          </w:p>
        </w:tc>
        <w:tc>
          <w:tcPr>
            <w:tcW w:w="864" w:type="dxa"/>
          </w:tcPr>
          <w:p w14:paraId="1D9A677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MP</w:t>
            </w:r>
          </w:p>
        </w:tc>
        <w:tc>
          <w:tcPr>
            <w:tcW w:w="864" w:type="dxa"/>
          </w:tcPr>
          <w:p w14:paraId="477F8AF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AC</w:t>
            </w:r>
          </w:p>
        </w:tc>
        <w:tc>
          <w:tcPr>
            <w:tcW w:w="864" w:type="dxa"/>
          </w:tcPr>
          <w:p w14:paraId="0302AD3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Attacks</w:t>
            </w:r>
          </w:p>
        </w:tc>
        <w:tc>
          <w:tcPr>
            <w:tcW w:w="864" w:type="dxa"/>
          </w:tcPr>
          <w:p w14:paraId="18BC43D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Abilities</w:t>
            </w:r>
          </w:p>
        </w:tc>
        <w:tc>
          <w:tcPr>
            <w:tcW w:w="864" w:type="dxa"/>
          </w:tcPr>
          <w:p w14:paraId="09836AA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Conditions</w:t>
            </w:r>
          </w:p>
        </w:tc>
        <w:tc>
          <w:tcPr>
            <w:tcW w:w="864" w:type="dxa"/>
          </w:tcPr>
          <w:p w14:paraId="11A0119E"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Narrative</w:t>
            </w:r>
          </w:p>
        </w:tc>
      </w:tr>
      <w:tr w:rsidR="00F10454" w:rsidRPr="00B40557" w14:paraId="05AAB26B" w14:textId="77777777" w:rsidTr="00F10454">
        <w:tc>
          <w:tcPr>
            <w:tcW w:w="864" w:type="dxa"/>
          </w:tcPr>
          <w:p w14:paraId="117D896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Corrupt </w:t>
            </w:r>
            <w:proofErr w:type="spellStart"/>
            <w:r w:rsidRPr="00B40557">
              <w:rPr>
                <w:rFonts w:asciiTheme="majorHAnsi" w:hAnsiTheme="majorHAnsi" w:cstheme="majorHAnsi"/>
              </w:rPr>
              <w:t>Guildmaster</w:t>
            </w:r>
            <w:proofErr w:type="spellEnd"/>
          </w:p>
        </w:tc>
        <w:tc>
          <w:tcPr>
            <w:tcW w:w="864" w:type="dxa"/>
          </w:tcPr>
          <w:p w14:paraId="180DE20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Humanoid – Boss</w:t>
            </w:r>
          </w:p>
        </w:tc>
        <w:tc>
          <w:tcPr>
            <w:tcW w:w="864" w:type="dxa"/>
          </w:tcPr>
          <w:p w14:paraId="67A41E2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1E2667B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60</w:t>
            </w:r>
          </w:p>
        </w:tc>
        <w:tc>
          <w:tcPr>
            <w:tcW w:w="864" w:type="dxa"/>
          </w:tcPr>
          <w:p w14:paraId="42656FE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10</w:t>
            </w:r>
          </w:p>
        </w:tc>
        <w:tc>
          <w:tcPr>
            <w:tcW w:w="864" w:type="dxa"/>
          </w:tcPr>
          <w:p w14:paraId="4882F95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63A535B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Enchanted Blade (2d8+3)</w:t>
            </w:r>
          </w:p>
        </w:tc>
        <w:tc>
          <w:tcPr>
            <w:tcW w:w="864" w:type="dxa"/>
          </w:tcPr>
          <w:p w14:paraId="540A413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Aura of Authority, Call Reinforcements</w:t>
            </w:r>
          </w:p>
        </w:tc>
        <w:tc>
          <w:tcPr>
            <w:tcW w:w="864" w:type="dxa"/>
          </w:tcPr>
          <w:p w14:paraId="28739F8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Greedy, Ruthless</w:t>
            </w:r>
          </w:p>
        </w:tc>
        <w:tc>
          <w:tcPr>
            <w:tcW w:w="864" w:type="dxa"/>
          </w:tcPr>
          <w:p w14:paraId="76BB2C9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Leaders of thieves’ guilds wielding both steel and influence.</w:t>
            </w:r>
          </w:p>
        </w:tc>
      </w:tr>
      <w:tr w:rsidR="00F10454" w:rsidRPr="00B40557" w14:paraId="42D7A360" w14:textId="77777777" w:rsidTr="00F10454">
        <w:tc>
          <w:tcPr>
            <w:tcW w:w="864" w:type="dxa"/>
          </w:tcPr>
          <w:p w14:paraId="008B554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Veil-Warped Beast</w:t>
            </w:r>
          </w:p>
        </w:tc>
        <w:tc>
          <w:tcPr>
            <w:tcW w:w="864" w:type="dxa"/>
          </w:tcPr>
          <w:p w14:paraId="7C52D37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Horror – Boss</w:t>
            </w:r>
          </w:p>
        </w:tc>
        <w:tc>
          <w:tcPr>
            <w:tcW w:w="864" w:type="dxa"/>
          </w:tcPr>
          <w:p w14:paraId="10884EB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5</w:t>
            </w:r>
          </w:p>
        </w:tc>
        <w:tc>
          <w:tcPr>
            <w:tcW w:w="864" w:type="dxa"/>
          </w:tcPr>
          <w:p w14:paraId="583F60B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80</w:t>
            </w:r>
          </w:p>
        </w:tc>
        <w:tc>
          <w:tcPr>
            <w:tcW w:w="864" w:type="dxa"/>
          </w:tcPr>
          <w:p w14:paraId="126E682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0</w:t>
            </w:r>
          </w:p>
        </w:tc>
        <w:tc>
          <w:tcPr>
            <w:tcW w:w="864" w:type="dxa"/>
          </w:tcPr>
          <w:p w14:paraId="309F97C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15</w:t>
            </w:r>
          </w:p>
        </w:tc>
        <w:tc>
          <w:tcPr>
            <w:tcW w:w="864" w:type="dxa"/>
          </w:tcPr>
          <w:p w14:paraId="758EC32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Claw (3d6+4), Bite (3d8+4)</w:t>
            </w:r>
          </w:p>
        </w:tc>
        <w:tc>
          <w:tcPr>
            <w:tcW w:w="864" w:type="dxa"/>
          </w:tcPr>
          <w:p w14:paraId="00E16D7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Corruption Aura, Multi-phase Rage</w:t>
            </w:r>
          </w:p>
        </w:tc>
        <w:tc>
          <w:tcPr>
            <w:tcW w:w="864" w:type="dxa"/>
          </w:tcPr>
          <w:p w14:paraId="63301310"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Unstable</w:t>
            </w:r>
          </w:p>
        </w:tc>
        <w:tc>
          <w:tcPr>
            <w:tcW w:w="864" w:type="dxa"/>
          </w:tcPr>
          <w:p w14:paraId="4658418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Beasts transformed into monstrous abominations by the Veil.</w:t>
            </w:r>
          </w:p>
        </w:tc>
      </w:tr>
      <w:tr w:rsidR="00F10454" w:rsidRPr="00B40557" w14:paraId="113CB493" w14:textId="77777777" w:rsidTr="00F10454">
        <w:tc>
          <w:tcPr>
            <w:tcW w:w="864" w:type="dxa"/>
          </w:tcPr>
          <w:p w14:paraId="65A37BF4" w14:textId="77777777" w:rsidR="00AB4C58" w:rsidRPr="00B40557" w:rsidRDefault="00000000" w:rsidP="00343BEA">
            <w:pPr>
              <w:rPr>
                <w:rFonts w:asciiTheme="majorHAnsi" w:hAnsiTheme="majorHAnsi" w:cstheme="majorHAnsi"/>
              </w:rPr>
            </w:pPr>
            <w:proofErr w:type="spellStart"/>
            <w:r w:rsidRPr="00B40557">
              <w:rPr>
                <w:rFonts w:asciiTheme="majorHAnsi" w:hAnsiTheme="majorHAnsi" w:cstheme="majorHAnsi"/>
              </w:rPr>
              <w:t>Chult’s</w:t>
            </w:r>
            <w:proofErr w:type="spellEnd"/>
            <w:r w:rsidRPr="00B40557">
              <w:rPr>
                <w:rFonts w:asciiTheme="majorHAnsi" w:hAnsiTheme="majorHAnsi" w:cstheme="majorHAnsi"/>
              </w:rPr>
              <w:t xml:space="preserve"> Prophet</w:t>
            </w:r>
          </w:p>
        </w:tc>
        <w:tc>
          <w:tcPr>
            <w:tcW w:w="864" w:type="dxa"/>
          </w:tcPr>
          <w:p w14:paraId="4BD736ED"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Humanoid – Boss</w:t>
            </w:r>
          </w:p>
        </w:tc>
        <w:tc>
          <w:tcPr>
            <w:tcW w:w="864" w:type="dxa"/>
          </w:tcPr>
          <w:p w14:paraId="1A630288"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4</w:t>
            </w:r>
          </w:p>
        </w:tc>
        <w:tc>
          <w:tcPr>
            <w:tcW w:w="864" w:type="dxa"/>
          </w:tcPr>
          <w:p w14:paraId="6364EC7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70</w:t>
            </w:r>
          </w:p>
        </w:tc>
        <w:tc>
          <w:tcPr>
            <w:tcW w:w="864" w:type="dxa"/>
          </w:tcPr>
          <w:p w14:paraId="31D0F2B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12</w:t>
            </w:r>
          </w:p>
        </w:tc>
        <w:tc>
          <w:tcPr>
            <w:tcW w:w="864" w:type="dxa"/>
          </w:tcPr>
          <w:p w14:paraId="37FB3922"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16</w:t>
            </w:r>
          </w:p>
        </w:tc>
        <w:tc>
          <w:tcPr>
            <w:tcW w:w="864" w:type="dxa"/>
          </w:tcPr>
          <w:p w14:paraId="3BCB961C"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Plague Staff (2d10 necrotic)</w:t>
            </w:r>
          </w:p>
        </w:tc>
        <w:tc>
          <w:tcPr>
            <w:tcW w:w="864" w:type="dxa"/>
          </w:tcPr>
          <w:p w14:paraId="0C4A71F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Aura of Decay, Spellcasting (Leechcraft, </w:t>
            </w:r>
            <w:proofErr w:type="spellStart"/>
            <w:r w:rsidRPr="00B40557">
              <w:rPr>
                <w:rFonts w:asciiTheme="majorHAnsi" w:hAnsiTheme="majorHAnsi" w:cstheme="majorHAnsi"/>
              </w:rPr>
              <w:t>Deathlight</w:t>
            </w:r>
            <w:proofErr w:type="spellEnd"/>
            <w:r w:rsidRPr="00B40557">
              <w:rPr>
                <w:rFonts w:asciiTheme="majorHAnsi" w:hAnsiTheme="majorHAnsi" w:cstheme="majorHAnsi"/>
              </w:rPr>
              <w:t>)</w:t>
            </w:r>
          </w:p>
        </w:tc>
        <w:tc>
          <w:tcPr>
            <w:tcW w:w="864" w:type="dxa"/>
          </w:tcPr>
          <w:p w14:paraId="1F02B047"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Corrupted</w:t>
            </w:r>
          </w:p>
        </w:tc>
        <w:tc>
          <w:tcPr>
            <w:tcW w:w="864" w:type="dxa"/>
          </w:tcPr>
          <w:p w14:paraId="45315954"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Leaders blessed by </w:t>
            </w:r>
            <w:proofErr w:type="spellStart"/>
            <w:r w:rsidRPr="00B40557">
              <w:rPr>
                <w:rFonts w:asciiTheme="majorHAnsi" w:hAnsiTheme="majorHAnsi" w:cstheme="majorHAnsi"/>
              </w:rPr>
              <w:t>Chult</w:t>
            </w:r>
            <w:proofErr w:type="spellEnd"/>
            <w:r w:rsidRPr="00B40557">
              <w:rPr>
                <w:rFonts w:asciiTheme="majorHAnsi" w:hAnsiTheme="majorHAnsi" w:cstheme="majorHAnsi"/>
              </w:rPr>
              <w:t xml:space="preserve"> to spread decay and renewal.</w:t>
            </w:r>
          </w:p>
        </w:tc>
      </w:tr>
      <w:tr w:rsidR="00F10454" w:rsidRPr="00B40557" w14:paraId="6CFA436F" w14:textId="77777777" w:rsidTr="00F10454">
        <w:tc>
          <w:tcPr>
            <w:tcW w:w="864" w:type="dxa"/>
          </w:tcPr>
          <w:p w14:paraId="60E822B3"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Arcane Prelate</w:t>
            </w:r>
          </w:p>
        </w:tc>
        <w:tc>
          <w:tcPr>
            <w:tcW w:w="864" w:type="dxa"/>
          </w:tcPr>
          <w:p w14:paraId="448808D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Humanoid – Boss</w:t>
            </w:r>
          </w:p>
        </w:tc>
        <w:tc>
          <w:tcPr>
            <w:tcW w:w="864" w:type="dxa"/>
          </w:tcPr>
          <w:p w14:paraId="31C700F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5</w:t>
            </w:r>
          </w:p>
        </w:tc>
        <w:tc>
          <w:tcPr>
            <w:tcW w:w="864" w:type="dxa"/>
          </w:tcPr>
          <w:p w14:paraId="3A7C9856"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75</w:t>
            </w:r>
          </w:p>
        </w:tc>
        <w:tc>
          <w:tcPr>
            <w:tcW w:w="864" w:type="dxa"/>
          </w:tcPr>
          <w:p w14:paraId="58ECF335"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14</w:t>
            </w:r>
          </w:p>
        </w:tc>
        <w:tc>
          <w:tcPr>
            <w:tcW w:w="864" w:type="dxa"/>
          </w:tcPr>
          <w:p w14:paraId="153B1B8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17</w:t>
            </w:r>
          </w:p>
        </w:tc>
        <w:tc>
          <w:tcPr>
            <w:tcW w:w="864" w:type="dxa"/>
          </w:tcPr>
          <w:p w14:paraId="179C2419"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Radiant Hammer (2d12 radiant)</w:t>
            </w:r>
          </w:p>
        </w:tc>
        <w:tc>
          <w:tcPr>
            <w:tcW w:w="864" w:type="dxa"/>
          </w:tcPr>
          <w:p w14:paraId="5C2197F1"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Aura of Faith, Spellcasting </w:t>
            </w:r>
            <w:r w:rsidRPr="00B40557">
              <w:rPr>
                <w:rFonts w:asciiTheme="majorHAnsi" w:hAnsiTheme="majorHAnsi" w:cstheme="majorHAnsi"/>
              </w:rPr>
              <w:lastRenderedPageBreak/>
              <w:t>(</w:t>
            </w:r>
            <w:proofErr w:type="spellStart"/>
            <w:r w:rsidRPr="00B40557">
              <w:rPr>
                <w:rFonts w:asciiTheme="majorHAnsi" w:hAnsiTheme="majorHAnsi" w:cstheme="majorHAnsi"/>
              </w:rPr>
              <w:t>Oathfire</w:t>
            </w:r>
            <w:proofErr w:type="spellEnd"/>
            <w:r w:rsidRPr="00B40557">
              <w:rPr>
                <w:rFonts w:asciiTheme="majorHAnsi" w:hAnsiTheme="majorHAnsi" w:cstheme="majorHAnsi"/>
              </w:rPr>
              <w:t>, Sparks)</w:t>
            </w:r>
          </w:p>
        </w:tc>
        <w:tc>
          <w:tcPr>
            <w:tcW w:w="864" w:type="dxa"/>
          </w:tcPr>
          <w:p w14:paraId="0FCECF9F"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lastRenderedPageBreak/>
              <w:t>Fanatical</w:t>
            </w:r>
          </w:p>
        </w:tc>
        <w:tc>
          <w:tcPr>
            <w:tcW w:w="864" w:type="dxa"/>
          </w:tcPr>
          <w:p w14:paraId="0BFFBCCA" w14:textId="77777777" w:rsidR="00AB4C58" w:rsidRPr="00B40557" w:rsidRDefault="00000000" w:rsidP="00343BEA">
            <w:pPr>
              <w:rPr>
                <w:rFonts w:asciiTheme="majorHAnsi" w:hAnsiTheme="majorHAnsi" w:cstheme="majorHAnsi"/>
              </w:rPr>
            </w:pPr>
            <w:r w:rsidRPr="00B40557">
              <w:rPr>
                <w:rFonts w:asciiTheme="majorHAnsi" w:hAnsiTheme="majorHAnsi" w:cstheme="majorHAnsi"/>
              </w:rPr>
              <w:t xml:space="preserve">High leaders of the Arcane Prelature, wielding </w:t>
            </w:r>
            <w:r w:rsidRPr="00B40557">
              <w:rPr>
                <w:rFonts w:asciiTheme="majorHAnsi" w:hAnsiTheme="majorHAnsi" w:cstheme="majorHAnsi"/>
              </w:rPr>
              <w:lastRenderedPageBreak/>
              <w:t>divine and arcane might.</w:t>
            </w:r>
          </w:p>
        </w:tc>
      </w:tr>
    </w:tbl>
    <w:p w14:paraId="57F9E00D" w14:textId="77777777" w:rsidR="00AB4C58" w:rsidRPr="00B40557" w:rsidRDefault="00AB4C58" w:rsidP="00F10454">
      <w:pPr>
        <w:rPr>
          <w:rFonts w:asciiTheme="majorHAnsi" w:hAnsiTheme="majorHAnsi" w:cstheme="majorHAnsi"/>
        </w:rPr>
      </w:pPr>
    </w:p>
    <w:p w14:paraId="28152DC3" w14:textId="77777777" w:rsidR="00AB4C58" w:rsidRPr="00B40557" w:rsidRDefault="00000000" w:rsidP="00F10454">
      <w:pPr>
        <w:pStyle w:val="Heading2"/>
        <w:rPr>
          <w:rFonts w:cstheme="majorHAnsi"/>
        </w:rPr>
      </w:pPr>
      <w:r w:rsidRPr="00B40557">
        <w:rPr>
          <w:rFonts w:cstheme="majorHAnsi"/>
        </w:rPr>
        <w:t>12.7 Conditions Appendix</w:t>
      </w:r>
    </w:p>
    <w:p w14:paraId="4F895FEA" w14:textId="77777777" w:rsidR="00AB4C58" w:rsidRPr="00B40557" w:rsidRDefault="00000000" w:rsidP="00F10454">
      <w:pPr>
        <w:rPr>
          <w:rFonts w:asciiTheme="majorHAnsi" w:hAnsiTheme="majorHAnsi" w:cstheme="majorHAnsi"/>
        </w:rPr>
      </w:pPr>
      <w:r w:rsidRPr="00B40557">
        <w:rPr>
          <w:rFonts w:asciiTheme="majorHAnsi" w:hAnsiTheme="majorHAnsi" w:cstheme="majorHAnsi"/>
        </w:rPr>
        <w:t>The following conditions are referenced in Bestiary entries. They expand on or complement the core conditions described in Chapter 10. Each condition is marked as a Buff (advantage for the enemy), Debuff (weakness exploitable by players), or Mixed (some of both). Use them as narrative and mechanical tools to give adversaries more texture and unique battlefield effects.</w:t>
      </w:r>
    </w:p>
    <w:p w14:paraId="6431782F" w14:textId="77777777" w:rsidR="00AB4C58" w:rsidRPr="00B40557" w:rsidRDefault="00000000" w:rsidP="00857C66">
      <w:pPr>
        <w:pStyle w:val="Heading3"/>
        <w:ind w:left="360"/>
        <w:rPr>
          <w:rFonts w:cstheme="majorHAnsi"/>
        </w:rPr>
      </w:pPr>
      <w:r w:rsidRPr="00B40557">
        <w:rPr>
          <w:rFonts w:cstheme="majorHAnsi"/>
        </w:rPr>
        <w:t>Bleeding (Debuff – harmful to creature or player)</w:t>
      </w:r>
    </w:p>
    <w:p w14:paraId="58DC9DA8"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Rule: At the start of your turn, take 1d4 damage. At the end of your turn, make a CON save (DC 12) to stop the bleeding. Magical healing also ends it.</w:t>
      </w:r>
    </w:p>
    <w:p w14:paraId="2299162B"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Open wounds that weaken stamina and momentum.</w:t>
      </w:r>
    </w:p>
    <w:p w14:paraId="65F424D1" w14:textId="77777777" w:rsidR="00AB4C58" w:rsidRPr="00B40557" w:rsidRDefault="00000000" w:rsidP="00857C66">
      <w:pPr>
        <w:pStyle w:val="Heading3"/>
        <w:ind w:left="360"/>
        <w:rPr>
          <w:rFonts w:cstheme="majorHAnsi"/>
        </w:rPr>
      </w:pPr>
      <w:r w:rsidRPr="00B40557">
        <w:rPr>
          <w:rFonts w:cstheme="majorHAnsi"/>
        </w:rPr>
        <w:t>Choking (Debuff – harmful to creature or player)</w:t>
      </w:r>
    </w:p>
    <w:p w14:paraId="623564C7"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 xml:space="preserve">Rule: You cannot speak or cast spells with verbal components. At the start of your turn, make a CON save (DC 13). On a </w:t>
      </w:r>
      <w:proofErr w:type="gramStart"/>
      <w:r w:rsidRPr="00857C66">
        <w:rPr>
          <w:rFonts w:asciiTheme="majorHAnsi" w:hAnsiTheme="majorHAnsi" w:cstheme="majorHAnsi"/>
        </w:rPr>
        <w:t>fail</w:t>
      </w:r>
      <w:proofErr w:type="gramEnd"/>
      <w:r w:rsidRPr="00857C66">
        <w:rPr>
          <w:rFonts w:asciiTheme="majorHAnsi" w:hAnsiTheme="majorHAnsi" w:cstheme="majorHAnsi"/>
        </w:rPr>
        <w:t>, lose 1 AP. After 3 failed saves, you fall Unconscious.</w:t>
      </w:r>
    </w:p>
    <w:p w14:paraId="356813FD"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Suffocation from water, smoke, or magical grips.</w:t>
      </w:r>
    </w:p>
    <w:p w14:paraId="74D3A7C0" w14:textId="77777777" w:rsidR="00AB4C58" w:rsidRPr="00B40557" w:rsidRDefault="00000000" w:rsidP="00857C66">
      <w:pPr>
        <w:pStyle w:val="Heading3"/>
        <w:ind w:left="360"/>
        <w:rPr>
          <w:rFonts w:cstheme="majorHAnsi"/>
        </w:rPr>
      </w:pPr>
      <w:r w:rsidRPr="00B40557">
        <w:rPr>
          <w:rFonts w:cstheme="majorHAnsi"/>
        </w:rPr>
        <w:t>Corrupted (Debuff – harmful to creature or player)</w:t>
      </w:r>
    </w:p>
    <w:p w14:paraId="76D75E98"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 xml:space="preserve">Rule: You have Disadvantage on all saving throws vs. Veil effects. Each long rest, roll a CON save (DC 14). On a </w:t>
      </w:r>
      <w:proofErr w:type="gramStart"/>
      <w:r w:rsidRPr="00857C66">
        <w:rPr>
          <w:rFonts w:asciiTheme="majorHAnsi" w:hAnsiTheme="majorHAnsi" w:cstheme="majorHAnsi"/>
        </w:rPr>
        <w:t>fail</w:t>
      </w:r>
      <w:proofErr w:type="gramEnd"/>
      <w:r w:rsidRPr="00857C66">
        <w:rPr>
          <w:rFonts w:asciiTheme="majorHAnsi" w:hAnsiTheme="majorHAnsi" w:cstheme="majorHAnsi"/>
        </w:rPr>
        <w:t>, lose 1 HP permanently.</w:t>
      </w:r>
    </w:p>
    <w:p w14:paraId="3F54D226"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The Veil has warped your body and soul.</w:t>
      </w:r>
    </w:p>
    <w:p w14:paraId="340EC90F" w14:textId="77777777" w:rsidR="00AB4C58" w:rsidRPr="00B40557" w:rsidRDefault="00000000" w:rsidP="00857C66">
      <w:pPr>
        <w:pStyle w:val="Heading3"/>
        <w:ind w:left="360"/>
        <w:rPr>
          <w:rFonts w:cstheme="majorHAnsi"/>
        </w:rPr>
      </w:pPr>
      <w:r w:rsidRPr="00B40557">
        <w:rPr>
          <w:rFonts w:cstheme="majorHAnsi"/>
        </w:rPr>
        <w:t>Cuts Itself (Debuff – enemy weakness, boon for players)</w:t>
      </w:r>
    </w:p>
    <w:p w14:paraId="36440257"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Rule: On an attack roll of natural 1, the creature takes 1d4 piercing damage.</w:t>
      </w:r>
    </w:p>
    <w:p w14:paraId="6A1A9ECA"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Razor-sharp hide or unstable body injures itself.</w:t>
      </w:r>
    </w:p>
    <w:p w14:paraId="1A4AADC3" w14:textId="77777777" w:rsidR="00AB4C58" w:rsidRPr="00B40557" w:rsidRDefault="00000000" w:rsidP="00857C66">
      <w:pPr>
        <w:pStyle w:val="Heading3"/>
        <w:ind w:left="360"/>
        <w:rPr>
          <w:rFonts w:cstheme="majorHAnsi"/>
        </w:rPr>
      </w:pPr>
      <w:r w:rsidRPr="00B40557">
        <w:rPr>
          <w:rFonts w:cstheme="majorHAnsi"/>
        </w:rPr>
        <w:t>Easily Enraged (Buff – enemy advantage)</w:t>
      </w:r>
    </w:p>
    <w:p w14:paraId="3DF8C76A"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Rule: When reduced below half HP, gain +1 AP but suffer Disadvantage on all WIS saves.</w:t>
      </w:r>
    </w:p>
    <w:p w14:paraId="0C07027B"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Beasts and berserkers grow more dangerous when bloodied.</w:t>
      </w:r>
    </w:p>
    <w:p w14:paraId="03F6DB6A" w14:textId="77777777" w:rsidR="00AB4C58" w:rsidRPr="00B40557" w:rsidRDefault="00000000" w:rsidP="00857C66">
      <w:pPr>
        <w:pStyle w:val="Heading3"/>
        <w:ind w:left="360"/>
        <w:rPr>
          <w:rFonts w:cstheme="majorHAnsi"/>
        </w:rPr>
      </w:pPr>
      <w:r w:rsidRPr="00B40557">
        <w:rPr>
          <w:rFonts w:cstheme="majorHAnsi"/>
        </w:rPr>
        <w:t>Fanatical (Buff – enemy advantage)</w:t>
      </w:r>
    </w:p>
    <w:p w14:paraId="304C23DC"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Rule: Immune to Fear and Charm. Gains +2 attack vs. targets that oppose its ideology/faction.</w:t>
      </w:r>
    </w:p>
    <w:p w14:paraId="74088B28"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Zealots and cultists are driven by unshakable conviction.</w:t>
      </w:r>
    </w:p>
    <w:p w14:paraId="06CF6E61" w14:textId="77777777" w:rsidR="00AB4C58" w:rsidRPr="00B40557" w:rsidRDefault="00000000" w:rsidP="00857C66">
      <w:pPr>
        <w:pStyle w:val="Heading3"/>
        <w:ind w:left="360"/>
        <w:rPr>
          <w:rFonts w:cstheme="majorHAnsi"/>
        </w:rPr>
      </w:pPr>
      <w:r w:rsidRPr="00B40557">
        <w:rPr>
          <w:rFonts w:cstheme="majorHAnsi"/>
        </w:rPr>
        <w:lastRenderedPageBreak/>
        <w:t>Fragile / Fragile Mask (Debuff – enemy weakness, boon for players)</w:t>
      </w:r>
    </w:p>
    <w:p w14:paraId="5ECA21A1"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 xml:space="preserve">Rule: When taking a critical hit, roll a DEX save (DC 12). On a </w:t>
      </w:r>
      <w:proofErr w:type="gramStart"/>
      <w:r w:rsidRPr="00857C66">
        <w:rPr>
          <w:rFonts w:asciiTheme="majorHAnsi" w:hAnsiTheme="majorHAnsi" w:cstheme="majorHAnsi"/>
        </w:rPr>
        <w:t>fail</w:t>
      </w:r>
      <w:proofErr w:type="gramEnd"/>
      <w:r w:rsidRPr="00857C66">
        <w:rPr>
          <w:rFonts w:asciiTheme="majorHAnsi" w:hAnsiTheme="majorHAnsi" w:cstheme="majorHAnsi"/>
        </w:rPr>
        <w:t>, item/armor breaks and AC −2.</w:t>
      </w:r>
    </w:p>
    <w:p w14:paraId="0B7905A4"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Weak armor or masks that shatter under stress.</w:t>
      </w:r>
    </w:p>
    <w:p w14:paraId="3CDA2A7D" w14:textId="77777777" w:rsidR="00AB4C58" w:rsidRPr="00B40557" w:rsidRDefault="00000000" w:rsidP="00857C66">
      <w:pPr>
        <w:pStyle w:val="Heading3"/>
        <w:ind w:left="360"/>
        <w:rPr>
          <w:rFonts w:cstheme="majorHAnsi"/>
        </w:rPr>
      </w:pPr>
      <w:r w:rsidRPr="00B40557">
        <w:rPr>
          <w:rFonts w:cstheme="majorHAnsi"/>
        </w:rPr>
        <w:t>Greedy (Debuff – exploitable weakness)</w:t>
      </w:r>
    </w:p>
    <w:p w14:paraId="189CC2F2"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 xml:space="preserve">Rule: If offered treasure worth 50 </w:t>
      </w:r>
      <w:proofErr w:type="spellStart"/>
      <w:r w:rsidRPr="00857C66">
        <w:rPr>
          <w:rFonts w:asciiTheme="majorHAnsi" w:hAnsiTheme="majorHAnsi" w:cstheme="majorHAnsi"/>
        </w:rPr>
        <w:t>gp</w:t>
      </w:r>
      <w:proofErr w:type="spellEnd"/>
      <w:r w:rsidRPr="00857C66">
        <w:rPr>
          <w:rFonts w:asciiTheme="majorHAnsi" w:hAnsiTheme="majorHAnsi" w:cstheme="majorHAnsi"/>
        </w:rPr>
        <w:t xml:space="preserve"> or more, </w:t>
      </w:r>
      <w:proofErr w:type="gramStart"/>
      <w:r w:rsidRPr="00857C66">
        <w:rPr>
          <w:rFonts w:asciiTheme="majorHAnsi" w:hAnsiTheme="majorHAnsi" w:cstheme="majorHAnsi"/>
        </w:rPr>
        <w:t>must</w:t>
      </w:r>
      <w:proofErr w:type="gramEnd"/>
      <w:r w:rsidRPr="00857C66">
        <w:rPr>
          <w:rFonts w:asciiTheme="majorHAnsi" w:hAnsiTheme="majorHAnsi" w:cstheme="majorHAnsi"/>
        </w:rPr>
        <w:t xml:space="preserve"> make a WIS save (DC 13) to resist being distracted for 1 round.</w:t>
      </w:r>
    </w:p>
    <w:p w14:paraId="50EF86F8"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 xml:space="preserve">Narrative: Mercenaries and pirates swayed by </w:t>
      </w:r>
      <w:proofErr w:type="gramStart"/>
      <w:r w:rsidRPr="00857C66">
        <w:rPr>
          <w:rFonts w:asciiTheme="majorHAnsi" w:hAnsiTheme="majorHAnsi" w:cstheme="majorHAnsi"/>
        </w:rPr>
        <w:t>coin</w:t>
      </w:r>
      <w:proofErr w:type="gramEnd"/>
      <w:r w:rsidRPr="00857C66">
        <w:rPr>
          <w:rFonts w:asciiTheme="majorHAnsi" w:hAnsiTheme="majorHAnsi" w:cstheme="majorHAnsi"/>
        </w:rPr>
        <w:t>.</w:t>
      </w:r>
    </w:p>
    <w:p w14:paraId="1019B5C2" w14:textId="77777777" w:rsidR="00AB4C58" w:rsidRPr="00B40557" w:rsidRDefault="00000000" w:rsidP="00857C66">
      <w:pPr>
        <w:pStyle w:val="Heading3"/>
        <w:ind w:left="360"/>
        <w:rPr>
          <w:rFonts w:cstheme="majorHAnsi"/>
        </w:rPr>
      </w:pPr>
      <w:r w:rsidRPr="00B40557">
        <w:rPr>
          <w:rFonts w:cstheme="majorHAnsi"/>
        </w:rPr>
        <w:t>Immune to Nonmagical Weapons (Buff – enemy advantage)</w:t>
      </w:r>
    </w:p>
    <w:p w14:paraId="455E88E7"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Rule: Damage from mundane weapons is halved unless silvered, enchanted, or empowered.</w:t>
      </w:r>
    </w:p>
    <w:p w14:paraId="56B6CCF3"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 xml:space="preserve">Narrative: Specters and </w:t>
      </w:r>
      <w:proofErr w:type="gramStart"/>
      <w:r w:rsidRPr="00857C66">
        <w:rPr>
          <w:rFonts w:asciiTheme="majorHAnsi" w:hAnsiTheme="majorHAnsi" w:cstheme="majorHAnsi"/>
        </w:rPr>
        <w:t>incorporeal</w:t>
      </w:r>
      <w:proofErr w:type="gramEnd"/>
      <w:r w:rsidRPr="00857C66">
        <w:rPr>
          <w:rFonts w:asciiTheme="majorHAnsi" w:hAnsiTheme="majorHAnsi" w:cstheme="majorHAnsi"/>
        </w:rPr>
        <w:t xml:space="preserve"> beings ignore mortal steel.</w:t>
      </w:r>
    </w:p>
    <w:p w14:paraId="3DE1679C" w14:textId="77777777" w:rsidR="00AB4C58" w:rsidRPr="00B40557" w:rsidRDefault="00000000" w:rsidP="00857C66">
      <w:pPr>
        <w:pStyle w:val="Heading3"/>
        <w:ind w:left="360"/>
        <w:rPr>
          <w:rFonts w:cstheme="majorHAnsi"/>
        </w:rPr>
      </w:pPr>
      <w:r w:rsidRPr="00B40557">
        <w:rPr>
          <w:rFonts w:cstheme="majorHAnsi"/>
        </w:rPr>
        <w:t>Mindless (Mixed – buff + debuff)</w:t>
      </w:r>
    </w:p>
    <w:p w14:paraId="0B50A3A4"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 xml:space="preserve">Rule: Immune to Fear, Charm, or Psychic effects. </w:t>
      </w:r>
      <w:proofErr w:type="gramStart"/>
      <w:r w:rsidRPr="00857C66">
        <w:rPr>
          <w:rFonts w:asciiTheme="majorHAnsi" w:hAnsiTheme="majorHAnsi" w:cstheme="majorHAnsi"/>
        </w:rPr>
        <w:t>Cannot</w:t>
      </w:r>
      <w:proofErr w:type="gramEnd"/>
      <w:r w:rsidRPr="00857C66">
        <w:rPr>
          <w:rFonts w:asciiTheme="majorHAnsi" w:hAnsiTheme="majorHAnsi" w:cstheme="majorHAnsi"/>
        </w:rPr>
        <w:t xml:space="preserve"> make Insight or complex INT checks.</w:t>
      </w:r>
    </w:p>
    <w:p w14:paraId="2FA2877F"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Constructs and husks that feel no fear but lack cunning.</w:t>
      </w:r>
    </w:p>
    <w:p w14:paraId="0934E077" w14:textId="77777777" w:rsidR="00AB4C58" w:rsidRPr="00B40557" w:rsidRDefault="00000000" w:rsidP="00857C66">
      <w:pPr>
        <w:pStyle w:val="Heading3"/>
        <w:ind w:left="360"/>
        <w:rPr>
          <w:rFonts w:cstheme="majorHAnsi"/>
        </w:rPr>
      </w:pPr>
      <w:r w:rsidRPr="00B40557">
        <w:rPr>
          <w:rFonts w:cstheme="majorHAnsi"/>
        </w:rPr>
        <w:t>Prone to Veil-Sickness (Debuff – enemy weakness, boon for players)</w:t>
      </w:r>
    </w:p>
    <w:p w14:paraId="4C93FA17"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Rule: When exposed to Veil effects, roll CON save (DC 12). On fail, lose 1 AP until end of turn.</w:t>
      </w:r>
    </w:p>
    <w:p w14:paraId="63EE1B6C"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 xml:space="preserve">Narrative: </w:t>
      </w:r>
      <w:proofErr w:type="spellStart"/>
      <w:r w:rsidRPr="00857C66">
        <w:rPr>
          <w:rFonts w:asciiTheme="majorHAnsi" w:hAnsiTheme="majorHAnsi" w:cstheme="majorHAnsi"/>
        </w:rPr>
        <w:t>Skavs</w:t>
      </w:r>
      <w:proofErr w:type="spellEnd"/>
      <w:r w:rsidRPr="00857C66">
        <w:rPr>
          <w:rFonts w:asciiTheme="majorHAnsi" w:hAnsiTheme="majorHAnsi" w:cstheme="majorHAnsi"/>
        </w:rPr>
        <w:t xml:space="preserve"> and lesser creatures easily overwhelmed by Veil energies.</w:t>
      </w:r>
    </w:p>
    <w:p w14:paraId="409EDA9F" w14:textId="77777777" w:rsidR="00AB4C58" w:rsidRPr="00B40557" w:rsidRDefault="00000000" w:rsidP="00857C66">
      <w:pPr>
        <w:pStyle w:val="Heading3"/>
        <w:ind w:left="360"/>
        <w:rPr>
          <w:rFonts w:cstheme="majorHAnsi"/>
        </w:rPr>
      </w:pPr>
      <w:r w:rsidRPr="00B40557">
        <w:rPr>
          <w:rFonts w:cstheme="majorHAnsi"/>
        </w:rPr>
        <w:t>Slow / Sluggish (Debuff – enemy weakness, boon for players)</w:t>
      </w:r>
    </w:p>
    <w:p w14:paraId="2935DE2E"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Rule: Movement speed halved. Cannot Dash. Initiative −2.</w:t>
      </w:r>
    </w:p>
    <w:p w14:paraId="12994B14"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Heavy constructs, revenants, massive beasts.</w:t>
      </w:r>
    </w:p>
    <w:p w14:paraId="1DE1F2DE" w14:textId="77777777" w:rsidR="00AB4C58" w:rsidRPr="00B40557" w:rsidRDefault="00000000" w:rsidP="00857C66">
      <w:pPr>
        <w:pStyle w:val="Heading3"/>
        <w:ind w:left="360"/>
        <w:rPr>
          <w:rFonts w:cstheme="majorHAnsi"/>
        </w:rPr>
      </w:pPr>
      <w:r w:rsidRPr="00B40557">
        <w:rPr>
          <w:rFonts w:cstheme="majorHAnsi"/>
        </w:rPr>
        <w:t>Sunlight Sensitivity (Debuff – enemy weakness, boon for players)</w:t>
      </w:r>
    </w:p>
    <w:p w14:paraId="002EF5C2"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Rule: While in direct sunlight, attacks have Disadvantage, Perception checks −2.</w:t>
      </w:r>
    </w:p>
    <w:p w14:paraId="2496D56A"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Drow, fungal husks, and Veil-born horrors recoil from the sun.</w:t>
      </w:r>
    </w:p>
    <w:p w14:paraId="4986175B" w14:textId="77777777" w:rsidR="00AB4C58" w:rsidRPr="00B40557" w:rsidRDefault="00000000" w:rsidP="00857C66">
      <w:pPr>
        <w:pStyle w:val="Heading3"/>
        <w:ind w:left="360"/>
        <w:rPr>
          <w:rFonts w:cstheme="majorHAnsi"/>
        </w:rPr>
      </w:pPr>
      <w:r w:rsidRPr="00B40557">
        <w:rPr>
          <w:rFonts w:cstheme="majorHAnsi"/>
        </w:rPr>
        <w:t>Unstable (Debuff – enemy weakness, boon for players)</w:t>
      </w:r>
    </w:p>
    <w:p w14:paraId="383AC9BD"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 xml:space="preserve">Rule: On damage taken of 10+ in a single hit, roll CON save (DC 13). On a </w:t>
      </w:r>
      <w:proofErr w:type="gramStart"/>
      <w:r w:rsidRPr="00857C66">
        <w:rPr>
          <w:rFonts w:asciiTheme="majorHAnsi" w:hAnsiTheme="majorHAnsi" w:cstheme="majorHAnsi"/>
        </w:rPr>
        <w:t>fail</w:t>
      </w:r>
      <w:proofErr w:type="gramEnd"/>
      <w:r w:rsidRPr="00857C66">
        <w:rPr>
          <w:rFonts w:asciiTheme="majorHAnsi" w:hAnsiTheme="majorHAnsi" w:cstheme="majorHAnsi"/>
        </w:rPr>
        <w:t>, creature loses control or explodes (GM decides).</w:t>
      </w:r>
    </w:p>
    <w:p w14:paraId="425A1CAB"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Aberrations and flesh amalgams prone to catastrophic collapse.</w:t>
      </w:r>
    </w:p>
    <w:p w14:paraId="160AB121" w14:textId="77777777" w:rsidR="00AB4C58" w:rsidRPr="00B40557" w:rsidRDefault="00000000" w:rsidP="00857C66">
      <w:pPr>
        <w:pStyle w:val="Heading3"/>
        <w:ind w:left="360"/>
        <w:rPr>
          <w:rFonts w:cstheme="majorHAnsi"/>
        </w:rPr>
      </w:pPr>
      <w:r w:rsidRPr="00B40557">
        <w:rPr>
          <w:rFonts w:cstheme="majorHAnsi"/>
        </w:rPr>
        <w:t>Vulnerabilities (Debuff – enemy weaknesses, boons for players)</w:t>
      </w:r>
    </w:p>
    <w:p w14:paraId="3339ECC5"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Vulnerable to Radiant: Double damage from radiant.</w:t>
      </w:r>
    </w:p>
    <w:p w14:paraId="503D1ABB"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lastRenderedPageBreak/>
        <w:t>Vulnerable to Fire: Double damage from fire.</w:t>
      </w:r>
    </w:p>
    <w:p w14:paraId="5337579E"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Vulnerable to Water: Double damage from water/ice.</w:t>
      </w:r>
    </w:p>
    <w:p w14:paraId="0D292084"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Fragile in Rain: While in rain, AC −2.</w:t>
      </w:r>
    </w:p>
    <w:p w14:paraId="7DD132CE"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Easily Grounded: Lightning/Thunder disables flight until end of next turn.</w:t>
      </w:r>
    </w:p>
    <w:p w14:paraId="5D96F448" w14:textId="77777777" w:rsidR="00AB4C58" w:rsidRPr="00857C66" w:rsidRDefault="00000000" w:rsidP="00857C66">
      <w:pPr>
        <w:ind w:left="360"/>
        <w:rPr>
          <w:rFonts w:asciiTheme="majorHAnsi" w:hAnsiTheme="majorHAnsi" w:cstheme="majorHAnsi"/>
        </w:rPr>
      </w:pPr>
      <w:r w:rsidRPr="00857C66">
        <w:rPr>
          <w:rFonts w:asciiTheme="majorHAnsi" w:hAnsiTheme="majorHAnsi" w:cstheme="majorHAnsi"/>
        </w:rPr>
        <w:t>Narrative: Specific elemental or environmental frailties that can be exploited.</w:t>
      </w:r>
    </w:p>
    <w:p w14:paraId="03265A48" w14:textId="77777777" w:rsidR="00AB4C58" w:rsidRDefault="00000000" w:rsidP="00A321DA">
      <w:pPr>
        <w:pStyle w:val="Heading2"/>
      </w:pPr>
      <w:r>
        <w:t>12.8 Regional Threats &amp; Arc Villains</w:t>
      </w:r>
    </w:p>
    <w:p w14:paraId="716233C0" w14:textId="77777777" w:rsidR="00AB4C58" w:rsidRDefault="00000000" w:rsidP="00A321DA">
      <w:r>
        <w:t>The following adversaries are not world-ending foes, but powerful regional threats that can anchor a campaign arc. Each is tied to a region of Dusk, reflecting local dangers, politics, and ambitions. They are designed as memorable villains or bosses who scale with the same Role and Tier framework as other adversaries.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342"/>
        <w:gridCol w:w="403"/>
        <w:gridCol w:w="412"/>
        <w:gridCol w:w="433"/>
        <w:gridCol w:w="401"/>
        <w:gridCol w:w="1081"/>
        <w:gridCol w:w="1298"/>
        <w:gridCol w:w="950"/>
        <w:gridCol w:w="1106"/>
      </w:tblGrid>
      <w:tr w:rsidR="00A321DA" w14:paraId="2EAFE189" w14:textId="77777777" w:rsidTr="00A321DA">
        <w:tc>
          <w:tcPr>
            <w:tcW w:w="864" w:type="dxa"/>
            <w:hideMark/>
          </w:tcPr>
          <w:p w14:paraId="5F684469" w14:textId="77777777" w:rsidR="00AB4C58" w:rsidRDefault="00000000">
            <w:r>
              <w:t>Name</w:t>
            </w:r>
          </w:p>
        </w:tc>
        <w:tc>
          <w:tcPr>
            <w:tcW w:w="864" w:type="dxa"/>
            <w:hideMark/>
          </w:tcPr>
          <w:p w14:paraId="3E15640F" w14:textId="77777777" w:rsidR="00AB4C58" w:rsidRDefault="00000000">
            <w:r>
              <w:t>Type &amp; Role</w:t>
            </w:r>
          </w:p>
        </w:tc>
        <w:tc>
          <w:tcPr>
            <w:tcW w:w="864" w:type="dxa"/>
            <w:hideMark/>
          </w:tcPr>
          <w:p w14:paraId="55AC6D36" w14:textId="77777777" w:rsidR="00AB4C58" w:rsidRDefault="00000000">
            <w:r>
              <w:t>AP</w:t>
            </w:r>
          </w:p>
        </w:tc>
        <w:tc>
          <w:tcPr>
            <w:tcW w:w="864" w:type="dxa"/>
            <w:hideMark/>
          </w:tcPr>
          <w:p w14:paraId="52E6A1AF" w14:textId="77777777" w:rsidR="00AB4C58" w:rsidRDefault="00000000">
            <w:r>
              <w:t>HP</w:t>
            </w:r>
          </w:p>
        </w:tc>
        <w:tc>
          <w:tcPr>
            <w:tcW w:w="864" w:type="dxa"/>
            <w:hideMark/>
          </w:tcPr>
          <w:p w14:paraId="74D59415" w14:textId="77777777" w:rsidR="00AB4C58" w:rsidRDefault="00000000">
            <w:r>
              <w:t>MP</w:t>
            </w:r>
          </w:p>
        </w:tc>
        <w:tc>
          <w:tcPr>
            <w:tcW w:w="864" w:type="dxa"/>
            <w:hideMark/>
          </w:tcPr>
          <w:p w14:paraId="409EDDD8" w14:textId="77777777" w:rsidR="00AB4C58" w:rsidRDefault="00000000">
            <w:r>
              <w:t>AC</w:t>
            </w:r>
          </w:p>
        </w:tc>
        <w:tc>
          <w:tcPr>
            <w:tcW w:w="864" w:type="dxa"/>
            <w:hideMark/>
          </w:tcPr>
          <w:p w14:paraId="29B176D2" w14:textId="77777777" w:rsidR="00AB4C58" w:rsidRDefault="00000000">
            <w:r>
              <w:t>Attacks</w:t>
            </w:r>
          </w:p>
        </w:tc>
        <w:tc>
          <w:tcPr>
            <w:tcW w:w="864" w:type="dxa"/>
            <w:hideMark/>
          </w:tcPr>
          <w:p w14:paraId="1828177B" w14:textId="77777777" w:rsidR="00AB4C58" w:rsidRDefault="00000000">
            <w:r>
              <w:t>Abilities</w:t>
            </w:r>
          </w:p>
        </w:tc>
        <w:tc>
          <w:tcPr>
            <w:tcW w:w="864" w:type="dxa"/>
            <w:hideMark/>
          </w:tcPr>
          <w:p w14:paraId="55197E35" w14:textId="77777777" w:rsidR="00AB4C58" w:rsidRDefault="00000000">
            <w:r>
              <w:t>Conditions</w:t>
            </w:r>
          </w:p>
        </w:tc>
        <w:tc>
          <w:tcPr>
            <w:tcW w:w="864" w:type="dxa"/>
            <w:hideMark/>
          </w:tcPr>
          <w:p w14:paraId="4E0B9DC1" w14:textId="77777777" w:rsidR="00AB4C58" w:rsidRDefault="00000000">
            <w:r>
              <w:t>Narrative Hook</w:t>
            </w:r>
          </w:p>
        </w:tc>
      </w:tr>
      <w:tr w:rsidR="00A321DA" w14:paraId="693E36D1" w14:textId="77777777" w:rsidTr="00A321DA">
        <w:tc>
          <w:tcPr>
            <w:tcW w:w="864" w:type="dxa"/>
            <w:hideMark/>
          </w:tcPr>
          <w:p w14:paraId="2C6C183E" w14:textId="77777777" w:rsidR="00AB4C58" w:rsidRDefault="00000000">
            <w:r>
              <w:t>Nashara Velroth, the Renegade Magister</w:t>
            </w:r>
          </w:p>
        </w:tc>
        <w:tc>
          <w:tcPr>
            <w:tcW w:w="864" w:type="dxa"/>
            <w:hideMark/>
          </w:tcPr>
          <w:p w14:paraId="49EAC356" w14:textId="77777777" w:rsidR="00AB4C58" w:rsidRDefault="00000000">
            <w:r>
              <w:t>Humanoid (Human) – Caster/Boss</w:t>
            </w:r>
          </w:p>
        </w:tc>
        <w:tc>
          <w:tcPr>
            <w:tcW w:w="864" w:type="dxa"/>
            <w:hideMark/>
          </w:tcPr>
          <w:p w14:paraId="4E5498A7" w14:textId="77777777" w:rsidR="00AB4C58" w:rsidRDefault="00000000">
            <w:r>
              <w:t>4</w:t>
            </w:r>
          </w:p>
        </w:tc>
        <w:tc>
          <w:tcPr>
            <w:tcW w:w="864" w:type="dxa"/>
            <w:hideMark/>
          </w:tcPr>
          <w:p w14:paraId="1E71136A" w14:textId="77777777" w:rsidR="00AB4C58" w:rsidRDefault="00000000">
            <w:r>
              <w:t>65</w:t>
            </w:r>
          </w:p>
        </w:tc>
        <w:tc>
          <w:tcPr>
            <w:tcW w:w="864" w:type="dxa"/>
            <w:hideMark/>
          </w:tcPr>
          <w:p w14:paraId="73028DB1" w14:textId="77777777" w:rsidR="00AB4C58" w:rsidRDefault="00000000">
            <w:r>
              <w:t>18</w:t>
            </w:r>
          </w:p>
        </w:tc>
        <w:tc>
          <w:tcPr>
            <w:tcW w:w="864" w:type="dxa"/>
            <w:hideMark/>
          </w:tcPr>
          <w:p w14:paraId="4402A461" w14:textId="77777777" w:rsidR="00AB4C58" w:rsidRDefault="00000000">
            <w:r>
              <w:t>16</w:t>
            </w:r>
          </w:p>
        </w:tc>
        <w:tc>
          <w:tcPr>
            <w:tcW w:w="864" w:type="dxa"/>
            <w:hideMark/>
          </w:tcPr>
          <w:p w14:paraId="3468F86D" w14:textId="77777777" w:rsidR="00AB4C58" w:rsidRDefault="00000000">
            <w:r>
              <w:t>Veil Bolt (1d10+4 psychic, 60 ft), Arcane Spear (2d8 force, 1 AP)</w:t>
            </w:r>
          </w:p>
        </w:tc>
        <w:tc>
          <w:tcPr>
            <w:tcW w:w="864" w:type="dxa"/>
            <w:hideMark/>
          </w:tcPr>
          <w:p w14:paraId="3A0F499C" w14:textId="77777777" w:rsidR="00AB4C58" w:rsidRDefault="00000000">
            <w:r>
              <w:t>Spellcasting (</w:t>
            </w:r>
            <w:proofErr w:type="spellStart"/>
            <w:r>
              <w:t>Oathfire</w:t>
            </w:r>
            <w:proofErr w:type="spellEnd"/>
            <w:r>
              <w:t xml:space="preserve">, </w:t>
            </w:r>
            <w:proofErr w:type="spellStart"/>
            <w:r>
              <w:t>Hexwork</w:t>
            </w:r>
            <w:proofErr w:type="spellEnd"/>
            <w:r>
              <w:t>); Summon Veil Constructs (2x/encounter); Arcane Barrier (+2 AC for 1 turn, 1 AP)</w:t>
            </w:r>
          </w:p>
        </w:tc>
        <w:tc>
          <w:tcPr>
            <w:tcW w:w="864" w:type="dxa"/>
            <w:hideMark/>
          </w:tcPr>
          <w:p w14:paraId="7787C19B" w14:textId="77777777" w:rsidR="00AB4C58" w:rsidRDefault="00000000">
            <w:r>
              <w:t>Fanatical, Greedy</w:t>
            </w:r>
          </w:p>
        </w:tc>
        <w:tc>
          <w:tcPr>
            <w:tcW w:w="864" w:type="dxa"/>
            <w:hideMark/>
          </w:tcPr>
          <w:p w14:paraId="2E1B52A4" w14:textId="77777777" w:rsidR="00AB4C58" w:rsidRDefault="00000000">
            <w:r>
              <w:t xml:space="preserve">A </w:t>
            </w:r>
            <w:proofErr w:type="spellStart"/>
            <w:r>
              <w:t>Cyndaran</w:t>
            </w:r>
            <w:proofErr w:type="spellEnd"/>
            <w:r>
              <w:t xml:space="preserve"> arcanist who believes only she can reshape the magical order; her rogue cabal destabilizes the city with uncontrolled </w:t>
            </w:r>
            <w:proofErr w:type="spellStart"/>
            <w:r>
              <w:t>veilcraft</w:t>
            </w:r>
            <w:proofErr w:type="spellEnd"/>
            <w:r>
              <w:t>.</w:t>
            </w:r>
          </w:p>
        </w:tc>
      </w:tr>
      <w:tr w:rsidR="00A321DA" w14:paraId="33988C47" w14:textId="77777777" w:rsidTr="00A321DA">
        <w:tc>
          <w:tcPr>
            <w:tcW w:w="864" w:type="dxa"/>
            <w:hideMark/>
          </w:tcPr>
          <w:p w14:paraId="12C9D695" w14:textId="77777777" w:rsidR="00AB4C58" w:rsidRDefault="00000000">
            <w:proofErr w:type="spellStart"/>
            <w:r>
              <w:t>Vorana</w:t>
            </w:r>
            <w:proofErr w:type="spellEnd"/>
            <w:r>
              <w:t xml:space="preserve">, </w:t>
            </w:r>
            <w:proofErr w:type="spellStart"/>
            <w:r>
              <w:t>Shadowbroker</w:t>
            </w:r>
            <w:proofErr w:type="spellEnd"/>
            <w:r>
              <w:t xml:space="preserve"> of </w:t>
            </w:r>
            <w:proofErr w:type="spellStart"/>
            <w:r>
              <w:t>Ostromar</w:t>
            </w:r>
            <w:proofErr w:type="spellEnd"/>
          </w:p>
        </w:tc>
        <w:tc>
          <w:tcPr>
            <w:tcW w:w="864" w:type="dxa"/>
            <w:hideMark/>
          </w:tcPr>
          <w:p w14:paraId="6439BFC2" w14:textId="77777777" w:rsidR="00AB4C58" w:rsidRDefault="00000000">
            <w:r>
              <w:t>Humanoid (Drow) – Skirmisher/Boss</w:t>
            </w:r>
          </w:p>
        </w:tc>
        <w:tc>
          <w:tcPr>
            <w:tcW w:w="864" w:type="dxa"/>
            <w:hideMark/>
          </w:tcPr>
          <w:p w14:paraId="167E6712" w14:textId="77777777" w:rsidR="00AB4C58" w:rsidRDefault="00000000">
            <w:r>
              <w:t>4</w:t>
            </w:r>
          </w:p>
        </w:tc>
        <w:tc>
          <w:tcPr>
            <w:tcW w:w="864" w:type="dxa"/>
            <w:hideMark/>
          </w:tcPr>
          <w:p w14:paraId="0A44DF1B" w14:textId="77777777" w:rsidR="00AB4C58" w:rsidRDefault="00000000">
            <w:r>
              <w:t>58</w:t>
            </w:r>
          </w:p>
        </w:tc>
        <w:tc>
          <w:tcPr>
            <w:tcW w:w="864" w:type="dxa"/>
            <w:hideMark/>
          </w:tcPr>
          <w:p w14:paraId="0F2FBFD1" w14:textId="77777777" w:rsidR="00AB4C58" w:rsidRDefault="00000000">
            <w:r>
              <w:t>10</w:t>
            </w:r>
          </w:p>
        </w:tc>
        <w:tc>
          <w:tcPr>
            <w:tcW w:w="864" w:type="dxa"/>
            <w:hideMark/>
          </w:tcPr>
          <w:p w14:paraId="35DE6076" w14:textId="77777777" w:rsidR="00AB4C58" w:rsidRDefault="00000000">
            <w:r>
              <w:t>17</w:t>
            </w:r>
          </w:p>
        </w:tc>
        <w:tc>
          <w:tcPr>
            <w:tcW w:w="864" w:type="dxa"/>
            <w:hideMark/>
          </w:tcPr>
          <w:p w14:paraId="2F2756CD" w14:textId="77777777" w:rsidR="00AB4C58" w:rsidRDefault="00000000">
            <w:r>
              <w:t xml:space="preserve">Twin Blades (1d8+5 each), </w:t>
            </w:r>
            <w:r>
              <w:lastRenderedPageBreak/>
              <w:t>Shadow Dagger (1d10 poison, DC 14 CON or lose 1 AP)</w:t>
            </w:r>
          </w:p>
        </w:tc>
        <w:tc>
          <w:tcPr>
            <w:tcW w:w="864" w:type="dxa"/>
            <w:hideMark/>
          </w:tcPr>
          <w:p w14:paraId="1339B856" w14:textId="77777777" w:rsidR="00AB4C58" w:rsidRDefault="00000000">
            <w:proofErr w:type="spellStart"/>
            <w:r>
              <w:lastRenderedPageBreak/>
              <w:t>Shadowmeld</w:t>
            </w:r>
            <w:proofErr w:type="spellEnd"/>
            <w:r>
              <w:t xml:space="preserve"> (free Hide in dim light), </w:t>
            </w:r>
            <w:proofErr w:type="spellStart"/>
            <w:r>
              <w:lastRenderedPageBreak/>
              <w:t>Poisonmaster</w:t>
            </w:r>
            <w:proofErr w:type="spellEnd"/>
            <w:r>
              <w:t xml:space="preserve">, Guild Network (summon 1d4 </w:t>
            </w:r>
            <w:proofErr w:type="spellStart"/>
            <w:r>
              <w:t>Skav</w:t>
            </w:r>
            <w:proofErr w:type="spellEnd"/>
            <w:r>
              <w:t xml:space="preserve"> Cutthroats once per fight)</w:t>
            </w:r>
          </w:p>
        </w:tc>
        <w:tc>
          <w:tcPr>
            <w:tcW w:w="864" w:type="dxa"/>
            <w:hideMark/>
          </w:tcPr>
          <w:p w14:paraId="2861881F" w14:textId="77777777" w:rsidR="00AB4C58" w:rsidRDefault="00000000">
            <w:r>
              <w:lastRenderedPageBreak/>
              <w:t>Sunlight Sensiti</w:t>
            </w:r>
            <w:r>
              <w:lastRenderedPageBreak/>
              <w:t>vity, Greedy</w:t>
            </w:r>
          </w:p>
        </w:tc>
        <w:tc>
          <w:tcPr>
            <w:tcW w:w="864" w:type="dxa"/>
            <w:hideMark/>
          </w:tcPr>
          <w:p w14:paraId="40AFCEAD" w14:textId="77777777" w:rsidR="00AB4C58" w:rsidRDefault="00000000">
            <w:r>
              <w:lastRenderedPageBreak/>
              <w:t xml:space="preserve">Mistress of </w:t>
            </w:r>
            <w:proofErr w:type="spellStart"/>
            <w:r>
              <w:t>Ostromar’s</w:t>
            </w:r>
            <w:proofErr w:type="spellEnd"/>
            <w:r>
              <w:t xml:space="preserve"> </w:t>
            </w:r>
            <w:r>
              <w:lastRenderedPageBreak/>
              <w:t xml:space="preserve">underworld, manipulating </w:t>
            </w:r>
            <w:proofErr w:type="spellStart"/>
            <w:r>
              <w:t>Skavs</w:t>
            </w:r>
            <w:proofErr w:type="spellEnd"/>
            <w:r>
              <w:t>, assassins, and night markets to tighten her grip.</w:t>
            </w:r>
          </w:p>
        </w:tc>
      </w:tr>
      <w:tr w:rsidR="00A321DA" w14:paraId="0FEE03E8" w14:textId="77777777" w:rsidTr="00A321DA">
        <w:tc>
          <w:tcPr>
            <w:tcW w:w="864" w:type="dxa"/>
            <w:hideMark/>
          </w:tcPr>
          <w:p w14:paraId="7E4A59EE" w14:textId="77777777" w:rsidR="00AB4C58" w:rsidRDefault="00000000">
            <w:r>
              <w:lastRenderedPageBreak/>
              <w:t>The Drowned Matron</w:t>
            </w:r>
          </w:p>
        </w:tc>
        <w:tc>
          <w:tcPr>
            <w:tcW w:w="864" w:type="dxa"/>
            <w:hideMark/>
          </w:tcPr>
          <w:p w14:paraId="0568ED03" w14:textId="77777777" w:rsidR="00AB4C58" w:rsidRDefault="00000000">
            <w:r>
              <w:t>Undead (Revenant) – Support/Boss</w:t>
            </w:r>
          </w:p>
        </w:tc>
        <w:tc>
          <w:tcPr>
            <w:tcW w:w="864" w:type="dxa"/>
            <w:hideMark/>
          </w:tcPr>
          <w:p w14:paraId="25592EC9" w14:textId="77777777" w:rsidR="00AB4C58" w:rsidRDefault="00000000">
            <w:r>
              <w:t>3</w:t>
            </w:r>
          </w:p>
        </w:tc>
        <w:tc>
          <w:tcPr>
            <w:tcW w:w="864" w:type="dxa"/>
            <w:hideMark/>
          </w:tcPr>
          <w:p w14:paraId="69648C50" w14:textId="77777777" w:rsidR="00AB4C58" w:rsidRDefault="00000000">
            <w:r>
              <w:t>72</w:t>
            </w:r>
          </w:p>
        </w:tc>
        <w:tc>
          <w:tcPr>
            <w:tcW w:w="864" w:type="dxa"/>
            <w:hideMark/>
          </w:tcPr>
          <w:p w14:paraId="5167DB36" w14:textId="77777777" w:rsidR="00AB4C58" w:rsidRDefault="00000000">
            <w:r>
              <w:t>12</w:t>
            </w:r>
          </w:p>
        </w:tc>
        <w:tc>
          <w:tcPr>
            <w:tcW w:w="864" w:type="dxa"/>
            <w:hideMark/>
          </w:tcPr>
          <w:p w14:paraId="18519404" w14:textId="77777777" w:rsidR="00AB4C58" w:rsidRDefault="00000000">
            <w:r>
              <w:t>15</w:t>
            </w:r>
          </w:p>
        </w:tc>
        <w:tc>
          <w:tcPr>
            <w:tcW w:w="864" w:type="dxa"/>
            <w:hideMark/>
          </w:tcPr>
          <w:p w14:paraId="0CA8186D" w14:textId="77777777" w:rsidR="00AB4C58" w:rsidRDefault="00000000">
            <w:r>
              <w:t>Drown Touch (2d6 cold + restrained on fail), Spectral Lash (2d8 necrotic, 30 ft)</w:t>
            </w:r>
          </w:p>
        </w:tc>
        <w:tc>
          <w:tcPr>
            <w:tcW w:w="864" w:type="dxa"/>
            <w:hideMark/>
          </w:tcPr>
          <w:p w14:paraId="27BDBF34" w14:textId="77777777" w:rsidR="00AB4C58" w:rsidRDefault="00000000">
            <w:r>
              <w:t>Song of Suffocation (AoE, CON save DC 14 or lose 1 AP); Command Shades (summon 1d4 Drowned Shades); Fog Shroud (20 ft obscured, 1/encounter)</w:t>
            </w:r>
          </w:p>
        </w:tc>
        <w:tc>
          <w:tcPr>
            <w:tcW w:w="864" w:type="dxa"/>
            <w:hideMark/>
          </w:tcPr>
          <w:p w14:paraId="355CEACF" w14:textId="77777777" w:rsidR="00AB4C58" w:rsidRDefault="00000000">
            <w:r>
              <w:t>Vulnerable to Radiant</w:t>
            </w:r>
          </w:p>
        </w:tc>
        <w:tc>
          <w:tcPr>
            <w:tcW w:w="864" w:type="dxa"/>
            <w:hideMark/>
          </w:tcPr>
          <w:p w14:paraId="48A8D486" w14:textId="77777777" w:rsidR="00AB4C58" w:rsidRDefault="00000000">
            <w:r>
              <w:t xml:space="preserve">A spectral noble haunting </w:t>
            </w:r>
            <w:proofErr w:type="spellStart"/>
            <w:r>
              <w:t>Isarion’s</w:t>
            </w:r>
            <w:proofErr w:type="spellEnd"/>
            <w:r>
              <w:t xml:space="preserve"> harbors, dragging sailors into her drowned ghost-court.</w:t>
            </w:r>
          </w:p>
        </w:tc>
      </w:tr>
      <w:tr w:rsidR="00A321DA" w14:paraId="6EC8A6FD" w14:textId="77777777" w:rsidTr="00A321DA">
        <w:tc>
          <w:tcPr>
            <w:tcW w:w="864" w:type="dxa"/>
            <w:hideMark/>
          </w:tcPr>
          <w:p w14:paraId="39188BFC" w14:textId="77777777" w:rsidR="00AB4C58" w:rsidRDefault="00000000">
            <w:r>
              <w:t xml:space="preserve">Forge-King </w:t>
            </w:r>
            <w:proofErr w:type="spellStart"/>
            <w:r>
              <w:t>Dragor</w:t>
            </w:r>
            <w:proofErr w:type="spellEnd"/>
            <w:r>
              <w:t xml:space="preserve"> Reborn</w:t>
            </w:r>
          </w:p>
        </w:tc>
        <w:tc>
          <w:tcPr>
            <w:tcW w:w="864" w:type="dxa"/>
            <w:hideMark/>
          </w:tcPr>
          <w:p w14:paraId="7DBF1EEE" w14:textId="77777777" w:rsidR="00AB4C58" w:rsidRDefault="00000000">
            <w:r>
              <w:t>Construct/Relic – Frontliner/Boss</w:t>
            </w:r>
          </w:p>
        </w:tc>
        <w:tc>
          <w:tcPr>
            <w:tcW w:w="864" w:type="dxa"/>
            <w:hideMark/>
          </w:tcPr>
          <w:p w14:paraId="28128F3E" w14:textId="77777777" w:rsidR="00AB4C58" w:rsidRDefault="00000000">
            <w:r>
              <w:t>4</w:t>
            </w:r>
          </w:p>
        </w:tc>
        <w:tc>
          <w:tcPr>
            <w:tcW w:w="864" w:type="dxa"/>
            <w:hideMark/>
          </w:tcPr>
          <w:p w14:paraId="6B0DFDE2" w14:textId="77777777" w:rsidR="00AB4C58" w:rsidRDefault="00000000">
            <w:r>
              <w:t>90</w:t>
            </w:r>
          </w:p>
        </w:tc>
        <w:tc>
          <w:tcPr>
            <w:tcW w:w="864" w:type="dxa"/>
            <w:hideMark/>
          </w:tcPr>
          <w:p w14:paraId="12D1C86E" w14:textId="77777777" w:rsidR="00AB4C58" w:rsidRDefault="00000000">
            <w:r>
              <w:t>0</w:t>
            </w:r>
          </w:p>
        </w:tc>
        <w:tc>
          <w:tcPr>
            <w:tcW w:w="864" w:type="dxa"/>
            <w:hideMark/>
          </w:tcPr>
          <w:p w14:paraId="1502EB38" w14:textId="77777777" w:rsidR="00AB4C58" w:rsidRDefault="00000000">
            <w:r>
              <w:t>18</w:t>
            </w:r>
          </w:p>
        </w:tc>
        <w:tc>
          <w:tcPr>
            <w:tcW w:w="864" w:type="dxa"/>
            <w:hideMark/>
          </w:tcPr>
          <w:p w14:paraId="2C069338" w14:textId="77777777" w:rsidR="00AB4C58" w:rsidRDefault="00000000">
            <w:r>
              <w:t>Molten Hammer (2d10+5 fire), Rune Slam (2d8+5 force)</w:t>
            </w:r>
          </w:p>
        </w:tc>
        <w:tc>
          <w:tcPr>
            <w:tcW w:w="864" w:type="dxa"/>
            <w:hideMark/>
          </w:tcPr>
          <w:p w14:paraId="134A96F3" w14:textId="77777777" w:rsidR="00AB4C58" w:rsidRDefault="00000000">
            <w:r>
              <w:t xml:space="preserve">Rune Shielding (reduce damage by 5, passive); Molten Burst (AoE fire 10 ft, 1/encounter); Command Forged (summon 2 </w:t>
            </w:r>
            <w:r>
              <w:lastRenderedPageBreak/>
              <w:t>Runic Sentinels)</w:t>
            </w:r>
          </w:p>
        </w:tc>
        <w:tc>
          <w:tcPr>
            <w:tcW w:w="864" w:type="dxa"/>
            <w:hideMark/>
          </w:tcPr>
          <w:p w14:paraId="2F8DA652" w14:textId="77777777" w:rsidR="00AB4C58" w:rsidRDefault="00000000">
            <w:r>
              <w:lastRenderedPageBreak/>
              <w:t>Slow, Fanatical</w:t>
            </w:r>
          </w:p>
        </w:tc>
        <w:tc>
          <w:tcPr>
            <w:tcW w:w="864" w:type="dxa"/>
            <w:hideMark/>
          </w:tcPr>
          <w:p w14:paraId="68325A8C" w14:textId="77777777" w:rsidR="00AB4C58" w:rsidRDefault="00000000">
            <w:r>
              <w:t xml:space="preserve">Once the greatest dwarf-king of </w:t>
            </w:r>
            <w:proofErr w:type="spellStart"/>
            <w:r>
              <w:t>Drakenskar</w:t>
            </w:r>
            <w:proofErr w:type="spellEnd"/>
            <w:r>
              <w:t xml:space="preserve">, now a </w:t>
            </w:r>
            <w:proofErr w:type="spellStart"/>
            <w:r>
              <w:t>rune</w:t>
            </w:r>
            <w:proofErr w:type="spellEnd"/>
            <w:r>
              <w:t xml:space="preserve">-animated colossus worshipped by </w:t>
            </w:r>
            <w:r>
              <w:lastRenderedPageBreak/>
              <w:t>splinter clans.</w:t>
            </w:r>
          </w:p>
        </w:tc>
      </w:tr>
      <w:tr w:rsidR="00A321DA" w14:paraId="41AA4255" w14:textId="77777777" w:rsidTr="00A321DA">
        <w:tc>
          <w:tcPr>
            <w:tcW w:w="864" w:type="dxa"/>
            <w:hideMark/>
          </w:tcPr>
          <w:p w14:paraId="22BB3AF6" w14:textId="77777777" w:rsidR="00AB4C58" w:rsidRDefault="00000000">
            <w:r>
              <w:lastRenderedPageBreak/>
              <w:t>The Briar Matron</w:t>
            </w:r>
          </w:p>
        </w:tc>
        <w:tc>
          <w:tcPr>
            <w:tcW w:w="864" w:type="dxa"/>
            <w:hideMark/>
          </w:tcPr>
          <w:p w14:paraId="03D1BD5F" w14:textId="77777777" w:rsidR="00AB4C58" w:rsidRDefault="00000000">
            <w:r>
              <w:t>Fae Horror – Support/Boss</w:t>
            </w:r>
          </w:p>
        </w:tc>
        <w:tc>
          <w:tcPr>
            <w:tcW w:w="864" w:type="dxa"/>
            <w:hideMark/>
          </w:tcPr>
          <w:p w14:paraId="205A9C5D" w14:textId="77777777" w:rsidR="00AB4C58" w:rsidRDefault="00000000">
            <w:r>
              <w:t>4</w:t>
            </w:r>
          </w:p>
        </w:tc>
        <w:tc>
          <w:tcPr>
            <w:tcW w:w="864" w:type="dxa"/>
            <w:hideMark/>
          </w:tcPr>
          <w:p w14:paraId="4F2D4DC3" w14:textId="77777777" w:rsidR="00AB4C58" w:rsidRDefault="00000000">
            <w:r>
              <w:t>68</w:t>
            </w:r>
          </w:p>
        </w:tc>
        <w:tc>
          <w:tcPr>
            <w:tcW w:w="864" w:type="dxa"/>
            <w:hideMark/>
          </w:tcPr>
          <w:p w14:paraId="180D119A" w14:textId="77777777" w:rsidR="00AB4C58" w:rsidRDefault="00000000">
            <w:r>
              <w:t>14</w:t>
            </w:r>
          </w:p>
        </w:tc>
        <w:tc>
          <w:tcPr>
            <w:tcW w:w="864" w:type="dxa"/>
            <w:hideMark/>
          </w:tcPr>
          <w:p w14:paraId="4868F9AA" w14:textId="77777777" w:rsidR="00AB4C58" w:rsidRDefault="00000000">
            <w:r>
              <w:t>15</w:t>
            </w:r>
          </w:p>
        </w:tc>
        <w:tc>
          <w:tcPr>
            <w:tcW w:w="864" w:type="dxa"/>
            <w:hideMark/>
          </w:tcPr>
          <w:p w14:paraId="7E3EDBDA" w14:textId="77777777" w:rsidR="00AB4C58" w:rsidRDefault="00000000">
            <w:r>
              <w:t>Thorn Lash (2d8 piercing, 15 ft), Bramble Spear (1d12+4, restrains)</w:t>
            </w:r>
          </w:p>
        </w:tc>
        <w:tc>
          <w:tcPr>
            <w:tcW w:w="864" w:type="dxa"/>
            <w:hideMark/>
          </w:tcPr>
          <w:p w14:paraId="4C852604" w14:textId="77777777" w:rsidR="00AB4C58" w:rsidRDefault="00000000">
            <w:r>
              <w:t xml:space="preserve">Forest Warp (terrain = Difficult); Draining Kiss (heal 1d8 on hit); Summon </w:t>
            </w:r>
            <w:proofErr w:type="spellStart"/>
            <w:r>
              <w:t>Thornlings</w:t>
            </w:r>
            <w:proofErr w:type="spellEnd"/>
            <w:r>
              <w:t xml:space="preserve"> (1d3 per encounter)</w:t>
            </w:r>
          </w:p>
        </w:tc>
        <w:tc>
          <w:tcPr>
            <w:tcW w:w="864" w:type="dxa"/>
            <w:hideMark/>
          </w:tcPr>
          <w:p w14:paraId="2B104FFB" w14:textId="77777777" w:rsidR="00AB4C58" w:rsidRDefault="00000000">
            <w:r>
              <w:t>Weak to Fire, Fragile</w:t>
            </w:r>
          </w:p>
        </w:tc>
        <w:tc>
          <w:tcPr>
            <w:tcW w:w="864" w:type="dxa"/>
            <w:hideMark/>
          </w:tcPr>
          <w:p w14:paraId="2BD91292" w14:textId="77777777" w:rsidR="00AB4C58" w:rsidRDefault="00000000">
            <w:r>
              <w:t xml:space="preserve">A grieving </w:t>
            </w:r>
            <w:proofErr w:type="spellStart"/>
            <w:r>
              <w:t>fae</w:t>
            </w:r>
            <w:proofErr w:type="spellEnd"/>
            <w:r>
              <w:t xml:space="preserve"> queen who wants to see </w:t>
            </w:r>
            <w:proofErr w:type="spellStart"/>
            <w:r>
              <w:t>Thornwyld</w:t>
            </w:r>
            <w:proofErr w:type="spellEnd"/>
            <w:r>
              <w:t xml:space="preserve"> consume the mortal world in brambles.</w:t>
            </w:r>
          </w:p>
        </w:tc>
      </w:tr>
      <w:tr w:rsidR="00A321DA" w14:paraId="617E762B" w14:textId="77777777" w:rsidTr="00A321DA">
        <w:tc>
          <w:tcPr>
            <w:tcW w:w="864" w:type="dxa"/>
            <w:hideMark/>
          </w:tcPr>
          <w:p w14:paraId="3BBF81CF" w14:textId="77777777" w:rsidR="00AB4C58" w:rsidRDefault="00000000">
            <w:proofErr w:type="spellStart"/>
            <w:r>
              <w:t>Chult’s</w:t>
            </w:r>
            <w:proofErr w:type="spellEnd"/>
            <w:r>
              <w:t xml:space="preserve"> Mouthpiece</w:t>
            </w:r>
          </w:p>
        </w:tc>
        <w:tc>
          <w:tcPr>
            <w:tcW w:w="864" w:type="dxa"/>
            <w:hideMark/>
          </w:tcPr>
          <w:p w14:paraId="3CE3AE40" w14:textId="77777777" w:rsidR="00AB4C58" w:rsidRDefault="00000000">
            <w:proofErr w:type="spellStart"/>
            <w:r>
              <w:t>Plagueborn</w:t>
            </w:r>
            <w:proofErr w:type="spellEnd"/>
            <w:r>
              <w:t xml:space="preserve"> (Orc Prophet) – Caster/Boss</w:t>
            </w:r>
          </w:p>
        </w:tc>
        <w:tc>
          <w:tcPr>
            <w:tcW w:w="864" w:type="dxa"/>
            <w:hideMark/>
          </w:tcPr>
          <w:p w14:paraId="05A0B51B" w14:textId="77777777" w:rsidR="00AB4C58" w:rsidRDefault="00000000">
            <w:r>
              <w:t>4</w:t>
            </w:r>
          </w:p>
        </w:tc>
        <w:tc>
          <w:tcPr>
            <w:tcW w:w="864" w:type="dxa"/>
            <w:hideMark/>
          </w:tcPr>
          <w:p w14:paraId="015076D9" w14:textId="77777777" w:rsidR="00AB4C58" w:rsidRDefault="00000000">
            <w:r>
              <w:t>75</w:t>
            </w:r>
          </w:p>
        </w:tc>
        <w:tc>
          <w:tcPr>
            <w:tcW w:w="864" w:type="dxa"/>
            <w:hideMark/>
          </w:tcPr>
          <w:p w14:paraId="06EC127E" w14:textId="77777777" w:rsidR="00AB4C58" w:rsidRDefault="00000000">
            <w:r>
              <w:t>16</w:t>
            </w:r>
          </w:p>
        </w:tc>
        <w:tc>
          <w:tcPr>
            <w:tcW w:w="864" w:type="dxa"/>
            <w:hideMark/>
          </w:tcPr>
          <w:p w14:paraId="298E0CF8" w14:textId="77777777" w:rsidR="00AB4C58" w:rsidRDefault="00000000">
            <w:r>
              <w:t>16</w:t>
            </w:r>
          </w:p>
        </w:tc>
        <w:tc>
          <w:tcPr>
            <w:tcW w:w="864" w:type="dxa"/>
            <w:hideMark/>
          </w:tcPr>
          <w:p w14:paraId="499456FB" w14:textId="77777777" w:rsidR="00AB4C58" w:rsidRDefault="00000000">
            <w:r>
              <w:t>Plague Scythe (2d8 necrotic, DC 14 CON or Bleeding), Spore Cloud (AoE poison, 1/rest)</w:t>
            </w:r>
          </w:p>
        </w:tc>
        <w:tc>
          <w:tcPr>
            <w:tcW w:w="864" w:type="dxa"/>
            <w:hideMark/>
          </w:tcPr>
          <w:p w14:paraId="5AD9A4F3" w14:textId="77777777" w:rsidR="00AB4C58" w:rsidRDefault="00000000">
            <w:r>
              <w:t xml:space="preserve">Aura of Decay (enemies within 10 ft −1 AP); Fungal Infusion (heal 10 HP when ally dies nearby); </w:t>
            </w:r>
            <w:proofErr w:type="spellStart"/>
            <w:r>
              <w:t>Deathlight</w:t>
            </w:r>
            <w:proofErr w:type="spellEnd"/>
            <w:r>
              <w:t xml:space="preserve"> Spells</w:t>
            </w:r>
          </w:p>
        </w:tc>
        <w:tc>
          <w:tcPr>
            <w:tcW w:w="864" w:type="dxa"/>
            <w:hideMark/>
          </w:tcPr>
          <w:p w14:paraId="6A99E4A1" w14:textId="77777777" w:rsidR="00AB4C58" w:rsidRDefault="00000000">
            <w:r>
              <w:t>Corrupted, Easily Enraged</w:t>
            </w:r>
          </w:p>
        </w:tc>
        <w:tc>
          <w:tcPr>
            <w:tcW w:w="864" w:type="dxa"/>
            <w:hideMark/>
          </w:tcPr>
          <w:p w14:paraId="2CE4D2F9" w14:textId="77777777" w:rsidR="00AB4C58" w:rsidRDefault="00000000">
            <w:r>
              <w:t xml:space="preserve">An orc prophet infused with </w:t>
            </w:r>
            <w:proofErr w:type="spellStart"/>
            <w:r>
              <w:t>Chult’s</w:t>
            </w:r>
            <w:proofErr w:type="spellEnd"/>
            <w:r>
              <w:t xml:space="preserve"> decay, converting whole tribes into fungal husks.</w:t>
            </w:r>
          </w:p>
        </w:tc>
      </w:tr>
      <w:tr w:rsidR="00A321DA" w14:paraId="4BE60779" w14:textId="77777777" w:rsidTr="00A321DA">
        <w:tc>
          <w:tcPr>
            <w:tcW w:w="864" w:type="dxa"/>
            <w:hideMark/>
          </w:tcPr>
          <w:p w14:paraId="4B88360C" w14:textId="77777777" w:rsidR="00AB4C58" w:rsidRDefault="00000000">
            <w:r>
              <w:t>The Sand-Wyrm Without a Name</w:t>
            </w:r>
          </w:p>
        </w:tc>
        <w:tc>
          <w:tcPr>
            <w:tcW w:w="864" w:type="dxa"/>
            <w:hideMark/>
          </w:tcPr>
          <w:p w14:paraId="438E4FD0" w14:textId="77777777" w:rsidR="00AB4C58" w:rsidRDefault="00000000">
            <w:r>
              <w:t>Beast – Skirmisher/Boss</w:t>
            </w:r>
          </w:p>
        </w:tc>
        <w:tc>
          <w:tcPr>
            <w:tcW w:w="864" w:type="dxa"/>
            <w:hideMark/>
          </w:tcPr>
          <w:p w14:paraId="4598B627" w14:textId="77777777" w:rsidR="00AB4C58" w:rsidRDefault="00000000">
            <w:r>
              <w:t>4</w:t>
            </w:r>
          </w:p>
        </w:tc>
        <w:tc>
          <w:tcPr>
            <w:tcW w:w="864" w:type="dxa"/>
            <w:hideMark/>
          </w:tcPr>
          <w:p w14:paraId="0E90DCF9" w14:textId="77777777" w:rsidR="00AB4C58" w:rsidRDefault="00000000">
            <w:r>
              <w:t>80</w:t>
            </w:r>
          </w:p>
        </w:tc>
        <w:tc>
          <w:tcPr>
            <w:tcW w:w="864" w:type="dxa"/>
            <w:hideMark/>
          </w:tcPr>
          <w:p w14:paraId="6679F806" w14:textId="77777777" w:rsidR="00AB4C58" w:rsidRDefault="00000000">
            <w:r>
              <w:t>0</w:t>
            </w:r>
          </w:p>
        </w:tc>
        <w:tc>
          <w:tcPr>
            <w:tcW w:w="864" w:type="dxa"/>
            <w:hideMark/>
          </w:tcPr>
          <w:p w14:paraId="702CE787" w14:textId="77777777" w:rsidR="00AB4C58" w:rsidRDefault="00000000">
            <w:r>
              <w:t>17</w:t>
            </w:r>
          </w:p>
        </w:tc>
        <w:tc>
          <w:tcPr>
            <w:tcW w:w="864" w:type="dxa"/>
            <w:hideMark/>
          </w:tcPr>
          <w:p w14:paraId="05BB0EB9" w14:textId="77777777" w:rsidR="00AB4C58" w:rsidRDefault="00000000">
            <w:r>
              <w:t>Bite (3d8+5, grapple), Tail Slam (2d10 bludgeoning, knock prone)</w:t>
            </w:r>
          </w:p>
        </w:tc>
        <w:tc>
          <w:tcPr>
            <w:tcW w:w="864" w:type="dxa"/>
            <w:hideMark/>
          </w:tcPr>
          <w:p w14:paraId="7430793D" w14:textId="77777777" w:rsidR="00AB4C58" w:rsidRDefault="00000000">
            <w:r>
              <w:t xml:space="preserve">Burrow </w:t>
            </w:r>
            <w:proofErr w:type="gramStart"/>
            <w:r>
              <w:t>Ambush;</w:t>
            </w:r>
            <w:proofErr w:type="gramEnd"/>
            <w:r>
              <w:t xml:space="preserve"> Dust Storm Aura (20 ft vision reduced); Devour (on grapple, 3d8 </w:t>
            </w:r>
            <w:r>
              <w:lastRenderedPageBreak/>
              <w:t>piercing/turn)</w:t>
            </w:r>
          </w:p>
        </w:tc>
        <w:tc>
          <w:tcPr>
            <w:tcW w:w="864" w:type="dxa"/>
            <w:hideMark/>
          </w:tcPr>
          <w:p w14:paraId="02A8158C" w14:textId="77777777" w:rsidR="00AB4C58" w:rsidRDefault="00000000">
            <w:r>
              <w:lastRenderedPageBreak/>
              <w:t>Vulnerable to Thunder</w:t>
            </w:r>
          </w:p>
        </w:tc>
        <w:tc>
          <w:tcPr>
            <w:tcW w:w="864" w:type="dxa"/>
            <w:hideMark/>
          </w:tcPr>
          <w:p w14:paraId="054F3D0E" w14:textId="77777777" w:rsidR="00AB4C58" w:rsidRDefault="00000000">
            <w:r>
              <w:t xml:space="preserve">A colossal worm stalking caravans across </w:t>
            </w:r>
            <w:proofErr w:type="spellStart"/>
            <w:r>
              <w:t>Valerun’s</w:t>
            </w:r>
            <w:proofErr w:type="spellEnd"/>
            <w:r>
              <w:t xml:space="preserve"> wastes; feared as a curse </w:t>
            </w:r>
            <w:r>
              <w:lastRenderedPageBreak/>
              <w:t>of the Veil.</w:t>
            </w:r>
          </w:p>
        </w:tc>
      </w:tr>
      <w:tr w:rsidR="00A321DA" w14:paraId="7ACD9112" w14:textId="77777777" w:rsidTr="00A321DA">
        <w:tc>
          <w:tcPr>
            <w:tcW w:w="864" w:type="dxa"/>
            <w:hideMark/>
          </w:tcPr>
          <w:p w14:paraId="52B97F11" w14:textId="77777777" w:rsidR="00AB4C58" w:rsidRDefault="00000000">
            <w:proofErr w:type="spellStart"/>
            <w:r>
              <w:lastRenderedPageBreak/>
              <w:t>Skelch</w:t>
            </w:r>
            <w:proofErr w:type="spellEnd"/>
            <w:r>
              <w:t xml:space="preserve">, Knife-Lord of </w:t>
            </w:r>
            <w:proofErr w:type="spellStart"/>
            <w:r>
              <w:t>Zelgazar</w:t>
            </w:r>
            <w:proofErr w:type="spellEnd"/>
          </w:p>
        </w:tc>
        <w:tc>
          <w:tcPr>
            <w:tcW w:w="864" w:type="dxa"/>
            <w:hideMark/>
          </w:tcPr>
          <w:p w14:paraId="314CA317" w14:textId="77777777" w:rsidR="00AB4C58" w:rsidRDefault="00000000">
            <w:r>
              <w:t>Humanoid (</w:t>
            </w:r>
            <w:proofErr w:type="spellStart"/>
            <w:r>
              <w:t>Skav</w:t>
            </w:r>
            <w:proofErr w:type="spellEnd"/>
            <w:r>
              <w:t>) – Skirmisher/Boss</w:t>
            </w:r>
          </w:p>
        </w:tc>
        <w:tc>
          <w:tcPr>
            <w:tcW w:w="864" w:type="dxa"/>
            <w:hideMark/>
          </w:tcPr>
          <w:p w14:paraId="6419831E" w14:textId="77777777" w:rsidR="00AB4C58" w:rsidRDefault="00000000">
            <w:r>
              <w:t>4</w:t>
            </w:r>
          </w:p>
        </w:tc>
        <w:tc>
          <w:tcPr>
            <w:tcW w:w="864" w:type="dxa"/>
            <w:hideMark/>
          </w:tcPr>
          <w:p w14:paraId="41C806F7" w14:textId="77777777" w:rsidR="00AB4C58" w:rsidRDefault="00000000">
            <w:r>
              <w:t>62</w:t>
            </w:r>
          </w:p>
        </w:tc>
        <w:tc>
          <w:tcPr>
            <w:tcW w:w="864" w:type="dxa"/>
            <w:hideMark/>
          </w:tcPr>
          <w:p w14:paraId="31C00F3E" w14:textId="77777777" w:rsidR="00AB4C58" w:rsidRDefault="00000000">
            <w:r>
              <w:t>8</w:t>
            </w:r>
          </w:p>
        </w:tc>
        <w:tc>
          <w:tcPr>
            <w:tcW w:w="864" w:type="dxa"/>
            <w:hideMark/>
          </w:tcPr>
          <w:p w14:paraId="30158B60" w14:textId="77777777" w:rsidR="00AB4C58" w:rsidRDefault="00000000">
            <w:r>
              <w:t>16</w:t>
            </w:r>
          </w:p>
        </w:tc>
        <w:tc>
          <w:tcPr>
            <w:tcW w:w="864" w:type="dxa"/>
            <w:hideMark/>
          </w:tcPr>
          <w:p w14:paraId="4590B126" w14:textId="77777777" w:rsidR="00AB4C58" w:rsidRDefault="00000000">
            <w:r>
              <w:t>Knife Barrage (3x daggers, 1d6+3 each), Backstab (2d8+4, advantage if ally adjacent)</w:t>
            </w:r>
          </w:p>
        </w:tc>
        <w:tc>
          <w:tcPr>
            <w:tcW w:w="864" w:type="dxa"/>
            <w:hideMark/>
          </w:tcPr>
          <w:p w14:paraId="5AE8DF63" w14:textId="77777777" w:rsidR="00AB4C58" w:rsidRDefault="00000000">
            <w:r>
              <w:t xml:space="preserve">AP Leech Poison (on hit, DC 14 CON or lose 1 AP); Guild Reinforcements (summon 1d4 </w:t>
            </w:r>
            <w:proofErr w:type="spellStart"/>
            <w:r>
              <w:t>Skavs</w:t>
            </w:r>
            <w:proofErr w:type="spellEnd"/>
            <w:r>
              <w:t>); Evasion (halve AoE damage)</w:t>
            </w:r>
          </w:p>
        </w:tc>
        <w:tc>
          <w:tcPr>
            <w:tcW w:w="864" w:type="dxa"/>
            <w:hideMark/>
          </w:tcPr>
          <w:p w14:paraId="32CEB7FA" w14:textId="77777777" w:rsidR="00AB4C58" w:rsidRDefault="00000000">
            <w:r>
              <w:t>Greedy, Fanatical</w:t>
            </w:r>
          </w:p>
        </w:tc>
        <w:tc>
          <w:tcPr>
            <w:tcW w:w="864" w:type="dxa"/>
            <w:hideMark/>
          </w:tcPr>
          <w:p w14:paraId="3F74B196" w14:textId="77777777" w:rsidR="00AB4C58" w:rsidRDefault="00000000">
            <w:proofErr w:type="spellStart"/>
            <w:r>
              <w:t>Thritch’s</w:t>
            </w:r>
            <w:proofErr w:type="spellEnd"/>
            <w:r>
              <w:t xml:space="preserve"> bitter rival in </w:t>
            </w:r>
            <w:proofErr w:type="spellStart"/>
            <w:r>
              <w:t>Zelgazar’s</w:t>
            </w:r>
            <w:proofErr w:type="spellEnd"/>
            <w:r>
              <w:t xml:space="preserve"> underworld, leading a rival thieves’ guild with ruthless ambition.</w:t>
            </w:r>
          </w:p>
        </w:tc>
      </w:tr>
    </w:tbl>
    <w:p w14:paraId="3B43479D" w14:textId="77777777" w:rsidR="00AB4C58" w:rsidRDefault="00AB4C58" w:rsidP="00A321DA"/>
    <w:p w14:paraId="1F1F376A" w14:textId="77777777" w:rsidR="00AB4C58" w:rsidRPr="00B40557" w:rsidRDefault="00AB4C58">
      <w:pPr>
        <w:rPr>
          <w:rFonts w:asciiTheme="majorHAnsi" w:hAnsiTheme="majorHAnsi" w:cstheme="majorHAnsi"/>
        </w:rPr>
      </w:pPr>
    </w:p>
    <w:p w14:paraId="0B9DAE22" w14:textId="77777777" w:rsidR="00AB4C58" w:rsidRPr="00A07BEF" w:rsidRDefault="00000000">
      <w:pPr>
        <w:pStyle w:val="Heading1"/>
        <w:rPr>
          <w:rFonts w:cstheme="majorHAnsi"/>
        </w:rPr>
      </w:pPr>
      <w:r w:rsidRPr="00A07BEF">
        <w:rPr>
          <w:rFonts w:cstheme="majorHAnsi"/>
        </w:rPr>
        <w:t>Chapter 13: Items, Relics &amp; Artifacts</w:t>
      </w:r>
    </w:p>
    <w:p w14:paraId="3B2E12E9" w14:textId="77777777" w:rsidR="00AB4C58" w:rsidRPr="00A07BEF" w:rsidRDefault="00000000">
      <w:pPr>
        <w:pStyle w:val="Heading2"/>
        <w:rPr>
          <w:rFonts w:cstheme="majorHAnsi"/>
        </w:rPr>
      </w:pPr>
      <w:r w:rsidRPr="00A07BEF">
        <w:rPr>
          <w:rFonts w:cstheme="majorHAnsi"/>
        </w:rPr>
        <w:t>13.1 The Nature of Relics in Dusk</w:t>
      </w:r>
    </w:p>
    <w:p w14:paraId="71985633" w14:textId="77777777" w:rsidR="00AB4C58" w:rsidRPr="00A07BEF" w:rsidRDefault="00000000">
      <w:pPr>
        <w:rPr>
          <w:rFonts w:asciiTheme="majorHAnsi" w:hAnsiTheme="majorHAnsi" w:cstheme="majorHAnsi"/>
        </w:rPr>
      </w:pPr>
      <w:r w:rsidRPr="00A07BEF">
        <w:rPr>
          <w:rFonts w:asciiTheme="majorHAnsi" w:hAnsiTheme="majorHAnsi" w:cstheme="majorHAnsi"/>
        </w:rPr>
        <w:t>Artifacts, relics, and enchanted items in Dusk are not simple tools. They are remnants of divine creation, echoes of the Veil, or heirlooms of cultures long since fallen. Many offer boons with hidden costs, for power in Dusk is rarely free. A lantern may whisper secrets, a sword may drink too deeply, and a gem may demand the lifeblood of its bearer. Items are remembered in sagas and feared in folklore, their legacies woven into the fate of nations.</w:t>
      </w:r>
    </w:p>
    <w:p w14:paraId="7C2FCF65" w14:textId="77777777" w:rsidR="00AB4C58" w:rsidRPr="00A07BEF" w:rsidRDefault="00000000">
      <w:pPr>
        <w:pStyle w:val="Heading2"/>
        <w:rPr>
          <w:rFonts w:cstheme="majorHAnsi"/>
        </w:rPr>
      </w:pPr>
      <w:r w:rsidRPr="00A07BEF">
        <w:rPr>
          <w:rFonts w:cstheme="majorHAnsi"/>
        </w:rPr>
        <w:t>13.2 Common Gear</w:t>
      </w:r>
    </w:p>
    <w:p w14:paraId="5134530C" w14:textId="77777777" w:rsidR="00AB4C58" w:rsidRPr="00A07BEF" w:rsidRDefault="00000000">
      <w:pPr>
        <w:pStyle w:val="Heading3"/>
        <w:rPr>
          <w:rFonts w:cstheme="majorHAnsi"/>
        </w:rPr>
      </w:pPr>
      <w:r w:rsidRPr="00A07BEF">
        <w:rPr>
          <w:rFonts w:cstheme="majorHAnsi"/>
        </w:rPr>
        <w:t>Traveler’s Satchel</w:t>
      </w:r>
    </w:p>
    <w:p w14:paraId="5F62C8D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6BC036B3"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+1 Survival checks when foraging.</w:t>
      </w:r>
    </w:p>
    <w:p w14:paraId="47FF534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Drakenskar</w:t>
      </w:r>
      <w:proofErr w:type="spellEnd"/>
      <w:r w:rsidRPr="00A07BEF">
        <w:rPr>
          <w:rFonts w:asciiTheme="majorHAnsi" w:hAnsiTheme="majorHAnsi" w:cstheme="majorHAnsi"/>
        </w:rPr>
        <w:t xml:space="preserve"> traders.</w:t>
      </w:r>
    </w:p>
    <w:p w14:paraId="2929E9E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Narrative: Legends say miners carried these when venturing into the Deep, returning with satchels full of </w:t>
      </w:r>
      <w:proofErr w:type="spellStart"/>
      <w:r w:rsidRPr="00A07BEF">
        <w:rPr>
          <w:rFonts w:asciiTheme="majorHAnsi" w:hAnsiTheme="majorHAnsi" w:cstheme="majorHAnsi"/>
        </w:rPr>
        <w:t>Veilglass</w:t>
      </w:r>
      <w:proofErr w:type="spellEnd"/>
      <w:r w:rsidRPr="00A07BEF">
        <w:rPr>
          <w:rFonts w:asciiTheme="majorHAnsi" w:hAnsiTheme="majorHAnsi" w:cstheme="majorHAnsi"/>
        </w:rPr>
        <w:t xml:space="preserve"> shards.</w:t>
      </w:r>
    </w:p>
    <w:p w14:paraId="47FF6EC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A durable satchel stamped with clan crests.</w:t>
      </w:r>
    </w:p>
    <w:p w14:paraId="2D4AA28A" w14:textId="77777777" w:rsidR="00AB4C58" w:rsidRPr="00A07BEF" w:rsidRDefault="00000000">
      <w:pPr>
        <w:pStyle w:val="Heading3"/>
        <w:rPr>
          <w:rFonts w:cstheme="majorHAnsi"/>
        </w:rPr>
      </w:pPr>
      <w:r w:rsidRPr="00A07BEF">
        <w:rPr>
          <w:rFonts w:cstheme="majorHAnsi"/>
        </w:rPr>
        <w:t>Moonlit Lantern</w:t>
      </w:r>
    </w:p>
    <w:p w14:paraId="234A497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73F1696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lastRenderedPageBreak/>
        <w:t>Effect: Reveals hidden runes under moonlight.</w:t>
      </w:r>
    </w:p>
    <w:p w14:paraId="0F660C2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Ostromar</w:t>
      </w:r>
      <w:proofErr w:type="spellEnd"/>
      <w:r w:rsidRPr="00A07BEF">
        <w:rPr>
          <w:rFonts w:asciiTheme="majorHAnsi" w:hAnsiTheme="majorHAnsi" w:cstheme="majorHAnsi"/>
        </w:rPr>
        <w:t xml:space="preserve"> crystal forges.</w:t>
      </w:r>
    </w:p>
    <w:p w14:paraId="58EC3B4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Whispers claim that when left burning under the Black Moon, these lanterns flicker with ghostly faces.</w:t>
      </w:r>
    </w:p>
    <w:p w14:paraId="79AC200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Lantern prized by diviners and smugglers alike.</w:t>
      </w:r>
    </w:p>
    <w:p w14:paraId="5B56E1E6" w14:textId="77777777" w:rsidR="00AB4C58" w:rsidRPr="00A07BEF" w:rsidRDefault="00000000">
      <w:pPr>
        <w:pStyle w:val="Heading3"/>
        <w:rPr>
          <w:rFonts w:cstheme="majorHAnsi"/>
        </w:rPr>
      </w:pPr>
      <w:r w:rsidRPr="00A07BEF">
        <w:rPr>
          <w:rFonts w:cstheme="majorHAnsi"/>
        </w:rPr>
        <w:t>Crystal Spyglass</w:t>
      </w:r>
    </w:p>
    <w:p w14:paraId="2F25178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3D04BA9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Doubles sight distance.</w:t>
      </w:r>
    </w:p>
    <w:p w14:paraId="7976E1D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Isarion</w:t>
      </w:r>
      <w:proofErr w:type="spellEnd"/>
      <w:r w:rsidRPr="00A07BEF">
        <w:rPr>
          <w:rFonts w:asciiTheme="majorHAnsi" w:hAnsiTheme="majorHAnsi" w:cstheme="majorHAnsi"/>
        </w:rPr>
        <w:t xml:space="preserve"> shipwrights.</w:t>
      </w:r>
    </w:p>
    <w:p w14:paraId="60C2A44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Rumor holds that one spyglass once revealed an island that vanished when dawn broke.</w:t>
      </w:r>
    </w:p>
    <w:p w14:paraId="26265553"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Sailors swear by these for navigating Sapphire Sea storms.</w:t>
      </w:r>
    </w:p>
    <w:p w14:paraId="27A416D6" w14:textId="77777777" w:rsidR="00AB4C58" w:rsidRPr="00A07BEF" w:rsidRDefault="00000000">
      <w:pPr>
        <w:pStyle w:val="Heading3"/>
        <w:rPr>
          <w:rFonts w:cstheme="majorHAnsi"/>
        </w:rPr>
      </w:pPr>
      <w:r w:rsidRPr="00A07BEF">
        <w:rPr>
          <w:rFonts w:cstheme="majorHAnsi"/>
        </w:rPr>
        <w:t>Dreamcatcher Amulet</w:t>
      </w:r>
    </w:p>
    <w:p w14:paraId="5D0CE6B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52FC8FB7"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Reduces Mind Strain by 1 on Long Rest.</w:t>
      </w:r>
    </w:p>
    <w:p w14:paraId="3E223C0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Thornwyld</w:t>
      </w:r>
      <w:proofErr w:type="spellEnd"/>
      <w:r w:rsidRPr="00A07BEF">
        <w:rPr>
          <w:rFonts w:asciiTheme="majorHAnsi" w:hAnsiTheme="majorHAnsi" w:cstheme="majorHAnsi"/>
        </w:rPr>
        <w:t xml:space="preserve"> shamans.</w:t>
      </w:r>
    </w:p>
    <w:p w14:paraId="42654BC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tribes believe that breaking the amulet releases every nightmare it ever trapped.</w:t>
      </w:r>
    </w:p>
    <w:p w14:paraId="4319FC5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Woven of silver-threaded vines.</w:t>
      </w:r>
    </w:p>
    <w:p w14:paraId="56F1B180" w14:textId="77777777" w:rsidR="00AB4C58" w:rsidRPr="00A07BEF" w:rsidRDefault="00000000">
      <w:pPr>
        <w:pStyle w:val="Heading3"/>
        <w:rPr>
          <w:rFonts w:cstheme="majorHAnsi"/>
        </w:rPr>
      </w:pPr>
      <w:r w:rsidRPr="00A07BEF">
        <w:rPr>
          <w:rFonts w:cstheme="majorHAnsi"/>
        </w:rPr>
        <w:t>Traveler’s Boots</w:t>
      </w:r>
    </w:p>
    <w:p w14:paraId="113361E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7B40A68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Ignore difficult terrain 1 day/week.</w:t>
      </w:r>
    </w:p>
    <w:p w14:paraId="7A4246D0"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Everlands</w:t>
      </w:r>
      <w:proofErr w:type="spellEnd"/>
      <w:r w:rsidRPr="00A07BEF">
        <w:rPr>
          <w:rFonts w:asciiTheme="majorHAnsi" w:hAnsiTheme="majorHAnsi" w:cstheme="majorHAnsi"/>
        </w:rPr>
        <w:t xml:space="preserve"> nomads.</w:t>
      </w:r>
    </w:p>
    <w:p w14:paraId="5BA38070"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The boots always seem to point east, though no one knows why.</w:t>
      </w:r>
    </w:p>
    <w:p w14:paraId="2A8331A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Boots of stitched hide hardened by plains dust.</w:t>
      </w:r>
    </w:p>
    <w:p w14:paraId="06150C98" w14:textId="77777777" w:rsidR="00AB4C58" w:rsidRPr="00A07BEF" w:rsidRDefault="00000000">
      <w:pPr>
        <w:pStyle w:val="Heading3"/>
        <w:rPr>
          <w:rFonts w:cstheme="majorHAnsi"/>
        </w:rPr>
      </w:pPr>
      <w:r w:rsidRPr="00A07BEF">
        <w:rPr>
          <w:rFonts w:cstheme="majorHAnsi"/>
        </w:rPr>
        <w:t>Ironbound Journal</w:t>
      </w:r>
    </w:p>
    <w:p w14:paraId="7090E1C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0132A933"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Cannot be destroyed by fire or water.</w:t>
      </w:r>
    </w:p>
    <w:p w14:paraId="0F91C09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Zendrakal</w:t>
      </w:r>
      <w:proofErr w:type="spellEnd"/>
      <w:r w:rsidRPr="00A07BEF">
        <w:rPr>
          <w:rFonts w:asciiTheme="majorHAnsi" w:hAnsiTheme="majorHAnsi" w:cstheme="majorHAnsi"/>
        </w:rPr>
        <w:t xml:space="preserve"> scribes.</w:t>
      </w:r>
    </w:p>
    <w:p w14:paraId="65969AD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Narrative: One journal found in </w:t>
      </w:r>
      <w:proofErr w:type="spellStart"/>
      <w:r w:rsidRPr="00A07BEF">
        <w:rPr>
          <w:rFonts w:asciiTheme="majorHAnsi" w:hAnsiTheme="majorHAnsi" w:cstheme="majorHAnsi"/>
        </w:rPr>
        <w:t>Fenrath</w:t>
      </w:r>
      <w:proofErr w:type="spellEnd"/>
      <w:r w:rsidRPr="00A07BEF">
        <w:rPr>
          <w:rFonts w:asciiTheme="majorHAnsi" w:hAnsiTheme="majorHAnsi" w:cstheme="majorHAnsi"/>
        </w:rPr>
        <w:t xml:space="preserve"> swamps still held legible text after centuries under the muck.</w:t>
      </w:r>
    </w:p>
    <w:p w14:paraId="5DBE95E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Bound with dwarven steel corners.</w:t>
      </w:r>
    </w:p>
    <w:p w14:paraId="7389FA89" w14:textId="77777777" w:rsidR="00AB4C58" w:rsidRPr="00A07BEF" w:rsidRDefault="00000000">
      <w:pPr>
        <w:pStyle w:val="Heading3"/>
        <w:rPr>
          <w:rFonts w:cstheme="majorHAnsi"/>
        </w:rPr>
      </w:pPr>
      <w:r w:rsidRPr="00A07BEF">
        <w:rPr>
          <w:rFonts w:cstheme="majorHAnsi"/>
        </w:rPr>
        <w:t>Bronze Signal Horn</w:t>
      </w:r>
    </w:p>
    <w:p w14:paraId="0F5D536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0A548297"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Audible 2 miles; allies gain +1 AP once/day when rallying.</w:t>
      </w:r>
    </w:p>
    <w:p w14:paraId="67227FD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Cyndara</w:t>
      </w:r>
      <w:proofErr w:type="spellEnd"/>
      <w:r w:rsidRPr="00A07BEF">
        <w:rPr>
          <w:rFonts w:asciiTheme="majorHAnsi" w:hAnsiTheme="majorHAnsi" w:cstheme="majorHAnsi"/>
        </w:rPr>
        <w:t xml:space="preserve"> militia.</w:t>
      </w:r>
    </w:p>
    <w:p w14:paraId="31905D83"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Narrative: Horns of this </w:t>
      </w:r>
      <w:proofErr w:type="gramStart"/>
      <w:r w:rsidRPr="00A07BEF">
        <w:rPr>
          <w:rFonts w:asciiTheme="majorHAnsi" w:hAnsiTheme="majorHAnsi" w:cstheme="majorHAnsi"/>
        </w:rPr>
        <w:t>type once</w:t>
      </w:r>
      <w:proofErr w:type="gramEnd"/>
      <w:r w:rsidRPr="00A07BEF">
        <w:rPr>
          <w:rFonts w:asciiTheme="majorHAnsi" w:hAnsiTheme="majorHAnsi" w:cstheme="majorHAnsi"/>
        </w:rPr>
        <w:t xml:space="preserve"> rallied a doomed city, holding enemies at bay until dawn.</w:t>
      </w:r>
    </w:p>
    <w:p w14:paraId="0A6039B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Trumpets </w:t>
      </w:r>
      <w:proofErr w:type="gramStart"/>
      <w:r w:rsidRPr="00A07BEF">
        <w:rPr>
          <w:rFonts w:asciiTheme="majorHAnsi" w:hAnsiTheme="majorHAnsi" w:cstheme="majorHAnsi"/>
        </w:rPr>
        <w:t>carried</w:t>
      </w:r>
      <w:proofErr w:type="gramEnd"/>
      <w:r w:rsidRPr="00A07BEF">
        <w:rPr>
          <w:rFonts w:asciiTheme="majorHAnsi" w:hAnsiTheme="majorHAnsi" w:cstheme="majorHAnsi"/>
        </w:rPr>
        <w:t xml:space="preserve"> in moonlit festivals.</w:t>
      </w:r>
    </w:p>
    <w:p w14:paraId="2892F421" w14:textId="77777777" w:rsidR="00AB4C58" w:rsidRPr="00A07BEF" w:rsidRDefault="00000000">
      <w:pPr>
        <w:pStyle w:val="Heading3"/>
        <w:rPr>
          <w:rFonts w:cstheme="majorHAnsi"/>
        </w:rPr>
      </w:pPr>
      <w:r w:rsidRPr="00A07BEF">
        <w:rPr>
          <w:rFonts w:cstheme="majorHAnsi"/>
        </w:rPr>
        <w:t>Waterskin of Endless Drops</w:t>
      </w:r>
    </w:p>
    <w:p w14:paraId="28AC56E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768DB4C0"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Produces 1 pint of water daily.</w:t>
      </w:r>
    </w:p>
    <w:p w14:paraId="355C20BD"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Fenrath</w:t>
      </w:r>
      <w:proofErr w:type="spellEnd"/>
      <w:r w:rsidRPr="00A07BEF">
        <w:rPr>
          <w:rFonts w:asciiTheme="majorHAnsi" w:hAnsiTheme="majorHAnsi" w:cstheme="majorHAnsi"/>
        </w:rPr>
        <w:t xml:space="preserve"> bog markets.</w:t>
      </w:r>
    </w:p>
    <w:p w14:paraId="2A60B73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lastRenderedPageBreak/>
        <w:t>Narrative: When broken, these waterskins spill endlessly until the vessel crumbles into dust.</w:t>
      </w:r>
    </w:p>
    <w:p w14:paraId="5B61C0E6" w14:textId="77777777" w:rsidR="00AB4C58" w:rsidRPr="00A07BEF" w:rsidRDefault="00000000">
      <w:pPr>
        <w:rPr>
          <w:rFonts w:asciiTheme="majorHAnsi" w:hAnsiTheme="majorHAnsi" w:cstheme="majorHAnsi"/>
        </w:rPr>
      </w:pPr>
      <w:r w:rsidRPr="00A07BEF">
        <w:rPr>
          <w:rFonts w:asciiTheme="majorHAnsi" w:hAnsiTheme="majorHAnsi" w:cstheme="majorHAnsi"/>
        </w:rPr>
        <w:t>Said to condense Veil moisture.</w:t>
      </w:r>
    </w:p>
    <w:p w14:paraId="5032246D" w14:textId="77777777" w:rsidR="00AB4C58" w:rsidRPr="00A07BEF" w:rsidRDefault="00000000">
      <w:pPr>
        <w:pStyle w:val="Heading3"/>
        <w:rPr>
          <w:rFonts w:cstheme="majorHAnsi"/>
        </w:rPr>
      </w:pPr>
      <w:r w:rsidRPr="00A07BEF">
        <w:rPr>
          <w:rFonts w:cstheme="majorHAnsi"/>
        </w:rPr>
        <w:t xml:space="preserve">Spice Pouch of </w:t>
      </w:r>
      <w:proofErr w:type="spellStart"/>
      <w:r w:rsidRPr="00A07BEF">
        <w:rPr>
          <w:rFonts w:cstheme="majorHAnsi"/>
        </w:rPr>
        <w:t>Zelgazar</w:t>
      </w:r>
      <w:proofErr w:type="spellEnd"/>
    </w:p>
    <w:p w14:paraId="2EAC408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2133D66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+1 morale checks when used in meals.</w:t>
      </w:r>
    </w:p>
    <w:p w14:paraId="5CB50E13"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Zelgazar</w:t>
      </w:r>
      <w:proofErr w:type="spellEnd"/>
      <w:r w:rsidRPr="00A07BEF">
        <w:rPr>
          <w:rFonts w:asciiTheme="majorHAnsi" w:hAnsiTheme="majorHAnsi" w:cstheme="majorHAnsi"/>
        </w:rPr>
        <w:t xml:space="preserve"> bazaar.</w:t>
      </w:r>
    </w:p>
    <w:p w14:paraId="28E9D4E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Sailors call it ‘merchant’s luck,’ believing a meal with these spices ensures safe passage.</w:t>
      </w:r>
    </w:p>
    <w:p w14:paraId="2D989DB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Exotic spices laced with faint mana salts.</w:t>
      </w:r>
    </w:p>
    <w:p w14:paraId="52E87257" w14:textId="77777777" w:rsidR="00AB4C58" w:rsidRPr="00A07BEF" w:rsidRDefault="00000000">
      <w:pPr>
        <w:pStyle w:val="Heading3"/>
        <w:rPr>
          <w:rFonts w:cstheme="majorHAnsi"/>
        </w:rPr>
      </w:pPr>
      <w:r w:rsidRPr="00A07BEF">
        <w:rPr>
          <w:rFonts w:cstheme="majorHAnsi"/>
        </w:rPr>
        <w:t>Rope of Braided Silver</w:t>
      </w:r>
    </w:p>
    <w:p w14:paraId="3A77582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Common Gear</w:t>
      </w:r>
    </w:p>
    <w:p w14:paraId="0F7DED9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50 ft; counts as magical.</w:t>
      </w:r>
    </w:p>
    <w:p w14:paraId="6D10ABB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Isarion</w:t>
      </w:r>
      <w:proofErr w:type="spellEnd"/>
      <w:r w:rsidRPr="00A07BEF">
        <w:rPr>
          <w:rFonts w:asciiTheme="majorHAnsi" w:hAnsiTheme="majorHAnsi" w:cstheme="majorHAnsi"/>
        </w:rPr>
        <w:t xml:space="preserve"> pearl divers.</w:t>
      </w:r>
    </w:p>
    <w:p w14:paraId="33999BD3"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Tales claim these ropes ring like chimes when storms near, warning sailors of peril.</w:t>
      </w:r>
    </w:p>
    <w:p w14:paraId="26FBB49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Strong cords braided from enchanted fibers.</w:t>
      </w:r>
    </w:p>
    <w:p w14:paraId="214C9F0A" w14:textId="77777777" w:rsidR="00AB4C58" w:rsidRPr="00A07BEF" w:rsidRDefault="00000000">
      <w:pPr>
        <w:pStyle w:val="Heading2"/>
        <w:rPr>
          <w:rFonts w:cstheme="majorHAnsi"/>
        </w:rPr>
      </w:pPr>
      <w:r w:rsidRPr="00A07BEF">
        <w:rPr>
          <w:rFonts w:cstheme="majorHAnsi"/>
        </w:rPr>
        <w:t>13.3 Consumables</w:t>
      </w:r>
    </w:p>
    <w:p w14:paraId="137DF85C" w14:textId="77777777" w:rsidR="00AB4C58" w:rsidRPr="00A07BEF" w:rsidRDefault="00000000">
      <w:pPr>
        <w:pStyle w:val="Heading3"/>
        <w:rPr>
          <w:rFonts w:cstheme="majorHAnsi"/>
        </w:rPr>
      </w:pPr>
      <w:r w:rsidRPr="00A07BEF">
        <w:rPr>
          <w:rFonts w:cstheme="majorHAnsi"/>
        </w:rPr>
        <w:t>Potion of Veil Clarity</w:t>
      </w:r>
    </w:p>
    <w:p w14:paraId="62AD9DF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3991DD9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Removes 1 Corruption Point.</w:t>
      </w:r>
    </w:p>
    <w:p w14:paraId="2BEE503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Fenrath</w:t>
      </w:r>
      <w:proofErr w:type="spellEnd"/>
      <w:r w:rsidRPr="00A07BEF">
        <w:rPr>
          <w:rFonts w:asciiTheme="majorHAnsi" w:hAnsiTheme="majorHAnsi" w:cstheme="majorHAnsi"/>
        </w:rPr>
        <w:t xml:space="preserve"> </w:t>
      </w:r>
      <w:proofErr w:type="spellStart"/>
      <w:r w:rsidRPr="00A07BEF">
        <w:rPr>
          <w:rFonts w:asciiTheme="majorHAnsi" w:hAnsiTheme="majorHAnsi" w:cstheme="majorHAnsi"/>
        </w:rPr>
        <w:t>necroscopes</w:t>
      </w:r>
      <w:proofErr w:type="spellEnd"/>
      <w:r w:rsidRPr="00A07BEF">
        <w:rPr>
          <w:rFonts w:asciiTheme="majorHAnsi" w:hAnsiTheme="majorHAnsi" w:cstheme="majorHAnsi"/>
        </w:rPr>
        <w:t>.</w:t>
      </w:r>
    </w:p>
    <w:p w14:paraId="7088BCA0"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Overuse turns the drinker’s veins faintly silver.</w:t>
      </w:r>
    </w:p>
    <w:p w14:paraId="48B9341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Distilled from swamp lotus.</w:t>
      </w:r>
    </w:p>
    <w:p w14:paraId="0411559E" w14:textId="77777777" w:rsidR="00AB4C58" w:rsidRPr="00A07BEF" w:rsidRDefault="00000000">
      <w:pPr>
        <w:pStyle w:val="Heading3"/>
        <w:rPr>
          <w:rFonts w:cstheme="majorHAnsi"/>
        </w:rPr>
      </w:pPr>
      <w:r w:rsidRPr="00A07BEF">
        <w:rPr>
          <w:rFonts w:cstheme="majorHAnsi"/>
        </w:rPr>
        <w:t>Bloodroot Extract</w:t>
      </w:r>
    </w:p>
    <w:p w14:paraId="280E456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468919F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+2 melee damage for 1 combat; suffer 1d4 recoil damage.</w:t>
      </w:r>
    </w:p>
    <w:p w14:paraId="14B6169D"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Fenrath</w:t>
      </w:r>
      <w:proofErr w:type="spellEnd"/>
      <w:r w:rsidRPr="00A07BEF">
        <w:rPr>
          <w:rFonts w:asciiTheme="majorHAnsi" w:hAnsiTheme="majorHAnsi" w:cstheme="majorHAnsi"/>
        </w:rPr>
        <w:t xml:space="preserve"> </w:t>
      </w:r>
      <w:proofErr w:type="gramStart"/>
      <w:r w:rsidRPr="00A07BEF">
        <w:rPr>
          <w:rFonts w:asciiTheme="majorHAnsi" w:hAnsiTheme="majorHAnsi" w:cstheme="majorHAnsi"/>
        </w:rPr>
        <w:t>bogs</w:t>
      </w:r>
      <w:proofErr w:type="gramEnd"/>
      <w:r w:rsidRPr="00A07BEF">
        <w:rPr>
          <w:rFonts w:asciiTheme="majorHAnsi" w:hAnsiTheme="majorHAnsi" w:cstheme="majorHAnsi"/>
        </w:rPr>
        <w:t>.</w:t>
      </w:r>
    </w:p>
    <w:p w14:paraId="288E3E8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Wielders feel invincible, though many collapse after the high fades.</w:t>
      </w:r>
    </w:p>
    <w:p w14:paraId="7400C0E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Used by orc champions.</w:t>
      </w:r>
    </w:p>
    <w:p w14:paraId="5BF5B9FB" w14:textId="77777777" w:rsidR="00AB4C58" w:rsidRPr="00A07BEF" w:rsidRDefault="00000000">
      <w:pPr>
        <w:pStyle w:val="Heading3"/>
        <w:rPr>
          <w:rFonts w:cstheme="majorHAnsi"/>
        </w:rPr>
      </w:pPr>
      <w:proofErr w:type="spellStart"/>
      <w:r w:rsidRPr="00A07BEF">
        <w:rPr>
          <w:rFonts w:cstheme="majorHAnsi"/>
        </w:rPr>
        <w:t>Whisperwine</w:t>
      </w:r>
      <w:proofErr w:type="spellEnd"/>
    </w:p>
    <w:p w14:paraId="7CECBE7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2153540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Telepathic link with 1 ally for 1 hour.</w:t>
      </w:r>
    </w:p>
    <w:p w14:paraId="14CBCCB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Thornwyld</w:t>
      </w:r>
      <w:proofErr w:type="spellEnd"/>
      <w:r w:rsidRPr="00A07BEF">
        <w:rPr>
          <w:rFonts w:asciiTheme="majorHAnsi" w:hAnsiTheme="majorHAnsi" w:cstheme="majorHAnsi"/>
        </w:rPr>
        <w:t xml:space="preserve"> druids.</w:t>
      </w:r>
    </w:p>
    <w:p w14:paraId="6978599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claim the whispers linger even after the effect fades.</w:t>
      </w:r>
    </w:p>
    <w:p w14:paraId="49121E5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Brewed under the Red Moon.</w:t>
      </w:r>
    </w:p>
    <w:p w14:paraId="5723E98B" w14:textId="77777777" w:rsidR="00AB4C58" w:rsidRPr="00A07BEF" w:rsidRDefault="00000000">
      <w:pPr>
        <w:pStyle w:val="Heading3"/>
        <w:rPr>
          <w:rFonts w:cstheme="majorHAnsi"/>
        </w:rPr>
      </w:pPr>
      <w:proofErr w:type="spellStart"/>
      <w:r w:rsidRPr="00A07BEF">
        <w:rPr>
          <w:rFonts w:cstheme="majorHAnsi"/>
        </w:rPr>
        <w:t>Cindershade</w:t>
      </w:r>
      <w:proofErr w:type="spellEnd"/>
      <w:r w:rsidRPr="00A07BEF">
        <w:rPr>
          <w:rFonts w:cstheme="majorHAnsi"/>
        </w:rPr>
        <w:t xml:space="preserve"> Oil</w:t>
      </w:r>
    </w:p>
    <w:p w14:paraId="17C35AD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3C804EF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Coat weapon: +1d6 fire damage; risk 1 Corruption.</w:t>
      </w:r>
    </w:p>
    <w:p w14:paraId="2162D677"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Ostromar</w:t>
      </w:r>
      <w:proofErr w:type="spellEnd"/>
      <w:r w:rsidRPr="00A07BEF">
        <w:rPr>
          <w:rFonts w:asciiTheme="majorHAnsi" w:hAnsiTheme="majorHAnsi" w:cstheme="majorHAnsi"/>
        </w:rPr>
        <w:t xml:space="preserve"> shadow markets.</w:t>
      </w:r>
    </w:p>
    <w:p w14:paraId="67CA608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The smell lingers, marking wielders to hounds and hunters alike.</w:t>
      </w:r>
    </w:p>
    <w:p w14:paraId="59E712C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Smoky black oil.</w:t>
      </w:r>
    </w:p>
    <w:p w14:paraId="10C96645" w14:textId="77777777" w:rsidR="00AB4C58" w:rsidRPr="00A07BEF" w:rsidRDefault="00000000">
      <w:pPr>
        <w:pStyle w:val="Heading3"/>
        <w:rPr>
          <w:rFonts w:cstheme="majorHAnsi"/>
        </w:rPr>
      </w:pPr>
      <w:r w:rsidRPr="00A07BEF">
        <w:rPr>
          <w:rFonts w:cstheme="majorHAnsi"/>
        </w:rPr>
        <w:lastRenderedPageBreak/>
        <w:t>Elixir of Silver Tongue</w:t>
      </w:r>
    </w:p>
    <w:p w14:paraId="19651B1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56CD19C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Advantage on Persuasion checks for 10 min.</w:t>
      </w:r>
    </w:p>
    <w:p w14:paraId="1562814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Cyndara</w:t>
      </w:r>
      <w:proofErr w:type="spellEnd"/>
      <w:r w:rsidRPr="00A07BEF">
        <w:rPr>
          <w:rFonts w:asciiTheme="majorHAnsi" w:hAnsiTheme="majorHAnsi" w:cstheme="majorHAnsi"/>
        </w:rPr>
        <w:t xml:space="preserve"> courtiers.</w:t>
      </w:r>
    </w:p>
    <w:p w14:paraId="7F06F53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The elixir’s aftertaste is bitter, as though it resents being consumed.</w:t>
      </w:r>
    </w:p>
    <w:p w14:paraId="48F9DFB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Glittering silver-flecked draught.</w:t>
      </w:r>
    </w:p>
    <w:p w14:paraId="3508A495" w14:textId="77777777" w:rsidR="00AB4C58" w:rsidRPr="00A07BEF" w:rsidRDefault="00000000">
      <w:pPr>
        <w:pStyle w:val="Heading3"/>
        <w:rPr>
          <w:rFonts w:cstheme="majorHAnsi"/>
        </w:rPr>
      </w:pPr>
      <w:r w:rsidRPr="00A07BEF">
        <w:rPr>
          <w:rFonts w:cstheme="majorHAnsi"/>
        </w:rPr>
        <w:t>Mana Vial</w:t>
      </w:r>
    </w:p>
    <w:p w14:paraId="279EC2F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10A9771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Regain 1d4 Mana.</w:t>
      </w:r>
    </w:p>
    <w:p w14:paraId="504A512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Zendrakal</w:t>
      </w:r>
      <w:proofErr w:type="spellEnd"/>
      <w:r w:rsidRPr="00A07BEF">
        <w:rPr>
          <w:rFonts w:asciiTheme="majorHAnsi" w:hAnsiTheme="majorHAnsi" w:cstheme="majorHAnsi"/>
        </w:rPr>
        <w:t xml:space="preserve"> mages.</w:t>
      </w:r>
    </w:p>
    <w:p w14:paraId="4E18D81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A shattered vial seeps into the air, briefly warping spells nearby.</w:t>
      </w:r>
    </w:p>
    <w:p w14:paraId="2A2661F7"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Vials hum faintly when uncorked.</w:t>
      </w:r>
    </w:p>
    <w:p w14:paraId="1D890D62" w14:textId="77777777" w:rsidR="00AB4C58" w:rsidRPr="00A07BEF" w:rsidRDefault="00000000">
      <w:pPr>
        <w:pStyle w:val="Heading3"/>
        <w:rPr>
          <w:rFonts w:cstheme="majorHAnsi"/>
        </w:rPr>
      </w:pPr>
      <w:r w:rsidRPr="00A07BEF">
        <w:rPr>
          <w:rFonts w:cstheme="majorHAnsi"/>
        </w:rPr>
        <w:t xml:space="preserve">Antidote of </w:t>
      </w:r>
      <w:proofErr w:type="spellStart"/>
      <w:r w:rsidRPr="00A07BEF">
        <w:rPr>
          <w:rFonts w:cstheme="majorHAnsi"/>
        </w:rPr>
        <w:t>Fenrath</w:t>
      </w:r>
      <w:proofErr w:type="spellEnd"/>
    </w:p>
    <w:p w14:paraId="2DD33B7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1B9D66C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Removes Poisoned condition.</w:t>
      </w:r>
    </w:p>
    <w:p w14:paraId="007BACC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Fenrath</w:t>
      </w:r>
      <w:proofErr w:type="spellEnd"/>
      <w:r w:rsidRPr="00A07BEF">
        <w:rPr>
          <w:rFonts w:asciiTheme="majorHAnsi" w:hAnsiTheme="majorHAnsi" w:cstheme="majorHAnsi"/>
        </w:rPr>
        <w:t xml:space="preserve"> herbalists.</w:t>
      </w:r>
    </w:p>
    <w:p w14:paraId="239FACF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Narrative: </w:t>
      </w:r>
      <w:proofErr w:type="spellStart"/>
      <w:r w:rsidRPr="00A07BEF">
        <w:rPr>
          <w:rFonts w:asciiTheme="majorHAnsi" w:hAnsiTheme="majorHAnsi" w:cstheme="majorHAnsi"/>
        </w:rPr>
        <w:t>Fenrath</w:t>
      </w:r>
      <w:proofErr w:type="spellEnd"/>
      <w:r w:rsidRPr="00A07BEF">
        <w:rPr>
          <w:rFonts w:asciiTheme="majorHAnsi" w:hAnsiTheme="majorHAnsi" w:cstheme="majorHAnsi"/>
        </w:rPr>
        <w:t xml:space="preserve"> orcs claim the antidote doubles as seasoning for meat.</w:t>
      </w:r>
    </w:p>
    <w:p w14:paraId="3FBAC6A3"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Thick green draught.</w:t>
      </w:r>
    </w:p>
    <w:p w14:paraId="7B6330D1" w14:textId="77777777" w:rsidR="00AB4C58" w:rsidRPr="00A07BEF" w:rsidRDefault="00000000">
      <w:pPr>
        <w:pStyle w:val="Heading3"/>
        <w:rPr>
          <w:rFonts w:cstheme="majorHAnsi"/>
        </w:rPr>
      </w:pPr>
      <w:r w:rsidRPr="00A07BEF">
        <w:rPr>
          <w:rFonts w:cstheme="majorHAnsi"/>
        </w:rPr>
        <w:t>Draught of Stone</w:t>
      </w:r>
    </w:p>
    <w:p w14:paraId="2754C31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79CD9BF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Effect: +2 AC for 1 min; skin </w:t>
      </w:r>
      <w:proofErr w:type="gramStart"/>
      <w:r w:rsidRPr="00A07BEF">
        <w:rPr>
          <w:rFonts w:asciiTheme="majorHAnsi" w:hAnsiTheme="majorHAnsi" w:cstheme="majorHAnsi"/>
        </w:rPr>
        <w:t>stiffens</w:t>
      </w:r>
      <w:proofErr w:type="gramEnd"/>
      <w:r w:rsidRPr="00A07BEF">
        <w:rPr>
          <w:rFonts w:asciiTheme="majorHAnsi" w:hAnsiTheme="majorHAnsi" w:cstheme="majorHAnsi"/>
        </w:rPr>
        <w:t>.</w:t>
      </w:r>
    </w:p>
    <w:p w14:paraId="5FE5B65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Drakenskar</w:t>
      </w:r>
      <w:proofErr w:type="spellEnd"/>
      <w:r w:rsidRPr="00A07BEF">
        <w:rPr>
          <w:rFonts w:asciiTheme="majorHAnsi" w:hAnsiTheme="majorHAnsi" w:cstheme="majorHAnsi"/>
        </w:rPr>
        <w:t>.</w:t>
      </w:r>
    </w:p>
    <w:p w14:paraId="0A91E10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Overuse leaves hair brittle and skin gray.</w:t>
      </w:r>
    </w:p>
    <w:p w14:paraId="1972C22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Heavy, gritty draught.</w:t>
      </w:r>
    </w:p>
    <w:p w14:paraId="6290231E" w14:textId="77777777" w:rsidR="00AB4C58" w:rsidRPr="00A07BEF" w:rsidRDefault="00000000">
      <w:pPr>
        <w:pStyle w:val="Heading3"/>
        <w:rPr>
          <w:rFonts w:cstheme="majorHAnsi"/>
        </w:rPr>
      </w:pPr>
      <w:r w:rsidRPr="00A07BEF">
        <w:rPr>
          <w:rFonts w:cstheme="majorHAnsi"/>
        </w:rPr>
        <w:t>Dream Salt</w:t>
      </w:r>
    </w:p>
    <w:p w14:paraId="4EA02FE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7259BFD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+1 Insight for dream interpretation.</w:t>
      </w:r>
    </w:p>
    <w:p w14:paraId="7821E45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Zelgazar</w:t>
      </w:r>
      <w:proofErr w:type="spellEnd"/>
      <w:r w:rsidRPr="00A07BEF">
        <w:rPr>
          <w:rFonts w:asciiTheme="majorHAnsi" w:hAnsiTheme="majorHAnsi" w:cstheme="majorHAnsi"/>
        </w:rPr>
        <w:t xml:space="preserve"> smugglers.</w:t>
      </w:r>
    </w:p>
    <w:p w14:paraId="4742996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users fall asleep and never wake, trapped in endless visions.</w:t>
      </w:r>
    </w:p>
    <w:p w14:paraId="6104DC1D"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Salt flecks sparkle faintly under moonlight.</w:t>
      </w:r>
    </w:p>
    <w:p w14:paraId="127D257F" w14:textId="77777777" w:rsidR="00AB4C58" w:rsidRPr="00A07BEF" w:rsidRDefault="00000000">
      <w:pPr>
        <w:pStyle w:val="Heading3"/>
        <w:rPr>
          <w:rFonts w:cstheme="majorHAnsi"/>
        </w:rPr>
      </w:pPr>
      <w:r w:rsidRPr="00A07BEF">
        <w:rPr>
          <w:rFonts w:cstheme="majorHAnsi"/>
        </w:rPr>
        <w:t>Elixir of Sparks</w:t>
      </w:r>
    </w:p>
    <w:p w14:paraId="66142E4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Consumable</w:t>
      </w:r>
    </w:p>
    <w:p w14:paraId="2F3F91DD"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Next lightning spell +1d6 damage.</w:t>
      </w:r>
    </w:p>
    <w:p w14:paraId="34CB96BD"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Isarion</w:t>
      </w:r>
      <w:proofErr w:type="spellEnd"/>
      <w:r w:rsidRPr="00A07BEF">
        <w:rPr>
          <w:rFonts w:asciiTheme="majorHAnsi" w:hAnsiTheme="majorHAnsi" w:cstheme="majorHAnsi"/>
        </w:rPr>
        <w:t xml:space="preserve"> storm-priests.</w:t>
      </w:r>
    </w:p>
    <w:p w14:paraId="0162A72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Sometimes the user’s hair stands on end for days after.</w:t>
      </w:r>
    </w:p>
    <w:p w14:paraId="40B267F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Blue liquid flickers with static.</w:t>
      </w:r>
    </w:p>
    <w:p w14:paraId="174C4E4C" w14:textId="77777777" w:rsidR="00AB4C58" w:rsidRPr="00A07BEF" w:rsidRDefault="00000000">
      <w:pPr>
        <w:pStyle w:val="Heading2"/>
        <w:rPr>
          <w:rFonts w:cstheme="majorHAnsi"/>
        </w:rPr>
      </w:pPr>
      <w:r w:rsidRPr="00A07BEF">
        <w:rPr>
          <w:rFonts w:cstheme="majorHAnsi"/>
        </w:rPr>
        <w:t>13.4 Weapons &amp; Armor</w:t>
      </w:r>
    </w:p>
    <w:p w14:paraId="65648270" w14:textId="77777777" w:rsidR="00AB4C58" w:rsidRPr="00A07BEF" w:rsidRDefault="00000000">
      <w:pPr>
        <w:pStyle w:val="Heading3"/>
        <w:rPr>
          <w:rFonts w:cstheme="majorHAnsi"/>
        </w:rPr>
      </w:pPr>
      <w:proofErr w:type="spellStart"/>
      <w:r w:rsidRPr="00A07BEF">
        <w:rPr>
          <w:rFonts w:cstheme="majorHAnsi"/>
        </w:rPr>
        <w:t>Moonsteel</w:t>
      </w:r>
      <w:proofErr w:type="spellEnd"/>
      <w:r w:rsidRPr="00A07BEF">
        <w:rPr>
          <w:rFonts w:cstheme="majorHAnsi"/>
        </w:rPr>
        <w:t xml:space="preserve"> Sword</w:t>
      </w:r>
    </w:p>
    <w:p w14:paraId="5BECF1C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Weapon</w:t>
      </w:r>
    </w:p>
    <w:p w14:paraId="2C0553FD"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Versatile (1d8/1d10); +1 attack rolls at night.</w:t>
      </w:r>
    </w:p>
    <w:p w14:paraId="6373D6D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Zendrakal</w:t>
      </w:r>
      <w:proofErr w:type="spellEnd"/>
      <w:r w:rsidRPr="00A07BEF">
        <w:rPr>
          <w:rFonts w:asciiTheme="majorHAnsi" w:hAnsiTheme="majorHAnsi" w:cstheme="majorHAnsi"/>
        </w:rPr>
        <w:t xml:space="preserve"> forges.</w:t>
      </w:r>
    </w:p>
    <w:p w14:paraId="6E04FBD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lastRenderedPageBreak/>
        <w:t>Narrative: Said to cut more cleanly under moonlight than under sun.</w:t>
      </w:r>
    </w:p>
    <w:p w14:paraId="503D96B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Blades shimmer faintly under silver moonlight.</w:t>
      </w:r>
    </w:p>
    <w:p w14:paraId="65CB7B7D" w14:textId="77777777" w:rsidR="00AB4C58" w:rsidRPr="00A07BEF" w:rsidRDefault="00000000">
      <w:pPr>
        <w:pStyle w:val="Heading3"/>
        <w:rPr>
          <w:rFonts w:cstheme="majorHAnsi"/>
        </w:rPr>
      </w:pPr>
      <w:proofErr w:type="spellStart"/>
      <w:r w:rsidRPr="00A07BEF">
        <w:rPr>
          <w:rFonts w:cstheme="majorHAnsi"/>
        </w:rPr>
        <w:t>Veilglass</w:t>
      </w:r>
      <w:proofErr w:type="spellEnd"/>
      <w:r w:rsidRPr="00A07BEF">
        <w:rPr>
          <w:rFonts w:cstheme="majorHAnsi"/>
        </w:rPr>
        <w:t xml:space="preserve"> Dagger</w:t>
      </w:r>
    </w:p>
    <w:p w14:paraId="4A4D4D2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Weapon</w:t>
      </w:r>
    </w:p>
    <w:p w14:paraId="12962D8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Effect: Crits </w:t>
      </w:r>
      <w:proofErr w:type="gramStart"/>
      <w:r w:rsidRPr="00A07BEF">
        <w:rPr>
          <w:rFonts w:asciiTheme="majorHAnsi" w:hAnsiTheme="majorHAnsi" w:cstheme="majorHAnsi"/>
        </w:rPr>
        <w:t>deal</w:t>
      </w:r>
      <w:proofErr w:type="gramEnd"/>
      <w:r w:rsidRPr="00A07BEF">
        <w:rPr>
          <w:rFonts w:asciiTheme="majorHAnsi" w:hAnsiTheme="majorHAnsi" w:cstheme="majorHAnsi"/>
        </w:rPr>
        <w:t xml:space="preserve"> psychic damage; breaks on </w:t>
      </w:r>
      <w:proofErr w:type="spellStart"/>
      <w:r w:rsidRPr="00A07BEF">
        <w:rPr>
          <w:rFonts w:asciiTheme="majorHAnsi" w:hAnsiTheme="majorHAnsi" w:cstheme="majorHAnsi"/>
        </w:rPr>
        <w:t>nat</w:t>
      </w:r>
      <w:proofErr w:type="spellEnd"/>
      <w:r w:rsidRPr="00A07BEF">
        <w:rPr>
          <w:rFonts w:asciiTheme="majorHAnsi" w:hAnsiTheme="majorHAnsi" w:cstheme="majorHAnsi"/>
        </w:rPr>
        <w:t xml:space="preserve"> 1.</w:t>
      </w:r>
    </w:p>
    <w:p w14:paraId="265D9C1D"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Ostromar</w:t>
      </w:r>
      <w:proofErr w:type="spellEnd"/>
      <w:r w:rsidRPr="00A07BEF">
        <w:rPr>
          <w:rFonts w:asciiTheme="majorHAnsi" w:hAnsiTheme="majorHAnsi" w:cstheme="majorHAnsi"/>
        </w:rPr>
        <w:t xml:space="preserve"> caverns.</w:t>
      </w:r>
    </w:p>
    <w:p w14:paraId="703AD8F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Wielders sometimes swear the dagger hums in their hand.</w:t>
      </w:r>
    </w:p>
    <w:p w14:paraId="1CA2E3D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Jagged blade carved from </w:t>
      </w:r>
      <w:proofErr w:type="spellStart"/>
      <w:r w:rsidRPr="00A07BEF">
        <w:rPr>
          <w:rFonts w:asciiTheme="majorHAnsi" w:hAnsiTheme="majorHAnsi" w:cstheme="majorHAnsi"/>
        </w:rPr>
        <w:t>Veilglass</w:t>
      </w:r>
      <w:proofErr w:type="spellEnd"/>
      <w:r w:rsidRPr="00A07BEF">
        <w:rPr>
          <w:rFonts w:asciiTheme="majorHAnsi" w:hAnsiTheme="majorHAnsi" w:cstheme="majorHAnsi"/>
        </w:rPr>
        <w:t>.</w:t>
      </w:r>
    </w:p>
    <w:p w14:paraId="300C3E46" w14:textId="77777777" w:rsidR="00AB4C58" w:rsidRPr="00A07BEF" w:rsidRDefault="00000000">
      <w:pPr>
        <w:pStyle w:val="Heading3"/>
        <w:rPr>
          <w:rFonts w:cstheme="majorHAnsi"/>
        </w:rPr>
      </w:pPr>
      <w:r w:rsidRPr="00A07BEF">
        <w:rPr>
          <w:rFonts w:cstheme="majorHAnsi"/>
        </w:rPr>
        <w:t>Thunder Pike</w:t>
      </w:r>
    </w:p>
    <w:p w14:paraId="60BDC49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Weapon</w:t>
      </w:r>
    </w:p>
    <w:p w14:paraId="6B2CBC4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Reach; once/day thunderclap (2d6 lightning).</w:t>
      </w:r>
    </w:p>
    <w:p w14:paraId="2E40230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Isarion</w:t>
      </w:r>
      <w:proofErr w:type="spellEnd"/>
      <w:r w:rsidRPr="00A07BEF">
        <w:rPr>
          <w:rFonts w:asciiTheme="majorHAnsi" w:hAnsiTheme="majorHAnsi" w:cstheme="majorHAnsi"/>
        </w:rPr>
        <w:t xml:space="preserve"> </w:t>
      </w:r>
      <w:proofErr w:type="spellStart"/>
      <w:r w:rsidRPr="00A07BEF">
        <w:rPr>
          <w:rFonts w:asciiTheme="majorHAnsi" w:hAnsiTheme="majorHAnsi" w:cstheme="majorHAnsi"/>
        </w:rPr>
        <w:t>stormguards</w:t>
      </w:r>
      <w:proofErr w:type="spellEnd"/>
      <w:r w:rsidRPr="00A07BEF">
        <w:rPr>
          <w:rFonts w:asciiTheme="majorHAnsi" w:hAnsiTheme="majorHAnsi" w:cstheme="majorHAnsi"/>
        </w:rPr>
        <w:t>.</w:t>
      </w:r>
    </w:p>
    <w:p w14:paraId="6D8C633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Many wielders report their dreams filled with storms.</w:t>
      </w:r>
    </w:p>
    <w:p w14:paraId="3DC7EEA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Spears tipped with lightning rods.</w:t>
      </w:r>
    </w:p>
    <w:p w14:paraId="3A1A7DD1" w14:textId="77777777" w:rsidR="00AB4C58" w:rsidRPr="00A07BEF" w:rsidRDefault="00000000">
      <w:pPr>
        <w:pStyle w:val="Heading3"/>
        <w:rPr>
          <w:rFonts w:cstheme="majorHAnsi"/>
        </w:rPr>
      </w:pPr>
      <w:proofErr w:type="spellStart"/>
      <w:r w:rsidRPr="00A07BEF">
        <w:rPr>
          <w:rFonts w:cstheme="majorHAnsi"/>
        </w:rPr>
        <w:t>Blazebrand</w:t>
      </w:r>
      <w:proofErr w:type="spellEnd"/>
      <w:r w:rsidRPr="00A07BEF">
        <w:rPr>
          <w:rFonts w:cstheme="majorHAnsi"/>
        </w:rPr>
        <w:t xml:space="preserve"> Axe</w:t>
      </w:r>
    </w:p>
    <w:p w14:paraId="255980E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Weapon</w:t>
      </w:r>
    </w:p>
    <w:p w14:paraId="75B3372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On crit ignite foe for 1d4 fire.</w:t>
      </w:r>
    </w:p>
    <w:p w14:paraId="775771B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Drakenskar</w:t>
      </w:r>
      <w:proofErr w:type="spellEnd"/>
      <w:r w:rsidRPr="00A07BEF">
        <w:rPr>
          <w:rFonts w:asciiTheme="majorHAnsi" w:hAnsiTheme="majorHAnsi" w:cstheme="majorHAnsi"/>
        </w:rPr>
        <w:t>.</w:t>
      </w:r>
    </w:p>
    <w:p w14:paraId="70B33DB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Forgers say the axe thirsts for fire, dulling if left unused.</w:t>
      </w:r>
    </w:p>
    <w:p w14:paraId="2752AE0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Axes quenched in magma pits.</w:t>
      </w:r>
    </w:p>
    <w:p w14:paraId="29EA3C33" w14:textId="77777777" w:rsidR="00AB4C58" w:rsidRPr="00A07BEF" w:rsidRDefault="00000000">
      <w:pPr>
        <w:pStyle w:val="Heading3"/>
        <w:rPr>
          <w:rFonts w:cstheme="majorHAnsi"/>
        </w:rPr>
      </w:pPr>
      <w:proofErr w:type="spellStart"/>
      <w:r w:rsidRPr="00A07BEF">
        <w:rPr>
          <w:rFonts w:cstheme="majorHAnsi"/>
        </w:rPr>
        <w:t>Dreambow</w:t>
      </w:r>
      <w:proofErr w:type="spellEnd"/>
    </w:p>
    <w:p w14:paraId="1A14303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Weapon</w:t>
      </w:r>
    </w:p>
    <w:p w14:paraId="138A96F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Effect: Targets WIS </w:t>
      </w:r>
      <w:proofErr w:type="gramStart"/>
      <w:r w:rsidRPr="00A07BEF">
        <w:rPr>
          <w:rFonts w:asciiTheme="majorHAnsi" w:hAnsiTheme="majorHAnsi" w:cstheme="majorHAnsi"/>
        </w:rPr>
        <w:t>save</w:t>
      </w:r>
      <w:proofErr w:type="gramEnd"/>
      <w:r w:rsidRPr="00A07BEF">
        <w:rPr>
          <w:rFonts w:asciiTheme="majorHAnsi" w:hAnsiTheme="majorHAnsi" w:cstheme="majorHAnsi"/>
        </w:rPr>
        <w:t xml:space="preserve"> or Frightened.</w:t>
      </w:r>
    </w:p>
    <w:p w14:paraId="46CDFAD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Thornwyld</w:t>
      </w:r>
      <w:proofErr w:type="spellEnd"/>
      <w:r w:rsidRPr="00A07BEF">
        <w:rPr>
          <w:rFonts w:asciiTheme="majorHAnsi" w:hAnsiTheme="majorHAnsi" w:cstheme="majorHAnsi"/>
        </w:rPr>
        <w:t xml:space="preserve"> elves.</w:t>
      </w:r>
    </w:p>
    <w:p w14:paraId="671CC8A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Bows strum faint lullabies when drawn.</w:t>
      </w:r>
    </w:p>
    <w:p w14:paraId="564B3BA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Carved of pale birch.</w:t>
      </w:r>
    </w:p>
    <w:p w14:paraId="1F3C9FAF" w14:textId="77777777" w:rsidR="00AB4C58" w:rsidRPr="00A07BEF" w:rsidRDefault="00000000">
      <w:pPr>
        <w:pStyle w:val="Heading3"/>
        <w:rPr>
          <w:rFonts w:cstheme="majorHAnsi"/>
        </w:rPr>
      </w:pPr>
      <w:r w:rsidRPr="00A07BEF">
        <w:rPr>
          <w:rFonts w:cstheme="majorHAnsi"/>
        </w:rPr>
        <w:t>Oathbound Shield</w:t>
      </w:r>
    </w:p>
    <w:p w14:paraId="73C6B58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Armor</w:t>
      </w:r>
    </w:p>
    <w:p w14:paraId="292E8AF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+2 AC when defending allies.</w:t>
      </w:r>
    </w:p>
    <w:p w14:paraId="7995922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Drakenskar</w:t>
      </w:r>
      <w:proofErr w:type="spellEnd"/>
      <w:r w:rsidRPr="00A07BEF">
        <w:rPr>
          <w:rFonts w:asciiTheme="majorHAnsi" w:hAnsiTheme="majorHAnsi" w:cstheme="majorHAnsi"/>
        </w:rPr>
        <w:t>.</w:t>
      </w:r>
    </w:p>
    <w:p w14:paraId="7A15928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Narrative: Some carry curses if wielded by </w:t>
      </w:r>
      <w:proofErr w:type="spellStart"/>
      <w:r w:rsidRPr="00A07BEF">
        <w:rPr>
          <w:rFonts w:asciiTheme="majorHAnsi" w:hAnsiTheme="majorHAnsi" w:cstheme="majorHAnsi"/>
        </w:rPr>
        <w:t>oathbreakers</w:t>
      </w:r>
      <w:proofErr w:type="spellEnd"/>
      <w:r w:rsidRPr="00A07BEF">
        <w:rPr>
          <w:rFonts w:asciiTheme="majorHAnsi" w:hAnsiTheme="majorHAnsi" w:cstheme="majorHAnsi"/>
        </w:rPr>
        <w:t>.</w:t>
      </w:r>
    </w:p>
    <w:p w14:paraId="28A3184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Shields etched with clan oaths.</w:t>
      </w:r>
    </w:p>
    <w:p w14:paraId="13E7A13B" w14:textId="77777777" w:rsidR="00AB4C58" w:rsidRPr="00A07BEF" w:rsidRDefault="00000000">
      <w:pPr>
        <w:pStyle w:val="Heading3"/>
        <w:rPr>
          <w:rFonts w:cstheme="majorHAnsi"/>
        </w:rPr>
      </w:pPr>
      <w:r w:rsidRPr="00A07BEF">
        <w:rPr>
          <w:rFonts w:cstheme="majorHAnsi"/>
        </w:rPr>
        <w:t>Cloak of Whispers</w:t>
      </w:r>
    </w:p>
    <w:p w14:paraId="38211FD0"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Armor</w:t>
      </w:r>
    </w:p>
    <w:p w14:paraId="69CE3E0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Stealth advantage in darkness.</w:t>
      </w:r>
    </w:p>
    <w:p w14:paraId="282FBAF0"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Ostromar</w:t>
      </w:r>
      <w:proofErr w:type="spellEnd"/>
      <w:r w:rsidRPr="00A07BEF">
        <w:rPr>
          <w:rFonts w:asciiTheme="majorHAnsi" w:hAnsiTheme="majorHAnsi" w:cstheme="majorHAnsi"/>
        </w:rPr>
        <w:t>.</w:t>
      </w:r>
    </w:p>
    <w:p w14:paraId="4A235BD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Wearers claim to hear voices guiding them to shadows.</w:t>
      </w:r>
    </w:p>
    <w:p w14:paraId="4986E1A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Cloaks woven </w:t>
      </w:r>
      <w:proofErr w:type="gramStart"/>
      <w:r w:rsidRPr="00A07BEF">
        <w:rPr>
          <w:rFonts w:asciiTheme="majorHAnsi" w:hAnsiTheme="majorHAnsi" w:cstheme="majorHAnsi"/>
        </w:rPr>
        <w:t>of</w:t>
      </w:r>
      <w:proofErr w:type="gramEnd"/>
      <w:r w:rsidRPr="00A07BEF">
        <w:rPr>
          <w:rFonts w:asciiTheme="majorHAnsi" w:hAnsiTheme="majorHAnsi" w:cstheme="majorHAnsi"/>
        </w:rPr>
        <w:t xml:space="preserve"> Veil-silk.</w:t>
      </w:r>
    </w:p>
    <w:p w14:paraId="568AC2DD" w14:textId="77777777" w:rsidR="00AB4C58" w:rsidRPr="00A07BEF" w:rsidRDefault="00000000">
      <w:pPr>
        <w:pStyle w:val="Heading3"/>
        <w:rPr>
          <w:rFonts w:cstheme="majorHAnsi"/>
        </w:rPr>
      </w:pPr>
      <w:r w:rsidRPr="00A07BEF">
        <w:rPr>
          <w:rFonts w:cstheme="majorHAnsi"/>
        </w:rPr>
        <w:t>Mask of the Forgotten</w:t>
      </w:r>
    </w:p>
    <w:p w14:paraId="24628F4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Armor</w:t>
      </w:r>
    </w:p>
    <w:p w14:paraId="741F34F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Immune to fear once/day.</w:t>
      </w:r>
    </w:p>
    <w:p w14:paraId="6C40AF77"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lastRenderedPageBreak/>
        <w:t xml:space="preserve">Origin: </w:t>
      </w:r>
      <w:proofErr w:type="spellStart"/>
      <w:r w:rsidRPr="00A07BEF">
        <w:rPr>
          <w:rFonts w:asciiTheme="majorHAnsi" w:hAnsiTheme="majorHAnsi" w:cstheme="majorHAnsi"/>
        </w:rPr>
        <w:t>Ostromar</w:t>
      </w:r>
      <w:proofErr w:type="spellEnd"/>
      <w:r w:rsidRPr="00A07BEF">
        <w:rPr>
          <w:rFonts w:asciiTheme="majorHAnsi" w:hAnsiTheme="majorHAnsi" w:cstheme="majorHAnsi"/>
        </w:rPr>
        <w:t xml:space="preserve"> tombs.</w:t>
      </w:r>
    </w:p>
    <w:p w14:paraId="0898554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Worn too long, the mask erases memory of the wearer’s own name.</w:t>
      </w:r>
    </w:p>
    <w:p w14:paraId="570B5D2D"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Carved masks with blank faces.</w:t>
      </w:r>
    </w:p>
    <w:p w14:paraId="6A027AE3" w14:textId="77777777" w:rsidR="00AB4C58" w:rsidRPr="00A07BEF" w:rsidRDefault="00000000">
      <w:pPr>
        <w:pStyle w:val="Heading3"/>
        <w:rPr>
          <w:rFonts w:cstheme="majorHAnsi"/>
        </w:rPr>
      </w:pPr>
      <w:r w:rsidRPr="00A07BEF">
        <w:rPr>
          <w:rFonts w:cstheme="majorHAnsi"/>
        </w:rPr>
        <w:t>Helm of Silver Sight</w:t>
      </w:r>
    </w:p>
    <w:p w14:paraId="7C3133B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Armor</w:t>
      </w:r>
    </w:p>
    <w:p w14:paraId="069B2C10"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Detect invisible foes within 10 ft.</w:t>
      </w:r>
    </w:p>
    <w:p w14:paraId="09F61717"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Zendrakal</w:t>
      </w:r>
      <w:proofErr w:type="spellEnd"/>
      <w:r w:rsidRPr="00A07BEF">
        <w:rPr>
          <w:rFonts w:asciiTheme="majorHAnsi" w:hAnsiTheme="majorHAnsi" w:cstheme="majorHAnsi"/>
        </w:rPr>
        <w:t xml:space="preserve"> scholars.</w:t>
      </w:r>
    </w:p>
    <w:p w14:paraId="40E08673"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Scholars warn: the helm sometimes shows things that aren’t truly there.</w:t>
      </w:r>
    </w:p>
    <w:p w14:paraId="0092D35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Moonstone inlays shine faintly.</w:t>
      </w:r>
    </w:p>
    <w:p w14:paraId="1BC2FAEA" w14:textId="77777777" w:rsidR="00AB4C58" w:rsidRPr="00A07BEF" w:rsidRDefault="00000000">
      <w:pPr>
        <w:pStyle w:val="Heading3"/>
        <w:rPr>
          <w:rFonts w:cstheme="majorHAnsi"/>
        </w:rPr>
      </w:pPr>
      <w:r w:rsidRPr="00A07BEF">
        <w:rPr>
          <w:rFonts w:cstheme="majorHAnsi"/>
        </w:rPr>
        <w:t xml:space="preserve">Gloves of </w:t>
      </w:r>
      <w:proofErr w:type="spellStart"/>
      <w:r w:rsidRPr="00A07BEF">
        <w:rPr>
          <w:rFonts w:cstheme="majorHAnsi"/>
        </w:rPr>
        <w:t>Balakar</w:t>
      </w:r>
      <w:proofErr w:type="spellEnd"/>
    </w:p>
    <w:p w14:paraId="2220A6F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Armor</w:t>
      </w:r>
    </w:p>
    <w:p w14:paraId="59B253C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Strike deals 1d6 necrotic once/day; user −1 AP after use.</w:t>
      </w:r>
    </w:p>
    <w:p w14:paraId="29447C5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Balakar</w:t>
      </w:r>
      <w:proofErr w:type="spellEnd"/>
      <w:r w:rsidRPr="00A07BEF">
        <w:rPr>
          <w:rFonts w:asciiTheme="majorHAnsi" w:hAnsiTheme="majorHAnsi" w:cstheme="majorHAnsi"/>
        </w:rPr>
        <w:t xml:space="preserve"> cultists.</w:t>
      </w:r>
    </w:p>
    <w:p w14:paraId="436276E3"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Narrative: Each strike </w:t>
      </w:r>
      <w:proofErr w:type="gramStart"/>
      <w:r w:rsidRPr="00A07BEF">
        <w:rPr>
          <w:rFonts w:asciiTheme="majorHAnsi" w:hAnsiTheme="majorHAnsi" w:cstheme="majorHAnsi"/>
        </w:rPr>
        <w:t>leeches</w:t>
      </w:r>
      <w:proofErr w:type="gramEnd"/>
      <w:r w:rsidRPr="00A07BEF">
        <w:rPr>
          <w:rFonts w:asciiTheme="majorHAnsi" w:hAnsiTheme="majorHAnsi" w:cstheme="majorHAnsi"/>
        </w:rPr>
        <w:t xml:space="preserve"> warmth, leaving the hand numb and pale.</w:t>
      </w:r>
    </w:p>
    <w:p w14:paraId="3377AA2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Shadowy gauntlets.</w:t>
      </w:r>
    </w:p>
    <w:p w14:paraId="10C82D4F" w14:textId="77777777" w:rsidR="00AB4C58" w:rsidRPr="00A07BEF" w:rsidRDefault="00000000">
      <w:pPr>
        <w:pStyle w:val="Heading2"/>
        <w:rPr>
          <w:rFonts w:cstheme="majorHAnsi"/>
        </w:rPr>
      </w:pPr>
      <w:r w:rsidRPr="00A07BEF">
        <w:rPr>
          <w:rFonts w:cstheme="majorHAnsi"/>
        </w:rPr>
        <w:t>13.5 Runic &amp; Veil-Touched Items</w:t>
      </w:r>
    </w:p>
    <w:p w14:paraId="6A7EE293" w14:textId="77777777" w:rsidR="00AB4C58" w:rsidRPr="00A07BEF" w:rsidRDefault="00000000">
      <w:pPr>
        <w:pStyle w:val="Heading3"/>
        <w:rPr>
          <w:rFonts w:cstheme="majorHAnsi"/>
        </w:rPr>
      </w:pPr>
      <w:r w:rsidRPr="00A07BEF">
        <w:rPr>
          <w:rFonts w:cstheme="majorHAnsi"/>
        </w:rPr>
        <w:t>Rune-Stone of Craft</w:t>
      </w:r>
    </w:p>
    <w:p w14:paraId="20C7080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0E8CD515" w14:textId="77777777" w:rsidR="00AB4C58" w:rsidRPr="00A07BEF" w:rsidRDefault="00000000" w:rsidP="00A07BEF">
      <w:pPr>
        <w:pStyle w:val="NoSpacing"/>
        <w:rPr>
          <w:rFonts w:asciiTheme="majorHAnsi" w:hAnsiTheme="majorHAnsi" w:cstheme="majorHAnsi"/>
        </w:rPr>
      </w:pPr>
      <w:r>
        <w:t>Effect: Once/day reroll a failed The Craft check.</w:t>
      </w:r>
    </w:p>
    <w:p w14:paraId="4BD751D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Zendrakal</w:t>
      </w:r>
      <w:proofErr w:type="spellEnd"/>
      <w:r w:rsidRPr="00A07BEF">
        <w:rPr>
          <w:rFonts w:asciiTheme="majorHAnsi" w:hAnsiTheme="majorHAnsi" w:cstheme="majorHAnsi"/>
        </w:rPr>
        <w:t>.</w:t>
      </w:r>
    </w:p>
    <w:p w14:paraId="1E6C267D"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smiths whisper that the stone grows heavier with each use.</w:t>
      </w:r>
    </w:p>
    <w:p w14:paraId="360D3A6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Stone carved with shifting runes.</w:t>
      </w:r>
    </w:p>
    <w:p w14:paraId="3486C668" w14:textId="77777777" w:rsidR="00AB4C58" w:rsidRPr="00A07BEF" w:rsidRDefault="00000000">
      <w:pPr>
        <w:pStyle w:val="Heading3"/>
        <w:rPr>
          <w:rFonts w:cstheme="majorHAnsi"/>
        </w:rPr>
      </w:pPr>
      <w:r w:rsidRPr="00A07BEF">
        <w:rPr>
          <w:rFonts w:cstheme="majorHAnsi"/>
        </w:rPr>
        <w:t>Bound Crystal</w:t>
      </w:r>
    </w:p>
    <w:p w14:paraId="31764BB7"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22436D5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Stores 1 spell; release later.</w:t>
      </w:r>
    </w:p>
    <w:p w14:paraId="0FC695D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Isarion</w:t>
      </w:r>
      <w:proofErr w:type="spellEnd"/>
      <w:r w:rsidRPr="00A07BEF">
        <w:rPr>
          <w:rFonts w:asciiTheme="majorHAnsi" w:hAnsiTheme="majorHAnsi" w:cstheme="majorHAnsi"/>
        </w:rPr>
        <w:t xml:space="preserve"> mages.</w:t>
      </w:r>
    </w:p>
    <w:p w14:paraId="506F673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Crystals sometimes whisper fragments of stored incantations.</w:t>
      </w:r>
    </w:p>
    <w:p w14:paraId="5CD8A55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Clear crystal glowing faintly.</w:t>
      </w:r>
    </w:p>
    <w:p w14:paraId="7E4AEE90" w14:textId="77777777" w:rsidR="00AB4C58" w:rsidRPr="00A07BEF" w:rsidRDefault="00000000">
      <w:pPr>
        <w:pStyle w:val="Heading3"/>
        <w:rPr>
          <w:rFonts w:cstheme="majorHAnsi"/>
        </w:rPr>
      </w:pPr>
      <w:r w:rsidRPr="00A07BEF">
        <w:rPr>
          <w:rFonts w:cstheme="majorHAnsi"/>
        </w:rPr>
        <w:t>Spark Talisman</w:t>
      </w:r>
    </w:p>
    <w:p w14:paraId="1BAEF7D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22677BF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+1 lightning damage.</w:t>
      </w:r>
    </w:p>
    <w:p w14:paraId="770C037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Isarion</w:t>
      </w:r>
      <w:proofErr w:type="spellEnd"/>
      <w:r w:rsidRPr="00A07BEF">
        <w:rPr>
          <w:rFonts w:asciiTheme="majorHAnsi" w:hAnsiTheme="majorHAnsi" w:cstheme="majorHAnsi"/>
        </w:rPr>
        <w:t xml:space="preserve"> storms.</w:t>
      </w:r>
    </w:p>
    <w:p w14:paraId="22EE617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Storm sailors tie these to their masts to draw safe passage.</w:t>
      </w:r>
    </w:p>
    <w:p w14:paraId="2E1E261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Charm buzzing with static.</w:t>
      </w:r>
    </w:p>
    <w:p w14:paraId="55A71C1D" w14:textId="77777777" w:rsidR="00AB4C58" w:rsidRPr="00A07BEF" w:rsidRDefault="00000000">
      <w:pPr>
        <w:pStyle w:val="Heading3"/>
        <w:rPr>
          <w:rFonts w:cstheme="majorHAnsi"/>
        </w:rPr>
      </w:pPr>
      <w:proofErr w:type="spellStart"/>
      <w:r w:rsidRPr="00A07BEF">
        <w:rPr>
          <w:rFonts w:cstheme="majorHAnsi"/>
        </w:rPr>
        <w:t>Oathfire</w:t>
      </w:r>
      <w:proofErr w:type="spellEnd"/>
      <w:r w:rsidRPr="00A07BEF">
        <w:rPr>
          <w:rFonts w:cstheme="majorHAnsi"/>
        </w:rPr>
        <w:t xml:space="preserve"> Pendant</w:t>
      </w:r>
    </w:p>
    <w:p w14:paraId="06EE586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00C164E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Grants fire resistance.</w:t>
      </w:r>
    </w:p>
    <w:p w14:paraId="16486F00"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Drakenskar</w:t>
      </w:r>
      <w:proofErr w:type="spellEnd"/>
      <w:r w:rsidRPr="00A07BEF">
        <w:rPr>
          <w:rFonts w:asciiTheme="majorHAnsi" w:hAnsiTheme="majorHAnsi" w:cstheme="majorHAnsi"/>
        </w:rPr>
        <w:t>.</w:t>
      </w:r>
    </w:p>
    <w:p w14:paraId="73D7034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Narrative: Worn by </w:t>
      </w:r>
      <w:proofErr w:type="spellStart"/>
      <w:r w:rsidRPr="00A07BEF">
        <w:rPr>
          <w:rFonts w:asciiTheme="majorHAnsi" w:hAnsiTheme="majorHAnsi" w:cstheme="majorHAnsi"/>
        </w:rPr>
        <w:t>oathsworn</w:t>
      </w:r>
      <w:proofErr w:type="spellEnd"/>
      <w:r w:rsidRPr="00A07BEF">
        <w:rPr>
          <w:rFonts w:asciiTheme="majorHAnsi" w:hAnsiTheme="majorHAnsi" w:cstheme="majorHAnsi"/>
        </w:rPr>
        <w:t xml:space="preserve"> champions in sacred duels.</w:t>
      </w:r>
    </w:p>
    <w:p w14:paraId="1AA4B90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Emblems forged of flame-colored stone.</w:t>
      </w:r>
    </w:p>
    <w:p w14:paraId="3C5C27A0" w14:textId="77777777" w:rsidR="00AB4C58" w:rsidRPr="00A07BEF" w:rsidRDefault="00000000">
      <w:pPr>
        <w:pStyle w:val="Heading3"/>
        <w:rPr>
          <w:rFonts w:cstheme="majorHAnsi"/>
        </w:rPr>
      </w:pPr>
      <w:proofErr w:type="spellStart"/>
      <w:r w:rsidRPr="00A07BEF">
        <w:rPr>
          <w:rFonts w:cstheme="majorHAnsi"/>
        </w:rPr>
        <w:lastRenderedPageBreak/>
        <w:t>Veilglass</w:t>
      </w:r>
      <w:proofErr w:type="spellEnd"/>
      <w:r w:rsidRPr="00A07BEF">
        <w:rPr>
          <w:rFonts w:cstheme="majorHAnsi"/>
        </w:rPr>
        <w:t xml:space="preserve"> Shard</w:t>
      </w:r>
    </w:p>
    <w:p w14:paraId="3669014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7563376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See into Veil; risk 1 Corruption.</w:t>
      </w:r>
    </w:p>
    <w:p w14:paraId="7A50EA6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Ostromar</w:t>
      </w:r>
      <w:proofErr w:type="spellEnd"/>
      <w:r w:rsidRPr="00A07BEF">
        <w:rPr>
          <w:rFonts w:asciiTheme="majorHAnsi" w:hAnsiTheme="majorHAnsi" w:cstheme="majorHAnsi"/>
        </w:rPr>
        <w:t xml:space="preserve"> caverns.</w:t>
      </w:r>
    </w:p>
    <w:p w14:paraId="0D3DE4B7"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who gaze too long vanish, leaving only whispers.</w:t>
      </w:r>
    </w:p>
    <w:p w14:paraId="1A7BEBD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Jagged translucent shard.</w:t>
      </w:r>
    </w:p>
    <w:p w14:paraId="1F145DA5" w14:textId="77777777" w:rsidR="00AB4C58" w:rsidRPr="00A07BEF" w:rsidRDefault="00000000">
      <w:pPr>
        <w:pStyle w:val="Heading3"/>
        <w:rPr>
          <w:rFonts w:cstheme="majorHAnsi"/>
        </w:rPr>
      </w:pPr>
      <w:proofErr w:type="spellStart"/>
      <w:r w:rsidRPr="00A07BEF">
        <w:rPr>
          <w:rFonts w:cstheme="majorHAnsi"/>
        </w:rPr>
        <w:t>Forgefather’s</w:t>
      </w:r>
      <w:proofErr w:type="spellEnd"/>
      <w:r w:rsidRPr="00A07BEF">
        <w:rPr>
          <w:rFonts w:cstheme="majorHAnsi"/>
        </w:rPr>
        <w:t xml:space="preserve"> Nail</w:t>
      </w:r>
    </w:p>
    <w:p w14:paraId="6B594D0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5BED917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+1 Durability when forging gear.</w:t>
      </w:r>
    </w:p>
    <w:p w14:paraId="43F330D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Drakenskar</w:t>
      </w:r>
      <w:proofErr w:type="spellEnd"/>
      <w:r w:rsidRPr="00A07BEF">
        <w:rPr>
          <w:rFonts w:asciiTheme="majorHAnsi" w:hAnsiTheme="majorHAnsi" w:cstheme="majorHAnsi"/>
        </w:rPr>
        <w:t>.</w:t>
      </w:r>
    </w:p>
    <w:p w14:paraId="63A680E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Narrative: Said to be remnants of </w:t>
      </w:r>
      <w:proofErr w:type="spellStart"/>
      <w:r w:rsidRPr="00A07BEF">
        <w:rPr>
          <w:rFonts w:asciiTheme="majorHAnsi" w:hAnsiTheme="majorHAnsi" w:cstheme="majorHAnsi"/>
        </w:rPr>
        <w:t>Knul’Vaelrath’s</w:t>
      </w:r>
      <w:proofErr w:type="spellEnd"/>
      <w:r w:rsidRPr="00A07BEF">
        <w:rPr>
          <w:rFonts w:asciiTheme="majorHAnsi" w:hAnsiTheme="majorHAnsi" w:cstheme="majorHAnsi"/>
        </w:rPr>
        <w:t xml:space="preserve"> hammer.</w:t>
      </w:r>
    </w:p>
    <w:p w14:paraId="05ACDA7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Iron nails hammered from divine sparks.</w:t>
      </w:r>
    </w:p>
    <w:p w14:paraId="5346D7CF" w14:textId="77777777" w:rsidR="00AB4C58" w:rsidRPr="00A07BEF" w:rsidRDefault="00000000">
      <w:pPr>
        <w:pStyle w:val="Heading3"/>
        <w:rPr>
          <w:rFonts w:cstheme="majorHAnsi"/>
        </w:rPr>
      </w:pPr>
      <w:proofErr w:type="spellStart"/>
      <w:r w:rsidRPr="00A07BEF">
        <w:rPr>
          <w:rFonts w:cstheme="majorHAnsi"/>
        </w:rPr>
        <w:t>Hexwork</w:t>
      </w:r>
      <w:proofErr w:type="spellEnd"/>
      <w:r w:rsidRPr="00A07BEF">
        <w:rPr>
          <w:rFonts w:cstheme="majorHAnsi"/>
        </w:rPr>
        <w:t xml:space="preserve"> Doll</w:t>
      </w:r>
    </w:p>
    <w:p w14:paraId="5FD1F757"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150AA7F7"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Once/week curse foe (−1 saves).</w:t>
      </w:r>
    </w:p>
    <w:p w14:paraId="54DA5CA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Fenrath</w:t>
      </w:r>
      <w:proofErr w:type="spellEnd"/>
      <w:r w:rsidRPr="00A07BEF">
        <w:rPr>
          <w:rFonts w:asciiTheme="majorHAnsi" w:hAnsiTheme="majorHAnsi" w:cstheme="majorHAnsi"/>
        </w:rPr>
        <w:t xml:space="preserve"> witches.</w:t>
      </w:r>
    </w:p>
    <w:p w14:paraId="5821A67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The doll’s eyes glow faintly when the curse takes hold.</w:t>
      </w:r>
    </w:p>
    <w:p w14:paraId="1DFD2D9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Twisted straw dolls.</w:t>
      </w:r>
    </w:p>
    <w:p w14:paraId="14CA5FA2" w14:textId="77777777" w:rsidR="00AB4C58" w:rsidRPr="00A07BEF" w:rsidRDefault="00000000">
      <w:pPr>
        <w:pStyle w:val="Heading3"/>
        <w:rPr>
          <w:rFonts w:cstheme="majorHAnsi"/>
        </w:rPr>
      </w:pPr>
      <w:proofErr w:type="spellStart"/>
      <w:r w:rsidRPr="00A07BEF">
        <w:rPr>
          <w:rFonts w:cstheme="majorHAnsi"/>
        </w:rPr>
        <w:t>Deathlight</w:t>
      </w:r>
      <w:proofErr w:type="spellEnd"/>
      <w:r w:rsidRPr="00A07BEF">
        <w:rPr>
          <w:rFonts w:cstheme="majorHAnsi"/>
        </w:rPr>
        <w:t xml:space="preserve"> Coin</w:t>
      </w:r>
    </w:p>
    <w:p w14:paraId="32C38DA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131E74F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Flip for advantage on Death save; 10% chance of 1 Corruption.</w:t>
      </w:r>
    </w:p>
    <w:p w14:paraId="127B23F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Ostromar</w:t>
      </w:r>
      <w:proofErr w:type="spellEnd"/>
      <w:r w:rsidRPr="00A07BEF">
        <w:rPr>
          <w:rFonts w:asciiTheme="majorHAnsi" w:hAnsiTheme="majorHAnsi" w:cstheme="majorHAnsi"/>
        </w:rPr>
        <w:t>.</w:t>
      </w:r>
    </w:p>
    <w:p w14:paraId="19209A7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Gamblers whisper these coins always land on doom.</w:t>
      </w:r>
    </w:p>
    <w:p w14:paraId="12D1D2B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Gleaming </w:t>
      </w:r>
      <w:proofErr w:type="gramStart"/>
      <w:r w:rsidRPr="00A07BEF">
        <w:rPr>
          <w:rFonts w:asciiTheme="majorHAnsi" w:hAnsiTheme="majorHAnsi" w:cstheme="majorHAnsi"/>
        </w:rPr>
        <w:t>coin</w:t>
      </w:r>
      <w:proofErr w:type="gramEnd"/>
      <w:r w:rsidRPr="00A07BEF">
        <w:rPr>
          <w:rFonts w:asciiTheme="majorHAnsi" w:hAnsiTheme="majorHAnsi" w:cstheme="majorHAnsi"/>
        </w:rPr>
        <w:t xml:space="preserve"> etched with cracks.</w:t>
      </w:r>
    </w:p>
    <w:p w14:paraId="168DA561" w14:textId="77777777" w:rsidR="00AB4C58" w:rsidRPr="00A07BEF" w:rsidRDefault="00000000">
      <w:pPr>
        <w:pStyle w:val="Heading3"/>
        <w:rPr>
          <w:rFonts w:cstheme="majorHAnsi"/>
        </w:rPr>
      </w:pPr>
      <w:r w:rsidRPr="00A07BEF">
        <w:rPr>
          <w:rFonts w:cstheme="majorHAnsi"/>
        </w:rPr>
        <w:t>Watchkeeper’s Token</w:t>
      </w:r>
    </w:p>
    <w:p w14:paraId="530E271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60FFA28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Immune to magical sleep.</w:t>
      </w:r>
    </w:p>
    <w:p w14:paraId="4A0B262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Cyndara</w:t>
      </w:r>
      <w:proofErr w:type="spellEnd"/>
      <w:r w:rsidRPr="00A07BEF">
        <w:rPr>
          <w:rFonts w:asciiTheme="majorHAnsi" w:hAnsiTheme="majorHAnsi" w:cstheme="majorHAnsi"/>
        </w:rPr>
        <w:t xml:space="preserve"> wardens.</w:t>
      </w:r>
    </w:p>
    <w:p w14:paraId="28C4865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Carried by guards sworn to eternal vigilance.</w:t>
      </w:r>
    </w:p>
    <w:p w14:paraId="166239A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Bronze token etched with runes.</w:t>
      </w:r>
    </w:p>
    <w:p w14:paraId="5149ABA8" w14:textId="77777777" w:rsidR="00AB4C58" w:rsidRPr="00A07BEF" w:rsidRDefault="00000000">
      <w:pPr>
        <w:pStyle w:val="Heading3"/>
        <w:rPr>
          <w:rFonts w:cstheme="majorHAnsi"/>
        </w:rPr>
      </w:pPr>
      <w:r w:rsidRPr="00A07BEF">
        <w:rPr>
          <w:rFonts w:cstheme="majorHAnsi"/>
        </w:rPr>
        <w:t>Leechcraft Ring</w:t>
      </w:r>
    </w:p>
    <w:p w14:paraId="124B2187"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Runic</w:t>
      </w:r>
    </w:p>
    <w:p w14:paraId="6751F52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On crit, heal 1d4 HP; lose 1 AP if used more than once/day.</w:t>
      </w:r>
    </w:p>
    <w:p w14:paraId="4E37EE4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Fenrath</w:t>
      </w:r>
      <w:proofErr w:type="spellEnd"/>
      <w:r w:rsidRPr="00A07BEF">
        <w:rPr>
          <w:rFonts w:asciiTheme="majorHAnsi" w:hAnsiTheme="majorHAnsi" w:cstheme="majorHAnsi"/>
        </w:rPr>
        <w:t xml:space="preserve"> </w:t>
      </w:r>
      <w:proofErr w:type="spellStart"/>
      <w:r w:rsidRPr="00A07BEF">
        <w:rPr>
          <w:rFonts w:asciiTheme="majorHAnsi" w:hAnsiTheme="majorHAnsi" w:cstheme="majorHAnsi"/>
        </w:rPr>
        <w:t>necroscopes</w:t>
      </w:r>
      <w:proofErr w:type="spellEnd"/>
      <w:r w:rsidRPr="00A07BEF">
        <w:rPr>
          <w:rFonts w:asciiTheme="majorHAnsi" w:hAnsiTheme="majorHAnsi" w:cstheme="majorHAnsi"/>
        </w:rPr>
        <w:t>.</w:t>
      </w:r>
    </w:p>
    <w:p w14:paraId="52BE053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Wearers often awaken with blood on their lips.</w:t>
      </w:r>
    </w:p>
    <w:p w14:paraId="5EDA275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Green stone ring.</w:t>
      </w:r>
    </w:p>
    <w:p w14:paraId="72249FE1" w14:textId="77777777" w:rsidR="00AB4C58" w:rsidRPr="00A07BEF" w:rsidRDefault="00000000">
      <w:pPr>
        <w:pStyle w:val="Heading2"/>
        <w:rPr>
          <w:rFonts w:cstheme="majorHAnsi"/>
        </w:rPr>
      </w:pPr>
      <w:r w:rsidRPr="00A07BEF">
        <w:rPr>
          <w:rFonts w:cstheme="majorHAnsi"/>
        </w:rPr>
        <w:t>13.6 Relics &amp; Artifacts</w:t>
      </w:r>
    </w:p>
    <w:p w14:paraId="02166212" w14:textId="77777777" w:rsidR="00AB4C58" w:rsidRPr="00A07BEF" w:rsidRDefault="00000000">
      <w:pPr>
        <w:pStyle w:val="Heading3"/>
        <w:rPr>
          <w:rFonts w:cstheme="majorHAnsi"/>
        </w:rPr>
      </w:pPr>
      <w:r w:rsidRPr="00A07BEF">
        <w:rPr>
          <w:rFonts w:cstheme="majorHAnsi"/>
        </w:rPr>
        <w:t>Black Prism Shard</w:t>
      </w:r>
    </w:p>
    <w:p w14:paraId="2FBCEC3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7DBF8D4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Grants shadow magic; gain 1 Corruption each long rest.</w:t>
      </w:r>
    </w:p>
    <w:p w14:paraId="389B67E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Azmara</w:t>
      </w:r>
      <w:proofErr w:type="spellEnd"/>
      <w:r w:rsidRPr="00A07BEF">
        <w:rPr>
          <w:rFonts w:asciiTheme="majorHAnsi" w:hAnsiTheme="majorHAnsi" w:cstheme="majorHAnsi"/>
        </w:rPr>
        <w:t>.</w:t>
      </w:r>
    </w:p>
    <w:p w14:paraId="3CED1E7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lastRenderedPageBreak/>
        <w:t>Narrative: Those who wield it speak in whispers, even against their will.</w:t>
      </w:r>
    </w:p>
    <w:p w14:paraId="6FB5D0F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Dark shard from </w:t>
      </w:r>
      <w:proofErr w:type="spellStart"/>
      <w:r w:rsidRPr="00A07BEF">
        <w:rPr>
          <w:rFonts w:asciiTheme="majorHAnsi" w:hAnsiTheme="majorHAnsi" w:cstheme="majorHAnsi"/>
        </w:rPr>
        <w:t>Balakar’s</w:t>
      </w:r>
      <w:proofErr w:type="spellEnd"/>
      <w:r w:rsidRPr="00A07BEF">
        <w:rPr>
          <w:rFonts w:asciiTheme="majorHAnsi" w:hAnsiTheme="majorHAnsi" w:cstheme="majorHAnsi"/>
        </w:rPr>
        <w:t xml:space="preserve"> prison.</w:t>
      </w:r>
    </w:p>
    <w:p w14:paraId="2D1F17A8" w14:textId="77777777" w:rsidR="00AB4C58" w:rsidRPr="00A07BEF" w:rsidRDefault="00000000">
      <w:pPr>
        <w:pStyle w:val="Heading3"/>
        <w:rPr>
          <w:rFonts w:cstheme="majorHAnsi"/>
        </w:rPr>
      </w:pPr>
      <w:proofErr w:type="gramStart"/>
      <w:r w:rsidRPr="00A07BEF">
        <w:rPr>
          <w:rFonts w:cstheme="majorHAnsi"/>
        </w:rPr>
        <w:t>Forge Father’s</w:t>
      </w:r>
      <w:proofErr w:type="gramEnd"/>
      <w:r w:rsidRPr="00A07BEF">
        <w:rPr>
          <w:rFonts w:cstheme="majorHAnsi"/>
        </w:rPr>
        <w:t xml:space="preserve"> Ember</w:t>
      </w:r>
    </w:p>
    <w:p w14:paraId="1CDB663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27ED322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Forge masterwork gear; lose 1 permanent HP per use.</w:t>
      </w:r>
    </w:p>
    <w:p w14:paraId="51AB059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Drakenskar</w:t>
      </w:r>
      <w:proofErr w:type="spellEnd"/>
      <w:r w:rsidRPr="00A07BEF">
        <w:rPr>
          <w:rFonts w:asciiTheme="majorHAnsi" w:hAnsiTheme="majorHAnsi" w:cstheme="majorHAnsi"/>
        </w:rPr>
        <w:t>.</w:t>
      </w:r>
    </w:p>
    <w:p w14:paraId="290388B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Narrative: Entire lineages of smiths have withered in </w:t>
      </w:r>
      <w:proofErr w:type="gramStart"/>
      <w:r w:rsidRPr="00A07BEF">
        <w:rPr>
          <w:rFonts w:asciiTheme="majorHAnsi" w:hAnsiTheme="majorHAnsi" w:cstheme="majorHAnsi"/>
        </w:rPr>
        <w:t>its</w:t>
      </w:r>
      <w:proofErr w:type="gramEnd"/>
      <w:r w:rsidRPr="00A07BEF">
        <w:rPr>
          <w:rFonts w:asciiTheme="majorHAnsi" w:hAnsiTheme="majorHAnsi" w:cstheme="majorHAnsi"/>
        </w:rPr>
        <w:t xml:space="preserve"> glow.</w:t>
      </w:r>
    </w:p>
    <w:p w14:paraId="07A0BA29"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Coal that never cools.</w:t>
      </w:r>
    </w:p>
    <w:p w14:paraId="3C127D07" w14:textId="77777777" w:rsidR="00AB4C58" w:rsidRPr="00A07BEF" w:rsidRDefault="00000000">
      <w:pPr>
        <w:pStyle w:val="Heading3"/>
        <w:rPr>
          <w:rFonts w:cstheme="majorHAnsi"/>
        </w:rPr>
      </w:pPr>
      <w:r w:rsidRPr="00A07BEF">
        <w:rPr>
          <w:rFonts w:cstheme="majorHAnsi"/>
        </w:rPr>
        <w:t>Mirror of Selen</w:t>
      </w:r>
    </w:p>
    <w:p w14:paraId="2C534FF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1330333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Shows hidden truths; each use inflicts +1 Mind Strain.</w:t>
      </w:r>
    </w:p>
    <w:p w14:paraId="3B2A89F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Zendrakal</w:t>
      </w:r>
      <w:proofErr w:type="spellEnd"/>
      <w:r w:rsidRPr="00A07BEF">
        <w:rPr>
          <w:rFonts w:asciiTheme="majorHAnsi" w:hAnsiTheme="majorHAnsi" w:cstheme="majorHAnsi"/>
        </w:rPr>
        <w:t>.</w:t>
      </w:r>
    </w:p>
    <w:p w14:paraId="69FADA22"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who gaze too long see futures where they are already dead.</w:t>
      </w:r>
    </w:p>
    <w:p w14:paraId="578F46A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Obsidian mirror framed in silver.</w:t>
      </w:r>
    </w:p>
    <w:p w14:paraId="2E9681FC" w14:textId="77777777" w:rsidR="00AB4C58" w:rsidRPr="00A07BEF" w:rsidRDefault="00000000">
      <w:pPr>
        <w:pStyle w:val="Heading3"/>
        <w:rPr>
          <w:rFonts w:cstheme="majorHAnsi"/>
        </w:rPr>
      </w:pPr>
      <w:proofErr w:type="spellStart"/>
      <w:r w:rsidRPr="00A07BEF">
        <w:rPr>
          <w:rFonts w:cstheme="majorHAnsi"/>
        </w:rPr>
        <w:t>Chult’s</w:t>
      </w:r>
      <w:proofErr w:type="spellEnd"/>
      <w:r w:rsidRPr="00A07BEF">
        <w:rPr>
          <w:rFonts w:cstheme="majorHAnsi"/>
        </w:rPr>
        <w:t xml:space="preserve"> Seed</w:t>
      </w:r>
    </w:p>
    <w:p w14:paraId="5F056A0D"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Artifact</w:t>
      </w:r>
    </w:p>
    <w:p w14:paraId="6DC255D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Revives barren land; wielder ages 1 year.</w:t>
      </w:r>
    </w:p>
    <w:p w14:paraId="53638F70"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Fenrath</w:t>
      </w:r>
      <w:proofErr w:type="spellEnd"/>
      <w:r w:rsidRPr="00A07BEF">
        <w:rPr>
          <w:rFonts w:asciiTheme="majorHAnsi" w:hAnsiTheme="majorHAnsi" w:cstheme="majorHAnsi"/>
        </w:rPr>
        <w:t>.</w:t>
      </w:r>
    </w:p>
    <w:p w14:paraId="2D82AB6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Narrative: Legends say </w:t>
      </w:r>
      <w:proofErr w:type="spellStart"/>
      <w:r w:rsidRPr="00A07BEF">
        <w:rPr>
          <w:rFonts w:asciiTheme="majorHAnsi" w:hAnsiTheme="majorHAnsi" w:cstheme="majorHAnsi"/>
        </w:rPr>
        <w:t>Chult</w:t>
      </w:r>
      <w:proofErr w:type="spellEnd"/>
      <w:r w:rsidRPr="00A07BEF">
        <w:rPr>
          <w:rFonts w:asciiTheme="majorHAnsi" w:hAnsiTheme="majorHAnsi" w:cstheme="majorHAnsi"/>
        </w:rPr>
        <w:t xml:space="preserve"> planted it in swamps to teach the orcs patience.</w:t>
      </w:r>
    </w:p>
    <w:p w14:paraId="08F687F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Glowing seed of renewal.</w:t>
      </w:r>
    </w:p>
    <w:p w14:paraId="74CA66F1" w14:textId="77777777" w:rsidR="00AB4C58" w:rsidRPr="00A07BEF" w:rsidRDefault="00000000">
      <w:pPr>
        <w:pStyle w:val="Heading3"/>
        <w:rPr>
          <w:rFonts w:cstheme="majorHAnsi"/>
        </w:rPr>
      </w:pPr>
      <w:proofErr w:type="spellStart"/>
      <w:r w:rsidRPr="00A07BEF">
        <w:rPr>
          <w:rFonts w:cstheme="majorHAnsi"/>
        </w:rPr>
        <w:t>Anu’nae’ra’s</w:t>
      </w:r>
      <w:proofErr w:type="spellEnd"/>
      <w:r w:rsidRPr="00A07BEF">
        <w:rPr>
          <w:rFonts w:cstheme="majorHAnsi"/>
        </w:rPr>
        <w:t xml:space="preserve"> Tear</w:t>
      </w:r>
    </w:p>
    <w:p w14:paraId="13DC1A73"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7DEF5AA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Heals mortal wounds; cannot heal same soul twice.</w:t>
      </w:r>
    </w:p>
    <w:p w14:paraId="6275D7AA"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Tinrael</w:t>
      </w:r>
      <w:proofErr w:type="spellEnd"/>
      <w:r w:rsidRPr="00A07BEF">
        <w:rPr>
          <w:rFonts w:asciiTheme="majorHAnsi" w:hAnsiTheme="majorHAnsi" w:cstheme="majorHAnsi"/>
        </w:rPr>
        <w:t>.</w:t>
      </w:r>
    </w:p>
    <w:p w14:paraId="5DDF7FA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Narrative: Those who carry it feel perpetual </w:t>
      </w:r>
      <w:proofErr w:type="gramStart"/>
      <w:r w:rsidRPr="00A07BEF">
        <w:rPr>
          <w:rFonts w:asciiTheme="majorHAnsi" w:hAnsiTheme="majorHAnsi" w:cstheme="majorHAnsi"/>
        </w:rPr>
        <w:t>calm, but</w:t>
      </w:r>
      <w:proofErr w:type="gramEnd"/>
      <w:r w:rsidRPr="00A07BEF">
        <w:rPr>
          <w:rFonts w:asciiTheme="majorHAnsi" w:hAnsiTheme="majorHAnsi" w:cstheme="majorHAnsi"/>
        </w:rPr>
        <w:t xml:space="preserve"> never laugh.</w:t>
      </w:r>
    </w:p>
    <w:p w14:paraId="623217C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Crystalline tear of divine light.</w:t>
      </w:r>
    </w:p>
    <w:p w14:paraId="36C6A713" w14:textId="77777777" w:rsidR="00AB4C58" w:rsidRPr="00A07BEF" w:rsidRDefault="00000000">
      <w:pPr>
        <w:pStyle w:val="Heading3"/>
        <w:rPr>
          <w:rFonts w:cstheme="majorHAnsi"/>
        </w:rPr>
      </w:pPr>
      <w:proofErr w:type="spellStart"/>
      <w:r w:rsidRPr="00A07BEF">
        <w:rPr>
          <w:rFonts w:cstheme="majorHAnsi"/>
        </w:rPr>
        <w:t>Veilheart</w:t>
      </w:r>
      <w:proofErr w:type="spellEnd"/>
      <w:r w:rsidRPr="00A07BEF">
        <w:rPr>
          <w:rFonts w:cstheme="majorHAnsi"/>
        </w:rPr>
        <w:t xml:space="preserve"> Gem</w:t>
      </w:r>
    </w:p>
    <w:p w14:paraId="7E045AD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Artifact</w:t>
      </w:r>
    </w:p>
    <w:p w14:paraId="081CF8B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Doubles Mana pool; drains 1 HP daily.</w:t>
      </w:r>
    </w:p>
    <w:p w14:paraId="5A7F4B6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Ostromar</w:t>
      </w:r>
      <w:proofErr w:type="spellEnd"/>
      <w:r w:rsidRPr="00A07BEF">
        <w:rPr>
          <w:rFonts w:asciiTheme="majorHAnsi" w:hAnsiTheme="majorHAnsi" w:cstheme="majorHAnsi"/>
        </w:rPr>
        <w:t xml:space="preserve"> Abyss.</w:t>
      </w:r>
    </w:p>
    <w:p w14:paraId="607C284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Some claim it is alive, choosing its wielder.</w:t>
      </w:r>
    </w:p>
    <w:p w14:paraId="1621E35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Crystal pulsing with a heartbeat.</w:t>
      </w:r>
    </w:p>
    <w:p w14:paraId="2D1A64C2" w14:textId="77777777" w:rsidR="00AB4C58" w:rsidRPr="00A07BEF" w:rsidRDefault="00000000">
      <w:pPr>
        <w:pStyle w:val="Heading3"/>
        <w:rPr>
          <w:rFonts w:cstheme="majorHAnsi"/>
        </w:rPr>
      </w:pPr>
      <w:r w:rsidRPr="00A07BEF">
        <w:rPr>
          <w:rFonts w:cstheme="majorHAnsi"/>
        </w:rPr>
        <w:t>Celestial Anvil Fragment</w:t>
      </w:r>
    </w:p>
    <w:p w14:paraId="6898212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Artifact</w:t>
      </w:r>
    </w:p>
    <w:p w14:paraId="2F3C6AE6" w14:textId="77777777" w:rsidR="00AB4C58" w:rsidRPr="00A07BEF" w:rsidRDefault="00000000" w:rsidP="00A07BEF">
      <w:pPr>
        <w:pStyle w:val="NoSpacing"/>
        <w:rPr>
          <w:rFonts w:asciiTheme="majorHAnsi" w:hAnsiTheme="majorHAnsi" w:cstheme="majorHAnsi"/>
        </w:rPr>
      </w:pPr>
      <w:r>
        <w:t>Effect: The Craft divine items; destabilizes Veil nearby.</w:t>
      </w:r>
    </w:p>
    <w:p w14:paraId="3BDDC6F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Origin: Unknown ruins.</w:t>
      </w:r>
    </w:p>
    <w:p w14:paraId="462670D5"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Said to tremble when lies are spoken near it.</w:t>
      </w:r>
    </w:p>
    <w:p w14:paraId="4BC36E53"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Shards of </w:t>
      </w:r>
      <w:proofErr w:type="spellStart"/>
      <w:r w:rsidRPr="00A07BEF">
        <w:rPr>
          <w:rFonts w:asciiTheme="majorHAnsi" w:hAnsiTheme="majorHAnsi" w:cstheme="majorHAnsi"/>
        </w:rPr>
        <w:t>Knul’Vaelrath’s</w:t>
      </w:r>
      <w:proofErr w:type="spellEnd"/>
      <w:r w:rsidRPr="00A07BEF">
        <w:rPr>
          <w:rFonts w:asciiTheme="majorHAnsi" w:hAnsiTheme="majorHAnsi" w:cstheme="majorHAnsi"/>
        </w:rPr>
        <w:t xml:space="preserve"> hammer.</w:t>
      </w:r>
    </w:p>
    <w:p w14:paraId="236C42EA" w14:textId="77777777" w:rsidR="00AB4C58" w:rsidRPr="00A07BEF" w:rsidRDefault="00000000">
      <w:pPr>
        <w:pStyle w:val="Heading3"/>
        <w:rPr>
          <w:rFonts w:cstheme="majorHAnsi"/>
        </w:rPr>
      </w:pPr>
      <w:r w:rsidRPr="00A07BEF">
        <w:rPr>
          <w:rFonts w:cstheme="majorHAnsi"/>
        </w:rPr>
        <w:t xml:space="preserve">Crown of </w:t>
      </w:r>
      <w:proofErr w:type="spellStart"/>
      <w:r w:rsidRPr="00A07BEF">
        <w:rPr>
          <w:rFonts w:cstheme="majorHAnsi"/>
        </w:rPr>
        <w:t>Valerun</w:t>
      </w:r>
      <w:proofErr w:type="spellEnd"/>
    </w:p>
    <w:p w14:paraId="0B4FDFE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124D730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+2 Leadership; costs 1 AP per day.</w:t>
      </w:r>
    </w:p>
    <w:p w14:paraId="40432378"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Valerun</w:t>
      </w:r>
      <w:proofErr w:type="spellEnd"/>
      <w:r w:rsidRPr="00A07BEF">
        <w:rPr>
          <w:rFonts w:asciiTheme="majorHAnsi" w:hAnsiTheme="majorHAnsi" w:cstheme="majorHAnsi"/>
        </w:rPr>
        <w:t xml:space="preserve"> crater city.</w:t>
      </w:r>
    </w:p>
    <w:p w14:paraId="6AB48E7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lastRenderedPageBreak/>
        <w:t>Narrative: It is said rulers who wear it hear voices urging conquest.</w:t>
      </w:r>
    </w:p>
    <w:p w14:paraId="2BC9EC8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Meteor-forged crown.</w:t>
      </w:r>
    </w:p>
    <w:p w14:paraId="7C82EE12" w14:textId="77777777" w:rsidR="00AB4C58" w:rsidRPr="00A07BEF" w:rsidRDefault="00000000">
      <w:pPr>
        <w:pStyle w:val="Heading3"/>
        <w:rPr>
          <w:rFonts w:cstheme="majorHAnsi"/>
        </w:rPr>
      </w:pPr>
      <w:r w:rsidRPr="00A07BEF">
        <w:rPr>
          <w:rFonts w:cstheme="majorHAnsi"/>
        </w:rPr>
        <w:t>Shield of the Fallen God</w:t>
      </w:r>
    </w:p>
    <w:p w14:paraId="45F4273E"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4292555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Effect: +3 AC; wielder suffers nightmares.</w:t>
      </w:r>
    </w:p>
    <w:p w14:paraId="02E16A1D"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Origin: </w:t>
      </w:r>
      <w:proofErr w:type="spellStart"/>
      <w:r w:rsidRPr="00A07BEF">
        <w:rPr>
          <w:rFonts w:asciiTheme="majorHAnsi" w:hAnsiTheme="majorHAnsi" w:cstheme="majorHAnsi"/>
        </w:rPr>
        <w:t>Ostromar</w:t>
      </w:r>
      <w:proofErr w:type="spellEnd"/>
      <w:r w:rsidRPr="00A07BEF">
        <w:rPr>
          <w:rFonts w:asciiTheme="majorHAnsi" w:hAnsiTheme="majorHAnsi" w:cstheme="majorHAnsi"/>
        </w:rPr>
        <w:t xml:space="preserve"> tombs.</w:t>
      </w:r>
    </w:p>
    <w:p w14:paraId="1CB09D2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Each night the wielder dreams of gods dying.</w:t>
      </w:r>
    </w:p>
    <w:p w14:paraId="3E8980A4"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Tower shield of stone and bronze.</w:t>
      </w:r>
    </w:p>
    <w:p w14:paraId="3C18E926" w14:textId="77777777" w:rsidR="00AB4C58" w:rsidRPr="00A07BEF" w:rsidRDefault="00000000">
      <w:pPr>
        <w:pStyle w:val="Heading3"/>
        <w:rPr>
          <w:rFonts w:cstheme="majorHAnsi"/>
        </w:rPr>
      </w:pPr>
      <w:r w:rsidRPr="00A07BEF">
        <w:rPr>
          <w:rFonts w:cstheme="majorHAnsi"/>
        </w:rPr>
        <w:t>The Singing Blade</w:t>
      </w:r>
    </w:p>
    <w:p w14:paraId="22B51AEB"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Type: Relic</w:t>
      </w:r>
    </w:p>
    <w:p w14:paraId="18D6611F"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 xml:space="preserve">Effect: Deals +1d6 psychic damage; DC </w:t>
      </w:r>
      <w:proofErr w:type="gramStart"/>
      <w:r w:rsidRPr="00A07BEF">
        <w:rPr>
          <w:rFonts w:asciiTheme="majorHAnsi" w:hAnsiTheme="majorHAnsi" w:cstheme="majorHAnsi"/>
        </w:rPr>
        <w:t>save</w:t>
      </w:r>
      <w:proofErr w:type="gramEnd"/>
      <w:r w:rsidRPr="00A07BEF">
        <w:rPr>
          <w:rFonts w:asciiTheme="majorHAnsi" w:hAnsiTheme="majorHAnsi" w:cstheme="majorHAnsi"/>
        </w:rPr>
        <w:t xml:space="preserve"> or wielder compelled to keep fighting.</w:t>
      </w:r>
    </w:p>
    <w:p w14:paraId="73589B21"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Origin: Unknown.</w:t>
      </w:r>
    </w:p>
    <w:p w14:paraId="29443C06"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Narrative: Once drawn, the blade refuses silence, even when sheathed.</w:t>
      </w:r>
    </w:p>
    <w:p w14:paraId="39BF6F8C" w14:textId="77777777" w:rsidR="00AB4C58" w:rsidRPr="00A07BEF" w:rsidRDefault="00000000" w:rsidP="00A07BEF">
      <w:pPr>
        <w:pStyle w:val="NoSpacing"/>
        <w:rPr>
          <w:rFonts w:asciiTheme="majorHAnsi" w:hAnsiTheme="majorHAnsi" w:cstheme="majorHAnsi"/>
        </w:rPr>
      </w:pPr>
      <w:r w:rsidRPr="00A07BEF">
        <w:rPr>
          <w:rFonts w:asciiTheme="majorHAnsi" w:hAnsiTheme="majorHAnsi" w:cstheme="majorHAnsi"/>
        </w:rPr>
        <w:t>Sword humming faintly.</w:t>
      </w:r>
    </w:p>
    <w:p w14:paraId="00271EA3" w14:textId="77777777" w:rsidR="00AB4C58" w:rsidRPr="00685049" w:rsidRDefault="00000000">
      <w:pPr>
        <w:pStyle w:val="Heading1"/>
        <w:rPr>
          <w:rFonts w:cstheme="majorHAnsi"/>
        </w:rPr>
      </w:pPr>
      <w:r w:rsidRPr="00685049">
        <w:rPr>
          <w:rFonts w:cstheme="majorHAnsi"/>
        </w:rPr>
        <w:t>Chapter 14: Glossary &amp; Quick Reference</w:t>
      </w:r>
    </w:p>
    <w:p w14:paraId="77CEFF58" w14:textId="77777777" w:rsidR="00AB4C58" w:rsidRPr="00685049" w:rsidRDefault="00000000">
      <w:pPr>
        <w:pStyle w:val="Heading2"/>
        <w:rPr>
          <w:rFonts w:cstheme="majorHAnsi"/>
        </w:rPr>
      </w:pPr>
      <w:r w:rsidRPr="00685049">
        <w:rPr>
          <w:rFonts w:cstheme="majorHAnsi"/>
        </w:rPr>
        <w:t>14.1 Core Game Terms</w:t>
      </w:r>
    </w:p>
    <w:p w14:paraId="5B26D2A6"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AC (Armor Class): </w:t>
      </w:r>
      <w:r w:rsidRPr="00685049">
        <w:rPr>
          <w:rFonts w:asciiTheme="majorHAnsi" w:hAnsiTheme="majorHAnsi" w:cstheme="majorHAnsi"/>
        </w:rPr>
        <w:t>How difficult you are to hit. Derived from armor, agility, and magical bonuses.</w:t>
      </w:r>
    </w:p>
    <w:p w14:paraId="7B6BFFF2"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HP (Hit Points): </w:t>
      </w:r>
      <w:r w:rsidRPr="00685049">
        <w:rPr>
          <w:rFonts w:asciiTheme="majorHAnsi" w:hAnsiTheme="majorHAnsi" w:cstheme="majorHAnsi"/>
        </w:rPr>
        <w:t>A measure of vitality. At 0 HP, you fall unconscious and enter the Death Spiral.</w:t>
      </w:r>
    </w:p>
    <w:p w14:paraId="7946D85A"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AP (Action Points): </w:t>
      </w:r>
      <w:r w:rsidRPr="00685049">
        <w:rPr>
          <w:rFonts w:asciiTheme="majorHAnsi" w:hAnsiTheme="majorHAnsi" w:cstheme="majorHAnsi"/>
        </w:rPr>
        <w:t>The 4-point economy that governs what you can do on your turn. Actions include movement, attacks, spellcasting, and special maneuvers.</w:t>
      </w:r>
    </w:p>
    <w:p w14:paraId="2DE6F533"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MP (Mana Points): </w:t>
      </w:r>
      <w:r w:rsidRPr="00685049">
        <w:rPr>
          <w:rFonts w:asciiTheme="majorHAnsi" w:hAnsiTheme="majorHAnsi" w:cstheme="majorHAnsi"/>
        </w:rPr>
        <w:t>Fuel for spellcasting. Expended to cast spells from schools. Regained on rests.</w:t>
      </w:r>
    </w:p>
    <w:p w14:paraId="10596CCA"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DR (Damage Reduction): </w:t>
      </w:r>
      <w:r w:rsidRPr="00685049">
        <w:rPr>
          <w:rFonts w:asciiTheme="majorHAnsi" w:hAnsiTheme="majorHAnsi" w:cstheme="majorHAnsi"/>
        </w:rPr>
        <w:t>Reduces incoming damage from a source type (physical, elemental, or magical).</w:t>
      </w:r>
    </w:p>
    <w:p w14:paraId="51AF2AE4"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Crit (Critical Hit): </w:t>
      </w:r>
      <w:r w:rsidRPr="00685049">
        <w:rPr>
          <w:rFonts w:asciiTheme="majorHAnsi" w:hAnsiTheme="majorHAnsi" w:cstheme="majorHAnsi"/>
        </w:rPr>
        <w:t>Rolling a natural 20 on a d20 attack. Deals double damage dice.</w:t>
      </w:r>
    </w:p>
    <w:p w14:paraId="480D5ECB"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Fumble: </w:t>
      </w:r>
      <w:r w:rsidRPr="00685049">
        <w:rPr>
          <w:rFonts w:asciiTheme="majorHAnsi" w:hAnsiTheme="majorHAnsi" w:cstheme="majorHAnsi"/>
        </w:rPr>
        <w:t>Rolling a natural 1. Automatic failure, often with mishaps.</w:t>
      </w:r>
    </w:p>
    <w:p w14:paraId="43FA7626"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DP (Death Points): </w:t>
      </w:r>
      <w:r w:rsidRPr="00685049">
        <w:rPr>
          <w:rFonts w:asciiTheme="majorHAnsi" w:hAnsiTheme="majorHAnsi" w:cstheme="majorHAnsi"/>
        </w:rPr>
        <w:t>Accrue while dying. At 10 DP, a character dies.</w:t>
      </w:r>
    </w:p>
    <w:p w14:paraId="7A9378ED"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MS (Mind Strain): </w:t>
      </w:r>
      <w:r w:rsidRPr="00685049">
        <w:rPr>
          <w:rFonts w:asciiTheme="majorHAnsi" w:hAnsiTheme="majorHAnsi" w:cstheme="majorHAnsi"/>
        </w:rPr>
        <w:t>Measures psychic or Veil-related stress. High levels risk Brain Damage.</w:t>
      </w:r>
    </w:p>
    <w:p w14:paraId="0693163C"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IP (Influence Points): </w:t>
      </w:r>
      <w:r w:rsidRPr="00685049">
        <w:rPr>
          <w:rFonts w:asciiTheme="majorHAnsi" w:hAnsiTheme="majorHAnsi" w:cstheme="majorHAnsi"/>
        </w:rPr>
        <w:t>Used in social encounters; track persuasion or intimidation progress.</w:t>
      </w:r>
    </w:p>
    <w:p w14:paraId="53C8B245"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RP (Resistance Points): </w:t>
      </w:r>
      <w:r w:rsidRPr="00685049">
        <w:rPr>
          <w:rFonts w:asciiTheme="majorHAnsi" w:hAnsiTheme="majorHAnsi" w:cstheme="majorHAnsi"/>
        </w:rPr>
        <w:t>Opposition in social encounters; increases difficulty of persuasion.</w:t>
      </w:r>
    </w:p>
    <w:p w14:paraId="556BDCED" w14:textId="77777777" w:rsidR="00AB4C58" w:rsidRPr="00685049" w:rsidRDefault="00000000">
      <w:pPr>
        <w:pStyle w:val="Heading2"/>
        <w:rPr>
          <w:rFonts w:cstheme="majorHAnsi"/>
        </w:rPr>
      </w:pPr>
      <w:r w:rsidRPr="00685049">
        <w:rPr>
          <w:rFonts w:cstheme="majorHAnsi"/>
        </w:rPr>
        <w:lastRenderedPageBreak/>
        <w:t>14.2 Unique Dusk Terms</w:t>
      </w:r>
    </w:p>
    <w:p w14:paraId="26076477"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Veil: </w:t>
      </w:r>
      <w:r w:rsidRPr="00685049">
        <w:rPr>
          <w:rFonts w:asciiTheme="majorHAnsi" w:hAnsiTheme="majorHAnsi" w:cstheme="majorHAnsi"/>
        </w:rPr>
        <w:t xml:space="preserve">The thin, shifting boundary between mortal reality and </w:t>
      </w:r>
      <w:proofErr w:type="gramStart"/>
      <w:r w:rsidRPr="00685049">
        <w:rPr>
          <w:rFonts w:asciiTheme="majorHAnsi" w:hAnsiTheme="majorHAnsi" w:cstheme="majorHAnsi"/>
        </w:rPr>
        <w:t>otherworldly</w:t>
      </w:r>
      <w:proofErr w:type="gramEnd"/>
      <w:r w:rsidRPr="00685049">
        <w:rPr>
          <w:rFonts w:asciiTheme="majorHAnsi" w:hAnsiTheme="majorHAnsi" w:cstheme="majorHAnsi"/>
        </w:rPr>
        <w:t xml:space="preserve"> forces. Items, spells, and curses tied to the Veil are unstable and often dangerous.</w:t>
      </w:r>
    </w:p>
    <w:p w14:paraId="04A5E015"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Veilstorm</w:t>
      </w:r>
      <w:proofErr w:type="spellEnd"/>
      <w:r w:rsidRPr="00685049">
        <w:rPr>
          <w:rFonts w:asciiTheme="majorHAnsi" w:hAnsiTheme="majorHAnsi" w:cstheme="majorHAnsi"/>
          <w:b/>
        </w:rPr>
        <w:t xml:space="preserve">: </w:t>
      </w:r>
      <w:r w:rsidRPr="00685049">
        <w:rPr>
          <w:rFonts w:asciiTheme="majorHAnsi" w:hAnsiTheme="majorHAnsi" w:cstheme="majorHAnsi"/>
        </w:rPr>
        <w:t>Chaotic surges of magical and environmental energy where the Veil tears thin.</w:t>
      </w:r>
    </w:p>
    <w:p w14:paraId="6A92379B"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Veilspawn</w:t>
      </w:r>
      <w:proofErr w:type="spellEnd"/>
      <w:r w:rsidRPr="00685049">
        <w:rPr>
          <w:rFonts w:asciiTheme="majorHAnsi" w:hAnsiTheme="majorHAnsi" w:cstheme="majorHAnsi"/>
          <w:b/>
        </w:rPr>
        <w:t xml:space="preserve">: </w:t>
      </w:r>
      <w:r w:rsidRPr="00685049">
        <w:rPr>
          <w:rFonts w:asciiTheme="majorHAnsi" w:hAnsiTheme="majorHAnsi" w:cstheme="majorHAnsi"/>
        </w:rPr>
        <w:t>Entities born of the Veil — often monstrous, unpredictable, and corruptive.</w:t>
      </w:r>
    </w:p>
    <w:p w14:paraId="066C1512"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Veil-Sickness: </w:t>
      </w:r>
      <w:r w:rsidRPr="00685049">
        <w:rPr>
          <w:rFonts w:asciiTheme="majorHAnsi" w:hAnsiTheme="majorHAnsi" w:cstheme="majorHAnsi"/>
        </w:rPr>
        <w:t>Progressive corruption suffered from too much Veil exposure.</w:t>
      </w:r>
    </w:p>
    <w:p w14:paraId="7B710C42"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Moon-Touched: </w:t>
      </w:r>
      <w:r w:rsidRPr="00685049">
        <w:rPr>
          <w:rFonts w:asciiTheme="majorHAnsi" w:hAnsiTheme="majorHAnsi" w:cstheme="majorHAnsi"/>
        </w:rPr>
        <w:t>Creatures and people influenced by the phases of Dusk’s three moons.</w:t>
      </w:r>
    </w:p>
    <w:p w14:paraId="3AF02D13"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Dreamwatch</w:t>
      </w:r>
      <w:proofErr w:type="spellEnd"/>
      <w:r w:rsidRPr="00685049">
        <w:rPr>
          <w:rFonts w:asciiTheme="majorHAnsi" w:hAnsiTheme="majorHAnsi" w:cstheme="majorHAnsi"/>
          <w:b/>
        </w:rPr>
        <w:t xml:space="preserve">: </w:t>
      </w:r>
      <w:r w:rsidRPr="00685049">
        <w:rPr>
          <w:rFonts w:asciiTheme="majorHAnsi" w:hAnsiTheme="majorHAnsi" w:cstheme="majorHAnsi"/>
        </w:rPr>
        <w:t>A ritual act of entering or witnessing prophetic dreams tied to the Veil.</w:t>
      </w:r>
    </w:p>
    <w:p w14:paraId="2AFDF75D" w14:textId="77777777" w:rsidR="00AB4C58" w:rsidRPr="00685049" w:rsidRDefault="00000000">
      <w:pPr>
        <w:rPr>
          <w:rFonts w:asciiTheme="majorHAnsi" w:hAnsiTheme="majorHAnsi" w:cstheme="majorHAnsi"/>
        </w:rPr>
      </w:pPr>
      <w:r w:rsidRPr="00685049">
        <w:rPr>
          <w:rFonts w:asciiTheme="majorHAnsi" w:hAnsiTheme="majorHAnsi" w:cstheme="majorHAnsi"/>
          <w:b/>
        </w:rPr>
        <w:t>The Abyss (</w:t>
      </w:r>
      <w:proofErr w:type="spellStart"/>
      <w:r w:rsidRPr="00685049">
        <w:rPr>
          <w:rFonts w:asciiTheme="majorHAnsi" w:hAnsiTheme="majorHAnsi" w:cstheme="majorHAnsi"/>
          <w:b/>
        </w:rPr>
        <w:t>Ostromar</w:t>
      </w:r>
      <w:proofErr w:type="spellEnd"/>
      <w:r w:rsidRPr="00685049">
        <w:rPr>
          <w:rFonts w:asciiTheme="majorHAnsi" w:hAnsiTheme="majorHAnsi" w:cstheme="majorHAnsi"/>
          <w:b/>
        </w:rPr>
        <w:t xml:space="preserve">): </w:t>
      </w:r>
      <w:r w:rsidRPr="00685049">
        <w:rPr>
          <w:rFonts w:asciiTheme="majorHAnsi" w:hAnsiTheme="majorHAnsi" w:cstheme="majorHAnsi"/>
        </w:rPr>
        <w:t>A yawning chasm where the Veil is closest to breaking.</w:t>
      </w:r>
    </w:p>
    <w:p w14:paraId="6C076CDF"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Veilroads</w:t>
      </w:r>
      <w:proofErr w:type="spellEnd"/>
      <w:r w:rsidRPr="00685049">
        <w:rPr>
          <w:rFonts w:asciiTheme="majorHAnsi" w:hAnsiTheme="majorHAnsi" w:cstheme="majorHAnsi"/>
          <w:b/>
        </w:rPr>
        <w:t xml:space="preserve">: </w:t>
      </w:r>
      <w:r w:rsidRPr="00685049">
        <w:rPr>
          <w:rFonts w:asciiTheme="majorHAnsi" w:hAnsiTheme="majorHAnsi" w:cstheme="majorHAnsi"/>
        </w:rPr>
        <w:t>Hidden paths through space and time, only accessible under rare conditions.</w:t>
      </w:r>
    </w:p>
    <w:p w14:paraId="73E888CA"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The Black Prism: </w:t>
      </w:r>
      <w:proofErr w:type="spellStart"/>
      <w:r w:rsidRPr="00685049">
        <w:rPr>
          <w:rFonts w:asciiTheme="majorHAnsi" w:hAnsiTheme="majorHAnsi" w:cstheme="majorHAnsi"/>
        </w:rPr>
        <w:t>Azmara’s</w:t>
      </w:r>
      <w:proofErr w:type="spellEnd"/>
      <w:r w:rsidRPr="00685049">
        <w:rPr>
          <w:rFonts w:asciiTheme="majorHAnsi" w:hAnsiTheme="majorHAnsi" w:cstheme="majorHAnsi"/>
        </w:rPr>
        <w:t xml:space="preserve"> arcane prison, where </w:t>
      </w:r>
      <w:proofErr w:type="spellStart"/>
      <w:r w:rsidRPr="00685049">
        <w:rPr>
          <w:rFonts w:asciiTheme="majorHAnsi" w:hAnsiTheme="majorHAnsi" w:cstheme="majorHAnsi"/>
        </w:rPr>
        <w:t>Balakar</w:t>
      </w:r>
      <w:proofErr w:type="spellEnd"/>
      <w:r w:rsidRPr="00685049">
        <w:rPr>
          <w:rFonts w:asciiTheme="majorHAnsi" w:hAnsiTheme="majorHAnsi" w:cstheme="majorHAnsi"/>
        </w:rPr>
        <w:t xml:space="preserve"> is bound.</w:t>
      </w:r>
    </w:p>
    <w:p w14:paraId="3AD4AF3C"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Death Spiral: </w:t>
      </w:r>
      <w:r w:rsidRPr="00685049">
        <w:rPr>
          <w:rFonts w:asciiTheme="majorHAnsi" w:hAnsiTheme="majorHAnsi" w:cstheme="majorHAnsi"/>
        </w:rPr>
        <w:t>The ticking clock of mortality — characters at 0 HP accrue Death Points until saved or dead.</w:t>
      </w:r>
    </w:p>
    <w:p w14:paraId="0C536266" w14:textId="77777777" w:rsidR="00AB4C58" w:rsidRPr="00685049" w:rsidRDefault="00000000">
      <w:pPr>
        <w:pStyle w:val="Heading2"/>
        <w:rPr>
          <w:rFonts w:cstheme="majorHAnsi"/>
        </w:rPr>
      </w:pPr>
      <w:r w:rsidRPr="00685049">
        <w:rPr>
          <w:rFonts w:cstheme="majorHAnsi"/>
        </w:rPr>
        <w:t>14.3 Regions of Dusk (Quick Summary)</w:t>
      </w:r>
    </w:p>
    <w:p w14:paraId="75F28F1C"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Cyndara</w:t>
      </w:r>
      <w:proofErr w:type="spellEnd"/>
      <w:r w:rsidRPr="00685049">
        <w:rPr>
          <w:rFonts w:asciiTheme="majorHAnsi" w:hAnsiTheme="majorHAnsi" w:cstheme="majorHAnsi"/>
          <w:b/>
        </w:rPr>
        <w:t xml:space="preserve">: </w:t>
      </w:r>
      <w:r w:rsidRPr="00685049">
        <w:rPr>
          <w:rFonts w:asciiTheme="majorHAnsi" w:hAnsiTheme="majorHAnsi" w:cstheme="majorHAnsi"/>
        </w:rPr>
        <w:t>Opulent, Babylonian-Byzantine inspired realm. Known for embroidered robes, metallic jewelry, and moonlit festivals.</w:t>
      </w:r>
    </w:p>
    <w:p w14:paraId="75691DE1"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Drakenskar</w:t>
      </w:r>
      <w:proofErr w:type="spellEnd"/>
      <w:r w:rsidRPr="00685049">
        <w:rPr>
          <w:rFonts w:asciiTheme="majorHAnsi" w:hAnsiTheme="majorHAnsi" w:cstheme="majorHAnsi"/>
          <w:b/>
        </w:rPr>
        <w:t xml:space="preserve">: </w:t>
      </w:r>
      <w:r w:rsidRPr="00685049">
        <w:rPr>
          <w:rFonts w:asciiTheme="majorHAnsi" w:hAnsiTheme="majorHAnsi" w:cstheme="majorHAnsi"/>
        </w:rPr>
        <w:t>Persian/Petra-inspired dwarven homeland. Harsh mountains, dwarves in clan-forged armor.</w:t>
      </w:r>
    </w:p>
    <w:p w14:paraId="5CAC328E"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Fenrath</w:t>
      </w:r>
      <w:proofErr w:type="spellEnd"/>
      <w:r w:rsidRPr="00685049">
        <w:rPr>
          <w:rFonts w:asciiTheme="majorHAnsi" w:hAnsiTheme="majorHAnsi" w:cstheme="majorHAnsi"/>
          <w:b/>
        </w:rPr>
        <w:t xml:space="preserve">: </w:t>
      </w:r>
      <w:r w:rsidRPr="00685049">
        <w:rPr>
          <w:rFonts w:asciiTheme="majorHAnsi" w:hAnsiTheme="majorHAnsi" w:cstheme="majorHAnsi"/>
        </w:rPr>
        <w:t xml:space="preserve">Mongolian/Louisiana-swamp-inspired land. Orcs, </w:t>
      </w:r>
      <w:proofErr w:type="spellStart"/>
      <w:r w:rsidRPr="00685049">
        <w:rPr>
          <w:rFonts w:asciiTheme="majorHAnsi" w:hAnsiTheme="majorHAnsi" w:cstheme="majorHAnsi"/>
        </w:rPr>
        <w:t>tabaxi</w:t>
      </w:r>
      <w:proofErr w:type="spellEnd"/>
      <w:r w:rsidRPr="00685049">
        <w:rPr>
          <w:rFonts w:asciiTheme="majorHAnsi" w:hAnsiTheme="majorHAnsi" w:cstheme="majorHAnsi"/>
        </w:rPr>
        <w:t>, and mystics tied to bogs and spirits.</w:t>
      </w:r>
    </w:p>
    <w:p w14:paraId="551C4821"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Isarion</w:t>
      </w:r>
      <w:proofErr w:type="spellEnd"/>
      <w:r w:rsidRPr="00685049">
        <w:rPr>
          <w:rFonts w:asciiTheme="majorHAnsi" w:hAnsiTheme="majorHAnsi" w:cstheme="majorHAnsi"/>
          <w:b/>
        </w:rPr>
        <w:t xml:space="preserve"> (Aqualon): </w:t>
      </w:r>
      <w:r w:rsidRPr="00685049">
        <w:rPr>
          <w:rFonts w:asciiTheme="majorHAnsi" w:hAnsiTheme="majorHAnsi" w:cstheme="majorHAnsi"/>
        </w:rPr>
        <w:t>Maritime elven city-states, pearl divers, and storm-priests.</w:t>
      </w:r>
    </w:p>
    <w:p w14:paraId="3907EBF6"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Ostromar</w:t>
      </w:r>
      <w:proofErr w:type="spellEnd"/>
      <w:r w:rsidRPr="00685049">
        <w:rPr>
          <w:rFonts w:asciiTheme="majorHAnsi" w:hAnsiTheme="majorHAnsi" w:cstheme="majorHAnsi"/>
          <w:b/>
        </w:rPr>
        <w:t xml:space="preserve">: </w:t>
      </w:r>
      <w:r w:rsidRPr="00685049">
        <w:rPr>
          <w:rFonts w:asciiTheme="majorHAnsi" w:hAnsiTheme="majorHAnsi" w:cstheme="majorHAnsi"/>
        </w:rPr>
        <w:t xml:space="preserve">Shadowed realm of dark elves and abyssal caverns. </w:t>
      </w:r>
      <w:proofErr w:type="spellStart"/>
      <w:r w:rsidRPr="00685049">
        <w:rPr>
          <w:rFonts w:asciiTheme="majorHAnsi" w:hAnsiTheme="majorHAnsi" w:cstheme="majorHAnsi"/>
        </w:rPr>
        <w:t>Veilstorms</w:t>
      </w:r>
      <w:proofErr w:type="spellEnd"/>
      <w:r w:rsidRPr="00685049">
        <w:rPr>
          <w:rFonts w:asciiTheme="majorHAnsi" w:hAnsiTheme="majorHAnsi" w:cstheme="majorHAnsi"/>
        </w:rPr>
        <w:t xml:space="preserve"> and corrupted depths.</w:t>
      </w:r>
    </w:p>
    <w:p w14:paraId="7FF40B43"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Thornwyld</w:t>
      </w:r>
      <w:proofErr w:type="spellEnd"/>
      <w:r w:rsidRPr="00685049">
        <w:rPr>
          <w:rFonts w:asciiTheme="majorHAnsi" w:hAnsiTheme="majorHAnsi" w:cstheme="majorHAnsi"/>
          <w:b/>
        </w:rPr>
        <w:t xml:space="preserve">: </w:t>
      </w:r>
      <w:r w:rsidRPr="00685049">
        <w:rPr>
          <w:rFonts w:asciiTheme="majorHAnsi" w:hAnsiTheme="majorHAnsi" w:cstheme="majorHAnsi"/>
        </w:rPr>
        <w:t xml:space="preserve">Feral, </w:t>
      </w:r>
      <w:proofErr w:type="spellStart"/>
      <w:r w:rsidRPr="00685049">
        <w:rPr>
          <w:rFonts w:asciiTheme="majorHAnsi" w:hAnsiTheme="majorHAnsi" w:cstheme="majorHAnsi"/>
        </w:rPr>
        <w:t>fae</w:t>
      </w:r>
      <w:proofErr w:type="spellEnd"/>
      <w:r w:rsidRPr="00685049">
        <w:rPr>
          <w:rFonts w:asciiTheme="majorHAnsi" w:hAnsiTheme="majorHAnsi" w:cstheme="majorHAnsi"/>
        </w:rPr>
        <w:t xml:space="preserve">-haunted forests with </w:t>
      </w:r>
      <w:proofErr w:type="spellStart"/>
      <w:r w:rsidRPr="00685049">
        <w:rPr>
          <w:rFonts w:asciiTheme="majorHAnsi" w:hAnsiTheme="majorHAnsi" w:cstheme="majorHAnsi"/>
        </w:rPr>
        <w:t>beastfolk</w:t>
      </w:r>
      <w:proofErr w:type="spellEnd"/>
      <w:r w:rsidRPr="00685049">
        <w:rPr>
          <w:rFonts w:asciiTheme="majorHAnsi" w:hAnsiTheme="majorHAnsi" w:cstheme="majorHAnsi"/>
        </w:rPr>
        <w:t>, druids, and Red Moon cults.</w:t>
      </w:r>
    </w:p>
    <w:p w14:paraId="506113CF"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Zendrakal</w:t>
      </w:r>
      <w:proofErr w:type="spellEnd"/>
      <w:r w:rsidRPr="00685049">
        <w:rPr>
          <w:rFonts w:asciiTheme="majorHAnsi" w:hAnsiTheme="majorHAnsi" w:cstheme="majorHAnsi"/>
          <w:b/>
        </w:rPr>
        <w:t xml:space="preserve">: </w:t>
      </w:r>
      <w:r w:rsidRPr="00685049">
        <w:rPr>
          <w:rFonts w:asciiTheme="majorHAnsi" w:hAnsiTheme="majorHAnsi" w:cstheme="majorHAnsi"/>
        </w:rPr>
        <w:t>Crystalline dwarven city and forge, home of arcane prisons and rune scholars.</w:t>
      </w:r>
    </w:p>
    <w:p w14:paraId="3741B973"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Zelgazar</w:t>
      </w:r>
      <w:proofErr w:type="spellEnd"/>
      <w:r w:rsidRPr="00685049">
        <w:rPr>
          <w:rFonts w:asciiTheme="majorHAnsi" w:hAnsiTheme="majorHAnsi" w:cstheme="majorHAnsi"/>
          <w:b/>
        </w:rPr>
        <w:t xml:space="preserve">: </w:t>
      </w:r>
      <w:r w:rsidRPr="00685049">
        <w:rPr>
          <w:rFonts w:asciiTheme="majorHAnsi" w:hAnsiTheme="majorHAnsi" w:cstheme="majorHAnsi"/>
        </w:rPr>
        <w:t>Great port city, crossroads of trade, bazaars, and thieves’ guilds.</w:t>
      </w:r>
    </w:p>
    <w:p w14:paraId="6F745507"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Valerun</w:t>
      </w:r>
      <w:proofErr w:type="spellEnd"/>
      <w:r w:rsidRPr="00685049">
        <w:rPr>
          <w:rFonts w:asciiTheme="majorHAnsi" w:hAnsiTheme="majorHAnsi" w:cstheme="majorHAnsi"/>
          <w:b/>
        </w:rPr>
        <w:t xml:space="preserve">: </w:t>
      </w:r>
      <w:r w:rsidRPr="00685049">
        <w:rPr>
          <w:rFonts w:asciiTheme="majorHAnsi" w:hAnsiTheme="majorHAnsi" w:cstheme="majorHAnsi"/>
        </w:rPr>
        <w:t>City within a crater, arid plains, dwarves and humans living under harsh desert moons.</w:t>
      </w:r>
    </w:p>
    <w:p w14:paraId="5CEEEF18" w14:textId="77777777" w:rsidR="00AB4C58" w:rsidRPr="00685049" w:rsidRDefault="00000000">
      <w:pPr>
        <w:pStyle w:val="Heading2"/>
        <w:rPr>
          <w:rFonts w:cstheme="majorHAnsi"/>
        </w:rPr>
      </w:pPr>
      <w:r w:rsidRPr="00685049">
        <w:rPr>
          <w:rFonts w:cstheme="majorHAnsi"/>
        </w:rPr>
        <w:t>14.4 Gods of Dusk (Pantheon)</w:t>
      </w:r>
    </w:p>
    <w:p w14:paraId="555747CE"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Anu’nae’ra</w:t>
      </w:r>
      <w:proofErr w:type="spellEnd"/>
      <w:r w:rsidRPr="00685049">
        <w:rPr>
          <w:rFonts w:asciiTheme="majorHAnsi" w:hAnsiTheme="majorHAnsi" w:cstheme="majorHAnsi"/>
          <w:b/>
        </w:rPr>
        <w:t xml:space="preserve">: </w:t>
      </w:r>
      <w:r w:rsidRPr="00685049">
        <w:rPr>
          <w:rFonts w:asciiTheme="majorHAnsi" w:hAnsiTheme="majorHAnsi" w:cstheme="majorHAnsi"/>
        </w:rPr>
        <w:t>Goddess of Light, Purity, and Healing. Associated with the Silver Moon.</w:t>
      </w:r>
    </w:p>
    <w:p w14:paraId="106A8CBF"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lastRenderedPageBreak/>
        <w:t>Balakar</w:t>
      </w:r>
      <w:proofErr w:type="spellEnd"/>
      <w:r w:rsidRPr="00685049">
        <w:rPr>
          <w:rFonts w:asciiTheme="majorHAnsi" w:hAnsiTheme="majorHAnsi" w:cstheme="majorHAnsi"/>
          <w:b/>
        </w:rPr>
        <w:t xml:space="preserve"> (The Weaver of Chains): </w:t>
      </w:r>
      <w:r w:rsidRPr="00685049">
        <w:rPr>
          <w:rFonts w:asciiTheme="majorHAnsi" w:hAnsiTheme="majorHAnsi" w:cstheme="majorHAnsi"/>
        </w:rPr>
        <w:t>God of Shadows, Binding, and Corruption. Associated with the Black Moon.</w:t>
      </w:r>
    </w:p>
    <w:p w14:paraId="62A625DF"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Chult</w:t>
      </w:r>
      <w:proofErr w:type="spellEnd"/>
      <w:r w:rsidRPr="00685049">
        <w:rPr>
          <w:rFonts w:asciiTheme="majorHAnsi" w:hAnsiTheme="majorHAnsi" w:cstheme="majorHAnsi"/>
          <w:b/>
        </w:rPr>
        <w:t xml:space="preserve">: </w:t>
      </w:r>
      <w:r w:rsidRPr="00685049">
        <w:rPr>
          <w:rFonts w:asciiTheme="majorHAnsi" w:hAnsiTheme="majorHAnsi" w:cstheme="majorHAnsi"/>
        </w:rPr>
        <w:t>Orc god of Decay and Renewal. Swamps, bogs, and cycles of rot.</w:t>
      </w:r>
    </w:p>
    <w:p w14:paraId="1B07B57B" w14:textId="77777777" w:rsidR="00AB4C58" w:rsidRPr="00685049" w:rsidRDefault="00000000">
      <w:pPr>
        <w:rPr>
          <w:rFonts w:asciiTheme="majorHAnsi" w:hAnsiTheme="majorHAnsi" w:cstheme="majorHAnsi"/>
        </w:rPr>
      </w:pPr>
      <w:proofErr w:type="spellStart"/>
      <w:r w:rsidRPr="00685049">
        <w:rPr>
          <w:rFonts w:asciiTheme="majorHAnsi" w:hAnsiTheme="majorHAnsi" w:cstheme="majorHAnsi"/>
          <w:b/>
        </w:rPr>
        <w:t>Knul’Vaelrath</w:t>
      </w:r>
      <w:proofErr w:type="spellEnd"/>
      <w:r w:rsidRPr="00685049">
        <w:rPr>
          <w:rFonts w:asciiTheme="majorHAnsi" w:hAnsiTheme="majorHAnsi" w:cstheme="majorHAnsi"/>
          <w:b/>
        </w:rPr>
        <w:t xml:space="preserve"> (The Forge Father): </w:t>
      </w:r>
      <w:r w:rsidRPr="00685049">
        <w:rPr>
          <w:rFonts w:asciiTheme="majorHAnsi" w:hAnsiTheme="majorHAnsi" w:cstheme="majorHAnsi"/>
        </w:rPr>
        <w:t>Primordial deity of craft and creation. Forged the Celestial Anvil.</w:t>
      </w:r>
    </w:p>
    <w:p w14:paraId="11C9DE84"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Selen: </w:t>
      </w:r>
      <w:r w:rsidRPr="00685049">
        <w:rPr>
          <w:rFonts w:asciiTheme="majorHAnsi" w:hAnsiTheme="majorHAnsi" w:cstheme="majorHAnsi"/>
        </w:rPr>
        <w:t>Lunar goddess tied to mystery, prophecy, and hidden truths. Often worshiped in moonlit rituals.</w:t>
      </w:r>
    </w:p>
    <w:p w14:paraId="086A3597" w14:textId="77777777" w:rsidR="00AB4C58" w:rsidRPr="00685049" w:rsidRDefault="00000000">
      <w:pPr>
        <w:rPr>
          <w:rFonts w:asciiTheme="majorHAnsi" w:hAnsiTheme="majorHAnsi" w:cstheme="majorHAnsi"/>
        </w:rPr>
      </w:pPr>
      <w:r w:rsidRPr="00685049">
        <w:rPr>
          <w:rFonts w:asciiTheme="majorHAnsi" w:hAnsiTheme="majorHAnsi" w:cstheme="majorHAnsi"/>
          <w:b/>
        </w:rPr>
        <w:t xml:space="preserve">Other Lesser Powers: </w:t>
      </w:r>
      <w:r w:rsidRPr="00685049">
        <w:rPr>
          <w:rFonts w:asciiTheme="majorHAnsi" w:hAnsiTheme="majorHAnsi" w:cstheme="majorHAnsi"/>
        </w:rPr>
        <w:t>Local deities and ancestral spirits vary by region (</w:t>
      </w:r>
      <w:proofErr w:type="spellStart"/>
      <w:r w:rsidRPr="00685049">
        <w:rPr>
          <w:rFonts w:asciiTheme="majorHAnsi" w:hAnsiTheme="majorHAnsi" w:cstheme="majorHAnsi"/>
        </w:rPr>
        <w:t>Fenrath</w:t>
      </w:r>
      <w:proofErr w:type="spellEnd"/>
      <w:r w:rsidRPr="00685049">
        <w:rPr>
          <w:rFonts w:asciiTheme="majorHAnsi" w:hAnsiTheme="majorHAnsi" w:cstheme="majorHAnsi"/>
        </w:rPr>
        <w:t xml:space="preserve"> swamp gods, </w:t>
      </w:r>
      <w:proofErr w:type="spellStart"/>
      <w:r w:rsidRPr="00685049">
        <w:rPr>
          <w:rFonts w:asciiTheme="majorHAnsi" w:hAnsiTheme="majorHAnsi" w:cstheme="majorHAnsi"/>
        </w:rPr>
        <w:t>Thornwyld</w:t>
      </w:r>
      <w:proofErr w:type="spellEnd"/>
      <w:r w:rsidRPr="00685049">
        <w:rPr>
          <w:rFonts w:asciiTheme="majorHAnsi" w:hAnsiTheme="majorHAnsi" w:cstheme="majorHAnsi"/>
        </w:rPr>
        <w:t xml:space="preserve"> </w:t>
      </w:r>
      <w:proofErr w:type="spellStart"/>
      <w:r w:rsidRPr="00685049">
        <w:rPr>
          <w:rFonts w:asciiTheme="majorHAnsi" w:hAnsiTheme="majorHAnsi" w:cstheme="majorHAnsi"/>
        </w:rPr>
        <w:t>fae</w:t>
      </w:r>
      <w:proofErr w:type="spellEnd"/>
      <w:r w:rsidRPr="00685049">
        <w:rPr>
          <w:rFonts w:asciiTheme="majorHAnsi" w:hAnsiTheme="majorHAnsi" w:cstheme="majorHAnsi"/>
        </w:rPr>
        <w:t xml:space="preserve"> spirits, </w:t>
      </w:r>
      <w:proofErr w:type="spellStart"/>
      <w:r w:rsidRPr="00685049">
        <w:rPr>
          <w:rFonts w:asciiTheme="majorHAnsi" w:hAnsiTheme="majorHAnsi" w:cstheme="majorHAnsi"/>
        </w:rPr>
        <w:t>Isarion</w:t>
      </w:r>
      <w:proofErr w:type="spellEnd"/>
      <w:r w:rsidRPr="00685049">
        <w:rPr>
          <w:rFonts w:asciiTheme="majorHAnsi" w:hAnsiTheme="majorHAnsi" w:cstheme="majorHAnsi"/>
        </w:rPr>
        <w:t xml:space="preserve"> sea-gods).</w:t>
      </w:r>
    </w:p>
    <w:p w14:paraId="6D9687D7" w14:textId="77777777" w:rsidR="00AB4C58" w:rsidRPr="00685049" w:rsidRDefault="00000000">
      <w:pPr>
        <w:pStyle w:val="Heading2"/>
        <w:rPr>
          <w:rFonts w:cstheme="majorHAnsi"/>
        </w:rPr>
      </w:pPr>
      <w:r w:rsidRPr="00685049">
        <w:rPr>
          <w:rFonts w:cstheme="majorHAnsi"/>
        </w:rPr>
        <w:t>14.5 One-Page Quick Reference Handout</w:t>
      </w:r>
    </w:p>
    <w:p w14:paraId="42E646D4" w14:textId="77777777" w:rsidR="00AB4C58" w:rsidRPr="00685049" w:rsidRDefault="00000000">
      <w:pPr>
        <w:rPr>
          <w:rFonts w:asciiTheme="majorHAnsi" w:hAnsiTheme="majorHAnsi" w:cstheme="majorHAnsi"/>
        </w:rPr>
      </w:pPr>
      <w:r w:rsidRPr="00685049">
        <w:rPr>
          <w:rFonts w:asciiTheme="majorHAnsi" w:hAnsiTheme="majorHAnsi" w:cstheme="majorHAnsi"/>
        </w:rPr>
        <w:t>A condensed rules handout for at-table use:</w:t>
      </w:r>
    </w:p>
    <w:p w14:paraId="17381972" w14:textId="77777777" w:rsidR="00AB4C58" w:rsidRPr="00685049" w:rsidRDefault="00000000">
      <w:pPr>
        <w:pStyle w:val="Heading3"/>
        <w:rPr>
          <w:rFonts w:cstheme="majorHAnsi"/>
        </w:rPr>
      </w:pPr>
      <w:r w:rsidRPr="00685049">
        <w:rPr>
          <w:rFonts w:cstheme="majorHAnsi"/>
        </w:rPr>
        <w:t>Core Rolls</w:t>
      </w:r>
    </w:p>
    <w:p w14:paraId="5E34E981" w14:textId="77777777" w:rsidR="00AB4C58" w:rsidRPr="00685049" w:rsidRDefault="00000000">
      <w:pPr>
        <w:rPr>
          <w:rFonts w:asciiTheme="majorHAnsi" w:hAnsiTheme="majorHAnsi" w:cstheme="majorHAnsi"/>
        </w:rPr>
      </w:pPr>
      <w:r w:rsidRPr="00685049">
        <w:rPr>
          <w:rFonts w:asciiTheme="majorHAnsi" w:hAnsiTheme="majorHAnsi" w:cstheme="majorHAnsi"/>
        </w:rPr>
        <w:t>d20 + Attribute + Proficiency vs DC.</w:t>
      </w:r>
    </w:p>
    <w:p w14:paraId="2EEED175" w14:textId="77777777" w:rsidR="00AB4C58" w:rsidRPr="00685049" w:rsidRDefault="00000000">
      <w:pPr>
        <w:rPr>
          <w:rFonts w:asciiTheme="majorHAnsi" w:hAnsiTheme="majorHAnsi" w:cstheme="majorHAnsi"/>
        </w:rPr>
      </w:pPr>
      <w:r w:rsidRPr="00685049">
        <w:rPr>
          <w:rFonts w:asciiTheme="majorHAnsi" w:hAnsiTheme="majorHAnsi" w:cstheme="majorHAnsi"/>
        </w:rPr>
        <w:t>Advantage: roll 2d20, take higher.</w:t>
      </w:r>
    </w:p>
    <w:p w14:paraId="1AE635F2" w14:textId="77777777" w:rsidR="00AB4C58" w:rsidRPr="00685049" w:rsidRDefault="00000000">
      <w:pPr>
        <w:rPr>
          <w:rFonts w:asciiTheme="majorHAnsi" w:hAnsiTheme="majorHAnsi" w:cstheme="majorHAnsi"/>
        </w:rPr>
      </w:pPr>
      <w:r w:rsidRPr="00685049">
        <w:rPr>
          <w:rFonts w:asciiTheme="majorHAnsi" w:hAnsiTheme="majorHAnsi" w:cstheme="majorHAnsi"/>
        </w:rPr>
        <w:t>Disadvantage: roll 2d20, take lower.</w:t>
      </w:r>
    </w:p>
    <w:p w14:paraId="0CB0407C" w14:textId="77777777" w:rsidR="00AB4C58" w:rsidRPr="00685049" w:rsidRDefault="00000000">
      <w:pPr>
        <w:rPr>
          <w:rFonts w:asciiTheme="majorHAnsi" w:hAnsiTheme="majorHAnsi" w:cstheme="majorHAnsi"/>
        </w:rPr>
      </w:pPr>
      <w:r w:rsidRPr="00685049">
        <w:rPr>
          <w:rFonts w:asciiTheme="majorHAnsi" w:hAnsiTheme="majorHAnsi" w:cstheme="majorHAnsi"/>
        </w:rPr>
        <w:t>Crit = natural 20 (double damage dice).</w:t>
      </w:r>
    </w:p>
    <w:p w14:paraId="60A69808" w14:textId="77777777" w:rsidR="00AB4C58" w:rsidRPr="00685049" w:rsidRDefault="00000000">
      <w:pPr>
        <w:rPr>
          <w:rFonts w:asciiTheme="majorHAnsi" w:hAnsiTheme="majorHAnsi" w:cstheme="majorHAnsi"/>
        </w:rPr>
      </w:pPr>
      <w:r w:rsidRPr="00685049">
        <w:rPr>
          <w:rFonts w:asciiTheme="majorHAnsi" w:hAnsiTheme="majorHAnsi" w:cstheme="majorHAnsi"/>
        </w:rPr>
        <w:t>Fumble = natural 1 (auto fail, mishap).</w:t>
      </w:r>
    </w:p>
    <w:p w14:paraId="72235394" w14:textId="77777777" w:rsidR="00AB4C58" w:rsidRPr="00685049" w:rsidRDefault="00000000">
      <w:pPr>
        <w:pStyle w:val="Heading3"/>
        <w:rPr>
          <w:rFonts w:cstheme="majorHAnsi"/>
        </w:rPr>
      </w:pPr>
      <w:r w:rsidRPr="00685049">
        <w:rPr>
          <w:rFonts w:cstheme="majorHAnsi"/>
        </w:rPr>
        <w:t>Actions (4 AP per turn)</w:t>
      </w:r>
    </w:p>
    <w:p w14:paraId="504A4B74" w14:textId="77777777" w:rsidR="00AB4C58" w:rsidRPr="00685049" w:rsidRDefault="00000000">
      <w:pPr>
        <w:rPr>
          <w:rFonts w:asciiTheme="majorHAnsi" w:hAnsiTheme="majorHAnsi" w:cstheme="majorHAnsi"/>
        </w:rPr>
      </w:pPr>
      <w:r w:rsidRPr="00685049">
        <w:rPr>
          <w:rFonts w:asciiTheme="majorHAnsi" w:hAnsiTheme="majorHAnsi" w:cstheme="majorHAnsi"/>
        </w:rPr>
        <w:t>Move: 1–2 AP depending on distance.</w:t>
      </w:r>
    </w:p>
    <w:p w14:paraId="4D3D7031" w14:textId="77777777" w:rsidR="00AB4C58" w:rsidRPr="00685049" w:rsidRDefault="00000000">
      <w:pPr>
        <w:rPr>
          <w:rFonts w:asciiTheme="majorHAnsi" w:hAnsiTheme="majorHAnsi" w:cstheme="majorHAnsi"/>
        </w:rPr>
      </w:pPr>
      <w:r w:rsidRPr="00685049">
        <w:rPr>
          <w:rFonts w:asciiTheme="majorHAnsi" w:hAnsiTheme="majorHAnsi" w:cstheme="majorHAnsi"/>
        </w:rPr>
        <w:t>Attack: 1–2 AP depending on weapon.</w:t>
      </w:r>
    </w:p>
    <w:p w14:paraId="4905D37A" w14:textId="77777777" w:rsidR="00AB4C58" w:rsidRPr="00685049" w:rsidRDefault="00000000">
      <w:pPr>
        <w:rPr>
          <w:rFonts w:asciiTheme="majorHAnsi" w:hAnsiTheme="majorHAnsi" w:cstheme="majorHAnsi"/>
        </w:rPr>
      </w:pPr>
      <w:r w:rsidRPr="00685049">
        <w:rPr>
          <w:rFonts w:asciiTheme="majorHAnsi" w:hAnsiTheme="majorHAnsi" w:cstheme="majorHAnsi"/>
        </w:rPr>
        <w:t>Cast Spell: AP cost varies, also spends Mana.</w:t>
      </w:r>
    </w:p>
    <w:p w14:paraId="7F8EDAB0" w14:textId="77777777" w:rsidR="00AB4C58" w:rsidRPr="00685049" w:rsidRDefault="00000000">
      <w:pPr>
        <w:rPr>
          <w:rFonts w:asciiTheme="majorHAnsi" w:hAnsiTheme="majorHAnsi" w:cstheme="majorHAnsi"/>
        </w:rPr>
      </w:pPr>
      <w:r w:rsidRPr="00685049">
        <w:rPr>
          <w:rFonts w:asciiTheme="majorHAnsi" w:hAnsiTheme="majorHAnsi" w:cstheme="majorHAnsi"/>
        </w:rPr>
        <w:t>Defend/Assist: 1 AP.</w:t>
      </w:r>
    </w:p>
    <w:p w14:paraId="26689D4E" w14:textId="77777777" w:rsidR="00AB4C58" w:rsidRPr="00685049" w:rsidRDefault="00000000">
      <w:pPr>
        <w:rPr>
          <w:rFonts w:asciiTheme="majorHAnsi" w:hAnsiTheme="majorHAnsi" w:cstheme="majorHAnsi"/>
        </w:rPr>
      </w:pPr>
      <w:r w:rsidRPr="00685049">
        <w:rPr>
          <w:rFonts w:asciiTheme="majorHAnsi" w:hAnsiTheme="majorHAnsi" w:cstheme="majorHAnsi"/>
        </w:rPr>
        <w:t>Special Action (disarm, shove, grapple): 1–2 AP.</w:t>
      </w:r>
    </w:p>
    <w:p w14:paraId="16678D7C" w14:textId="77777777" w:rsidR="00AB4C58" w:rsidRPr="00685049" w:rsidRDefault="00000000">
      <w:pPr>
        <w:pStyle w:val="Heading3"/>
        <w:rPr>
          <w:rFonts w:cstheme="majorHAnsi"/>
        </w:rPr>
      </w:pPr>
      <w:r w:rsidRPr="00685049">
        <w:rPr>
          <w:rFonts w:cstheme="majorHAnsi"/>
        </w:rPr>
        <w:t>Rests</w:t>
      </w:r>
    </w:p>
    <w:p w14:paraId="1DAB80DA" w14:textId="77777777" w:rsidR="00AB4C58" w:rsidRPr="00685049" w:rsidRDefault="00000000">
      <w:pPr>
        <w:rPr>
          <w:rFonts w:asciiTheme="majorHAnsi" w:hAnsiTheme="majorHAnsi" w:cstheme="majorHAnsi"/>
        </w:rPr>
      </w:pPr>
      <w:r w:rsidRPr="00685049">
        <w:rPr>
          <w:rFonts w:asciiTheme="majorHAnsi" w:hAnsiTheme="majorHAnsi" w:cstheme="majorHAnsi"/>
        </w:rPr>
        <w:t xml:space="preserve">Short Rest (1 </w:t>
      </w:r>
      <w:proofErr w:type="spellStart"/>
      <w:r w:rsidRPr="00685049">
        <w:rPr>
          <w:rFonts w:asciiTheme="majorHAnsi" w:hAnsiTheme="majorHAnsi" w:cstheme="majorHAnsi"/>
        </w:rPr>
        <w:t>hr</w:t>
      </w:r>
      <w:proofErr w:type="spellEnd"/>
      <w:r w:rsidRPr="00685049">
        <w:rPr>
          <w:rFonts w:asciiTheme="majorHAnsi" w:hAnsiTheme="majorHAnsi" w:cstheme="majorHAnsi"/>
        </w:rPr>
        <w:t>): Regain half MP.</w:t>
      </w:r>
    </w:p>
    <w:p w14:paraId="577AE484" w14:textId="77777777" w:rsidR="00AB4C58" w:rsidRPr="00685049" w:rsidRDefault="00000000">
      <w:pPr>
        <w:rPr>
          <w:rFonts w:asciiTheme="majorHAnsi" w:hAnsiTheme="majorHAnsi" w:cstheme="majorHAnsi"/>
        </w:rPr>
      </w:pPr>
      <w:r w:rsidRPr="00685049">
        <w:rPr>
          <w:rFonts w:asciiTheme="majorHAnsi" w:hAnsiTheme="majorHAnsi" w:cstheme="majorHAnsi"/>
        </w:rPr>
        <w:t xml:space="preserve">Long Rest (8 </w:t>
      </w:r>
      <w:proofErr w:type="spellStart"/>
      <w:r w:rsidRPr="00685049">
        <w:rPr>
          <w:rFonts w:asciiTheme="majorHAnsi" w:hAnsiTheme="majorHAnsi" w:cstheme="majorHAnsi"/>
        </w:rPr>
        <w:t>hrs</w:t>
      </w:r>
      <w:proofErr w:type="spellEnd"/>
      <w:r w:rsidRPr="00685049">
        <w:rPr>
          <w:rFonts w:asciiTheme="majorHAnsi" w:hAnsiTheme="majorHAnsi" w:cstheme="majorHAnsi"/>
        </w:rPr>
        <w:t>): Regain all HP/MP, remove Fatigue.</w:t>
      </w:r>
    </w:p>
    <w:p w14:paraId="209D7412" w14:textId="77777777" w:rsidR="00AB4C58" w:rsidRPr="00685049" w:rsidRDefault="00000000">
      <w:pPr>
        <w:rPr>
          <w:rFonts w:asciiTheme="majorHAnsi" w:hAnsiTheme="majorHAnsi" w:cstheme="majorHAnsi"/>
        </w:rPr>
      </w:pPr>
      <w:r>
        <w:t>Downtime (1 week): The Craft, research, heal lingering injuries.</w:t>
      </w:r>
    </w:p>
    <w:p w14:paraId="537AA164" w14:textId="77777777" w:rsidR="00AB4C58" w:rsidRPr="00685049" w:rsidRDefault="00000000">
      <w:pPr>
        <w:pStyle w:val="Heading3"/>
        <w:rPr>
          <w:rFonts w:cstheme="majorHAnsi"/>
        </w:rPr>
      </w:pPr>
      <w:r w:rsidRPr="00685049">
        <w:rPr>
          <w:rFonts w:cstheme="majorHAnsi"/>
        </w:rPr>
        <w:t>Conditions</w:t>
      </w:r>
    </w:p>
    <w:p w14:paraId="228E64C7" w14:textId="77777777" w:rsidR="00AB4C58" w:rsidRPr="00685049" w:rsidRDefault="00000000">
      <w:pPr>
        <w:rPr>
          <w:rFonts w:asciiTheme="majorHAnsi" w:hAnsiTheme="majorHAnsi" w:cstheme="majorHAnsi"/>
        </w:rPr>
      </w:pPr>
      <w:r w:rsidRPr="00685049">
        <w:rPr>
          <w:rFonts w:asciiTheme="majorHAnsi" w:hAnsiTheme="majorHAnsi" w:cstheme="majorHAnsi"/>
        </w:rPr>
        <w:t>Prone: Melee attacks vs you advantage.</w:t>
      </w:r>
    </w:p>
    <w:p w14:paraId="4BBCEBE7" w14:textId="77777777" w:rsidR="00AB4C58" w:rsidRPr="00685049" w:rsidRDefault="00000000">
      <w:pPr>
        <w:rPr>
          <w:rFonts w:asciiTheme="majorHAnsi" w:hAnsiTheme="majorHAnsi" w:cstheme="majorHAnsi"/>
        </w:rPr>
      </w:pPr>
      <w:r w:rsidRPr="00685049">
        <w:rPr>
          <w:rFonts w:asciiTheme="majorHAnsi" w:hAnsiTheme="majorHAnsi" w:cstheme="majorHAnsi"/>
        </w:rPr>
        <w:lastRenderedPageBreak/>
        <w:t>Grappled: Speed 0.</w:t>
      </w:r>
    </w:p>
    <w:p w14:paraId="29B2CCF1" w14:textId="77777777" w:rsidR="00AB4C58" w:rsidRPr="00685049" w:rsidRDefault="00000000">
      <w:pPr>
        <w:rPr>
          <w:rFonts w:asciiTheme="majorHAnsi" w:hAnsiTheme="majorHAnsi" w:cstheme="majorHAnsi"/>
        </w:rPr>
      </w:pPr>
      <w:r>
        <w:t>Poisoned: Disadvantage on attacks/checks. While Dying: Inflicts 1d4 damage each turn until removed.</w:t>
      </w:r>
    </w:p>
    <w:p w14:paraId="4B6D1317" w14:textId="77777777" w:rsidR="00AB4C58" w:rsidRPr="00685049" w:rsidRDefault="00000000">
      <w:pPr>
        <w:rPr>
          <w:rFonts w:asciiTheme="majorHAnsi" w:hAnsiTheme="majorHAnsi" w:cstheme="majorHAnsi"/>
        </w:rPr>
      </w:pPr>
      <w:r w:rsidRPr="00685049">
        <w:rPr>
          <w:rFonts w:asciiTheme="majorHAnsi" w:hAnsiTheme="majorHAnsi" w:cstheme="majorHAnsi"/>
        </w:rPr>
        <w:t>Burning/Bleeding: Damage each turn until treated.</w:t>
      </w:r>
    </w:p>
    <w:p w14:paraId="32823585" w14:textId="77777777" w:rsidR="00AB4C58" w:rsidRPr="00685049" w:rsidRDefault="00000000">
      <w:pPr>
        <w:rPr>
          <w:rFonts w:asciiTheme="majorHAnsi" w:hAnsiTheme="majorHAnsi" w:cstheme="majorHAnsi"/>
        </w:rPr>
      </w:pPr>
      <w:r w:rsidRPr="00685049">
        <w:rPr>
          <w:rFonts w:asciiTheme="majorHAnsi" w:hAnsiTheme="majorHAnsi" w:cstheme="majorHAnsi"/>
        </w:rPr>
        <w:t>Fatigue (1–5): Penalties escalate to collapse at 5.</w:t>
      </w:r>
    </w:p>
    <w:p w14:paraId="484BF2D4" w14:textId="77777777" w:rsidR="00AB4C58" w:rsidRPr="00685049" w:rsidRDefault="00000000">
      <w:pPr>
        <w:rPr>
          <w:rFonts w:asciiTheme="majorHAnsi" w:hAnsiTheme="majorHAnsi" w:cstheme="majorHAnsi"/>
        </w:rPr>
      </w:pPr>
      <w:r w:rsidRPr="00685049">
        <w:rPr>
          <w:rFonts w:asciiTheme="majorHAnsi" w:hAnsiTheme="majorHAnsi" w:cstheme="majorHAnsi"/>
        </w:rPr>
        <w:t xml:space="preserve">Corruption (1–10): Hallucinations, mutations, </w:t>
      </w:r>
      <w:proofErr w:type="spellStart"/>
      <w:r w:rsidRPr="00685049">
        <w:rPr>
          <w:rFonts w:asciiTheme="majorHAnsi" w:hAnsiTheme="majorHAnsi" w:cstheme="majorHAnsi"/>
        </w:rPr>
        <w:t>Veilspawn</w:t>
      </w:r>
      <w:proofErr w:type="spellEnd"/>
      <w:r w:rsidRPr="00685049">
        <w:rPr>
          <w:rFonts w:asciiTheme="majorHAnsi" w:hAnsiTheme="majorHAnsi" w:cstheme="majorHAnsi"/>
        </w:rPr>
        <w:t xml:space="preserve"> transformation at 10.</w:t>
      </w:r>
    </w:p>
    <w:p w14:paraId="24AF7BBF" w14:textId="77777777" w:rsidR="00AB4C58" w:rsidRPr="00685049" w:rsidRDefault="00000000">
      <w:pPr>
        <w:pStyle w:val="Heading3"/>
        <w:rPr>
          <w:rFonts w:cstheme="majorHAnsi"/>
        </w:rPr>
      </w:pPr>
      <w:r w:rsidRPr="00685049">
        <w:rPr>
          <w:rFonts w:cstheme="majorHAnsi"/>
        </w:rPr>
        <w:t>Moon Effects</w:t>
      </w:r>
    </w:p>
    <w:p w14:paraId="7B2B01DC" w14:textId="77777777" w:rsidR="00AB4C58" w:rsidRPr="00685049" w:rsidRDefault="00000000">
      <w:pPr>
        <w:rPr>
          <w:rFonts w:asciiTheme="majorHAnsi" w:hAnsiTheme="majorHAnsi" w:cstheme="majorHAnsi"/>
        </w:rPr>
      </w:pPr>
      <w:r w:rsidRPr="00685049">
        <w:rPr>
          <w:rFonts w:asciiTheme="majorHAnsi" w:hAnsiTheme="majorHAnsi" w:cstheme="majorHAnsi"/>
        </w:rPr>
        <w:t>Red Moon: Aggression rises, frenzy risk.</w:t>
      </w:r>
    </w:p>
    <w:p w14:paraId="3BF34CF5" w14:textId="77777777" w:rsidR="00AB4C58" w:rsidRPr="00685049" w:rsidRDefault="00000000">
      <w:pPr>
        <w:rPr>
          <w:rFonts w:asciiTheme="majorHAnsi" w:hAnsiTheme="majorHAnsi" w:cstheme="majorHAnsi"/>
        </w:rPr>
      </w:pPr>
      <w:r w:rsidRPr="00685049">
        <w:rPr>
          <w:rFonts w:asciiTheme="majorHAnsi" w:hAnsiTheme="majorHAnsi" w:cstheme="majorHAnsi"/>
        </w:rPr>
        <w:t>Silver Moon: Purity, truth-seeking, Insight advantage.</w:t>
      </w:r>
    </w:p>
    <w:p w14:paraId="7FDC2C8A" w14:textId="77777777" w:rsidR="00AB4C58" w:rsidRPr="00685049" w:rsidRDefault="00000000">
      <w:pPr>
        <w:rPr>
          <w:rFonts w:asciiTheme="majorHAnsi" w:hAnsiTheme="majorHAnsi" w:cstheme="majorHAnsi"/>
        </w:rPr>
      </w:pPr>
      <w:r w:rsidRPr="00685049">
        <w:rPr>
          <w:rFonts w:asciiTheme="majorHAnsi" w:hAnsiTheme="majorHAnsi" w:cstheme="majorHAnsi"/>
        </w:rPr>
        <w:t>Black Moon: Veil thin, mana cheaper, risk Corruption.</w:t>
      </w:r>
    </w:p>
    <w:p w14:paraId="3CA5ACA9" w14:textId="77777777" w:rsidR="00AB4C58" w:rsidRPr="00685049" w:rsidRDefault="00000000">
      <w:pPr>
        <w:pStyle w:val="Heading3"/>
        <w:rPr>
          <w:rFonts w:cstheme="majorHAnsi"/>
        </w:rPr>
      </w:pPr>
      <w:r w:rsidRPr="00685049">
        <w:rPr>
          <w:rFonts w:cstheme="majorHAnsi"/>
        </w:rPr>
        <w:t>Unique Dusk Terms</w:t>
      </w:r>
    </w:p>
    <w:p w14:paraId="3ADD930E" w14:textId="77777777" w:rsidR="00AB4C58" w:rsidRPr="00685049" w:rsidRDefault="00000000">
      <w:pPr>
        <w:rPr>
          <w:rFonts w:asciiTheme="majorHAnsi" w:hAnsiTheme="majorHAnsi" w:cstheme="majorHAnsi"/>
        </w:rPr>
      </w:pPr>
      <w:r w:rsidRPr="00685049">
        <w:rPr>
          <w:rFonts w:asciiTheme="majorHAnsi" w:hAnsiTheme="majorHAnsi" w:cstheme="majorHAnsi"/>
        </w:rPr>
        <w:t xml:space="preserve">Veil, </w:t>
      </w:r>
      <w:proofErr w:type="spellStart"/>
      <w:r w:rsidRPr="00685049">
        <w:rPr>
          <w:rFonts w:asciiTheme="majorHAnsi" w:hAnsiTheme="majorHAnsi" w:cstheme="majorHAnsi"/>
        </w:rPr>
        <w:t>Veilstorm</w:t>
      </w:r>
      <w:proofErr w:type="spellEnd"/>
      <w:r w:rsidRPr="00685049">
        <w:rPr>
          <w:rFonts w:asciiTheme="majorHAnsi" w:hAnsiTheme="majorHAnsi" w:cstheme="majorHAnsi"/>
        </w:rPr>
        <w:t xml:space="preserve">, </w:t>
      </w:r>
      <w:proofErr w:type="spellStart"/>
      <w:r w:rsidRPr="00685049">
        <w:rPr>
          <w:rFonts w:asciiTheme="majorHAnsi" w:hAnsiTheme="majorHAnsi" w:cstheme="majorHAnsi"/>
        </w:rPr>
        <w:t>Dreamwatch</w:t>
      </w:r>
      <w:proofErr w:type="spellEnd"/>
      <w:r w:rsidRPr="00685049">
        <w:rPr>
          <w:rFonts w:asciiTheme="majorHAnsi" w:hAnsiTheme="majorHAnsi" w:cstheme="majorHAnsi"/>
        </w:rPr>
        <w:t xml:space="preserve">, Moon-Touched, </w:t>
      </w:r>
      <w:proofErr w:type="spellStart"/>
      <w:r w:rsidRPr="00685049">
        <w:rPr>
          <w:rFonts w:asciiTheme="majorHAnsi" w:hAnsiTheme="majorHAnsi" w:cstheme="majorHAnsi"/>
        </w:rPr>
        <w:t>Veilroads</w:t>
      </w:r>
      <w:proofErr w:type="spellEnd"/>
      <w:r w:rsidRPr="00685049">
        <w:rPr>
          <w:rFonts w:asciiTheme="majorHAnsi" w:hAnsiTheme="majorHAnsi" w:cstheme="majorHAnsi"/>
        </w:rPr>
        <w:t>, Death Spiral, Black Prism, Abyss, etc.</w:t>
      </w:r>
    </w:p>
    <w:p w14:paraId="615F5ABF" w14:textId="77777777" w:rsidR="00AB4C58" w:rsidRPr="00067DC0" w:rsidRDefault="00000000">
      <w:pPr>
        <w:pStyle w:val="Heading1"/>
        <w:rPr>
          <w:rFonts w:cstheme="majorHAnsi"/>
        </w:rPr>
      </w:pPr>
      <w:r w:rsidRPr="00067DC0">
        <w:rPr>
          <w:rFonts w:cstheme="majorHAnsi"/>
        </w:rPr>
        <w:t>Appendix: Tables Reference</w:t>
      </w:r>
    </w:p>
    <w:p w14:paraId="22294959" w14:textId="77777777" w:rsidR="00AB4C58" w:rsidRPr="00067DC0" w:rsidRDefault="00000000">
      <w:pPr>
        <w:rPr>
          <w:rFonts w:asciiTheme="majorHAnsi" w:hAnsiTheme="majorHAnsi" w:cstheme="majorHAnsi"/>
        </w:rPr>
      </w:pPr>
      <w:r w:rsidRPr="00067DC0">
        <w:rPr>
          <w:rFonts w:asciiTheme="majorHAnsi" w:hAnsiTheme="majorHAnsi" w:cstheme="majorHAnsi"/>
        </w:rPr>
        <w:t>This appendix consolidates all rules tables from across the chapters into one section for quick access.</w:t>
      </w:r>
    </w:p>
    <w:p w14:paraId="24EFADC1" w14:textId="77777777" w:rsidR="00AB4C58" w:rsidRPr="00067DC0" w:rsidRDefault="00000000">
      <w:pPr>
        <w:pStyle w:val="Heading2"/>
        <w:rPr>
          <w:rFonts w:cstheme="majorHAnsi"/>
        </w:rPr>
      </w:pPr>
      <w:r w:rsidRPr="00067DC0">
        <w:rPr>
          <w:rFonts w:cstheme="majorHAnsi"/>
        </w:rPr>
        <w:t>Chapter 4: Core Rules</w:t>
      </w:r>
    </w:p>
    <w:p w14:paraId="19E99776" w14:textId="77777777" w:rsidR="00AB4C58" w:rsidRPr="00067DC0" w:rsidRDefault="00000000">
      <w:pPr>
        <w:pStyle w:val="Heading3"/>
        <w:rPr>
          <w:rFonts w:cstheme="majorHAnsi"/>
        </w:rPr>
      </w:pPr>
      <w:r w:rsidRPr="00067DC0">
        <w:rPr>
          <w:rFonts w:cstheme="majorHAnsi"/>
        </w:rPr>
        <w:t>Action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56"/>
        <w:gridCol w:w="2158"/>
        <w:gridCol w:w="2158"/>
      </w:tblGrid>
      <w:tr w:rsidR="00564B99" w:rsidRPr="00067DC0" w14:paraId="21452A41" w14:textId="77777777" w:rsidTr="00AD284D">
        <w:tc>
          <w:tcPr>
            <w:tcW w:w="2158" w:type="dxa"/>
          </w:tcPr>
          <w:p w14:paraId="3164553F" w14:textId="77777777" w:rsidR="00AB4C58" w:rsidRPr="00067DC0" w:rsidRDefault="00000000">
            <w:pPr>
              <w:rPr>
                <w:rFonts w:asciiTheme="majorHAnsi" w:hAnsiTheme="majorHAnsi" w:cstheme="majorHAnsi"/>
              </w:rPr>
            </w:pPr>
            <w:r w:rsidRPr="00067DC0">
              <w:rPr>
                <w:rFonts w:asciiTheme="majorHAnsi" w:hAnsiTheme="majorHAnsi" w:cstheme="majorHAnsi"/>
              </w:rPr>
              <w:t>Action</w:t>
            </w:r>
          </w:p>
        </w:tc>
        <w:tc>
          <w:tcPr>
            <w:tcW w:w="2156" w:type="dxa"/>
          </w:tcPr>
          <w:p w14:paraId="71272162" w14:textId="77777777" w:rsidR="00AB4C58" w:rsidRPr="00067DC0" w:rsidRDefault="00000000">
            <w:pPr>
              <w:rPr>
                <w:rFonts w:asciiTheme="majorHAnsi" w:hAnsiTheme="majorHAnsi" w:cstheme="majorHAnsi"/>
              </w:rPr>
            </w:pPr>
            <w:r w:rsidRPr="00067DC0">
              <w:rPr>
                <w:rFonts w:asciiTheme="majorHAnsi" w:hAnsiTheme="majorHAnsi" w:cstheme="majorHAnsi"/>
              </w:rPr>
              <w:t>AP Cost</w:t>
            </w:r>
          </w:p>
        </w:tc>
        <w:tc>
          <w:tcPr>
            <w:tcW w:w="2158" w:type="dxa"/>
          </w:tcPr>
          <w:p w14:paraId="0538A218" w14:textId="77777777" w:rsidR="00AB4C58" w:rsidRPr="00067DC0" w:rsidRDefault="00000000">
            <w:pPr>
              <w:rPr>
                <w:rFonts w:asciiTheme="majorHAnsi" w:hAnsiTheme="majorHAnsi" w:cstheme="majorHAnsi"/>
              </w:rPr>
            </w:pPr>
            <w:r w:rsidRPr="00067DC0">
              <w:rPr>
                <w:rFonts w:asciiTheme="majorHAnsi" w:hAnsiTheme="majorHAnsi" w:cstheme="majorHAnsi"/>
              </w:rPr>
              <w:t>Rules Notes</w:t>
            </w:r>
          </w:p>
        </w:tc>
        <w:tc>
          <w:tcPr>
            <w:tcW w:w="2158" w:type="dxa"/>
          </w:tcPr>
          <w:p w14:paraId="68AF1F00" w14:textId="77777777" w:rsidR="00AB4C58" w:rsidRPr="00067DC0" w:rsidRDefault="00000000">
            <w:pPr>
              <w:rPr>
                <w:rFonts w:asciiTheme="majorHAnsi" w:hAnsiTheme="majorHAnsi" w:cstheme="majorHAnsi"/>
              </w:rPr>
            </w:pPr>
            <w:r w:rsidRPr="00067DC0">
              <w:rPr>
                <w:rFonts w:asciiTheme="majorHAnsi" w:hAnsiTheme="majorHAnsi" w:cstheme="majorHAnsi"/>
              </w:rPr>
              <w:t>Examples</w:t>
            </w:r>
          </w:p>
        </w:tc>
      </w:tr>
      <w:tr w:rsidR="00564B99" w:rsidRPr="00067DC0" w14:paraId="3C28544D" w14:textId="77777777" w:rsidTr="00AD284D">
        <w:tc>
          <w:tcPr>
            <w:tcW w:w="2158" w:type="dxa"/>
          </w:tcPr>
          <w:p w14:paraId="7572BEA0" w14:textId="77777777" w:rsidR="00AB4C58" w:rsidRPr="00067DC0" w:rsidRDefault="00000000">
            <w:pPr>
              <w:rPr>
                <w:rFonts w:asciiTheme="majorHAnsi" w:hAnsiTheme="majorHAnsi" w:cstheme="majorHAnsi"/>
              </w:rPr>
            </w:pPr>
            <w:r w:rsidRPr="00067DC0">
              <w:rPr>
                <w:rFonts w:asciiTheme="majorHAnsi" w:hAnsiTheme="majorHAnsi" w:cstheme="majorHAnsi"/>
              </w:rPr>
              <w:t>Move</w:t>
            </w:r>
          </w:p>
        </w:tc>
        <w:tc>
          <w:tcPr>
            <w:tcW w:w="2156" w:type="dxa"/>
          </w:tcPr>
          <w:p w14:paraId="4E07F71C"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229FD819" w14:textId="77777777" w:rsidR="00AB4C58" w:rsidRPr="00067DC0" w:rsidRDefault="00000000">
            <w:pPr>
              <w:rPr>
                <w:rFonts w:asciiTheme="majorHAnsi" w:hAnsiTheme="majorHAnsi" w:cstheme="majorHAnsi"/>
              </w:rPr>
            </w:pPr>
            <w:r w:rsidRPr="00067DC0">
              <w:rPr>
                <w:rFonts w:asciiTheme="majorHAnsi" w:hAnsiTheme="majorHAnsi" w:cstheme="majorHAnsi"/>
              </w:rPr>
              <w:t>Move up to your Speed; may split across the turn.</w:t>
            </w:r>
          </w:p>
        </w:tc>
        <w:tc>
          <w:tcPr>
            <w:tcW w:w="2158" w:type="dxa"/>
          </w:tcPr>
          <w:p w14:paraId="6931F246" w14:textId="77777777" w:rsidR="00AB4C58" w:rsidRPr="00067DC0" w:rsidRDefault="00000000">
            <w:pPr>
              <w:rPr>
                <w:rFonts w:asciiTheme="majorHAnsi" w:hAnsiTheme="majorHAnsi" w:cstheme="majorHAnsi"/>
              </w:rPr>
            </w:pPr>
            <w:r w:rsidRPr="00067DC0">
              <w:rPr>
                <w:rFonts w:asciiTheme="majorHAnsi" w:hAnsiTheme="majorHAnsi" w:cstheme="majorHAnsi"/>
              </w:rPr>
              <w:t>Stride to cover, reposition around an enemy.</w:t>
            </w:r>
          </w:p>
        </w:tc>
      </w:tr>
      <w:tr w:rsidR="00564B99" w:rsidRPr="00067DC0" w14:paraId="4431DA03" w14:textId="77777777" w:rsidTr="00AD284D">
        <w:tc>
          <w:tcPr>
            <w:tcW w:w="2158" w:type="dxa"/>
          </w:tcPr>
          <w:p w14:paraId="7236E4E3" w14:textId="77777777" w:rsidR="00AB4C58" w:rsidRPr="00067DC0" w:rsidRDefault="00000000">
            <w:pPr>
              <w:rPr>
                <w:rFonts w:asciiTheme="majorHAnsi" w:hAnsiTheme="majorHAnsi" w:cstheme="majorHAnsi"/>
              </w:rPr>
            </w:pPr>
            <w:r w:rsidRPr="00067DC0">
              <w:rPr>
                <w:rFonts w:asciiTheme="majorHAnsi" w:hAnsiTheme="majorHAnsi" w:cstheme="majorHAnsi"/>
              </w:rPr>
              <w:t>Dash</w:t>
            </w:r>
          </w:p>
        </w:tc>
        <w:tc>
          <w:tcPr>
            <w:tcW w:w="2156" w:type="dxa"/>
          </w:tcPr>
          <w:p w14:paraId="3EF7CD47"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438AFD87" w14:textId="77777777" w:rsidR="00AB4C58" w:rsidRPr="00067DC0" w:rsidRDefault="00000000">
            <w:pPr>
              <w:rPr>
                <w:rFonts w:asciiTheme="majorHAnsi" w:hAnsiTheme="majorHAnsi" w:cstheme="majorHAnsi"/>
              </w:rPr>
            </w:pPr>
            <w:r w:rsidRPr="00067DC0">
              <w:rPr>
                <w:rFonts w:asciiTheme="majorHAnsi" w:hAnsiTheme="majorHAnsi" w:cstheme="majorHAnsi"/>
              </w:rPr>
              <w:t>Move up to your Speed again this turn.</w:t>
            </w:r>
          </w:p>
        </w:tc>
        <w:tc>
          <w:tcPr>
            <w:tcW w:w="2158" w:type="dxa"/>
          </w:tcPr>
          <w:p w14:paraId="462CEAA0" w14:textId="77777777" w:rsidR="00AB4C58" w:rsidRPr="00067DC0" w:rsidRDefault="00000000">
            <w:pPr>
              <w:rPr>
                <w:rFonts w:asciiTheme="majorHAnsi" w:hAnsiTheme="majorHAnsi" w:cstheme="majorHAnsi"/>
              </w:rPr>
            </w:pPr>
            <w:r w:rsidRPr="00067DC0">
              <w:rPr>
                <w:rFonts w:asciiTheme="majorHAnsi" w:hAnsiTheme="majorHAnsi" w:cstheme="majorHAnsi"/>
              </w:rPr>
              <w:t>Sprint across an alley, rush a caster.</w:t>
            </w:r>
          </w:p>
        </w:tc>
      </w:tr>
      <w:tr w:rsidR="00564B99" w:rsidRPr="00067DC0" w14:paraId="421B44E9" w14:textId="77777777" w:rsidTr="00AD284D">
        <w:tc>
          <w:tcPr>
            <w:tcW w:w="2158" w:type="dxa"/>
          </w:tcPr>
          <w:p w14:paraId="463D25B5" w14:textId="77777777" w:rsidR="00AB4C58" w:rsidRPr="00067DC0" w:rsidRDefault="00000000">
            <w:pPr>
              <w:rPr>
                <w:rFonts w:asciiTheme="majorHAnsi" w:hAnsiTheme="majorHAnsi" w:cstheme="majorHAnsi"/>
              </w:rPr>
            </w:pPr>
            <w:r w:rsidRPr="00067DC0">
              <w:rPr>
                <w:rFonts w:asciiTheme="majorHAnsi" w:hAnsiTheme="majorHAnsi" w:cstheme="majorHAnsi"/>
              </w:rPr>
              <w:t>Hide</w:t>
            </w:r>
          </w:p>
        </w:tc>
        <w:tc>
          <w:tcPr>
            <w:tcW w:w="2156" w:type="dxa"/>
          </w:tcPr>
          <w:p w14:paraId="32DC6D85"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4D624CD9"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Stealth </w:t>
            </w:r>
            <w:proofErr w:type="gramStart"/>
            <w:r w:rsidRPr="00067DC0">
              <w:rPr>
                <w:rFonts w:asciiTheme="majorHAnsi" w:hAnsiTheme="majorHAnsi" w:cstheme="majorHAnsi"/>
              </w:rPr>
              <w:t>check;</w:t>
            </w:r>
            <w:proofErr w:type="gramEnd"/>
            <w:r w:rsidRPr="00067DC0">
              <w:rPr>
                <w:rFonts w:asciiTheme="majorHAnsi" w:hAnsiTheme="majorHAnsi" w:cstheme="majorHAnsi"/>
              </w:rPr>
              <w:t xml:space="preserve"> you become hidden on success.</w:t>
            </w:r>
          </w:p>
        </w:tc>
        <w:tc>
          <w:tcPr>
            <w:tcW w:w="2158" w:type="dxa"/>
          </w:tcPr>
          <w:p w14:paraId="4F2B1040" w14:textId="77777777" w:rsidR="00AB4C58" w:rsidRPr="00067DC0" w:rsidRDefault="00000000">
            <w:pPr>
              <w:rPr>
                <w:rFonts w:asciiTheme="majorHAnsi" w:hAnsiTheme="majorHAnsi" w:cstheme="majorHAnsi"/>
              </w:rPr>
            </w:pPr>
            <w:r w:rsidRPr="00067DC0">
              <w:rPr>
                <w:rFonts w:asciiTheme="majorHAnsi" w:hAnsiTheme="majorHAnsi" w:cstheme="majorHAnsi"/>
              </w:rPr>
              <w:t>Duck behind crates, vanish in shadow.</w:t>
            </w:r>
          </w:p>
        </w:tc>
      </w:tr>
      <w:tr w:rsidR="00564B99" w:rsidRPr="00067DC0" w14:paraId="15656F87" w14:textId="77777777" w:rsidTr="00AD284D">
        <w:tc>
          <w:tcPr>
            <w:tcW w:w="2158" w:type="dxa"/>
          </w:tcPr>
          <w:p w14:paraId="2B2F7A6F" w14:textId="77777777" w:rsidR="00AB4C58" w:rsidRPr="00067DC0" w:rsidRDefault="00000000">
            <w:pPr>
              <w:rPr>
                <w:rFonts w:asciiTheme="majorHAnsi" w:hAnsiTheme="majorHAnsi" w:cstheme="majorHAnsi"/>
              </w:rPr>
            </w:pPr>
            <w:r w:rsidRPr="00067DC0">
              <w:rPr>
                <w:rFonts w:asciiTheme="majorHAnsi" w:hAnsiTheme="majorHAnsi" w:cstheme="majorHAnsi"/>
              </w:rPr>
              <w:t>Aim</w:t>
            </w:r>
          </w:p>
        </w:tc>
        <w:tc>
          <w:tcPr>
            <w:tcW w:w="2156" w:type="dxa"/>
          </w:tcPr>
          <w:p w14:paraId="5778BB5B"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4DB87364" w14:textId="77777777" w:rsidR="00AB4C58" w:rsidRPr="00067DC0" w:rsidRDefault="00000000">
            <w:pPr>
              <w:rPr>
                <w:rFonts w:asciiTheme="majorHAnsi" w:hAnsiTheme="majorHAnsi" w:cstheme="majorHAnsi"/>
              </w:rPr>
            </w:pPr>
            <w:r w:rsidRPr="00067DC0">
              <w:rPr>
                <w:rFonts w:asciiTheme="majorHAnsi" w:hAnsiTheme="majorHAnsi" w:cstheme="majorHAnsi"/>
              </w:rPr>
              <w:t>Next ranged attack gains advantage; cannot move first.</w:t>
            </w:r>
          </w:p>
        </w:tc>
        <w:tc>
          <w:tcPr>
            <w:tcW w:w="2158" w:type="dxa"/>
          </w:tcPr>
          <w:p w14:paraId="382F9B4B" w14:textId="77777777" w:rsidR="00AB4C58" w:rsidRPr="00067DC0" w:rsidRDefault="00000000">
            <w:pPr>
              <w:rPr>
                <w:rFonts w:asciiTheme="majorHAnsi" w:hAnsiTheme="majorHAnsi" w:cstheme="majorHAnsi"/>
              </w:rPr>
            </w:pPr>
            <w:r w:rsidRPr="00067DC0">
              <w:rPr>
                <w:rFonts w:asciiTheme="majorHAnsi" w:hAnsiTheme="majorHAnsi" w:cstheme="majorHAnsi"/>
              </w:rPr>
              <w:t>Line up a bow shot, steady a pistol.</w:t>
            </w:r>
          </w:p>
        </w:tc>
      </w:tr>
      <w:tr w:rsidR="00564B99" w:rsidRPr="00067DC0" w14:paraId="2CC2F77A" w14:textId="77777777" w:rsidTr="00AD284D">
        <w:tc>
          <w:tcPr>
            <w:tcW w:w="2158" w:type="dxa"/>
          </w:tcPr>
          <w:p w14:paraId="6F745B5E"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Reload</w:t>
            </w:r>
          </w:p>
        </w:tc>
        <w:tc>
          <w:tcPr>
            <w:tcW w:w="2156" w:type="dxa"/>
          </w:tcPr>
          <w:p w14:paraId="5DE2105F"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449AE3A7" w14:textId="77777777" w:rsidR="00AB4C58" w:rsidRPr="00067DC0" w:rsidRDefault="00000000">
            <w:pPr>
              <w:rPr>
                <w:rFonts w:asciiTheme="majorHAnsi" w:hAnsiTheme="majorHAnsi" w:cstheme="majorHAnsi"/>
              </w:rPr>
            </w:pPr>
            <w:r w:rsidRPr="00067DC0">
              <w:rPr>
                <w:rFonts w:asciiTheme="majorHAnsi" w:hAnsiTheme="majorHAnsi" w:cstheme="majorHAnsi"/>
              </w:rPr>
              <w:t>Reload a ranged weapon with the reload property.</w:t>
            </w:r>
          </w:p>
        </w:tc>
        <w:tc>
          <w:tcPr>
            <w:tcW w:w="2158" w:type="dxa"/>
          </w:tcPr>
          <w:p w14:paraId="051C6107" w14:textId="77777777" w:rsidR="00AB4C58" w:rsidRPr="00067DC0" w:rsidRDefault="00000000">
            <w:pPr>
              <w:rPr>
                <w:rFonts w:asciiTheme="majorHAnsi" w:hAnsiTheme="majorHAnsi" w:cstheme="majorHAnsi"/>
              </w:rPr>
            </w:pPr>
            <w:r w:rsidRPr="00067DC0">
              <w:rPr>
                <w:rFonts w:asciiTheme="majorHAnsi" w:hAnsiTheme="majorHAnsi" w:cstheme="majorHAnsi"/>
              </w:rPr>
              <w:t>Cock the crossbow, feed a magazine.</w:t>
            </w:r>
          </w:p>
        </w:tc>
      </w:tr>
      <w:tr w:rsidR="00564B99" w:rsidRPr="00067DC0" w14:paraId="508C474C" w14:textId="77777777" w:rsidTr="00AD284D">
        <w:tc>
          <w:tcPr>
            <w:tcW w:w="2158" w:type="dxa"/>
          </w:tcPr>
          <w:p w14:paraId="4E9CC40F" w14:textId="77777777" w:rsidR="00AB4C58" w:rsidRPr="00067DC0" w:rsidRDefault="00000000">
            <w:pPr>
              <w:rPr>
                <w:rFonts w:asciiTheme="majorHAnsi" w:hAnsiTheme="majorHAnsi" w:cstheme="majorHAnsi"/>
              </w:rPr>
            </w:pPr>
            <w:r w:rsidRPr="00067DC0">
              <w:rPr>
                <w:rFonts w:asciiTheme="majorHAnsi" w:hAnsiTheme="majorHAnsi" w:cstheme="majorHAnsi"/>
              </w:rPr>
              <w:t>Attack (Light)</w:t>
            </w:r>
          </w:p>
        </w:tc>
        <w:tc>
          <w:tcPr>
            <w:tcW w:w="2156" w:type="dxa"/>
          </w:tcPr>
          <w:p w14:paraId="6F1A4AE3"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5EB7E5B1" w14:textId="77777777" w:rsidR="00AB4C58" w:rsidRPr="00067DC0" w:rsidRDefault="00000000">
            <w:pPr>
              <w:rPr>
                <w:rFonts w:asciiTheme="majorHAnsi" w:hAnsiTheme="majorHAnsi" w:cstheme="majorHAnsi"/>
              </w:rPr>
            </w:pPr>
            <w:r w:rsidRPr="00067DC0">
              <w:rPr>
                <w:rFonts w:asciiTheme="majorHAnsi" w:hAnsiTheme="majorHAnsi" w:cstheme="majorHAnsi"/>
              </w:rPr>
              <w:t>One quick melee or ranged attack.</w:t>
            </w:r>
          </w:p>
        </w:tc>
        <w:tc>
          <w:tcPr>
            <w:tcW w:w="2158" w:type="dxa"/>
          </w:tcPr>
          <w:p w14:paraId="4FF3A1A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Dagger stab, </w:t>
            </w:r>
            <w:proofErr w:type="spellStart"/>
            <w:r w:rsidRPr="00067DC0">
              <w:rPr>
                <w:rFonts w:asciiTheme="majorHAnsi" w:hAnsiTheme="majorHAnsi" w:cstheme="majorHAnsi"/>
              </w:rPr>
              <w:t>shortbow</w:t>
            </w:r>
            <w:proofErr w:type="spellEnd"/>
            <w:r w:rsidRPr="00067DC0">
              <w:rPr>
                <w:rFonts w:asciiTheme="majorHAnsi" w:hAnsiTheme="majorHAnsi" w:cstheme="majorHAnsi"/>
              </w:rPr>
              <w:t xml:space="preserve"> shot.</w:t>
            </w:r>
          </w:p>
        </w:tc>
      </w:tr>
      <w:tr w:rsidR="00564B99" w:rsidRPr="00067DC0" w14:paraId="3E1296BE" w14:textId="77777777" w:rsidTr="00AD284D">
        <w:tc>
          <w:tcPr>
            <w:tcW w:w="2158" w:type="dxa"/>
          </w:tcPr>
          <w:p w14:paraId="30981616" w14:textId="77777777" w:rsidR="00AB4C58" w:rsidRPr="00067DC0" w:rsidRDefault="00000000">
            <w:pPr>
              <w:rPr>
                <w:rFonts w:asciiTheme="majorHAnsi" w:hAnsiTheme="majorHAnsi" w:cstheme="majorHAnsi"/>
              </w:rPr>
            </w:pPr>
            <w:r w:rsidRPr="00067DC0">
              <w:rPr>
                <w:rFonts w:asciiTheme="majorHAnsi" w:hAnsiTheme="majorHAnsi" w:cstheme="majorHAnsi"/>
              </w:rPr>
              <w:t>Attack (Heavy/Cleave)</w:t>
            </w:r>
          </w:p>
        </w:tc>
        <w:tc>
          <w:tcPr>
            <w:tcW w:w="2156" w:type="dxa"/>
          </w:tcPr>
          <w:p w14:paraId="55941DE9"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2158" w:type="dxa"/>
          </w:tcPr>
          <w:p w14:paraId="2E4C5E45" w14:textId="77777777" w:rsidR="00AB4C58" w:rsidRPr="00067DC0" w:rsidRDefault="00000000">
            <w:pPr>
              <w:rPr>
                <w:rFonts w:asciiTheme="majorHAnsi" w:hAnsiTheme="majorHAnsi" w:cstheme="majorHAnsi"/>
              </w:rPr>
            </w:pPr>
            <w:r w:rsidRPr="00067DC0">
              <w:rPr>
                <w:rFonts w:asciiTheme="majorHAnsi" w:hAnsiTheme="majorHAnsi" w:cstheme="majorHAnsi"/>
              </w:rPr>
              <w:t>Powerful strike or wide swing; may hit multiple targets if feature allows.</w:t>
            </w:r>
          </w:p>
        </w:tc>
        <w:tc>
          <w:tcPr>
            <w:tcW w:w="2158" w:type="dxa"/>
          </w:tcPr>
          <w:p w14:paraId="42C942C0" w14:textId="77777777" w:rsidR="00AB4C58" w:rsidRPr="00067DC0" w:rsidRDefault="00000000">
            <w:pPr>
              <w:rPr>
                <w:rFonts w:asciiTheme="majorHAnsi" w:hAnsiTheme="majorHAnsi" w:cstheme="majorHAnsi"/>
              </w:rPr>
            </w:pPr>
            <w:proofErr w:type="spellStart"/>
            <w:r w:rsidRPr="00067DC0">
              <w:rPr>
                <w:rFonts w:asciiTheme="majorHAnsi" w:hAnsiTheme="majorHAnsi" w:cstheme="majorHAnsi"/>
              </w:rPr>
              <w:t>Greataxe</w:t>
            </w:r>
            <w:proofErr w:type="spellEnd"/>
            <w:r w:rsidRPr="00067DC0">
              <w:rPr>
                <w:rFonts w:asciiTheme="majorHAnsi" w:hAnsiTheme="majorHAnsi" w:cstheme="majorHAnsi"/>
              </w:rPr>
              <w:t xml:space="preserve"> chop, sweeping halberd.</w:t>
            </w:r>
          </w:p>
        </w:tc>
      </w:tr>
      <w:tr w:rsidR="00564B99" w:rsidRPr="00067DC0" w14:paraId="79D8DB17" w14:textId="77777777" w:rsidTr="00AD284D">
        <w:tc>
          <w:tcPr>
            <w:tcW w:w="2158" w:type="dxa"/>
          </w:tcPr>
          <w:p w14:paraId="6A2DCC70" w14:textId="77777777" w:rsidR="00AB4C58" w:rsidRPr="00067DC0" w:rsidRDefault="00000000">
            <w:pPr>
              <w:rPr>
                <w:rFonts w:asciiTheme="majorHAnsi" w:hAnsiTheme="majorHAnsi" w:cstheme="majorHAnsi"/>
              </w:rPr>
            </w:pPr>
            <w:r w:rsidRPr="00067DC0">
              <w:rPr>
                <w:rFonts w:asciiTheme="majorHAnsi" w:hAnsiTheme="majorHAnsi" w:cstheme="majorHAnsi"/>
              </w:rPr>
              <w:t>Grapple/Shove</w:t>
            </w:r>
          </w:p>
        </w:tc>
        <w:tc>
          <w:tcPr>
            <w:tcW w:w="2156" w:type="dxa"/>
          </w:tcPr>
          <w:p w14:paraId="7A08E796"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42A94BD8" w14:textId="77777777" w:rsidR="00AB4C58" w:rsidRPr="00067DC0" w:rsidRDefault="00000000">
            <w:pPr>
              <w:rPr>
                <w:rFonts w:asciiTheme="majorHAnsi" w:hAnsiTheme="majorHAnsi" w:cstheme="majorHAnsi"/>
              </w:rPr>
            </w:pPr>
            <w:r w:rsidRPr="00067DC0">
              <w:rPr>
                <w:rFonts w:asciiTheme="majorHAnsi" w:hAnsiTheme="majorHAnsi" w:cstheme="majorHAnsi"/>
              </w:rPr>
              <w:t>Opposed Athletics vs target (or target’s chosen defense).</w:t>
            </w:r>
          </w:p>
        </w:tc>
        <w:tc>
          <w:tcPr>
            <w:tcW w:w="2158" w:type="dxa"/>
          </w:tcPr>
          <w:p w14:paraId="73CF7C1A" w14:textId="77777777" w:rsidR="00AB4C58" w:rsidRPr="00067DC0" w:rsidRDefault="00000000">
            <w:pPr>
              <w:rPr>
                <w:rFonts w:asciiTheme="majorHAnsi" w:hAnsiTheme="majorHAnsi" w:cstheme="majorHAnsi"/>
              </w:rPr>
            </w:pPr>
            <w:r w:rsidRPr="00067DC0">
              <w:rPr>
                <w:rFonts w:asciiTheme="majorHAnsi" w:hAnsiTheme="majorHAnsi" w:cstheme="majorHAnsi"/>
              </w:rPr>
              <w:t>Tackle, push from a ledge.</w:t>
            </w:r>
          </w:p>
        </w:tc>
      </w:tr>
      <w:tr w:rsidR="00564B99" w:rsidRPr="00067DC0" w14:paraId="51CEE7C9" w14:textId="77777777" w:rsidTr="00AD284D">
        <w:tc>
          <w:tcPr>
            <w:tcW w:w="2158" w:type="dxa"/>
          </w:tcPr>
          <w:p w14:paraId="0F5A060F" w14:textId="77777777" w:rsidR="00AB4C58" w:rsidRPr="00067DC0" w:rsidRDefault="00000000">
            <w:pPr>
              <w:rPr>
                <w:rFonts w:asciiTheme="majorHAnsi" w:hAnsiTheme="majorHAnsi" w:cstheme="majorHAnsi"/>
              </w:rPr>
            </w:pPr>
            <w:r w:rsidRPr="00067DC0">
              <w:rPr>
                <w:rFonts w:asciiTheme="majorHAnsi" w:hAnsiTheme="majorHAnsi" w:cstheme="majorHAnsi"/>
              </w:rPr>
              <w:t>Use Item</w:t>
            </w:r>
          </w:p>
        </w:tc>
        <w:tc>
          <w:tcPr>
            <w:tcW w:w="2156" w:type="dxa"/>
          </w:tcPr>
          <w:p w14:paraId="0BA714F1"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23DB0A77" w14:textId="77777777" w:rsidR="00AB4C58" w:rsidRPr="00067DC0" w:rsidRDefault="00000000">
            <w:pPr>
              <w:rPr>
                <w:rFonts w:asciiTheme="majorHAnsi" w:hAnsiTheme="majorHAnsi" w:cstheme="majorHAnsi"/>
              </w:rPr>
            </w:pPr>
            <w:r w:rsidRPr="00067DC0">
              <w:rPr>
                <w:rFonts w:asciiTheme="majorHAnsi" w:hAnsiTheme="majorHAnsi" w:cstheme="majorHAnsi"/>
              </w:rPr>
              <w:t>Drink, throw, ignite, activate, apply.</w:t>
            </w:r>
          </w:p>
        </w:tc>
        <w:tc>
          <w:tcPr>
            <w:tcW w:w="2158" w:type="dxa"/>
          </w:tcPr>
          <w:p w14:paraId="252D3174" w14:textId="77777777" w:rsidR="00AB4C58" w:rsidRPr="00067DC0" w:rsidRDefault="00000000">
            <w:pPr>
              <w:rPr>
                <w:rFonts w:asciiTheme="majorHAnsi" w:hAnsiTheme="majorHAnsi" w:cstheme="majorHAnsi"/>
              </w:rPr>
            </w:pPr>
            <w:r w:rsidRPr="00067DC0">
              <w:rPr>
                <w:rFonts w:asciiTheme="majorHAnsi" w:hAnsiTheme="majorHAnsi" w:cstheme="majorHAnsi"/>
              </w:rPr>
              <w:t>Quaff a potion, throw alchemist’s fire.</w:t>
            </w:r>
          </w:p>
        </w:tc>
      </w:tr>
      <w:tr w:rsidR="00564B99" w:rsidRPr="00067DC0" w14:paraId="3143D1D3" w14:textId="77777777" w:rsidTr="00AD284D">
        <w:tc>
          <w:tcPr>
            <w:tcW w:w="2158" w:type="dxa"/>
          </w:tcPr>
          <w:p w14:paraId="099EF027" w14:textId="77777777" w:rsidR="00AB4C58" w:rsidRPr="00067DC0" w:rsidRDefault="00000000">
            <w:pPr>
              <w:rPr>
                <w:rFonts w:asciiTheme="majorHAnsi" w:hAnsiTheme="majorHAnsi" w:cstheme="majorHAnsi"/>
              </w:rPr>
            </w:pPr>
            <w:r w:rsidRPr="00067DC0">
              <w:rPr>
                <w:rFonts w:asciiTheme="majorHAnsi" w:hAnsiTheme="majorHAnsi" w:cstheme="majorHAnsi"/>
              </w:rPr>
              <w:t>Defend</w:t>
            </w:r>
          </w:p>
        </w:tc>
        <w:tc>
          <w:tcPr>
            <w:tcW w:w="2156" w:type="dxa"/>
          </w:tcPr>
          <w:p w14:paraId="316FAB63"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240EB6AE" w14:textId="77777777" w:rsidR="00AB4C58" w:rsidRPr="00067DC0" w:rsidRDefault="00000000">
            <w:pPr>
              <w:rPr>
                <w:rFonts w:asciiTheme="majorHAnsi" w:hAnsiTheme="majorHAnsi" w:cstheme="majorHAnsi"/>
              </w:rPr>
            </w:pPr>
            <w:r w:rsidRPr="00067DC0">
              <w:rPr>
                <w:rFonts w:asciiTheme="majorHAnsi" w:hAnsiTheme="majorHAnsi" w:cstheme="majorHAnsi"/>
              </w:rPr>
              <w:t>+2 AC until your next turn.</w:t>
            </w:r>
          </w:p>
        </w:tc>
        <w:tc>
          <w:tcPr>
            <w:tcW w:w="2158" w:type="dxa"/>
          </w:tcPr>
          <w:p w14:paraId="6382F026" w14:textId="77777777" w:rsidR="00AB4C58" w:rsidRPr="00067DC0" w:rsidRDefault="00000000">
            <w:pPr>
              <w:rPr>
                <w:rFonts w:asciiTheme="majorHAnsi" w:hAnsiTheme="majorHAnsi" w:cstheme="majorHAnsi"/>
              </w:rPr>
            </w:pPr>
            <w:r w:rsidRPr="00067DC0">
              <w:rPr>
                <w:rFonts w:asciiTheme="majorHAnsi" w:hAnsiTheme="majorHAnsi" w:cstheme="majorHAnsi"/>
              </w:rPr>
              <w:t>Raise shield, brace behind rubble.</w:t>
            </w:r>
          </w:p>
        </w:tc>
      </w:tr>
      <w:tr w:rsidR="00564B99" w:rsidRPr="00067DC0" w14:paraId="5C413523" w14:textId="77777777" w:rsidTr="00AD284D">
        <w:tc>
          <w:tcPr>
            <w:tcW w:w="2158" w:type="dxa"/>
          </w:tcPr>
          <w:p w14:paraId="11D55456" w14:textId="77777777" w:rsidR="00AB4C58" w:rsidRPr="00067DC0" w:rsidRDefault="00000000">
            <w:pPr>
              <w:rPr>
                <w:rFonts w:asciiTheme="majorHAnsi" w:hAnsiTheme="majorHAnsi" w:cstheme="majorHAnsi"/>
              </w:rPr>
            </w:pPr>
            <w:r w:rsidRPr="00067DC0">
              <w:rPr>
                <w:rFonts w:asciiTheme="majorHAnsi" w:hAnsiTheme="majorHAnsi" w:cstheme="majorHAnsi"/>
              </w:rPr>
              <w:t>Help</w:t>
            </w:r>
          </w:p>
        </w:tc>
        <w:tc>
          <w:tcPr>
            <w:tcW w:w="2156" w:type="dxa"/>
          </w:tcPr>
          <w:p w14:paraId="40112210"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6C5489D7" w14:textId="77777777" w:rsidR="00AB4C58" w:rsidRPr="00067DC0" w:rsidRDefault="00000000">
            <w:pPr>
              <w:rPr>
                <w:rFonts w:asciiTheme="majorHAnsi" w:hAnsiTheme="majorHAnsi" w:cstheme="majorHAnsi"/>
              </w:rPr>
            </w:pPr>
            <w:r w:rsidRPr="00067DC0">
              <w:rPr>
                <w:rFonts w:asciiTheme="majorHAnsi" w:hAnsiTheme="majorHAnsi" w:cstheme="majorHAnsi"/>
              </w:rPr>
              <w:t>Grant an ally advantage on a related check or attack.</w:t>
            </w:r>
          </w:p>
        </w:tc>
        <w:tc>
          <w:tcPr>
            <w:tcW w:w="2158" w:type="dxa"/>
          </w:tcPr>
          <w:p w14:paraId="0238E8A2" w14:textId="77777777" w:rsidR="00AB4C58" w:rsidRPr="00067DC0" w:rsidRDefault="00000000">
            <w:pPr>
              <w:rPr>
                <w:rFonts w:asciiTheme="majorHAnsi" w:hAnsiTheme="majorHAnsi" w:cstheme="majorHAnsi"/>
              </w:rPr>
            </w:pPr>
            <w:r w:rsidRPr="00067DC0">
              <w:rPr>
                <w:rFonts w:asciiTheme="majorHAnsi" w:hAnsiTheme="majorHAnsi" w:cstheme="majorHAnsi"/>
              </w:rPr>
              <w:t>Provide a boost, call out a weak point.</w:t>
            </w:r>
          </w:p>
        </w:tc>
      </w:tr>
      <w:tr w:rsidR="00564B99" w:rsidRPr="00067DC0" w14:paraId="49CA3BA3" w14:textId="77777777" w:rsidTr="00AD284D">
        <w:tc>
          <w:tcPr>
            <w:tcW w:w="2158" w:type="dxa"/>
          </w:tcPr>
          <w:p w14:paraId="4CA078F3" w14:textId="77777777" w:rsidR="00AB4C58" w:rsidRPr="00067DC0" w:rsidRDefault="00000000">
            <w:pPr>
              <w:rPr>
                <w:rFonts w:asciiTheme="majorHAnsi" w:hAnsiTheme="majorHAnsi" w:cstheme="majorHAnsi"/>
              </w:rPr>
            </w:pPr>
            <w:r w:rsidRPr="00067DC0">
              <w:rPr>
                <w:rFonts w:asciiTheme="majorHAnsi" w:hAnsiTheme="majorHAnsi" w:cstheme="majorHAnsi"/>
              </w:rPr>
              <w:t>Interact</w:t>
            </w:r>
          </w:p>
        </w:tc>
        <w:tc>
          <w:tcPr>
            <w:tcW w:w="2156" w:type="dxa"/>
          </w:tcPr>
          <w:p w14:paraId="434CEF13" w14:textId="77777777" w:rsidR="00AB4C58" w:rsidRPr="00067DC0" w:rsidRDefault="00000000">
            <w:pPr>
              <w:rPr>
                <w:rFonts w:asciiTheme="majorHAnsi" w:hAnsiTheme="majorHAnsi" w:cstheme="majorHAnsi"/>
              </w:rPr>
            </w:pPr>
            <w:r w:rsidRPr="00067DC0">
              <w:rPr>
                <w:rFonts w:asciiTheme="majorHAnsi" w:hAnsiTheme="majorHAnsi" w:cstheme="majorHAnsi"/>
              </w:rPr>
              <w:t>0–1</w:t>
            </w:r>
          </w:p>
        </w:tc>
        <w:tc>
          <w:tcPr>
            <w:tcW w:w="2158" w:type="dxa"/>
          </w:tcPr>
          <w:p w14:paraId="797C7BD9" w14:textId="77777777" w:rsidR="00AB4C58" w:rsidRPr="00067DC0" w:rsidRDefault="00000000">
            <w:pPr>
              <w:rPr>
                <w:rFonts w:asciiTheme="majorHAnsi" w:hAnsiTheme="majorHAnsi" w:cstheme="majorHAnsi"/>
              </w:rPr>
            </w:pPr>
            <w:r w:rsidRPr="00067DC0">
              <w:rPr>
                <w:rFonts w:asciiTheme="majorHAnsi" w:hAnsiTheme="majorHAnsi" w:cstheme="majorHAnsi"/>
              </w:rPr>
              <w:t>Minor object interaction is free once/turn; larger interactions cost 1 AP.</w:t>
            </w:r>
          </w:p>
        </w:tc>
        <w:tc>
          <w:tcPr>
            <w:tcW w:w="2158" w:type="dxa"/>
          </w:tcPr>
          <w:p w14:paraId="37A82CC4" w14:textId="77777777" w:rsidR="00AB4C58" w:rsidRPr="00067DC0" w:rsidRDefault="00000000">
            <w:pPr>
              <w:rPr>
                <w:rFonts w:asciiTheme="majorHAnsi" w:hAnsiTheme="majorHAnsi" w:cstheme="majorHAnsi"/>
              </w:rPr>
            </w:pPr>
            <w:r w:rsidRPr="00067DC0">
              <w:rPr>
                <w:rFonts w:asciiTheme="majorHAnsi" w:hAnsiTheme="majorHAnsi" w:cstheme="majorHAnsi"/>
              </w:rPr>
              <w:t>Kick a door, flip a lever.</w:t>
            </w:r>
          </w:p>
        </w:tc>
      </w:tr>
      <w:tr w:rsidR="00564B99" w:rsidRPr="00067DC0" w14:paraId="566A8DD8" w14:textId="77777777" w:rsidTr="00AD284D">
        <w:tc>
          <w:tcPr>
            <w:tcW w:w="2158" w:type="dxa"/>
          </w:tcPr>
          <w:p w14:paraId="6E5EAD49" w14:textId="77777777" w:rsidR="00AB4C58" w:rsidRPr="00067DC0" w:rsidRDefault="00000000">
            <w:pPr>
              <w:rPr>
                <w:rFonts w:asciiTheme="majorHAnsi" w:hAnsiTheme="majorHAnsi" w:cstheme="majorHAnsi"/>
              </w:rPr>
            </w:pPr>
            <w:r w:rsidRPr="00067DC0">
              <w:rPr>
                <w:rFonts w:asciiTheme="majorHAnsi" w:hAnsiTheme="majorHAnsi" w:cstheme="majorHAnsi"/>
              </w:rPr>
              <w:t>Stand from Prone</w:t>
            </w:r>
          </w:p>
        </w:tc>
        <w:tc>
          <w:tcPr>
            <w:tcW w:w="2156" w:type="dxa"/>
          </w:tcPr>
          <w:p w14:paraId="412AB7E4"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1EDD6EBC" w14:textId="77777777" w:rsidR="00AB4C58" w:rsidRPr="00067DC0" w:rsidRDefault="00000000">
            <w:pPr>
              <w:rPr>
                <w:rFonts w:asciiTheme="majorHAnsi" w:hAnsiTheme="majorHAnsi" w:cstheme="majorHAnsi"/>
              </w:rPr>
            </w:pPr>
            <w:r w:rsidRPr="00067DC0">
              <w:rPr>
                <w:rFonts w:asciiTheme="majorHAnsi" w:hAnsiTheme="majorHAnsi" w:cstheme="majorHAnsi"/>
              </w:rPr>
              <w:t>You stand up; movement continues to cost normal AP.</w:t>
            </w:r>
          </w:p>
        </w:tc>
        <w:tc>
          <w:tcPr>
            <w:tcW w:w="2158" w:type="dxa"/>
          </w:tcPr>
          <w:p w14:paraId="2FEDF206" w14:textId="77777777" w:rsidR="00AB4C58" w:rsidRPr="00067DC0" w:rsidRDefault="00000000">
            <w:pPr>
              <w:rPr>
                <w:rFonts w:asciiTheme="majorHAnsi" w:hAnsiTheme="majorHAnsi" w:cstheme="majorHAnsi"/>
              </w:rPr>
            </w:pPr>
            <w:r w:rsidRPr="00067DC0">
              <w:rPr>
                <w:rFonts w:asciiTheme="majorHAnsi" w:hAnsiTheme="majorHAnsi" w:cstheme="majorHAnsi"/>
              </w:rPr>
              <w:t>Roll to your feet.</w:t>
            </w:r>
          </w:p>
        </w:tc>
      </w:tr>
      <w:tr w:rsidR="00564B99" w:rsidRPr="00067DC0" w14:paraId="312AC2D0" w14:textId="77777777" w:rsidTr="00AD284D">
        <w:tc>
          <w:tcPr>
            <w:tcW w:w="2158" w:type="dxa"/>
          </w:tcPr>
          <w:p w14:paraId="50D0841D" w14:textId="77777777" w:rsidR="00AB4C58" w:rsidRPr="00067DC0" w:rsidRDefault="00000000">
            <w:pPr>
              <w:rPr>
                <w:rFonts w:asciiTheme="majorHAnsi" w:hAnsiTheme="majorHAnsi" w:cstheme="majorHAnsi"/>
              </w:rPr>
            </w:pPr>
            <w:r w:rsidRPr="00067DC0">
              <w:rPr>
                <w:rFonts w:asciiTheme="majorHAnsi" w:hAnsiTheme="majorHAnsi" w:cstheme="majorHAnsi"/>
              </w:rPr>
              <w:t>Swap Weapons</w:t>
            </w:r>
          </w:p>
        </w:tc>
        <w:tc>
          <w:tcPr>
            <w:tcW w:w="2156" w:type="dxa"/>
          </w:tcPr>
          <w:p w14:paraId="6A6934E8"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611FA975" w14:textId="77777777" w:rsidR="00AB4C58" w:rsidRPr="00067DC0" w:rsidRDefault="00000000">
            <w:pPr>
              <w:rPr>
                <w:rFonts w:asciiTheme="majorHAnsi" w:hAnsiTheme="majorHAnsi" w:cstheme="majorHAnsi"/>
              </w:rPr>
            </w:pPr>
            <w:r w:rsidRPr="00067DC0">
              <w:rPr>
                <w:rFonts w:asciiTheme="majorHAnsi" w:hAnsiTheme="majorHAnsi" w:cstheme="majorHAnsi"/>
              </w:rPr>
              <w:t>Draw or stow; some features reduce to 0 AP.</w:t>
            </w:r>
          </w:p>
        </w:tc>
        <w:tc>
          <w:tcPr>
            <w:tcW w:w="2158" w:type="dxa"/>
          </w:tcPr>
          <w:p w14:paraId="16B4CD0A" w14:textId="77777777" w:rsidR="00AB4C58" w:rsidRPr="00067DC0" w:rsidRDefault="00000000">
            <w:pPr>
              <w:rPr>
                <w:rFonts w:asciiTheme="majorHAnsi" w:hAnsiTheme="majorHAnsi" w:cstheme="majorHAnsi"/>
              </w:rPr>
            </w:pPr>
            <w:r w:rsidRPr="00067DC0">
              <w:rPr>
                <w:rFonts w:asciiTheme="majorHAnsi" w:hAnsiTheme="majorHAnsi" w:cstheme="majorHAnsi"/>
              </w:rPr>
              <w:t>Sheathe sword, draw wand.</w:t>
            </w:r>
          </w:p>
        </w:tc>
      </w:tr>
      <w:tr w:rsidR="00564B99" w:rsidRPr="00067DC0" w14:paraId="0055EB74" w14:textId="77777777" w:rsidTr="00AD284D">
        <w:tc>
          <w:tcPr>
            <w:tcW w:w="2158" w:type="dxa"/>
          </w:tcPr>
          <w:p w14:paraId="508078A8" w14:textId="77777777" w:rsidR="00AB4C58" w:rsidRPr="00067DC0" w:rsidRDefault="00000000">
            <w:pPr>
              <w:rPr>
                <w:rFonts w:asciiTheme="majorHAnsi" w:hAnsiTheme="majorHAnsi" w:cstheme="majorHAnsi"/>
              </w:rPr>
            </w:pPr>
            <w:r w:rsidRPr="00067DC0">
              <w:rPr>
                <w:rFonts w:asciiTheme="majorHAnsi" w:hAnsiTheme="majorHAnsi" w:cstheme="majorHAnsi"/>
              </w:rPr>
              <w:t>Cast Spell</w:t>
            </w:r>
          </w:p>
        </w:tc>
        <w:tc>
          <w:tcPr>
            <w:tcW w:w="2156" w:type="dxa"/>
          </w:tcPr>
          <w:p w14:paraId="6BA1AFBA" w14:textId="77777777" w:rsidR="00AB4C58" w:rsidRPr="00067DC0" w:rsidRDefault="00000000">
            <w:pPr>
              <w:rPr>
                <w:rFonts w:asciiTheme="majorHAnsi" w:hAnsiTheme="majorHAnsi" w:cstheme="majorHAnsi"/>
              </w:rPr>
            </w:pPr>
            <w:r w:rsidRPr="00067DC0">
              <w:rPr>
                <w:rFonts w:asciiTheme="majorHAnsi" w:hAnsiTheme="majorHAnsi" w:cstheme="majorHAnsi"/>
              </w:rPr>
              <w:t>1–4</w:t>
            </w:r>
          </w:p>
        </w:tc>
        <w:tc>
          <w:tcPr>
            <w:tcW w:w="2158" w:type="dxa"/>
          </w:tcPr>
          <w:p w14:paraId="34DF659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Pay listed AP + Mana. Casting may provoke </w:t>
            </w:r>
            <w:r w:rsidRPr="00067DC0">
              <w:rPr>
                <w:rFonts w:asciiTheme="majorHAnsi" w:hAnsiTheme="majorHAnsi" w:cstheme="majorHAnsi"/>
              </w:rPr>
              <w:lastRenderedPageBreak/>
              <w:t>if adjacent (GM discretion).</w:t>
            </w:r>
          </w:p>
        </w:tc>
        <w:tc>
          <w:tcPr>
            <w:tcW w:w="2158" w:type="dxa"/>
          </w:tcPr>
          <w:p w14:paraId="7948FE6F"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Firebolt (1), Shielding Ward (2), Solar Flare (3).</w:t>
            </w:r>
          </w:p>
        </w:tc>
      </w:tr>
      <w:tr w:rsidR="00564B99" w:rsidRPr="00067DC0" w14:paraId="601188F3" w14:textId="77777777" w:rsidTr="00AD284D">
        <w:tc>
          <w:tcPr>
            <w:tcW w:w="2158" w:type="dxa"/>
          </w:tcPr>
          <w:p w14:paraId="7B366FD1" w14:textId="77777777" w:rsidR="00AB4C58" w:rsidRPr="00067DC0" w:rsidRDefault="00000000">
            <w:pPr>
              <w:rPr>
                <w:rFonts w:asciiTheme="majorHAnsi" w:hAnsiTheme="majorHAnsi" w:cstheme="majorHAnsi"/>
              </w:rPr>
            </w:pPr>
            <w:r w:rsidRPr="00067DC0">
              <w:rPr>
                <w:rFonts w:asciiTheme="majorHAnsi" w:hAnsiTheme="majorHAnsi" w:cstheme="majorHAnsi"/>
              </w:rPr>
              <w:t>Stabilize</w:t>
            </w:r>
          </w:p>
        </w:tc>
        <w:tc>
          <w:tcPr>
            <w:tcW w:w="2156" w:type="dxa"/>
          </w:tcPr>
          <w:p w14:paraId="726CAB59" w14:textId="77777777" w:rsidR="00AB4C58" w:rsidRPr="00067DC0" w:rsidRDefault="00000000">
            <w:pPr>
              <w:rPr>
                <w:rFonts w:asciiTheme="majorHAnsi" w:hAnsiTheme="majorHAnsi" w:cstheme="majorHAnsi"/>
              </w:rPr>
            </w:pPr>
            <w:r w:rsidRPr="00067DC0">
              <w:rPr>
                <w:rFonts w:asciiTheme="majorHAnsi" w:hAnsiTheme="majorHAnsi" w:cstheme="majorHAnsi"/>
              </w:rPr>
              <w:t>1–2</w:t>
            </w:r>
          </w:p>
        </w:tc>
        <w:tc>
          <w:tcPr>
            <w:tcW w:w="2158" w:type="dxa"/>
          </w:tcPr>
          <w:p w14:paraId="4DF65850" w14:textId="77777777" w:rsidR="00AB4C58" w:rsidRPr="00067DC0" w:rsidRDefault="00000000">
            <w:pPr>
              <w:rPr>
                <w:rFonts w:asciiTheme="majorHAnsi" w:hAnsiTheme="majorHAnsi" w:cstheme="majorHAnsi"/>
              </w:rPr>
            </w:pPr>
            <w:r w:rsidRPr="00067DC0">
              <w:rPr>
                <w:rFonts w:asciiTheme="majorHAnsi" w:hAnsiTheme="majorHAnsi" w:cstheme="majorHAnsi"/>
              </w:rPr>
              <w:t>Adjacent to a dying ally; see Stabilization Table.</w:t>
            </w:r>
          </w:p>
        </w:tc>
        <w:tc>
          <w:tcPr>
            <w:tcW w:w="2158" w:type="dxa"/>
          </w:tcPr>
          <w:p w14:paraId="7EA6CCF3" w14:textId="77777777" w:rsidR="00AB4C58" w:rsidRPr="00067DC0" w:rsidRDefault="00000000">
            <w:pPr>
              <w:rPr>
                <w:rFonts w:asciiTheme="majorHAnsi" w:hAnsiTheme="majorHAnsi" w:cstheme="majorHAnsi"/>
              </w:rPr>
            </w:pPr>
            <w:r w:rsidRPr="00067DC0">
              <w:rPr>
                <w:rFonts w:asciiTheme="majorHAnsi" w:hAnsiTheme="majorHAnsi" w:cstheme="majorHAnsi"/>
              </w:rPr>
              <w:t>Bind wounds, staunch bleeding.</w:t>
            </w:r>
          </w:p>
        </w:tc>
      </w:tr>
      <w:tr w:rsidR="00564B99" w:rsidRPr="00067DC0" w14:paraId="242068CA" w14:textId="77777777" w:rsidTr="00AD284D">
        <w:tc>
          <w:tcPr>
            <w:tcW w:w="2158" w:type="dxa"/>
          </w:tcPr>
          <w:p w14:paraId="1BBFCA17" w14:textId="77777777" w:rsidR="00AB4C58" w:rsidRPr="00067DC0" w:rsidRDefault="00000000">
            <w:pPr>
              <w:rPr>
                <w:rFonts w:asciiTheme="majorHAnsi" w:hAnsiTheme="majorHAnsi" w:cstheme="majorHAnsi"/>
              </w:rPr>
            </w:pPr>
            <w:r w:rsidRPr="00067DC0">
              <w:rPr>
                <w:rFonts w:asciiTheme="majorHAnsi" w:hAnsiTheme="majorHAnsi" w:cstheme="majorHAnsi"/>
              </w:rPr>
              <w:t>Overwatch</w:t>
            </w:r>
          </w:p>
        </w:tc>
        <w:tc>
          <w:tcPr>
            <w:tcW w:w="2156" w:type="dxa"/>
          </w:tcPr>
          <w:p w14:paraId="27B898D7"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58" w:type="dxa"/>
          </w:tcPr>
          <w:p w14:paraId="6FCC4AB1" w14:textId="77777777" w:rsidR="00AB4C58" w:rsidRPr="00067DC0" w:rsidRDefault="00000000">
            <w:pPr>
              <w:rPr>
                <w:rFonts w:asciiTheme="majorHAnsi" w:hAnsiTheme="majorHAnsi" w:cstheme="majorHAnsi"/>
              </w:rPr>
            </w:pPr>
            <w:r w:rsidRPr="00067DC0">
              <w:rPr>
                <w:rFonts w:asciiTheme="majorHAnsi" w:hAnsiTheme="majorHAnsi" w:cstheme="majorHAnsi"/>
              </w:rPr>
              <w:t>Choose a lane/trigger; make one attack as a trigger occurs.</w:t>
            </w:r>
          </w:p>
        </w:tc>
        <w:tc>
          <w:tcPr>
            <w:tcW w:w="2158" w:type="dxa"/>
          </w:tcPr>
          <w:p w14:paraId="0B5A594C" w14:textId="77777777" w:rsidR="00AB4C58" w:rsidRPr="00067DC0" w:rsidRDefault="00000000">
            <w:pPr>
              <w:rPr>
                <w:rFonts w:asciiTheme="majorHAnsi" w:hAnsiTheme="majorHAnsi" w:cstheme="majorHAnsi"/>
              </w:rPr>
            </w:pPr>
            <w:r w:rsidRPr="00067DC0">
              <w:rPr>
                <w:rFonts w:asciiTheme="majorHAnsi" w:hAnsiTheme="majorHAnsi" w:cstheme="majorHAnsi"/>
              </w:rPr>
              <w:t>Cover the doorway.</w:t>
            </w:r>
          </w:p>
        </w:tc>
      </w:tr>
      <w:tr w:rsidR="00564B99" w:rsidRPr="00067DC0" w14:paraId="3A20AD90" w14:textId="77777777" w:rsidTr="00AD284D">
        <w:tc>
          <w:tcPr>
            <w:tcW w:w="2158" w:type="dxa"/>
          </w:tcPr>
          <w:p w14:paraId="0A60DF5C" w14:textId="77777777" w:rsidR="00AB4C58" w:rsidRPr="00067DC0" w:rsidRDefault="00000000">
            <w:pPr>
              <w:rPr>
                <w:rFonts w:asciiTheme="majorHAnsi" w:hAnsiTheme="majorHAnsi" w:cstheme="majorHAnsi"/>
              </w:rPr>
            </w:pPr>
            <w:r w:rsidRPr="00067DC0">
              <w:rPr>
                <w:rFonts w:asciiTheme="majorHAnsi" w:hAnsiTheme="majorHAnsi" w:cstheme="majorHAnsi"/>
              </w:rPr>
              <w:t>Counter/Parry (</w:t>
            </w:r>
            <w:r>
              <w:rPr>
                <w:rFonts w:asciiTheme="majorHAnsi" w:hAnsiTheme="majorHAnsi" w:cstheme="majorHAnsi"/>
              </w:rPr>
              <w:t>Action</w:t>
            </w:r>
            <w:r w:rsidRPr="00067DC0">
              <w:rPr>
                <w:rFonts w:asciiTheme="majorHAnsi" w:hAnsiTheme="majorHAnsi" w:cstheme="majorHAnsi"/>
              </w:rPr>
              <w:t>)</w:t>
            </w:r>
          </w:p>
        </w:tc>
        <w:tc>
          <w:tcPr>
            <w:tcW w:w="2156" w:type="dxa"/>
          </w:tcPr>
          <w:p w14:paraId="416574F5" w14:textId="77777777" w:rsidR="00AB4C58" w:rsidRPr="00067DC0" w:rsidRDefault="00000000">
            <w:pPr>
              <w:rPr>
                <w:rFonts w:asciiTheme="majorHAnsi" w:hAnsiTheme="majorHAnsi" w:cstheme="majorHAnsi"/>
              </w:rPr>
            </w:pPr>
            <w:r w:rsidRPr="00067DC0">
              <w:rPr>
                <w:rFonts w:asciiTheme="majorHAnsi" w:hAnsiTheme="majorHAnsi" w:cstheme="majorHAnsi"/>
              </w:rPr>
              <w:t>—</w:t>
            </w:r>
          </w:p>
        </w:tc>
        <w:tc>
          <w:tcPr>
            <w:tcW w:w="2158" w:type="dxa"/>
          </w:tcPr>
          <w:p w14:paraId="6C44BF1B"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Costs 1 AP as </w:t>
            </w:r>
            <w:proofErr w:type="spellStart"/>
            <w:proofErr w:type="gramStart"/>
            <w:r w:rsidRPr="00067DC0">
              <w:rPr>
                <w:rFonts w:asciiTheme="majorHAnsi" w:hAnsiTheme="majorHAnsi" w:cstheme="majorHAnsi"/>
              </w:rPr>
              <w:t>a</w:t>
            </w:r>
            <w:proofErr w:type="spellEnd"/>
            <w:proofErr w:type="gramEnd"/>
            <w:r w:rsidRPr="00067DC0">
              <w:rPr>
                <w:rFonts w:asciiTheme="majorHAnsi" w:hAnsiTheme="majorHAnsi" w:cstheme="majorHAnsi"/>
              </w:rPr>
              <w:t xml:space="preserve"> </w:t>
            </w:r>
            <w:r>
              <w:rPr>
                <w:rFonts w:asciiTheme="majorHAnsi" w:hAnsiTheme="majorHAnsi" w:cstheme="majorHAnsi"/>
              </w:rPr>
              <w:t>action</w:t>
            </w:r>
            <w:r w:rsidRPr="00067DC0">
              <w:rPr>
                <w:rFonts w:asciiTheme="majorHAnsi" w:hAnsiTheme="majorHAnsi" w:cstheme="majorHAnsi"/>
              </w:rPr>
              <w:t xml:space="preserve"> if you have AP remaining or a feature that grants </w:t>
            </w:r>
            <w:r>
              <w:rPr>
                <w:rFonts w:asciiTheme="majorHAnsi" w:hAnsiTheme="majorHAnsi" w:cstheme="majorHAnsi"/>
              </w:rPr>
              <w:t>action</w:t>
            </w:r>
            <w:r w:rsidRPr="00067DC0">
              <w:rPr>
                <w:rFonts w:asciiTheme="majorHAnsi" w:hAnsiTheme="majorHAnsi" w:cstheme="majorHAnsi"/>
              </w:rPr>
              <w:t xml:space="preserve"> AP.</w:t>
            </w:r>
          </w:p>
        </w:tc>
        <w:tc>
          <w:tcPr>
            <w:tcW w:w="2158" w:type="dxa"/>
          </w:tcPr>
          <w:p w14:paraId="2464626D" w14:textId="77777777" w:rsidR="00AB4C58" w:rsidRPr="00067DC0" w:rsidRDefault="00000000">
            <w:pPr>
              <w:rPr>
                <w:rFonts w:asciiTheme="majorHAnsi" w:hAnsiTheme="majorHAnsi" w:cstheme="majorHAnsi"/>
              </w:rPr>
            </w:pPr>
            <w:r w:rsidRPr="00067DC0">
              <w:rPr>
                <w:rFonts w:asciiTheme="majorHAnsi" w:hAnsiTheme="majorHAnsi" w:cstheme="majorHAnsi"/>
              </w:rPr>
              <w:t>Null-mage counter, blade parry.</w:t>
            </w:r>
          </w:p>
        </w:tc>
      </w:tr>
      <w:tr w:rsidR="00564B99" w:rsidRPr="00067DC0" w14:paraId="672B787E" w14:textId="77777777" w:rsidTr="00AD284D">
        <w:tc>
          <w:tcPr>
            <w:tcW w:w="2158" w:type="dxa"/>
          </w:tcPr>
          <w:p w14:paraId="12AF4F79" w14:textId="77777777" w:rsidR="00AB4C58" w:rsidRPr="00067DC0" w:rsidRDefault="00AB4C58">
            <w:pPr>
              <w:rPr>
                <w:rFonts w:asciiTheme="majorHAnsi" w:hAnsiTheme="majorHAnsi" w:cstheme="majorHAnsi"/>
              </w:rPr>
            </w:pPr>
          </w:p>
        </w:tc>
        <w:tc>
          <w:tcPr>
            <w:tcW w:w="2156" w:type="dxa"/>
          </w:tcPr>
          <w:p w14:paraId="6A88867B" w14:textId="77777777" w:rsidR="00AB4C58" w:rsidRPr="00067DC0" w:rsidRDefault="00AB4C58">
            <w:pPr>
              <w:rPr>
                <w:rFonts w:asciiTheme="majorHAnsi" w:hAnsiTheme="majorHAnsi" w:cstheme="majorHAnsi"/>
              </w:rPr>
            </w:pPr>
          </w:p>
        </w:tc>
        <w:tc>
          <w:tcPr>
            <w:tcW w:w="2158" w:type="dxa"/>
          </w:tcPr>
          <w:p w14:paraId="129C1F5D" w14:textId="77777777" w:rsidR="00AB4C58" w:rsidRPr="00067DC0" w:rsidRDefault="00AB4C58">
            <w:pPr>
              <w:rPr>
                <w:rFonts w:asciiTheme="majorHAnsi" w:hAnsiTheme="majorHAnsi" w:cstheme="majorHAnsi"/>
              </w:rPr>
            </w:pPr>
          </w:p>
        </w:tc>
        <w:tc>
          <w:tcPr>
            <w:tcW w:w="2158" w:type="dxa"/>
          </w:tcPr>
          <w:p w14:paraId="0A6BDDDF" w14:textId="77777777" w:rsidR="00AB4C58" w:rsidRPr="00067DC0" w:rsidRDefault="00AB4C58">
            <w:pPr>
              <w:rPr>
                <w:rFonts w:asciiTheme="majorHAnsi" w:hAnsiTheme="majorHAnsi" w:cstheme="majorHAnsi"/>
              </w:rPr>
            </w:pPr>
          </w:p>
        </w:tc>
      </w:tr>
    </w:tbl>
    <w:p w14:paraId="09BA7ABB" w14:textId="77777777" w:rsidR="00AB4C58" w:rsidRPr="00067DC0" w:rsidRDefault="00AB4C58">
      <w:pPr>
        <w:rPr>
          <w:rFonts w:asciiTheme="majorHAnsi" w:hAnsiTheme="majorHAnsi" w:cstheme="majorHAnsi"/>
        </w:rPr>
      </w:pPr>
    </w:p>
    <w:p w14:paraId="5202FC33" w14:textId="77777777" w:rsidR="00AB4C58" w:rsidRPr="00067DC0" w:rsidRDefault="00000000">
      <w:pPr>
        <w:pStyle w:val="Heading3"/>
        <w:rPr>
          <w:rFonts w:cstheme="majorHAnsi"/>
        </w:rPr>
      </w:pPr>
      <w:r w:rsidRPr="00067DC0">
        <w:rPr>
          <w:rFonts w:cstheme="majorHAnsi"/>
        </w:rPr>
        <w:t>Wound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57"/>
        <w:gridCol w:w="2158"/>
        <w:gridCol w:w="2158"/>
      </w:tblGrid>
      <w:tr w:rsidR="00564B99" w:rsidRPr="00067DC0" w14:paraId="07D59335" w14:textId="77777777" w:rsidTr="00897FFB">
        <w:tc>
          <w:tcPr>
            <w:tcW w:w="2160" w:type="dxa"/>
          </w:tcPr>
          <w:p w14:paraId="57920712" w14:textId="77777777" w:rsidR="00AB4C58" w:rsidRPr="00067DC0" w:rsidRDefault="00000000">
            <w:pPr>
              <w:rPr>
                <w:rFonts w:asciiTheme="majorHAnsi" w:hAnsiTheme="majorHAnsi" w:cstheme="majorHAnsi"/>
              </w:rPr>
            </w:pPr>
            <w:r w:rsidRPr="00067DC0">
              <w:rPr>
                <w:rFonts w:asciiTheme="majorHAnsi" w:hAnsiTheme="majorHAnsi" w:cstheme="majorHAnsi"/>
              </w:rPr>
              <w:t>HP State</w:t>
            </w:r>
          </w:p>
        </w:tc>
        <w:tc>
          <w:tcPr>
            <w:tcW w:w="2160" w:type="dxa"/>
          </w:tcPr>
          <w:p w14:paraId="18260F83" w14:textId="77777777" w:rsidR="00AB4C58" w:rsidRPr="00067DC0" w:rsidRDefault="00000000">
            <w:pPr>
              <w:rPr>
                <w:rFonts w:asciiTheme="majorHAnsi" w:hAnsiTheme="majorHAnsi" w:cstheme="majorHAnsi"/>
              </w:rPr>
            </w:pPr>
            <w:r w:rsidRPr="00067DC0">
              <w:rPr>
                <w:rFonts w:asciiTheme="majorHAnsi" w:hAnsiTheme="majorHAnsi" w:cstheme="majorHAnsi"/>
              </w:rPr>
              <w:t>HP Remaining</w:t>
            </w:r>
          </w:p>
        </w:tc>
        <w:tc>
          <w:tcPr>
            <w:tcW w:w="2160" w:type="dxa"/>
          </w:tcPr>
          <w:p w14:paraId="072DE37E" w14:textId="77777777" w:rsidR="00AB4C58" w:rsidRPr="00067DC0" w:rsidRDefault="00000000">
            <w:pPr>
              <w:rPr>
                <w:rFonts w:asciiTheme="majorHAnsi" w:hAnsiTheme="majorHAnsi" w:cstheme="majorHAnsi"/>
              </w:rPr>
            </w:pPr>
            <w:r w:rsidRPr="00067DC0">
              <w:rPr>
                <w:rFonts w:asciiTheme="majorHAnsi" w:hAnsiTheme="majorHAnsi" w:cstheme="majorHAnsi"/>
              </w:rPr>
              <w:t>Effects</w:t>
            </w:r>
          </w:p>
        </w:tc>
        <w:tc>
          <w:tcPr>
            <w:tcW w:w="2160" w:type="dxa"/>
          </w:tcPr>
          <w:p w14:paraId="067D1685" w14:textId="77777777" w:rsidR="00AB4C58" w:rsidRPr="00067DC0" w:rsidRDefault="00000000">
            <w:pPr>
              <w:rPr>
                <w:rFonts w:asciiTheme="majorHAnsi" w:hAnsiTheme="majorHAnsi" w:cstheme="majorHAnsi"/>
              </w:rPr>
            </w:pPr>
            <w:r w:rsidRPr="00067DC0">
              <w:rPr>
                <w:rFonts w:asciiTheme="majorHAnsi" w:hAnsiTheme="majorHAnsi" w:cstheme="majorHAnsi"/>
              </w:rPr>
              <w:t>Notes</w:t>
            </w:r>
          </w:p>
        </w:tc>
      </w:tr>
      <w:tr w:rsidR="00564B99" w:rsidRPr="00067DC0" w14:paraId="23580FBC" w14:textId="77777777" w:rsidTr="00897FFB">
        <w:tc>
          <w:tcPr>
            <w:tcW w:w="2160" w:type="dxa"/>
          </w:tcPr>
          <w:p w14:paraId="277D1626" w14:textId="77777777" w:rsidR="00AB4C58" w:rsidRPr="00067DC0" w:rsidRDefault="00000000">
            <w:pPr>
              <w:rPr>
                <w:rFonts w:asciiTheme="majorHAnsi" w:hAnsiTheme="majorHAnsi" w:cstheme="majorHAnsi"/>
              </w:rPr>
            </w:pPr>
            <w:r w:rsidRPr="00067DC0">
              <w:rPr>
                <w:rFonts w:asciiTheme="majorHAnsi" w:hAnsiTheme="majorHAnsi" w:cstheme="majorHAnsi"/>
              </w:rPr>
              <w:t>Healthy</w:t>
            </w:r>
          </w:p>
        </w:tc>
        <w:tc>
          <w:tcPr>
            <w:tcW w:w="2160" w:type="dxa"/>
          </w:tcPr>
          <w:p w14:paraId="04C764A2" w14:textId="77777777" w:rsidR="00AB4C58" w:rsidRPr="00067DC0" w:rsidRDefault="00000000">
            <w:pPr>
              <w:rPr>
                <w:rFonts w:asciiTheme="majorHAnsi" w:hAnsiTheme="majorHAnsi" w:cstheme="majorHAnsi"/>
              </w:rPr>
            </w:pPr>
            <w:r w:rsidRPr="00067DC0">
              <w:rPr>
                <w:rFonts w:asciiTheme="majorHAnsi" w:hAnsiTheme="majorHAnsi" w:cstheme="majorHAnsi"/>
              </w:rPr>
              <w:t>76–100%</w:t>
            </w:r>
          </w:p>
        </w:tc>
        <w:tc>
          <w:tcPr>
            <w:tcW w:w="2160" w:type="dxa"/>
          </w:tcPr>
          <w:p w14:paraId="706C507F" w14:textId="77777777" w:rsidR="00AB4C58" w:rsidRPr="00067DC0" w:rsidRDefault="00000000">
            <w:pPr>
              <w:rPr>
                <w:rFonts w:asciiTheme="majorHAnsi" w:hAnsiTheme="majorHAnsi" w:cstheme="majorHAnsi"/>
              </w:rPr>
            </w:pPr>
            <w:r w:rsidRPr="00067DC0">
              <w:rPr>
                <w:rFonts w:asciiTheme="majorHAnsi" w:hAnsiTheme="majorHAnsi" w:cstheme="majorHAnsi"/>
              </w:rPr>
              <w:t>No penalties.</w:t>
            </w:r>
          </w:p>
        </w:tc>
        <w:tc>
          <w:tcPr>
            <w:tcW w:w="2160" w:type="dxa"/>
          </w:tcPr>
          <w:p w14:paraId="06591A71" w14:textId="77777777" w:rsidR="00AB4C58" w:rsidRPr="00067DC0" w:rsidRDefault="00000000">
            <w:pPr>
              <w:rPr>
                <w:rFonts w:asciiTheme="majorHAnsi" w:hAnsiTheme="majorHAnsi" w:cstheme="majorHAnsi"/>
              </w:rPr>
            </w:pPr>
            <w:r w:rsidRPr="00067DC0">
              <w:rPr>
                <w:rFonts w:asciiTheme="majorHAnsi" w:hAnsiTheme="majorHAnsi" w:cstheme="majorHAnsi"/>
              </w:rPr>
              <w:t>You fight at full capability.</w:t>
            </w:r>
          </w:p>
        </w:tc>
      </w:tr>
      <w:tr w:rsidR="00564B99" w:rsidRPr="00067DC0" w14:paraId="662B5FF9" w14:textId="77777777" w:rsidTr="00897FFB">
        <w:tc>
          <w:tcPr>
            <w:tcW w:w="2160" w:type="dxa"/>
          </w:tcPr>
          <w:p w14:paraId="046058FF" w14:textId="77777777" w:rsidR="00AB4C58" w:rsidRPr="00067DC0" w:rsidRDefault="00000000">
            <w:pPr>
              <w:rPr>
                <w:rFonts w:asciiTheme="majorHAnsi" w:hAnsiTheme="majorHAnsi" w:cstheme="majorHAnsi"/>
              </w:rPr>
            </w:pPr>
            <w:r w:rsidRPr="00067DC0">
              <w:rPr>
                <w:rFonts w:asciiTheme="majorHAnsi" w:hAnsiTheme="majorHAnsi" w:cstheme="majorHAnsi"/>
              </w:rPr>
              <w:t>Wounded</w:t>
            </w:r>
          </w:p>
        </w:tc>
        <w:tc>
          <w:tcPr>
            <w:tcW w:w="2160" w:type="dxa"/>
          </w:tcPr>
          <w:p w14:paraId="7F42DCDD" w14:textId="77777777" w:rsidR="00AB4C58" w:rsidRPr="00067DC0" w:rsidRDefault="00000000">
            <w:pPr>
              <w:rPr>
                <w:rFonts w:asciiTheme="majorHAnsi" w:hAnsiTheme="majorHAnsi" w:cstheme="majorHAnsi"/>
              </w:rPr>
            </w:pPr>
            <w:r w:rsidRPr="00067DC0">
              <w:rPr>
                <w:rFonts w:asciiTheme="majorHAnsi" w:hAnsiTheme="majorHAnsi" w:cstheme="majorHAnsi"/>
              </w:rPr>
              <w:t>51–75%</w:t>
            </w:r>
          </w:p>
        </w:tc>
        <w:tc>
          <w:tcPr>
            <w:tcW w:w="2160" w:type="dxa"/>
          </w:tcPr>
          <w:p w14:paraId="43200D43" w14:textId="77777777" w:rsidR="00AB4C58" w:rsidRPr="00067DC0" w:rsidRDefault="00000000">
            <w:pPr>
              <w:rPr>
                <w:rFonts w:asciiTheme="majorHAnsi" w:hAnsiTheme="majorHAnsi" w:cstheme="majorHAnsi"/>
              </w:rPr>
            </w:pPr>
            <w:r w:rsidRPr="00067DC0">
              <w:rPr>
                <w:rFonts w:asciiTheme="majorHAnsi" w:hAnsiTheme="majorHAnsi" w:cstheme="majorHAnsi"/>
              </w:rPr>
              <w:t>-1 bubble (−10%) to Physical skills (Athletics, Acrobatics, Stealth, Sleight, Thievery).</w:t>
            </w:r>
          </w:p>
        </w:tc>
        <w:tc>
          <w:tcPr>
            <w:tcW w:w="2160" w:type="dxa"/>
          </w:tcPr>
          <w:p w14:paraId="3FA98A4C" w14:textId="77777777" w:rsidR="00AB4C58" w:rsidRPr="00067DC0" w:rsidRDefault="00000000">
            <w:pPr>
              <w:rPr>
                <w:rFonts w:asciiTheme="majorHAnsi" w:hAnsiTheme="majorHAnsi" w:cstheme="majorHAnsi"/>
              </w:rPr>
            </w:pPr>
            <w:r w:rsidRPr="00067DC0">
              <w:rPr>
                <w:rFonts w:asciiTheme="majorHAnsi" w:hAnsiTheme="majorHAnsi" w:cstheme="majorHAnsi"/>
              </w:rPr>
              <w:t>Adrenaline masks pain—barely.</w:t>
            </w:r>
          </w:p>
        </w:tc>
      </w:tr>
      <w:tr w:rsidR="00564B99" w:rsidRPr="00067DC0" w14:paraId="5B919AD0" w14:textId="77777777" w:rsidTr="00897FFB">
        <w:tc>
          <w:tcPr>
            <w:tcW w:w="2160" w:type="dxa"/>
          </w:tcPr>
          <w:p w14:paraId="290DAF8C" w14:textId="77777777" w:rsidR="00AB4C58" w:rsidRPr="00067DC0" w:rsidRDefault="00000000">
            <w:pPr>
              <w:rPr>
                <w:rFonts w:asciiTheme="majorHAnsi" w:hAnsiTheme="majorHAnsi" w:cstheme="majorHAnsi"/>
              </w:rPr>
            </w:pPr>
            <w:r w:rsidRPr="00067DC0">
              <w:rPr>
                <w:rFonts w:asciiTheme="majorHAnsi" w:hAnsiTheme="majorHAnsi" w:cstheme="majorHAnsi"/>
              </w:rPr>
              <w:t>Bloodied</w:t>
            </w:r>
          </w:p>
        </w:tc>
        <w:tc>
          <w:tcPr>
            <w:tcW w:w="2160" w:type="dxa"/>
          </w:tcPr>
          <w:p w14:paraId="0D144A68" w14:textId="77777777" w:rsidR="00AB4C58" w:rsidRPr="00067DC0" w:rsidRDefault="00000000">
            <w:pPr>
              <w:rPr>
                <w:rFonts w:asciiTheme="majorHAnsi" w:hAnsiTheme="majorHAnsi" w:cstheme="majorHAnsi"/>
              </w:rPr>
            </w:pPr>
            <w:r w:rsidRPr="00067DC0">
              <w:rPr>
                <w:rFonts w:asciiTheme="majorHAnsi" w:hAnsiTheme="majorHAnsi" w:cstheme="majorHAnsi"/>
              </w:rPr>
              <w:t>26–50%</w:t>
            </w:r>
          </w:p>
        </w:tc>
        <w:tc>
          <w:tcPr>
            <w:tcW w:w="2160" w:type="dxa"/>
          </w:tcPr>
          <w:p w14:paraId="5E772244" w14:textId="77777777" w:rsidR="00AB4C58" w:rsidRPr="00067DC0" w:rsidRDefault="00000000">
            <w:pPr>
              <w:rPr>
                <w:rFonts w:asciiTheme="majorHAnsi" w:hAnsiTheme="majorHAnsi" w:cstheme="majorHAnsi"/>
              </w:rPr>
            </w:pPr>
            <w:r w:rsidRPr="00067DC0">
              <w:rPr>
                <w:rFonts w:asciiTheme="majorHAnsi" w:hAnsiTheme="majorHAnsi" w:cstheme="majorHAnsi"/>
              </w:rPr>
              <w:t>-1 bubble (−10%) to Physical &amp; Awareness skills; Speed −5 ft.</w:t>
            </w:r>
          </w:p>
        </w:tc>
        <w:tc>
          <w:tcPr>
            <w:tcW w:w="2160" w:type="dxa"/>
          </w:tcPr>
          <w:p w14:paraId="1B6A642C" w14:textId="77777777" w:rsidR="00AB4C58" w:rsidRPr="00067DC0" w:rsidRDefault="00000000">
            <w:pPr>
              <w:rPr>
                <w:rFonts w:asciiTheme="majorHAnsi" w:hAnsiTheme="majorHAnsi" w:cstheme="majorHAnsi"/>
              </w:rPr>
            </w:pPr>
            <w:r w:rsidRPr="00067DC0">
              <w:rPr>
                <w:rFonts w:asciiTheme="majorHAnsi" w:hAnsiTheme="majorHAnsi" w:cstheme="majorHAnsi"/>
              </w:rPr>
              <w:t>Sweat, blood, and fear slow you.</w:t>
            </w:r>
          </w:p>
        </w:tc>
      </w:tr>
      <w:tr w:rsidR="00564B99" w:rsidRPr="00067DC0" w14:paraId="51FD72F0" w14:textId="77777777" w:rsidTr="00897FFB">
        <w:tc>
          <w:tcPr>
            <w:tcW w:w="2160" w:type="dxa"/>
          </w:tcPr>
          <w:p w14:paraId="7BED0B8E" w14:textId="77777777" w:rsidR="00AB4C58" w:rsidRPr="00067DC0" w:rsidRDefault="00000000">
            <w:pPr>
              <w:rPr>
                <w:rFonts w:asciiTheme="majorHAnsi" w:hAnsiTheme="majorHAnsi" w:cstheme="majorHAnsi"/>
              </w:rPr>
            </w:pPr>
            <w:r w:rsidRPr="00067DC0">
              <w:rPr>
                <w:rFonts w:asciiTheme="majorHAnsi" w:hAnsiTheme="majorHAnsi" w:cstheme="majorHAnsi"/>
              </w:rPr>
              <w:t>Critical</w:t>
            </w:r>
          </w:p>
        </w:tc>
        <w:tc>
          <w:tcPr>
            <w:tcW w:w="2160" w:type="dxa"/>
          </w:tcPr>
          <w:p w14:paraId="4FE1394D" w14:textId="77777777" w:rsidR="00AB4C58" w:rsidRPr="00067DC0" w:rsidRDefault="00000000">
            <w:pPr>
              <w:rPr>
                <w:rFonts w:asciiTheme="majorHAnsi" w:hAnsiTheme="majorHAnsi" w:cstheme="majorHAnsi"/>
              </w:rPr>
            </w:pPr>
            <w:r w:rsidRPr="00067DC0">
              <w:rPr>
                <w:rFonts w:asciiTheme="majorHAnsi" w:hAnsiTheme="majorHAnsi" w:cstheme="majorHAnsi"/>
              </w:rPr>
              <w:t>1–25%</w:t>
            </w:r>
          </w:p>
        </w:tc>
        <w:tc>
          <w:tcPr>
            <w:tcW w:w="2160" w:type="dxa"/>
          </w:tcPr>
          <w:p w14:paraId="0E601C69" w14:textId="77777777" w:rsidR="00AB4C58" w:rsidRPr="00067DC0" w:rsidRDefault="00000000">
            <w:pPr>
              <w:rPr>
                <w:rFonts w:asciiTheme="majorHAnsi" w:hAnsiTheme="majorHAnsi" w:cstheme="majorHAnsi"/>
              </w:rPr>
            </w:pPr>
            <w:r w:rsidRPr="00067DC0">
              <w:rPr>
                <w:rFonts w:asciiTheme="majorHAnsi" w:hAnsiTheme="majorHAnsi" w:cstheme="majorHAnsi"/>
              </w:rPr>
              <w:t>-2 bubbles (−20%) to Physical &amp; Awareness; −1 AP (min 3).</w:t>
            </w:r>
          </w:p>
        </w:tc>
        <w:tc>
          <w:tcPr>
            <w:tcW w:w="2160" w:type="dxa"/>
          </w:tcPr>
          <w:p w14:paraId="182EAF0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Every move </w:t>
            </w:r>
            <w:proofErr w:type="gramStart"/>
            <w:r w:rsidRPr="00067DC0">
              <w:rPr>
                <w:rFonts w:asciiTheme="majorHAnsi" w:hAnsiTheme="majorHAnsi" w:cstheme="majorHAnsi"/>
              </w:rPr>
              <w:t>hurts</w:t>
            </w:r>
            <w:proofErr w:type="gramEnd"/>
            <w:r w:rsidRPr="00067DC0">
              <w:rPr>
                <w:rFonts w:asciiTheme="majorHAnsi" w:hAnsiTheme="majorHAnsi" w:cstheme="majorHAnsi"/>
              </w:rPr>
              <w:t>; vision tunnels.</w:t>
            </w:r>
          </w:p>
        </w:tc>
      </w:tr>
      <w:tr w:rsidR="00564B99" w:rsidRPr="00067DC0" w14:paraId="7DDD4B12" w14:textId="77777777" w:rsidTr="00897FFB">
        <w:tc>
          <w:tcPr>
            <w:tcW w:w="2160" w:type="dxa"/>
          </w:tcPr>
          <w:p w14:paraId="032F4166"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Dying</w:t>
            </w:r>
          </w:p>
        </w:tc>
        <w:tc>
          <w:tcPr>
            <w:tcW w:w="2160" w:type="dxa"/>
          </w:tcPr>
          <w:p w14:paraId="46ECA239" w14:textId="77777777" w:rsidR="00AB4C58" w:rsidRPr="00067DC0" w:rsidRDefault="00000000">
            <w:pPr>
              <w:rPr>
                <w:rFonts w:asciiTheme="majorHAnsi" w:hAnsiTheme="majorHAnsi" w:cstheme="majorHAnsi"/>
              </w:rPr>
            </w:pPr>
            <w:r w:rsidRPr="00067DC0">
              <w:rPr>
                <w:rFonts w:asciiTheme="majorHAnsi" w:hAnsiTheme="majorHAnsi" w:cstheme="majorHAnsi"/>
              </w:rPr>
              <w:t>0 HP</w:t>
            </w:r>
          </w:p>
        </w:tc>
        <w:tc>
          <w:tcPr>
            <w:tcW w:w="2160" w:type="dxa"/>
          </w:tcPr>
          <w:p w14:paraId="7F183913" w14:textId="77777777" w:rsidR="00AB4C58" w:rsidRPr="00067DC0" w:rsidRDefault="00000000">
            <w:pPr>
              <w:rPr>
                <w:rFonts w:asciiTheme="majorHAnsi" w:hAnsiTheme="majorHAnsi" w:cstheme="majorHAnsi"/>
              </w:rPr>
            </w:pPr>
            <w:r w:rsidRPr="00067DC0">
              <w:rPr>
                <w:rFonts w:asciiTheme="majorHAnsi" w:hAnsiTheme="majorHAnsi" w:cstheme="majorHAnsi"/>
              </w:rPr>
              <w:t>See Death &amp; Stabilization rules.</w:t>
            </w:r>
          </w:p>
        </w:tc>
        <w:tc>
          <w:tcPr>
            <w:tcW w:w="2160" w:type="dxa"/>
          </w:tcPr>
          <w:p w14:paraId="5F5292F9" w14:textId="77777777" w:rsidR="00AB4C58" w:rsidRPr="00067DC0" w:rsidRDefault="00000000">
            <w:pPr>
              <w:rPr>
                <w:rFonts w:asciiTheme="majorHAnsi" w:hAnsiTheme="majorHAnsi" w:cstheme="majorHAnsi"/>
              </w:rPr>
            </w:pPr>
            <w:r w:rsidRPr="00067DC0">
              <w:rPr>
                <w:rFonts w:asciiTheme="majorHAnsi" w:hAnsiTheme="majorHAnsi" w:cstheme="majorHAnsi"/>
              </w:rPr>
              <w:t>You are unconscious and in mortal danger.</w:t>
            </w:r>
          </w:p>
        </w:tc>
      </w:tr>
    </w:tbl>
    <w:p w14:paraId="2D95F1F8" w14:textId="77777777" w:rsidR="00AB4C58" w:rsidRPr="00067DC0" w:rsidRDefault="00AB4C58">
      <w:pPr>
        <w:rPr>
          <w:rFonts w:asciiTheme="majorHAnsi" w:hAnsiTheme="majorHAnsi" w:cstheme="majorHAnsi"/>
        </w:rPr>
      </w:pPr>
    </w:p>
    <w:p w14:paraId="6C707774" w14:textId="77777777" w:rsidR="00AB4C58" w:rsidRPr="00067DC0" w:rsidRDefault="00000000">
      <w:pPr>
        <w:pStyle w:val="Heading3"/>
        <w:rPr>
          <w:rFonts w:cstheme="majorHAnsi"/>
        </w:rPr>
      </w:pPr>
      <w:r w:rsidRPr="00067DC0">
        <w:rPr>
          <w:rFonts w:cstheme="majorHAnsi"/>
        </w:rPr>
        <w:t>Conditions &amp; Status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16"/>
      </w:tblGrid>
      <w:tr w:rsidR="00564B99" w:rsidRPr="00067DC0" w14:paraId="2D430312" w14:textId="77777777" w:rsidTr="00897FFB">
        <w:tc>
          <w:tcPr>
            <w:tcW w:w="4320" w:type="dxa"/>
          </w:tcPr>
          <w:p w14:paraId="31A39E78" w14:textId="77777777" w:rsidR="00AB4C58" w:rsidRPr="00067DC0" w:rsidRDefault="00000000">
            <w:pPr>
              <w:rPr>
                <w:rFonts w:asciiTheme="majorHAnsi" w:hAnsiTheme="majorHAnsi" w:cstheme="majorHAnsi"/>
              </w:rPr>
            </w:pPr>
            <w:r w:rsidRPr="00067DC0">
              <w:rPr>
                <w:rFonts w:asciiTheme="majorHAnsi" w:hAnsiTheme="majorHAnsi" w:cstheme="majorHAnsi"/>
              </w:rPr>
              <w:t>Condition</w:t>
            </w:r>
          </w:p>
        </w:tc>
        <w:tc>
          <w:tcPr>
            <w:tcW w:w="4320" w:type="dxa"/>
          </w:tcPr>
          <w:p w14:paraId="6D0328D9" w14:textId="77777777" w:rsidR="00AB4C58" w:rsidRPr="00067DC0" w:rsidRDefault="00000000">
            <w:pPr>
              <w:rPr>
                <w:rFonts w:asciiTheme="majorHAnsi" w:hAnsiTheme="majorHAnsi" w:cstheme="majorHAnsi"/>
              </w:rPr>
            </w:pPr>
            <w:r w:rsidRPr="00067DC0">
              <w:rPr>
                <w:rFonts w:asciiTheme="majorHAnsi" w:hAnsiTheme="majorHAnsi" w:cstheme="majorHAnsi"/>
              </w:rPr>
              <w:t>Effect</w:t>
            </w:r>
          </w:p>
        </w:tc>
      </w:tr>
      <w:tr w:rsidR="00564B99" w:rsidRPr="00067DC0" w14:paraId="6AFDADBD" w14:textId="77777777" w:rsidTr="00897FFB">
        <w:tc>
          <w:tcPr>
            <w:tcW w:w="4320" w:type="dxa"/>
          </w:tcPr>
          <w:p w14:paraId="7ED9954A" w14:textId="77777777" w:rsidR="00AB4C58" w:rsidRPr="00067DC0" w:rsidRDefault="00000000">
            <w:pPr>
              <w:rPr>
                <w:rFonts w:asciiTheme="majorHAnsi" w:hAnsiTheme="majorHAnsi" w:cstheme="majorHAnsi"/>
              </w:rPr>
            </w:pPr>
            <w:r w:rsidRPr="00067DC0">
              <w:rPr>
                <w:rFonts w:asciiTheme="majorHAnsi" w:hAnsiTheme="majorHAnsi" w:cstheme="majorHAnsi"/>
              </w:rPr>
              <w:t>Prone</w:t>
            </w:r>
          </w:p>
        </w:tc>
        <w:tc>
          <w:tcPr>
            <w:tcW w:w="4320" w:type="dxa"/>
          </w:tcPr>
          <w:p w14:paraId="7C412A3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You are on the ground. Melee attacks against you have </w:t>
            </w:r>
            <w:proofErr w:type="gramStart"/>
            <w:r w:rsidRPr="00067DC0">
              <w:rPr>
                <w:rFonts w:asciiTheme="majorHAnsi" w:hAnsiTheme="majorHAnsi" w:cstheme="majorHAnsi"/>
              </w:rPr>
              <w:t>advantage</w:t>
            </w:r>
            <w:proofErr w:type="gramEnd"/>
            <w:r w:rsidRPr="00067DC0">
              <w:rPr>
                <w:rFonts w:asciiTheme="majorHAnsi" w:hAnsiTheme="majorHAnsi" w:cstheme="majorHAnsi"/>
              </w:rPr>
              <w:t xml:space="preserve">, your ranged attacks have </w:t>
            </w:r>
            <w:proofErr w:type="gramStart"/>
            <w:r w:rsidRPr="00067DC0">
              <w:rPr>
                <w:rFonts w:asciiTheme="majorHAnsi" w:hAnsiTheme="majorHAnsi" w:cstheme="majorHAnsi"/>
              </w:rPr>
              <w:t>disadvantage;</w:t>
            </w:r>
            <w:proofErr w:type="gramEnd"/>
            <w:r w:rsidRPr="00067DC0">
              <w:rPr>
                <w:rFonts w:asciiTheme="majorHAnsi" w:hAnsiTheme="majorHAnsi" w:cstheme="majorHAnsi"/>
              </w:rPr>
              <w:t xml:space="preserve"> standing costs 1 AP.</w:t>
            </w:r>
          </w:p>
        </w:tc>
      </w:tr>
      <w:tr w:rsidR="00564B99" w:rsidRPr="00067DC0" w14:paraId="178A3990" w14:textId="77777777" w:rsidTr="00897FFB">
        <w:tc>
          <w:tcPr>
            <w:tcW w:w="4320" w:type="dxa"/>
          </w:tcPr>
          <w:p w14:paraId="20FF0E31" w14:textId="77777777" w:rsidR="00AB4C58" w:rsidRPr="00067DC0" w:rsidRDefault="00000000">
            <w:pPr>
              <w:rPr>
                <w:rFonts w:asciiTheme="majorHAnsi" w:hAnsiTheme="majorHAnsi" w:cstheme="majorHAnsi"/>
              </w:rPr>
            </w:pPr>
            <w:r w:rsidRPr="00067DC0">
              <w:rPr>
                <w:rFonts w:asciiTheme="majorHAnsi" w:hAnsiTheme="majorHAnsi" w:cstheme="majorHAnsi"/>
              </w:rPr>
              <w:t>Grappled</w:t>
            </w:r>
          </w:p>
        </w:tc>
        <w:tc>
          <w:tcPr>
            <w:tcW w:w="4320" w:type="dxa"/>
          </w:tcPr>
          <w:p w14:paraId="73D0423E" w14:textId="77777777" w:rsidR="00AB4C58" w:rsidRPr="00067DC0" w:rsidRDefault="00000000">
            <w:pPr>
              <w:rPr>
                <w:rFonts w:asciiTheme="majorHAnsi" w:hAnsiTheme="majorHAnsi" w:cstheme="majorHAnsi"/>
              </w:rPr>
            </w:pPr>
            <w:r w:rsidRPr="00067DC0">
              <w:rPr>
                <w:rFonts w:asciiTheme="majorHAnsi" w:hAnsiTheme="majorHAnsi" w:cstheme="majorHAnsi"/>
              </w:rPr>
              <w:t>Speed 0; escape with Athletics vs Athletics/Acrobatics.</w:t>
            </w:r>
          </w:p>
        </w:tc>
      </w:tr>
      <w:tr w:rsidR="00564B99" w:rsidRPr="00067DC0" w14:paraId="200208CE" w14:textId="77777777" w:rsidTr="00897FFB">
        <w:tc>
          <w:tcPr>
            <w:tcW w:w="4320" w:type="dxa"/>
          </w:tcPr>
          <w:p w14:paraId="2CCF18AA" w14:textId="77777777" w:rsidR="00AB4C58" w:rsidRPr="00067DC0" w:rsidRDefault="00000000">
            <w:pPr>
              <w:rPr>
                <w:rFonts w:asciiTheme="majorHAnsi" w:hAnsiTheme="majorHAnsi" w:cstheme="majorHAnsi"/>
              </w:rPr>
            </w:pPr>
            <w:r w:rsidRPr="00067DC0">
              <w:rPr>
                <w:rFonts w:asciiTheme="majorHAnsi" w:hAnsiTheme="majorHAnsi" w:cstheme="majorHAnsi"/>
              </w:rPr>
              <w:t>Restrained</w:t>
            </w:r>
          </w:p>
        </w:tc>
        <w:tc>
          <w:tcPr>
            <w:tcW w:w="4320" w:type="dxa"/>
          </w:tcPr>
          <w:p w14:paraId="1FF1F2F3" w14:textId="77777777" w:rsidR="00AB4C58" w:rsidRPr="00067DC0" w:rsidRDefault="00000000">
            <w:pPr>
              <w:rPr>
                <w:rFonts w:asciiTheme="majorHAnsi" w:hAnsiTheme="majorHAnsi" w:cstheme="majorHAnsi"/>
              </w:rPr>
            </w:pPr>
            <w:r w:rsidRPr="00067DC0">
              <w:rPr>
                <w:rFonts w:asciiTheme="majorHAnsi" w:hAnsiTheme="majorHAnsi" w:cstheme="majorHAnsi"/>
              </w:rPr>
              <w:t>Speed 0; attacks against you have advantage; your attacks have disadvantage.</w:t>
            </w:r>
          </w:p>
        </w:tc>
      </w:tr>
      <w:tr w:rsidR="00564B99" w:rsidRPr="00067DC0" w14:paraId="2A858D36" w14:textId="77777777" w:rsidTr="00897FFB">
        <w:tc>
          <w:tcPr>
            <w:tcW w:w="4320" w:type="dxa"/>
          </w:tcPr>
          <w:p w14:paraId="091886FA" w14:textId="77777777" w:rsidR="00AB4C58" w:rsidRPr="00067DC0" w:rsidRDefault="00000000">
            <w:pPr>
              <w:rPr>
                <w:rFonts w:asciiTheme="majorHAnsi" w:hAnsiTheme="majorHAnsi" w:cstheme="majorHAnsi"/>
              </w:rPr>
            </w:pPr>
            <w:r w:rsidRPr="00067DC0">
              <w:rPr>
                <w:rFonts w:asciiTheme="majorHAnsi" w:hAnsiTheme="majorHAnsi" w:cstheme="majorHAnsi"/>
              </w:rPr>
              <w:t>Blinded</w:t>
            </w:r>
          </w:p>
        </w:tc>
        <w:tc>
          <w:tcPr>
            <w:tcW w:w="4320" w:type="dxa"/>
          </w:tcPr>
          <w:p w14:paraId="0CFEEAE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Auto-fail sight checks; attacks against you have </w:t>
            </w:r>
            <w:proofErr w:type="gramStart"/>
            <w:r w:rsidRPr="00067DC0">
              <w:rPr>
                <w:rFonts w:asciiTheme="majorHAnsi" w:hAnsiTheme="majorHAnsi" w:cstheme="majorHAnsi"/>
              </w:rPr>
              <w:t>advantage</w:t>
            </w:r>
            <w:proofErr w:type="gramEnd"/>
            <w:r w:rsidRPr="00067DC0">
              <w:rPr>
                <w:rFonts w:asciiTheme="majorHAnsi" w:hAnsiTheme="majorHAnsi" w:cstheme="majorHAnsi"/>
              </w:rPr>
              <w:t>; your attacks have disadvantage.</w:t>
            </w:r>
          </w:p>
        </w:tc>
      </w:tr>
      <w:tr w:rsidR="00564B99" w:rsidRPr="00067DC0" w14:paraId="00BA1C43" w14:textId="77777777" w:rsidTr="00897FFB">
        <w:tc>
          <w:tcPr>
            <w:tcW w:w="4320" w:type="dxa"/>
          </w:tcPr>
          <w:p w14:paraId="6087116E" w14:textId="77777777" w:rsidR="00AB4C58" w:rsidRPr="00067DC0" w:rsidRDefault="00000000">
            <w:pPr>
              <w:rPr>
                <w:rFonts w:asciiTheme="majorHAnsi" w:hAnsiTheme="majorHAnsi" w:cstheme="majorHAnsi"/>
              </w:rPr>
            </w:pPr>
            <w:r w:rsidRPr="00067DC0">
              <w:rPr>
                <w:rFonts w:asciiTheme="majorHAnsi" w:hAnsiTheme="majorHAnsi" w:cstheme="majorHAnsi"/>
              </w:rPr>
              <w:t>Deafened</w:t>
            </w:r>
          </w:p>
        </w:tc>
        <w:tc>
          <w:tcPr>
            <w:tcW w:w="4320" w:type="dxa"/>
          </w:tcPr>
          <w:p w14:paraId="38B4875F" w14:textId="77777777" w:rsidR="00AB4C58" w:rsidRPr="00067DC0" w:rsidRDefault="00000000">
            <w:pPr>
              <w:rPr>
                <w:rFonts w:asciiTheme="majorHAnsi" w:hAnsiTheme="majorHAnsi" w:cstheme="majorHAnsi"/>
              </w:rPr>
            </w:pPr>
            <w:r w:rsidRPr="00067DC0">
              <w:rPr>
                <w:rFonts w:asciiTheme="majorHAnsi" w:hAnsiTheme="majorHAnsi" w:cstheme="majorHAnsi"/>
              </w:rPr>
              <w:t>Auto-fail hearing checks; may miss verbal cues or spell components (GM).</w:t>
            </w:r>
          </w:p>
        </w:tc>
      </w:tr>
      <w:tr w:rsidR="00564B99" w:rsidRPr="00067DC0" w14:paraId="18C6F030" w14:textId="77777777" w:rsidTr="00897FFB">
        <w:tc>
          <w:tcPr>
            <w:tcW w:w="4320" w:type="dxa"/>
          </w:tcPr>
          <w:p w14:paraId="7EDAD428" w14:textId="77777777" w:rsidR="00AB4C58" w:rsidRPr="00067DC0" w:rsidRDefault="00000000">
            <w:pPr>
              <w:rPr>
                <w:rFonts w:asciiTheme="majorHAnsi" w:hAnsiTheme="majorHAnsi" w:cstheme="majorHAnsi"/>
              </w:rPr>
            </w:pPr>
            <w:r w:rsidRPr="00067DC0">
              <w:rPr>
                <w:rFonts w:asciiTheme="majorHAnsi" w:hAnsiTheme="majorHAnsi" w:cstheme="majorHAnsi"/>
              </w:rPr>
              <w:t>Charmed</w:t>
            </w:r>
          </w:p>
        </w:tc>
        <w:tc>
          <w:tcPr>
            <w:tcW w:w="4320" w:type="dxa"/>
          </w:tcPr>
          <w:p w14:paraId="2C0A0DFA" w14:textId="77777777" w:rsidR="00AB4C58" w:rsidRPr="00067DC0" w:rsidRDefault="00000000">
            <w:pPr>
              <w:rPr>
                <w:rFonts w:asciiTheme="majorHAnsi" w:hAnsiTheme="majorHAnsi" w:cstheme="majorHAnsi"/>
              </w:rPr>
            </w:pPr>
            <w:r w:rsidRPr="00067DC0">
              <w:rPr>
                <w:rFonts w:asciiTheme="majorHAnsi" w:hAnsiTheme="majorHAnsi" w:cstheme="majorHAnsi"/>
              </w:rPr>
              <w:t>You cannot target the charmer with hostile actions; social checks against you have advantage.</w:t>
            </w:r>
          </w:p>
        </w:tc>
      </w:tr>
      <w:tr w:rsidR="00564B99" w:rsidRPr="00067DC0" w14:paraId="528CEEF6" w14:textId="77777777" w:rsidTr="00897FFB">
        <w:tc>
          <w:tcPr>
            <w:tcW w:w="4320" w:type="dxa"/>
          </w:tcPr>
          <w:p w14:paraId="22F9160A" w14:textId="77777777" w:rsidR="00AB4C58" w:rsidRPr="00067DC0" w:rsidRDefault="00000000">
            <w:pPr>
              <w:rPr>
                <w:rFonts w:asciiTheme="majorHAnsi" w:hAnsiTheme="majorHAnsi" w:cstheme="majorHAnsi"/>
              </w:rPr>
            </w:pPr>
            <w:r w:rsidRPr="00067DC0">
              <w:rPr>
                <w:rFonts w:asciiTheme="majorHAnsi" w:hAnsiTheme="majorHAnsi" w:cstheme="majorHAnsi"/>
              </w:rPr>
              <w:t>Frightened</w:t>
            </w:r>
          </w:p>
        </w:tc>
        <w:tc>
          <w:tcPr>
            <w:tcW w:w="4320" w:type="dxa"/>
          </w:tcPr>
          <w:p w14:paraId="48CF44BD" w14:textId="77777777" w:rsidR="00AB4C58" w:rsidRPr="00067DC0" w:rsidRDefault="00000000">
            <w:pPr>
              <w:rPr>
                <w:rFonts w:asciiTheme="majorHAnsi" w:hAnsiTheme="majorHAnsi" w:cstheme="majorHAnsi"/>
              </w:rPr>
            </w:pPr>
            <w:r w:rsidRPr="00067DC0">
              <w:rPr>
                <w:rFonts w:asciiTheme="majorHAnsi" w:hAnsiTheme="majorHAnsi" w:cstheme="majorHAnsi"/>
              </w:rPr>
              <w:t>Disadvantage while the source is visible; cannot willingly move closer.</w:t>
            </w:r>
          </w:p>
        </w:tc>
      </w:tr>
      <w:tr w:rsidR="00564B99" w:rsidRPr="00067DC0" w14:paraId="085A153D" w14:textId="77777777" w:rsidTr="00897FFB">
        <w:tc>
          <w:tcPr>
            <w:tcW w:w="4320" w:type="dxa"/>
          </w:tcPr>
          <w:p w14:paraId="03B82737" w14:textId="77777777" w:rsidR="00AB4C58" w:rsidRPr="00067DC0" w:rsidRDefault="00000000">
            <w:pPr>
              <w:rPr>
                <w:rFonts w:asciiTheme="majorHAnsi" w:hAnsiTheme="majorHAnsi" w:cstheme="majorHAnsi"/>
              </w:rPr>
            </w:pPr>
            <w:r w:rsidRPr="00067DC0">
              <w:rPr>
                <w:rFonts w:asciiTheme="majorHAnsi" w:hAnsiTheme="majorHAnsi" w:cstheme="majorHAnsi"/>
              </w:rPr>
              <w:t>Poisoned</w:t>
            </w:r>
          </w:p>
        </w:tc>
        <w:tc>
          <w:tcPr>
            <w:tcW w:w="4320" w:type="dxa"/>
          </w:tcPr>
          <w:p w14:paraId="4AC52645" w14:textId="77777777" w:rsidR="00AB4C58" w:rsidRPr="00067DC0" w:rsidRDefault="00000000">
            <w:pPr>
              <w:rPr>
                <w:rFonts w:asciiTheme="majorHAnsi" w:hAnsiTheme="majorHAnsi" w:cstheme="majorHAnsi"/>
              </w:rPr>
            </w:pPr>
            <w:proofErr w:type="gramStart"/>
            <w:r w:rsidRPr="00067DC0">
              <w:rPr>
                <w:rFonts w:asciiTheme="majorHAnsi" w:hAnsiTheme="majorHAnsi" w:cstheme="majorHAnsi"/>
              </w:rPr>
              <w:t>Disadvantage</w:t>
            </w:r>
            <w:proofErr w:type="gramEnd"/>
            <w:r w:rsidRPr="00067DC0">
              <w:rPr>
                <w:rFonts w:asciiTheme="majorHAnsi" w:hAnsiTheme="majorHAnsi" w:cstheme="majorHAnsi"/>
              </w:rPr>
              <w:t xml:space="preserve"> on attacks and checks; some poisons have extra effects.</w:t>
            </w:r>
          </w:p>
        </w:tc>
      </w:tr>
      <w:tr w:rsidR="00564B99" w:rsidRPr="00067DC0" w14:paraId="1F21D28F" w14:textId="77777777" w:rsidTr="00897FFB">
        <w:tc>
          <w:tcPr>
            <w:tcW w:w="4320" w:type="dxa"/>
          </w:tcPr>
          <w:p w14:paraId="02ED756B" w14:textId="77777777" w:rsidR="00AB4C58" w:rsidRPr="00067DC0" w:rsidRDefault="00000000">
            <w:pPr>
              <w:rPr>
                <w:rFonts w:asciiTheme="majorHAnsi" w:hAnsiTheme="majorHAnsi" w:cstheme="majorHAnsi"/>
              </w:rPr>
            </w:pPr>
            <w:r w:rsidRPr="00067DC0">
              <w:rPr>
                <w:rFonts w:asciiTheme="majorHAnsi" w:hAnsiTheme="majorHAnsi" w:cstheme="majorHAnsi"/>
              </w:rPr>
              <w:t>Burning</w:t>
            </w:r>
          </w:p>
        </w:tc>
        <w:tc>
          <w:tcPr>
            <w:tcW w:w="4320" w:type="dxa"/>
          </w:tcPr>
          <w:p w14:paraId="6ABE3C72" w14:textId="77777777" w:rsidR="00AB4C58" w:rsidRPr="00067DC0" w:rsidRDefault="00000000">
            <w:pPr>
              <w:rPr>
                <w:rFonts w:asciiTheme="majorHAnsi" w:hAnsiTheme="majorHAnsi" w:cstheme="majorHAnsi"/>
              </w:rPr>
            </w:pPr>
            <w:r w:rsidRPr="00067DC0">
              <w:rPr>
                <w:rFonts w:asciiTheme="majorHAnsi" w:hAnsiTheme="majorHAnsi" w:cstheme="majorHAnsi"/>
              </w:rPr>
              <w:t>Take 1d4 fire at end of turn until extinguished (1 AP) or doused.</w:t>
            </w:r>
          </w:p>
        </w:tc>
      </w:tr>
      <w:tr w:rsidR="00564B99" w:rsidRPr="00067DC0" w14:paraId="6EDA1770" w14:textId="77777777" w:rsidTr="00897FFB">
        <w:tc>
          <w:tcPr>
            <w:tcW w:w="4320" w:type="dxa"/>
          </w:tcPr>
          <w:p w14:paraId="6F978D11" w14:textId="77777777" w:rsidR="00AB4C58" w:rsidRPr="00067DC0" w:rsidRDefault="00000000">
            <w:pPr>
              <w:rPr>
                <w:rFonts w:asciiTheme="majorHAnsi" w:hAnsiTheme="majorHAnsi" w:cstheme="majorHAnsi"/>
              </w:rPr>
            </w:pPr>
            <w:r w:rsidRPr="00067DC0">
              <w:rPr>
                <w:rFonts w:asciiTheme="majorHAnsi" w:hAnsiTheme="majorHAnsi" w:cstheme="majorHAnsi"/>
              </w:rPr>
              <w:t>Bleeding</w:t>
            </w:r>
          </w:p>
        </w:tc>
        <w:tc>
          <w:tcPr>
            <w:tcW w:w="4320" w:type="dxa"/>
          </w:tcPr>
          <w:p w14:paraId="240BAC34" w14:textId="77777777" w:rsidR="00AB4C58" w:rsidRPr="00067DC0" w:rsidRDefault="00000000">
            <w:pPr>
              <w:rPr>
                <w:rFonts w:asciiTheme="majorHAnsi" w:hAnsiTheme="majorHAnsi" w:cstheme="majorHAnsi"/>
              </w:rPr>
            </w:pPr>
            <w:r w:rsidRPr="00067DC0">
              <w:rPr>
                <w:rFonts w:asciiTheme="majorHAnsi" w:hAnsiTheme="majorHAnsi" w:cstheme="majorHAnsi"/>
              </w:rPr>
              <w:t>Take 1d4 damage at start of turn until treated (Stabilize 1 AP, DC 10).</w:t>
            </w:r>
          </w:p>
        </w:tc>
      </w:tr>
      <w:tr w:rsidR="00564B99" w:rsidRPr="00067DC0" w14:paraId="0F31DDDB" w14:textId="77777777" w:rsidTr="00897FFB">
        <w:tc>
          <w:tcPr>
            <w:tcW w:w="4320" w:type="dxa"/>
          </w:tcPr>
          <w:p w14:paraId="3FC207A4" w14:textId="77777777" w:rsidR="00AB4C58" w:rsidRPr="00067DC0" w:rsidRDefault="00000000">
            <w:pPr>
              <w:rPr>
                <w:rFonts w:asciiTheme="majorHAnsi" w:hAnsiTheme="majorHAnsi" w:cstheme="majorHAnsi"/>
              </w:rPr>
            </w:pPr>
            <w:r w:rsidRPr="00067DC0">
              <w:rPr>
                <w:rFonts w:asciiTheme="majorHAnsi" w:hAnsiTheme="majorHAnsi" w:cstheme="majorHAnsi"/>
              </w:rPr>
              <w:t>Stunned</w:t>
            </w:r>
          </w:p>
        </w:tc>
        <w:tc>
          <w:tcPr>
            <w:tcW w:w="4320" w:type="dxa"/>
          </w:tcPr>
          <w:p w14:paraId="11AC0469" w14:textId="77777777" w:rsidR="00AB4C58" w:rsidRPr="00067DC0" w:rsidRDefault="00000000">
            <w:pPr>
              <w:rPr>
                <w:rFonts w:asciiTheme="majorHAnsi" w:hAnsiTheme="majorHAnsi" w:cstheme="majorHAnsi"/>
              </w:rPr>
            </w:pPr>
            <w:r w:rsidRPr="00067DC0">
              <w:rPr>
                <w:rFonts w:asciiTheme="majorHAnsi" w:hAnsiTheme="majorHAnsi" w:cstheme="majorHAnsi"/>
              </w:rPr>
              <w:t>You cannot move, act, or speak; attacks against you have advantage.</w:t>
            </w:r>
          </w:p>
        </w:tc>
      </w:tr>
      <w:tr w:rsidR="00564B99" w:rsidRPr="00067DC0" w14:paraId="2E13C618" w14:textId="77777777" w:rsidTr="00897FFB">
        <w:tc>
          <w:tcPr>
            <w:tcW w:w="4320" w:type="dxa"/>
          </w:tcPr>
          <w:p w14:paraId="0718C665" w14:textId="77777777" w:rsidR="00AB4C58" w:rsidRPr="00067DC0" w:rsidRDefault="00000000">
            <w:pPr>
              <w:rPr>
                <w:rFonts w:asciiTheme="majorHAnsi" w:hAnsiTheme="majorHAnsi" w:cstheme="majorHAnsi"/>
              </w:rPr>
            </w:pPr>
            <w:r w:rsidRPr="00067DC0">
              <w:rPr>
                <w:rFonts w:asciiTheme="majorHAnsi" w:hAnsiTheme="majorHAnsi" w:cstheme="majorHAnsi"/>
              </w:rPr>
              <w:t>Incapacitated</w:t>
            </w:r>
          </w:p>
        </w:tc>
        <w:tc>
          <w:tcPr>
            <w:tcW w:w="4320" w:type="dxa"/>
          </w:tcPr>
          <w:p w14:paraId="5C7FCE2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You cannot take actions or </w:t>
            </w:r>
            <w:r>
              <w:rPr>
                <w:rFonts w:asciiTheme="majorHAnsi" w:hAnsiTheme="majorHAnsi" w:cstheme="majorHAnsi"/>
              </w:rPr>
              <w:t>action</w:t>
            </w:r>
            <w:r w:rsidRPr="00067DC0">
              <w:rPr>
                <w:rFonts w:asciiTheme="majorHAnsi" w:hAnsiTheme="majorHAnsi" w:cstheme="majorHAnsi"/>
              </w:rPr>
              <w:t>s.</w:t>
            </w:r>
          </w:p>
        </w:tc>
      </w:tr>
      <w:tr w:rsidR="00564B99" w:rsidRPr="00067DC0" w14:paraId="2100A6E2" w14:textId="77777777" w:rsidTr="00897FFB">
        <w:tc>
          <w:tcPr>
            <w:tcW w:w="4320" w:type="dxa"/>
          </w:tcPr>
          <w:p w14:paraId="47A35518"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Invisible</w:t>
            </w:r>
          </w:p>
        </w:tc>
        <w:tc>
          <w:tcPr>
            <w:tcW w:w="4320" w:type="dxa"/>
          </w:tcPr>
          <w:p w14:paraId="6004536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You are unseen; attacks against you have </w:t>
            </w:r>
            <w:proofErr w:type="gramStart"/>
            <w:r w:rsidRPr="00067DC0">
              <w:rPr>
                <w:rFonts w:asciiTheme="majorHAnsi" w:hAnsiTheme="majorHAnsi" w:cstheme="majorHAnsi"/>
              </w:rPr>
              <w:t>disadvantage</w:t>
            </w:r>
            <w:proofErr w:type="gramEnd"/>
            <w:r w:rsidRPr="00067DC0">
              <w:rPr>
                <w:rFonts w:asciiTheme="majorHAnsi" w:hAnsiTheme="majorHAnsi" w:cstheme="majorHAnsi"/>
              </w:rPr>
              <w:t xml:space="preserve">; your attacks have </w:t>
            </w:r>
            <w:proofErr w:type="gramStart"/>
            <w:r w:rsidRPr="00067DC0">
              <w:rPr>
                <w:rFonts w:asciiTheme="majorHAnsi" w:hAnsiTheme="majorHAnsi" w:cstheme="majorHAnsi"/>
              </w:rPr>
              <w:t>advantage</w:t>
            </w:r>
            <w:proofErr w:type="gramEnd"/>
            <w:r w:rsidRPr="00067DC0">
              <w:rPr>
                <w:rFonts w:asciiTheme="majorHAnsi" w:hAnsiTheme="majorHAnsi" w:cstheme="majorHAnsi"/>
              </w:rPr>
              <w:t xml:space="preserve"> if unseen.</w:t>
            </w:r>
          </w:p>
        </w:tc>
      </w:tr>
    </w:tbl>
    <w:p w14:paraId="310EE75F" w14:textId="77777777" w:rsidR="00AB4C58" w:rsidRPr="00067DC0" w:rsidRDefault="00AB4C58">
      <w:pPr>
        <w:rPr>
          <w:rFonts w:asciiTheme="majorHAnsi" w:hAnsiTheme="majorHAnsi" w:cstheme="majorHAnsi"/>
        </w:rPr>
      </w:pPr>
    </w:p>
    <w:p w14:paraId="23CEF4FD" w14:textId="77777777" w:rsidR="00AB4C58" w:rsidRPr="00067DC0" w:rsidRDefault="00000000">
      <w:pPr>
        <w:pStyle w:val="Heading3"/>
        <w:rPr>
          <w:rFonts w:cstheme="majorHAnsi"/>
        </w:rPr>
      </w:pPr>
      <w:r w:rsidRPr="00067DC0">
        <w:rPr>
          <w:rFonts w:cstheme="majorHAnsi"/>
        </w:rPr>
        <w:t>Stabilizing a Character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383"/>
        <w:gridCol w:w="1436"/>
        <w:gridCol w:w="1525"/>
        <w:gridCol w:w="1413"/>
        <w:gridCol w:w="1397"/>
      </w:tblGrid>
      <w:tr w:rsidR="00564B99" w:rsidRPr="00067DC0" w14:paraId="52CE5592" w14:textId="77777777" w:rsidTr="00897FFB">
        <w:tc>
          <w:tcPr>
            <w:tcW w:w="1440" w:type="dxa"/>
          </w:tcPr>
          <w:p w14:paraId="559960B4" w14:textId="77777777" w:rsidR="00AB4C58" w:rsidRPr="00067DC0" w:rsidRDefault="00000000">
            <w:pPr>
              <w:rPr>
                <w:rFonts w:asciiTheme="majorHAnsi" w:hAnsiTheme="majorHAnsi" w:cstheme="majorHAnsi"/>
              </w:rPr>
            </w:pPr>
            <w:r w:rsidRPr="00067DC0">
              <w:rPr>
                <w:rFonts w:asciiTheme="majorHAnsi" w:hAnsiTheme="majorHAnsi" w:cstheme="majorHAnsi"/>
              </w:rPr>
              <w:t>Method</w:t>
            </w:r>
          </w:p>
        </w:tc>
        <w:tc>
          <w:tcPr>
            <w:tcW w:w="1440" w:type="dxa"/>
          </w:tcPr>
          <w:p w14:paraId="781FCE93" w14:textId="77777777" w:rsidR="00AB4C58" w:rsidRPr="00067DC0" w:rsidRDefault="00000000">
            <w:pPr>
              <w:rPr>
                <w:rFonts w:asciiTheme="majorHAnsi" w:hAnsiTheme="majorHAnsi" w:cstheme="majorHAnsi"/>
              </w:rPr>
            </w:pPr>
            <w:r w:rsidRPr="00067DC0">
              <w:rPr>
                <w:rFonts w:asciiTheme="majorHAnsi" w:hAnsiTheme="majorHAnsi" w:cstheme="majorHAnsi"/>
              </w:rPr>
              <w:t>AP</w:t>
            </w:r>
          </w:p>
        </w:tc>
        <w:tc>
          <w:tcPr>
            <w:tcW w:w="1440" w:type="dxa"/>
          </w:tcPr>
          <w:p w14:paraId="7744E0E6" w14:textId="77777777" w:rsidR="00AB4C58" w:rsidRPr="00067DC0" w:rsidRDefault="00000000">
            <w:pPr>
              <w:rPr>
                <w:rFonts w:asciiTheme="majorHAnsi" w:hAnsiTheme="majorHAnsi" w:cstheme="majorHAnsi"/>
              </w:rPr>
            </w:pPr>
            <w:r w:rsidRPr="00067DC0">
              <w:rPr>
                <w:rFonts w:asciiTheme="majorHAnsi" w:hAnsiTheme="majorHAnsi" w:cstheme="majorHAnsi"/>
              </w:rPr>
              <w:t>DC / Requirement</w:t>
            </w:r>
          </w:p>
        </w:tc>
        <w:tc>
          <w:tcPr>
            <w:tcW w:w="1440" w:type="dxa"/>
          </w:tcPr>
          <w:p w14:paraId="2874CF5E" w14:textId="77777777" w:rsidR="00AB4C58" w:rsidRPr="00067DC0" w:rsidRDefault="00000000">
            <w:pPr>
              <w:rPr>
                <w:rFonts w:asciiTheme="majorHAnsi" w:hAnsiTheme="majorHAnsi" w:cstheme="majorHAnsi"/>
              </w:rPr>
            </w:pPr>
            <w:r w:rsidRPr="00067DC0">
              <w:rPr>
                <w:rFonts w:asciiTheme="majorHAnsi" w:hAnsiTheme="majorHAnsi" w:cstheme="majorHAnsi"/>
              </w:rPr>
              <w:t>Tools</w:t>
            </w:r>
          </w:p>
        </w:tc>
        <w:tc>
          <w:tcPr>
            <w:tcW w:w="1440" w:type="dxa"/>
          </w:tcPr>
          <w:p w14:paraId="24440DB6" w14:textId="77777777" w:rsidR="00AB4C58" w:rsidRPr="00067DC0" w:rsidRDefault="00000000">
            <w:pPr>
              <w:rPr>
                <w:rFonts w:asciiTheme="majorHAnsi" w:hAnsiTheme="majorHAnsi" w:cstheme="majorHAnsi"/>
              </w:rPr>
            </w:pPr>
            <w:r w:rsidRPr="00067DC0">
              <w:rPr>
                <w:rFonts w:asciiTheme="majorHAnsi" w:hAnsiTheme="majorHAnsi" w:cstheme="majorHAnsi"/>
              </w:rPr>
              <w:t>On Success</w:t>
            </w:r>
          </w:p>
        </w:tc>
        <w:tc>
          <w:tcPr>
            <w:tcW w:w="1440" w:type="dxa"/>
          </w:tcPr>
          <w:p w14:paraId="61CEBA4F" w14:textId="77777777" w:rsidR="00AB4C58" w:rsidRPr="00067DC0" w:rsidRDefault="00000000">
            <w:pPr>
              <w:rPr>
                <w:rFonts w:asciiTheme="majorHAnsi" w:hAnsiTheme="majorHAnsi" w:cstheme="majorHAnsi"/>
              </w:rPr>
            </w:pPr>
            <w:r w:rsidRPr="00067DC0">
              <w:rPr>
                <w:rFonts w:asciiTheme="majorHAnsi" w:hAnsiTheme="majorHAnsi" w:cstheme="majorHAnsi"/>
              </w:rPr>
              <w:t>On Failure</w:t>
            </w:r>
          </w:p>
        </w:tc>
      </w:tr>
      <w:tr w:rsidR="00564B99" w:rsidRPr="00067DC0" w14:paraId="23F1CB32" w14:textId="77777777" w:rsidTr="00897FFB">
        <w:tc>
          <w:tcPr>
            <w:tcW w:w="1440" w:type="dxa"/>
          </w:tcPr>
          <w:p w14:paraId="50B598F5" w14:textId="77777777" w:rsidR="00AB4C58" w:rsidRPr="00067DC0" w:rsidRDefault="00000000">
            <w:pPr>
              <w:rPr>
                <w:rFonts w:asciiTheme="majorHAnsi" w:hAnsiTheme="majorHAnsi" w:cstheme="majorHAnsi"/>
              </w:rPr>
            </w:pPr>
            <w:r w:rsidRPr="00067DC0">
              <w:rPr>
                <w:rFonts w:asciiTheme="majorHAnsi" w:hAnsiTheme="majorHAnsi" w:cstheme="majorHAnsi"/>
              </w:rPr>
              <w:t>Apply Pressure/Bind</w:t>
            </w:r>
          </w:p>
        </w:tc>
        <w:tc>
          <w:tcPr>
            <w:tcW w:w="1440" w:type="dxa"/>
          </w:tcPr>
          <w:p w14:paraId="61B9BD74"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1440" w:type="dxa"/>
          </w:tcPr>
          <w:p w14:paraId="2DA5EBCD" w14:textId="77777777" w:rsidR="00AB4C58" w:rsidRPr="00067DC0" w:rsidRDefault="00000000">
            <w:pPr>
              <w:rPr>
                <w:rFonts w:asciiTheme="majorHAnsi" w:hAnsiTheme="majorHAnsi" w:cstheme="majorHAnsi"/>
              </w:rPr>
            </w:pPr>
            <w:r w:rsidRPr="00067DC0">
              <w:rPr>
                <w:rFonts w:asciiTheme="majorHAnsi" w:hAnsiTheme="majorHAnsi" w:cstheme="majorHAnsi"/>
              </w:rPr>
              <w:t>Medicine DC 10</w:t>
            </w:r>
          </w:p>
        </w:tc>
        <w:tc>
          <w:tcPr>
            <w:tcW w:w="1440" w:type="dxa"/>
          </w:tcPr>
          <w:p w14:paraId="5153D716" w14:textId="77777777" w:rsidR="00AB4C58" w:rsidRPr="00067DC0" w:rsidRDefault="00000000">
            <w:pPr>
              <w:rPr>
                <w:rFonts w:asciiTheme="majorHAnsi" w:hAnsiTheme="majorHAnsi" w:cstheme="majorHAnsi"/>
              </w:rPr>
            </w:pPr>
            <w:r w:rsidRPr="00067DC0">
              <w:rPr>
                <w:rFonts w:asciiTheme="majorHAnsi" w:hAnsiTheme="majorHAnsi" w:cstheme="majorHAnsi"/>
              </w:rPr>
              <w:t>Bandage/cloth</w:t>
            </w:r>
          </w:p>
        </w:tc>
        <w:tc>
          <w:tcPr>
            <w:tcW w:w="1440" w:type="dxa"/>
          </w:tcPr>
          <w:p w14:paraId="186F4900" w14:textId="77777777" w:rsidR="00AB4C58" w:rsidRPr="00067DC0" w:rsidRDefault="00000000">
            <w:pPr>
              <w:rPr>
                <w:rFonts w:asciiTheme="majorHAnsi" w:hAnsiTheme="majorHAnsi" w:cstheme="majorHAnsi"/>
              </w:rPr>
            </w:pPr>
            <w:r w:rsidRPr="00067DC0">
              <w:rPr>
                <w:rFonts w:asciiTheme="majorHAnsi" w:hAnsiTheme="majorHAnsi" w:cstheme="majorHAnsi"/>
              </w:rPr>
              <w:t>No DP gained this round; remove Bleeding.</w:t>
            </w:r>
          </w:p>
        </w:tc>
        <w:tc>
          <w:tcPr>
            <w:tcW w:w="1440" w:type="dxa"/>
          </w:tcPr>
          <w:p w14:paraId="00504EF5" w14:textId="77777777" w:rsidR="00AB4C58" w:rsidRPr="00067DC0" w:rsidRDefault="00000000">
            <w:pPr>
              <w:rPr>
                <w:rFonts w:asciiTheme="majorHAnsi" w:hAnsiTheme="majorHAnsi" w:cstheme="majorHAnsi"/>
              </w:rPr>
            </w:pPr>
            <w:r w:rsidRPr="00067DC0">
              <w:rPr>
                <w:rFonts w:asciiTheme="majorHAnsi" w:hAnsiTheme="majorHAnsi" w:cstheme="majorHAnsi"/>
              </w:rPr>
              <w:t>No effect.</w:t>
            </w:r>
          </w:p>
        </w:tc>
      </w:tr>
      <w:tr w:rsidR="00564B99" w:rsidRPr="00067DC0" w14:paraId="12219269" w14:textId="77777777" w:rsidTr="00897FFB">
        <w:tc>
          <w:tcPr>
            <w:tcW w:w="1440" w:type="dxa"/>
          </w:tcPr>
          <w:p w14:paraId="0E0D0DDE" w14:textId="77777777" w:rsidR="00AB4C58" w:rsidRPr="00067DC0" w:rsidRDefault="00000000">
            <w:pPr>
              <w:rPr>
                <w:rFonts w:asciiTheme="majorHAnsi" w:hAnsiTheme="majorHAnsi" w:cstheme="majorHAnsi"/>
              </w:rPr>
            </w:pPr>
            <w:r w:rsidRPr="00067DC0">
              <w:rPr>
                <w:rFonts w:asciiTheme="majorHAnsi" w:hAnsiTheme="majorHAnsi" w:cstheme="majorHAnsi"/>
              </w:rPr>
              <w:t>Field Stabilize</w:t>
            </w:r>
          </w:p>
        </w:tc>
        <w:tc>
          <w:tcPr>
            <w:tcW w:w="1440" w:type="dxa"/>
          </w:tcPr>
          <w:p w14:paraId="25D9B133"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1440" w:type="dxa"/>
          </w:tcPr>
          <w:p w14:paraId="2B6FCA2B" w14:textId="77777777" w:rsidR="00AB4C58" w:rsidRPr="00067DC0" w:rsidRDefault="00000000">
            <w:pPr>
              <w:rPr>
                <w:rFonts w:asciiTheme="majorHAnsi" w:hAnsiTheme="majorHAnsi" w:cstheme="majorHAnsi"/>
              </w:rPr>
            </w:pPr>
            <w:r w:rsidRPr="00067DC0">
              <w:rPr>
                <w:rFonts w:asciiTheme="majorHAnsi" w:hAnsiTheme="majorHAnsi" w:cstheme="majorHAnsi"/>
              </w:rPr>
              <w:t>Medicine DC 12 (DC 15 without kit)</w:t>
            </w:r>
          </w:p>
        </w:tc>
        <w:tc>
          <w:tcPr>
            <w:tcW w:w="1440" w:type="dxa"/>
          </w:tcPr>
          <w:p w14:paraId="7AABA8E3" w14:textId="77777777" w:rsidR="00AB4C58" w:rsidRPr="00067DC0" w:rsidRDefault="00000000">
            <w:pPr>
              <w:rPr>
                <w:rFonts w:asciiTheme="majorHAnsi" w:hAnsiTheme="majorHAnsi" w:cstheme="majorHAnsi"/>
              </w:rPr>
            </w:pPr>
            <w:r w:rsidRPr="00067DC0">
              <w:rPr>
                <w:rFonts w:asciiTheme="majorHAnsi" w:hAnsiTheme="majorHAnsi" w:cstheme="majorHAnsi"/>
              </w:rPr>
              <w:t>Healer’s kit</w:t>
            </w:r>
          </w:p>
        </w:tc>
        <w:tc>
          <w:tcPr>
            <w:tcW w:w="1440" w:type="dxa"/>
          </w:tcPr>
          <w:p w14:paraId="267B016E" w14:textId="77777777" w:rsidR="00AB4C58" w:rsidRPr="00067DC0" w:rsidRDefault="00000000">
            <w:pPr>
              <w:rPr>
                <w:rFonts w:asciiTheme="majorHAnsi" w:hAnsiTheme="majorHAnsi" w:cstheme="majorHAnsi"/>
              </w:rPr>
            </w:pPr>
            <w:r w:rsidRPr="00067DC0">
              <w:rPr>
                <w:rFonts w:asciiTheme="majorHAnsi" w:hAnsiTheme="majorHAnsi" w:cstheme="majorHAnsi"/>
              </w:rPr>
              <w:t>Target is Stable (no DP until harmed). Reset DP to 0.</w:t>
            </w:r>
          </w:p>
        </w:tc>
        <w:tc>
          <w:tcPr>
            <w:tcW w:w="1440" w:type="dxa"/>
          </w:tcPr>
          <w:p w14:paraId="57F2A144" w14:textId="77777777" w:rsidR="00AB4C58" w:rsidRPr="00067DC0" w:rsidRDefault="00000000">
            <w:pPr>
              <w:rPr>
                <w:rFonts w:asciiTheme="majorHAnsi" w:hAnsiTheme="majorHAnsi" w:cstheme="majorHAnsi"/>
              </w:rPr>
            </w:pPr>
            <w:r w:rsidRPr="00067DC0">
              <w:rPr>
                <w:rFonts w:asciiTheme="majorHAnsi" w:hAnsiTheme="majorHAnsi" w:cstheme="majorHAnsi"/>
              </w:rPr>
              <w:t>+1 DP to target.</w:t>
            </w:r>
          </w:p>
        </w:tc>
      </w:tr>
      <w:tr w:rsidR="00564B99" w:rsidRPr="00067DC0" w14:paraId="3BE80288" w14:textId="77777777" w:rsidTr="00897FFB">
        <w:tc>
          <w:tcPr>
            <w:tcW w:w="1440" w:type="dxa"/>
          </w:tcPr>
          <w:p w14:paraId="2CFA7E6B" w14:textId="77777777" w:rsidR="00AB4C58" w:rsidRPr="00067DC0" w:rsidRDefault="00000000">
            <w:pPr>
              <w:rPr>
                <w:rFonts w:asciiTheme="majorHAnsi" w:hAnsiTheme="majorHAnsi" w:cstheme="majorHAnsi"/>
              </w:rPr>
            </w:pPr>
            <w:r w:rsidRPr="00067DC0">
              <w:rPr>
                <w:rFonts w:asciiTheme="majorHAnsi" w:hAnsiTheme="majorHAnsi" w:cstheme="majorHAnsi"/>
              </w:rPr>
              <w:t>Drag to Cover</w:t>
            </w:r>
          </w:p>
        </w:tc>
        <w:tc>
          <w:tcPr>
            <w:tcW w:w="1440" w:type="dxa"/>
          </w:tcPr>
          <w:p w14:paraId="20D09229"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1440" w:type="dxa"/>
          </w:tcPr>
          <w:p w14:paraId="7C83E6B6" w14:textId="77777777" w:rsidR="00AB4C58" w:rsidRPr="00067DC0" w:rsidRDefault="00000000">
            <w:pPr>
              <w:rPr>
                <w:rFonts w:asciiTheme="majorHAnsi" w:hAnsiTheme="majorHAnsi" w:cstheme="majorHAnsi"/>
              </w:rPr>
            </w:pPr>
            <w:r w:rsidRPr="00067DC0">
              <w:rPr>
                <w:rFonts w:asciiTheme="majorHAnsi" w:hAnsiTheme="majorHAnsi" w:cstheme="majorHAnsi"/>
              </w:rPr>
              <w:t>Athletics DC 10</w:t>
            </w:r>
          </w:p>
        </w:tc>
        <w:tc>
          <w:tcPr>
            <w:tcW w:w="1440" w:type="dxa"/>
          </w:tcPr>
          <w:p w14:paraId="6B36E0AE" w14:textId="77777777" w:rsidR="00AB4C58" w:rsidRPr="00067DC0" w:rsidRDefault="00000000">
            <w:pPr>
              <w:rPr>
                <w:rFonts w:asciiTheme="majorHAnsi" w:hAnsiTheme="majorHAnsi" w:cstheme="majorHAnsi"/>
              </w:rPr>
            </w:pPr>
            <w:r w:rsidRPr="00067DC0">
              <w:rPr>
                <w:rFonts w:asciiTheme="majorHAnsi" w:hAnsiTheme="majorHAnsi" w:cstheme="majorHAnsi"/>
              </w:rPr>
              <w:t>—</w:t>
            </w:r>
          </w:p>
        </w:tc>
        <w:tc>
          <w:tcPr>
            <w:tcW w:w="1440" w:type="dxa"/>
          </w:tcPr>
          <w:p w14:paraId="33566A20" w14:textId="37009A91" w:rsidR="00AB4C58" w:rsidRPr="00067DC0" w:rsidRDefault="00000000">
            <w:pPr>
              <w:rPr>
                <w:rFonts w:asciiTheme="majorHAnsi" w:hAnsiTheme="majorHAnsi" w:cstheme="majorHAnsi"/>
              </w:rPr>
            </w:pPr>
            <w:r w:rsidRPr="00067DC0">
              <w:rPr>
                <w:rFonts w:asciiTheme="majorHAnsi" w:hAnsiTheme="majorHAnsi" w:cstheme="majorHAnsi"/>
              </w:rPr>
              <w:t xml:space="preserve">Move target up to half Speed; no </w:t>
            </w:r>
            <w:r>
              <w:rPr>
                <w:rFonts w:asciiTheme="majorHAnsi" w:hAnsiTheme="majorHAnsi" w:cstheme="majorHAnsi"/>
              </w:rPr>
              <w:t>action</w:t>
            </w:r>
            <w:r w:rsidRPr="00067DC0">
              <w:rPr>
                <w:rFonts w:asciiTheme="majorHAnsi" w:hAnsiTheme="majorHAnsi" w:cstheme="majorHAnsi"/>
              </w:rPr>
              <w:t>s against the target this move.</w:t>
            </w:r>
          </w:p>
        </w:tc>
        <w:tc>
          <w:tcPr>
            <w:tcW w:w="1440" w:type="dxa"/>
          </w:tcPr>
          <w:p w14:paraId="15320B4B" w14:textId="77777777" w:rsidR="00AB4C58" w:rsidRPr="00067DC0" w:rsidRDefault="00000000">
            <w:pPr>
              <w:rPr>
                <w:rFonts w:asciiTheme="majorHAnsi" w:hAnsiTheme="majorHAnsi" w:cstheme="majorHAnsi"/>
              </w:rPr>
            </w:pPr>
            <w:r w:rsidRPr="00067DC0">
              <w:rPr>
                <w:rFonts w:asciiTheme="majorHAnsi" w:hAnsiTheme="majorHAnsi" w:cstheme="majorHAnsi"/>
              </w:rPr>
              <w:t>Both fall Prone.</w:t>
            </w:r>
          </w:p>
        </w:tc>
      </w:tr>
      <w:tr w:rsidR="00564B99" w:rsidRPr="00067DC0" w14:paraId="6CCF7A47" w14:textId="77777777" w:rsidTr="00897FFB">
        <w:tc>
          <w:tcPr>
            <w:tcW w:w="1440" w:type="dxa"/>
          </w:tcPr>
          <w:p w14:paraId="4EB5DD6B" w14:textId="77777777" w:rsidR="00AB4C58" w:rsidRPr="00067DC0" w:rsidRDefault="00000000">
            <w:pPr>
              <w:rPr>
                <w:rFonts w:asciiTheme="majorHAnsi" w:hAnsiTheme="majorHAnsi" w:cstheme="majorHAnsi"/>
              </w:rPr>
            </w:pPr>
            <w:r w:rsidRPr="00067DC0">
              <w:rPr>
                <w:rFonts w:asciiTheme="majorHAnsi" w:hAnsiTheme="majorHAnsi" w:cstheme="majorHAnsi"/>
              </w:rPr>
              <w:t>Administer Potion</w:t>
            </w:r>
          </w:p>
        </w:tc>
        <w:tc>
          <w:tcPr>
            <w:tcW w:w="1440" w:type="dxa"/>
          </w:tcPr>
          <w:p w14:paraId="31FC2CAF"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1440" w:type="dxa"/>
          </w:tcPr>
          <w:p w14:paraId="324B151C" w14:textId="77777777" w:rsidR="00AB4C58" w:rsidRPr="00067DC0" w:rsidRDefault="00000000">
            <w:pPr>
              <w:rPr>
                <w:rFonts w:asciiTheme="majorHAnsi" w:hAnsiTheme="majorHAnsi" w:cstheme="majorHAnsi"/>
              </w:rPr>
            </w:pPr>
            <w:r w:rsidRPr="00067DC0">
              <w:rPr>
                <w:rFonts w:asciiTheme="majorHAnsi" w:hAnsiTheme="majorHAnsi" w:cstheme="majorHAnsi"/>
              </w:rPr>
              <w:t>—</w:t>
            </w:r>
          </w:p>
        </w:tc>
        <w:tc>
          <w:tcPr>
            <w:tcW w:w="1440" w:type="dxa"/>
          </w:tcPr>
          <w:p w14:paraId="05759D5B" w14:textId="77777777" w:rsidR="00AB4C58" w:rsidRPr="00067DC0" w:rsidRDefault="00000000">
            <w:pPr>
              <w:rPr>
                <w:rFonts w:asciiTheme="majorHAnsi" w:hAnsiTheme="majorHAnsi" w:cstheme="majorHAnsi"/>
              </w:rPr>
            </w:pPr>
            <w:r w:rsidRPr="00067DC0">
              <w:rPr>
                <w:rFonts w:asciiTheme="majorHAnsi" w:hAnsiTheme="majorHAnsi" w:cstheme="majorHAnsi"/>
              </w:rPr>
              <w:t>Potion</w:t>
            </w:r>
          </w:p>
        </w:tc>
        <w:tc>
          <w:tcPr>
            <w:tcW w:w="1440" w:type="dxa"/>
          </w:tcPr>
          <w:p w14:paraId="0C2258CB" w14:textId="77777777" w:rsidR="00AB4C58" w:rsidRPr="00067DC0" w:rsidRDefault="00000000">
            <w:pPr>
              <w:rPr>
                <w:rFonts w:asciiTheme="majorHAnsi" w:hAnsiTheme="majorHAnsi" w:cstheme="majorHAnsi"/>
              </w:rPr>
            </w:pPr>
            <w:r w:rsidRPr="00067DC0">
              <w:rPr>
                <w:rFonts w:asciiTheme="majorHAnsi" w:hAnsiTheme="majorHAnsi" w:cstheme="majorHAnsi"/>
              </w:rPr>
              <w:t>Target regains HP and awakens; DP resets to 0.</w:t>
            </w:r>
          </w:p>
        </w:tc>
        <w:tc>
          <w:tcPr>
            <w:tcW w:w="1440" w:type="dxa"/>
          </w:tcPr>
          <w:p w14:paraId="1CB52815" w14:textId="77777777" w:rsidR="00AB4C58" w:rsidRPr="00067DC0" w:rsidRDefault="00000000">
            <w:pPr>
              <w:rPr>
                <w:rFonts w:asciiTheme="majorHAnsi" w:hAnsiTheme="majorHAnsi" w:cstheme="majorHAnsi"/>
              </w:rPr>
            </w:pPr>
            <w:r w:rsidRPr="00067DC0">
              <w:rPr>
                <w:rFonts w:asciiTheme="majorHAnsi" w:hAnsiTheme="majorHAnsi" w:cstheme="majorHAnsi"/>
              </w:rPr>
              <w:t>—</w:t>
            </w:r>
          </w:p>
        </w:tc>
      </w:tr>
      <w:tr w:rsidR="00564B99" w:rsidRPr="00067DC0" w14:paraId="426ACCF7" w14:textId="77777777" w:rsidTr="00897FFB">
        <w:tc>
          <w:tcPr>
            <w:tcW w:w="1440" w:type="dxa"/>
          </w:tcPr>
          <w:p w14:paraId="6E92EF06" w14:textId="77777777" w:rsidR="00AB4C58" w:rsidRPr="00067DC0" w:rsidRDefault="00000000">
            <w:pPr>
              <w:rPr>
                <w:rFonts w:asciiTheme="majorHAnsi" w:hAnsiTheme="majorHAnsi" w:cstheme="majorHAnsi"/>
              </w:rPr>
            </w:pPr>
            <w:r w:rsidRPr="00067DC0">
              <w:rPr>
                <w:rFonts w:asciiTheme="majorHAnsi" w:hAnsiTheme="majorHAnsi" w:cstheme="majorHAnsi"/>
              </w:rPr>
              <w:t>Healing Magic</w:t>
            </w:r>
          </w:p>
        </w:tc>
        <w:tc>
          <w:tcPr>
            <w:tcW w:w="1440" w:type="dxa"/>
          </w:tcPr>
          <w:p w14:paraId="15E8B57D" w14:textId="77777777" w:rsidR="00AB4C58" w:rsidRPr="00067DC0" w:rsidRDefault="00000000">
            <w:pPr>
              <w:rPr>
                <w:rFonts w:asciiTheme="majorHAnsi" w:hAnsiTheme="majorHAnsi" w:cstheme="majorHAnsi"/>
              </w:rPr>
            </w:pPr>
            <w:r w:rsidRPr="00067DC0">
              <w:rPr>
                <w:rFonts w:asciiTheme="majorHAnsi" w:hAnsiTheme="majorHAnsi" w:cstheme="majorHAnsi"/>
              </w:rPr>
              <w:t>AP per spell</w:t>
            </w:r>
          </w:p>
        </w:tc>
        <w:tc>
          <w:tcPr>
            <w:tcW w:w="1440" w:type="dxa"/>
          </w:tcPr>
          <w:p w14:paraId="1B873D13" w14:textId="77777777" w:rsidR="00AB4C58" w:rsidRPr="00067DC0" w:rsidRDefault="00000000">
            <w:pPr>
              <w:rPr>
                <w:rFonts w:asciiTheme="majorHAnsi" w:hAnsiTheme="majorHAnsi" w:cstheme="majorHAnsi"/>
              </w:rPr>
            </w:pPr>
            <w:r w:rsidRPr="00067DC0">
              <w:rPr>
                <w:rFonts w:asciiTheme="majorHAnsi" w:hAnsiTheme="majorHAnsi" w:cstheme="majorHAnsi"/>
              </w:rPr>
              <w:t>—</w:t>
            </w:r>
          </w:p>
        </w:tc>
        <w:tc>
          <w:tcPr>
            <w:tcW w:w="1440" w:type="dxa"/>
          </w:tcPr>
          <w:p w14:paraId="2E3ED260" w14:textId="77777777" w:rsidR="00AB4C58" w:rsidRPr="00067DC0" w:rsidRDefault="00000000">
            <w:pPr>
              <w:rPr>
                <w:rFonts w:asciiTheme="majorHAnsi" w:hAnsiTheme="majorHAnsi" w:cstheme="majorHAnsi"/>
              </w:rPr>
            </w:pPr>
            <w:r w:rsidRPr="00067DC0">
              <w:rPr>
                <w:rFonts w:asciiTheme="majorHAnsi" w:hAnsiTheme="majorHAnsi" w:cstheme="majorHAnsi"/>
              </w:rPr>
              <w:t>—</w:t>
            </w:r>
          </w:p>
        </w:tc>
        <w:tc>
          <w:tcPr>
            <w:tcW w:w="1440" w:type="dxa"/>
          </w:tcPr>
          <w:p w14:paraId="3B1989DD" w14:textId="77777777" w:rsidR="00AB4C58" w:rsidRPr="00067DC0" w:rsidRDefault="00000000">
            <w:pPr>
              <w:rPr>
                <w:rFonts w:asciiTheme="majorHAnsi" w:hAnsiTheme="majorHAnsi" w:cstheme="majorHAnsi"/>
              </w:rPr>
            </w:pPr>
            <w:r w:rsidRPr="00067DC0">
              <w:rPr>
                <w:rFonts w:asciiTheme="majorHAnsi" w:hAnsiTheme="majorHAnsi" w:cstheme="majorHAnsi"/>
              </w:rPr>
              <w:t>Target regains HP and awakens; DP resets to 0.</w:t>
            </w:r>
          </w:p>
        </w:tc>
        <w:tc>
          <w:tcPr>
            <w:tcW w:w="1440" w:type="dxa"/>
          </w:tcPr>
          <w:p w14:paraId="5DCAA6B8" w14:textId="77777777" w:rsidR="00AB4C58" w:rsidRPr="00067DC0" w:rsidRDefault="00000000">
            <w:pPr>
              <w:rPr>
                <w:rFonts w:asciiTheme="majorHAnsi" w:hAnsiTheme="majorHAnsi" w:cstheme="majorHAnsi"/>
              </w:rPr>
            </w:pPr>
            <w:r w:rsidRPr="00067DC0">
              <w:rPr>
                <w:rFonts w:asciiTheme="majorHAnsi" w:hAnsiTheme="majorHAnsi" w:cstheme="majorHAnsi"/>
              </w:rPr>
              <w:t>—</w:t>
            </w:r>
          </w:p>
        </w:tc>
      </w:tr>
    </w:tbl>
    <w:p w14:paraId="1645FDB2" w14:textId="77777777" w:rsidR="00AB4C58" w:rsidRPr="00067DC0" w:rsidRDefault="00AB4C58">
      <w:pPr>
        <w:rPr>
          <w:rFonts w:asciiTheme="majorHAnsi" w:hAnsiTheme="majorHAnsi" w:cstheme="majorHAnsi"/>
        </w:rPr>
      </w:pPr>
    </w:p>
    <w:p w14:paraId="1622409A" w14:textId="77777777" w:rsidR="00AB4C58" w:rsidRPr="00067DC0" w:rsidRDefault="00000000">
      <w:pPr>
        <w:pStyle w:val="Heading3"/>
        <w:rPr>
          <w:rFonts w:cstheme="majorHAnsi"/>
        </w:rPr>
      </w:pPr>
      <w:r w:rsidRPr="00067DC0">
        <w:rPr>
          <w:rFonts w:cstheme="majorHAnsi"/>
        </w:rPr>
        <w:lastRenderedPageBreak/>
        <w:t>Lingering Injuries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57"/>
        <w:gridCol w:w="2159"/>
        <w:gridCol w:w="2158"/>
      </w:tblGrid>
      <w:tr w:rsidR="00564B99" w:rsidRPr="00067DC0" w14:paraId="25BE5000" w14:textId="77777777" w:rsidTr="00897FFB">
        <w:tc>
          <w:tcPr>
            <w:tcW w:w="2160" w:type="dxa"/>
          </w:tcPr>
          <w:p w14:paraId="3B150A7E" w14:textId="77777777" w:rsidR="00AB4C58" w:rsidRPr="00067DC0" w:rsidRDefault="00000000">
            <w:pPr>
              <w:rPr>
                <w:rFonts w:asciiTheme="majorHAnsi" w:hAnsiTheme="majorHAnsi" w:cstheme="majorHAnsi"/>
              </w:rPr>
            </w:pPr>
            <w:r w:rsidRPr="00067DC0">
              <w:rPr>
                <w:rFonts w:asciiTheme="majorHAnsi" w:hAnsiTheme="majorHAnsi" w:cstheme="majorHAnsi"/>
              </w:rPr>
              <w:t>d20</w:t>
            </w:r>
          </w:p>
        </w:tc>
        <w:tc>
          <w:tcPr>
            <w:tcW w:w="2160" w:type="dxa"/>
          </w:tcPr>
          <w:p w14:paraId="3140669B" w14:textId="77777777" w:rsidR="00AB4C58" w:rsidRPr="00067DC0" w:rsidRDefault="00000000">
            <w:pPr>
              <w:rPr>
                <w:rFonts w:asciiTheme="majorHAnsi" w:hAnsiTheme="majorHAnsi" w:cstheme="majorHAnsi"/>
              </w:rPr>
            </w:pPr>
            <w:r w:rsidRPr="00067DC0">
              <w:rPr>
                <w:rFonts w:asciiTheme="majorHAnsi" w:hAnsiTheme="majorHAnsi" w:cstheme="majorHAnsi"/>
              </w:rPr>
              <w:t>Injury</w:t>
            </w:r>
          </w:p>
        </w:tc>
        <w:tc>
          <w:tcPr>
            <w:tcW w:w="2160" w:type="dxa"/>
          </w:tcPr>
          <w:p w14:paraId="0EAD1231" w14:textId="77777777" w:rsidR="00AB4C58" w:rsidRPr="00067DC0" w:rsidRDefault="00000000">
            <w:pPr>
              <w:rPr>
                <w:rFonts w:asciiTheme="majorHAnsi" w:hAnsiTheme="majorHAnsi" w:cstheme="majorHAnsi"/>
              </w:rPr>
            </w:pPr>
            <w:r w:rsidRPr="00067DC0">
              <w:rPr>
                <w:rFonts w:asciiTheme="majorHAnsi" w:hAnsiTheme="majorHAnsi" w:cstheme="majorHAnsi"/>
              </w:rPr>
              <w:t>Effect</w:t>
            </w:r>
          </w:p>
        </w:tc>
        <w:tc>
          <w:tcPr>
            <w:tcW w:w="2160" w:type="dxa"/>
          </w:tcPr>
          <w:p w14:paraId="209F9906" w14:textId="77777777" w:rsidR="00AB4C58" w:rsidRPr="00067DC0" w:rsidRDefault="00000000">
            <w:pPr>
              <w:rPr>
                <w:rFonts w:asciiTheme="majorHAnsi" w:hAnsiTheme="majorHAnsi" w:cstheme="majorHAnsi"/>
              </w:rPr>
            </w:pPr>
            <w:r w:rsidRPr="00067DC0">
              <w:rPr>
                <w:rFonts w:asciiTheme="majorHAnsi" w:hAnsiTheme="majorHAnsi" w:cstheme="majorHAnsi"/>
              </w:rPr>
              <w:t>Recovery</w:t>
            </w:r>
          </w:p>
        </w:tc>
      </w:tr>
      <w:tr w:rsidR="00564B99" w:rsidRPr="00067DC0" w14:paraId="30A2D3E7" w14:textId="77777777" w:rsidTr="00897FFB">
        <w:tc>
          <w:tcPr>
            <w:tcW w:w="2160" w:type="dxa"/>
          </w:tcPr>
          <w:p w14:paraId="110FDB28"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28574820" w14:textId="77777777" w:rsidR="00AB4C58" w:rsidRPr="00067DC0" w:rsidRDefault="00000000">
            <w:pPr>
              <w:rPr>
                <w:rFonts w:asciiTheme="majorHAnsi" w:hAnsiTheme="majorHAnsi" w:cstheme="majorHAnsi"/>
              </w:rPr>
            </w:pPr>
            <w:r w:rsidRPr="00067DC0">
              <w:rPr>
                <w:rFonts w:asciiTheme="majorHAnsi" w:hAnsiTheme="majorHAnsi" w:cstheme="majorHAnsi"/>
              </w:rPr>
              <w:t>Cracked Ribs</w:t>
            </w:r>
          </w:p>
        </w:tc>
        <w:tc>
          <w:tcPr>
            <w:tcW w:w="2160" w:type="dxa"/>
          </w:tcPr>
          <w:p w14:paraId="3776CF1D" w14:textId="77777777" w:rsidR="00AB4C58" w:rsidRPr="00067DC0" w:rsidRDefault="00000000">
            <w:pPr>
              <w:rPr>
                <w:rFonts w:asciiTheme="majorHAnsi" w:hAnsiTheme="majorHAnsi" w:cstheme="majorHAnsi"/>
              </w:rPr>
            </w:pPr>
            <w:r w:rsidRPr="00067DC0">
              <w:rPr>
                <w:rFonts w:asciiTheme="majorHAnsi" w:hAnsiTheme="majorHAnsi" w:cstheme="majorHAnsi"/>
              </w:rPr>
              <w:t>−10% Physical skills; Disadvantage to CON saves vs fatigue.</w:t>
            </w:r>
          </w:p>
        </w:tc>
        <w:tc>
          <w:tcPr>
            <w:tcW w:w="2160" w:type="dxa"/>
          </w:tcPr>
          <w:p w14:paraId="63F45D0E" w14:textId="77777777" w:rsidR="00AB4C58" w:rsidRPr="00067DC0" w:rsidRDefault="00000000">
            <w:pPr>
              <w:rPr>
                <w:rFonts w:asciiTheme="majorHAnsi" w:hAnsiTheme="majorHAnsi" w:cstheme="majorHAnsi"/>
              </w:rPr>
            </w:pPr>
            <w:r w:rsidRPr="00067DC0">
              <w:rPr>
                <w:rFonts w:asciiTheme="majorHAnsi" w:hAnsiTheme="majorHAnsi" w:cstheme="majorHAnsi"/>
              </w:rPr>
              <w:t>2 weeks rest or magic.</w:t>
            </w:r>
          </w:p>
        </w:tc>
      </w:tr>
      <w:tr w:rsidR="00564B99" w:rsidRPr="00067DC0" w14:paraId="3C36075E" w14:textId="77777777" w:rsidTr="00897FFB">
        <w:tc>
          <w:tcPr>
            <w:tcW w:w="2160" w:type="dxa"/>
          </w:tcPr>
          <w:p w14:paraId="71A81B62"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2160" w:type="dxa"/>
          </w:tcPr>
          <w:p w14:paraId="592F6FF8" w14:textId="77777777" w:rsidR="00AB4C58" w:rsidRPr="00067DC0" w:rsidRDefault="00000000">
            <w:pPr>
              <w:rPr>
                <w:rFonts w:asciiTheme="majorHAnsi" w:hAnsiTheme="majorHAnsi" w:cstheme="majorHAnsi"/>
              </w:rPr>
            </w:pPr>
            <w:r w:rsidRPr="00067DC0">
              <w:rPr>
                <w:rFonts w:asciiTheme="majorHAnsi" w:hAnsiTheme="majorHAnsi" w:cstheme="majorHAnsi"/>
              </w:rPr>
              <w:t>Sprained Knee</w:t>
            </w:r>
          </w:p>
        </w:tc>
        <w:tc>
          <w:tcPr>
            <w:tcW w:w="2160" w:type="dxa"/>
          </w:tcPr>
          <w:p w14:paraId="0BE75031" w14:textId="77777777" w:rsidR="00AB4C58" w:rsidRPr="00067DC0" w:rsidRDefault="00000000">
            <w:pPr>
              <w:rPr>
                <w:rFonts w:asciiTheme="majorHAnsi" w:hAnsiTheme="majorHAnsi" w:cstheme="majorHAnsi"/>
              </w:rPr>
            </w:pPr>
            <w:r w:rsidRPr="00067DC0">
              <w:rPr>
                <w:rFonts w:asciiTheme="majorHAnsi" w:hAnsiTheme="majorHAnsi" w:cstheme="majorHAnsi"/>
              </w:rPr>
              <w:t>Speed −5 ft; −10% Acrobatics.</w:t>
            </w:r>
          </w:p>
        </w:tc>
        <w:tc>
          <w:tcPr>
            <w:tcW w:w="2160" w:type="dxa"/>
          </w:tcPr>
          <w:p w14:paraId="43FC2C23" w14:textId="77777777" w:rsidR="00AB4C58" w:rsidRPr="00067DC0" w:rsidRDefault="00000000">
            <w:pPr>
              <w:rPr>
                <w:rFonts w:asciiTheme="majorHAnsi" w:hAnsiTheme="majorHAnsi" w:cstheme="majorHAnsi"/>
              </w:rPr>
            </w:pPr>
            <w:r w:rsidRPr="00067DC0">
              <w:rPr>
                <w:rFonts w:asciiTheme="majorHAnsi" w:hAnsiTheme="majorHAnsi" w:cstheme="majorHAnsi"/>
              </w:rPr>
              <w:t>1 week rest or healing.</w:t>
            </w:r>
          </w:p>
        </w:tc>
      </w:tr>
      <w:tr w:rsidR="00564B99" w:rsidRPr="00067DC0" w14:paraId="0101AED4" w14:textId="77777777" w:rsidTr="00897FFB">
        <w:tc>
          <w:tcPr>
            <w:tcW w:w="2160" w:type="dxa"/>
          </w:tcPr>
          <w:p w14:paraId="7FC57404"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2160" w:type="dxa"/>
          </w:tcPr>
          <w:p w14:paraId="5500B99C" w14:textId="77777777" w:rsidR="00AB4C58" w:rsidRPr="00067DC0" w:rsidRDefault="00000000">
            <w:pPr>
              <w:rPr>
                <w:rFonts w:asciiTheme="majorHAnsi" w:hAnsiTheme="majorHAnsi" w:cstheme="majorHAnsi"/>
              </w:rPr>
            </w:pPr>
            <w:r w:rsidRPr="00067DC0">
              <w:rPr>
                <w:rFonts w:asciiTheme="majorHAnsi" w:hAnsiTheme="majorHAnsi" w:cstheme="majorHAnsi"/>
              </w:rPr>
              <w:t>Concussion</w:t>
            </w:r>
          </w:p>
        </w:tc>
        <w:tc>
          <w:tcPr>
            <w:tcW w:w="2160" w:type="dxa"/>
          </w:tcPr>
          <w:p w14:paraId="17DD6EC4" w14:textId="77777777" w:rsidR="00AB4C58" w:rsidRPr="00067DC0" w:rsidRDefault="00000000">
            <w:pPr>
              <w:rPr>
                <w:rFonts w:asciiTheme="majorHAnsi" w:hAnsiTheme="majorHAnsi" w:cstheme="majorHAnsi"/>
              </w:rPr>
            </w:pPr>
            <w:proofErr w:type="gramStart"/>
            <w:r w:rsidRPr="00067DC0">
              <w:rPr>
                <w:rFonts w:asciiTheme="majorHAnsi" w:hAnsiTheme="majorHAnsi" w:cstheme="majorHAnsi"/>
              </w:rPr>
              <w:t>Disadvantage</w:t>
            </w:r>
            <w:proofErr w:type="gramEnd"/>
            <w:r w:rsidRPr="00067DC0">
              <w:rPr>
                <w:rFonts w:asciiTheme="majorHAnsi" w:hAnsiTheme="majorHAnsi" w:cstheme="majorHAnsi"/>
              </w:rPr>
              <w:t xml:space="preserve"> on concentration; −10% Knowledge/Social for 24h.</w:t>
            </w:r>
          </w:p>
        </w:tc>
        <w:tc>
          <w:tcPr>
            <w:tcW w:w="2160" w:type="dxa"/>
          </w:tcPr>
          <w:p w14:paraId="24EF078F" w14:textId="77777777" w:rsidR="00AB4C58" w:rsidRPr="00067DC0" w:rsidRDefault="00000000">
            <w:pPr>
              <w:rPr>
                <w:rFonts w:asciiTheme="majorHAnsi" w:hAnsiTheme="majorHAnsi" w:cstheme="majorHAnsi"/>
              </w:rPr>
            </w:pPr>
            <w:r w:rsidRPr="00067DC0">
              <w:rPr>
                <w:rFonts w:asciiTheme="majorHAnsi" w:hAnsiTheme="majorHAnsi" w:cstheme="majorHAnsi"/>
              </w:rPr>
              <w:t>Long Rest; risk Brain Damage on repeat.</w:t>
            </w:r>
          </w:p>
        </w:tc>
      </w:tr>
      <w:tr w:rsidR="00564B99" w:rsidRPr="00067DC0" w14:paraId="5A7F2810" w14:textId="77777777" w:rsidTr="00897FFB">
        <w:tc>
          <w:tcPr>
            <w:tcW w:w="2160" w:type="dxa"/>
          </w:tcPr>
          <w:p w14:paraId="389C9F22" w14:textId="77777777" w:rsidR="00AB4C58" w:rsidRPr="00067DC0" w:rsidRDefault="00000000">
            <w:pPr>
              <w:rPr>
                <w:rFonts w:asciiTheme="majorHAnsi" w:hAnsiTheme="majorHAnsi" w:cstheme="majorHAnsi"/>
              </w:rPr>
            </w:pPr>
            <w:r w:rsidRPr="00067DC0">
              <w:rPr>
                <w:rFonts w:asciiTheme="majorHAnsi" w:hAnsiTheme="majorHAnsi" w:cstheme="majorHAnsi"/>
              </w:rPr>
              <w:t>4</w:t>
            </w:r>
          </w:p>
        </w:tc>
        <w:tc>
          <w:tcPr>
            <w:tcW w:w="2160" w:type="dxa"/>
          </w:tcPr>
          <w:p w14:paraId="6B91A3F5" w14:textId="77777777" w:rsidR="00AB4C58" w:rsidRPr="00067DC0" w:rsidRDefault="00000000">
            <w:pPr>
              <w:rPr>
                <w:rFonts w:asciiTheme="majorHAnsi" w:hAnsiTheme="majorHAnsi" w:cstheme="majorHAnsi"/>
              </w:rPr>
            </w:pPr>
            <w:r w:rsidRPr="00067DC0">
              <w:rPr>
                <w:rFonts w:asciiTheme="majorHAnsi" w:hAnsiTheme="majorHAnsi" w:cstheme="majorHAnsi"/>
              </w:rPr>
              <w:t>Deep Laceration</w:t>
            </w:r>
          </w:p>
        </w:tc>
        <w:tc>
          <w:tcPr>
            <w:tcW w:w="2160" w:type="dxa"/>
          </w:tcPr>
          <w:p w14:paraId="4D4BD3AE" w14:textId="77777777" w:rsidR="00AB4C58" w:rsidRPr="00067DC0" w:rsidRDefault="00000000">
            <w:pPr>
              <w:rPr>
                <w:rFonts w:asciiTheme="majorHAnsi" w:hAnsiTheme="majorHAnsi" w:cstheme="majorHAnsi"/>
              </w:rPr>
            </w:pPr>
            <w:r w:rsidRPr="00067DC0">
              <w:rPr>
                <w:rFonts w:asciiTheme="majorHAnsi" w:hAnsiTheme="majorHAnsi" w:cstheme="majorHAnsi"/>
              </w:rPr>
              <w:t>Bleeding condition until treated; scar.</w:t>
            </w:r>
          </w:p>
        </w:tc>
        <w:tc>
          <w:tcPr>
            <w:tcW w:w="2160" w:type="dxa"/>
          </w:tcPr>
          <w:p w14:paraId="7104A6C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Stabilize + 3 </w:t>
            </w:r>
            <w:proofErr w:type="spellStart"/>
            <w:r w:rsidRPr="00067DC0">
              <w:rPr>
                <w:rFonts w:asciiTheme="majorHAnsi" w:hAnsiTheme="majorHAnsi" w:cstheme="majorHAnsi"/>
              </w:rPr>
              <w:t>days</w:t>
            </w:r>
            <w:proofErr w:type="spellEnd"/>
            <w:r w:rsidRPr="00067DC0">
              <w:rPr>
                <w:rFonts w:asciiTheme="majorHAnsi" w:hAnsiTheme="majorHAnsi" w:cstheme="majorHAnsi"/>
              </w:rPr>
              <w:t xml:space="preserve"> rest.</w:t>
            </w:r>
          </w:p>
        </w:tc>
      </w:tr>
      <w:tr w:rsidR="00564B99" w:rsidRPr="00067DC0" w14:paraId="66979413" w14:textId="77777777" w:rsidTr="00897FFB">
        <w:tc>
          <w:tcPr>
            <w:tcW w:w="2160" w:type="dxa"/>
          </w:tcPr>
          <w:p w14:paraId="5B30CCBF"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2160" w:type="dxa"/>
          </w:tcPr>
          <w:p w14:paraId="7A2B9A8B" w14:textId="77777777" w:rsidR="00AB4C58" w:rsidRPr="00067DC0" w:rsidRDefault="00000000">
            <w:pPr>
              <w:rPr>
                <w:rFonts w:asciiTheme="majorHAnsi" w:hAnsiTheme="majorHAnsi" w:cstheme="majorHAnsi"/>
              </w:rPr>
            </w:pPr>
            <w:r w:rsidRPr="00067DC0">
              <w:rPr>
                <w:rFonts w:asciiTheme="majorHAnsi" w:hAnsiTheme="majorHAnsi" w:cstheme="majorHAnsi"/>
              </w:rPr>
              <w:t>Burn Scars</w:t>
            </w:r>
          </w:p>
        </w:tc>
        <w:tc>
          <w:tcPr>
            <w:tcW w:w="2160" w:type="dxa"/>
          </w:tcPr>
          <w:p w14:paraId="75D4BA8F" w14:textId="77777777" w:rsidR="00AB4C58" w:rsidRPr="00067DC0" w:rsidRDefault="00000000">
            <w:pPr>
              <w:rPr>
                <w:rFonts w:asciiTheme="majorHAnsi" w:hAnsiTheme="majorHAnsi" w:cstheme="majorHAnsi"/>
              </w:rPr>
            </w:pPr>
            <w:r w:rsidRPr="00067DC0">
              <w:rPr>
                <w:rFonts w:asciiTheme="majorHAnsi" w:hAnsiTheme="majorHAnsi" w:cstheme="majorHAnsi"/>
              </w:rPr>
              <w:t>−10% Performance (face/hands) and Sleight until healed.</w:t>
            </w:r>
          </w:p>
        </w:tc>
        <w:tc>
          <w:tcPr>
            <w:tcW w:w="2160" w:type="dxa"/>
          </w:tcPr>
          <w:p w14:paraId="7D05E7B9" w14:textId="77777777" w:rsidR="00AB4C58" w:rsidRPr="00067DC0" w:rsidRDefault="00000000">
            <w:pPr>
              <w:rPr>
                <w:rFonts w:asciiTheme="majorHAnsi" w:hAnsiTheme="majorHAnsi" w:cstheme="majorHAnsi"/>
              </w:rPr>
            </w:pPr>
            <w:r w:rsidRPr="00067DC0">
              <w:rPr>
                <w:rFonts w:asciiTheme="majorHAnsi" w:hAnsiTheme="majorHAnsi" w:cstheme="majorHAnsi"/>
              </w:rPr>
              <w:t>2 weeks and salve; magic removes.</w:t>
            </w:r>
          </w:p>
        </w:tc>
      </w:tr>
      <w:tr w:rsidR="00564B99" w:rsidRPr="00067DC0" w14:paraId="7C6623F9" w14:textId="77777777" w:rsidTr="00897FFB">
        <w:tc>
          <w:tcPr>
            <w:tcW w:w="2160" w:type="dxa"/>
          </w:tcPr>
          <w:p w14:paraId="60187E15" w14:textId="77777777" w:rsidR="00AB4C58" w:rsidRPr="00067DC0" w:rsidRDefault="00000000">
            <w:pPr>
              <w:rPr>
                <w:rFonts w:asciiTheme="majorHAnsi" w:hAnsiTheme="majorHAnsi" w:cstheme="majorHAnsi"/>
              </w:rPr>
            </w:pPr>
            <w:r w:rsidRPr="00067DC0">
              <w:rPr>
                <w:rFonts w:asciiTheme="majorHAnsi" w:hAnsiTheme="majorHAnsi" w:cstheme="majorHAnsi"/>
              </w:rPr>
              <w:t>6</w:t>
            </w:r>
          </w:p>
        </w:tc>
        <w:tc>
          <w:tcPr>
            <w:tcW w:w="2160" w:type="dxa"/>
          </w:tcPr>
          <w:p w14:paraId="26A9DC06" w14:textId="77777777" w:rsidR="00AB4C58" w:rsidRPr="00067DC0" w:rsidRDefault="00000000">
            <w:pPr>
              <w:rPr>
                <w:rFonts w:asciiTheme="majorHAnsi" w:hAnsiTheme="majorHAnsi" w:cstheme="majorHAnsi"/>
              </w:rPr>
            </w:pPr>
            <w:r w:rsidRPr="00067DC0">
              <w:rPr>
                <w:rFonts w:asciiTheme="majorHAnsi" w:hAnsiTheme="majorHAnsi" w:cstheme="majorHAnsi"/>
              </w:rPr>
              <w:t>Dislocated Shoulder</w:t>
            </w:r>
          </w:p>
        </w:tc>
        <w:tc>
          <w:tcPr>
            <w:tcW w:w="2160" w:type="dxa"/>
          </w:tcPr>
          <w:p w14:paraId="5D6A9756" w14:textId="77777777" w:rsidR="00AB4C58" w:rsidRPr="00067DC0" w:rsidRDefault="00000000">
            <w:pPr>
              <w:rPr>
                <w:rFonts w:asciiTheme="majorHAnsi" w:hAnsiTheme="majorHAnsi" w:cstheme="majorHAnsi"/>
              </w:rPr>
            </w:pPr>
            <w:r w:rsidRPr="00067DC0">
              <w:rPr>
                <w:rFonts w:asciiTheme="majorHAnsi" w:hAnsiTheme="majorHAnsi" w:cstheme="majorHAnsi"/>
              </w:rPr>
              <w:t>−10% Athletics/Attack with that arm.</w:t>
            </w:r>
          </w:p>
        </w:tc>
        <w:tc>
          <w:tcPr>
            <w:tcW w:w="2160" w:type="dxa"/>
          </w:tcPr>
          <w:p w14:paraId="5D3CB12E" w14:textId="77777777" w:rsidR="00AB4C58" w:rsidRPr="00067DC0" w:rsidRDefault="00000000">
            <w:pPr>
              <w:rPr>
                <w:rFonts w:asciiTheme="majorHAnsi" w:hAnsiTheme="majorHAnsi" w:cstheme="majorHAnsi"/>
              </w:rPr>
            </w:pPr>
            <w:r w:rsidRPr="00067DC0">
              <w:rPr>
                <w:rFonts w:asciiTheme="majorHAnsi" w:hAnsiTheme="majorHAnsi" w:cstheme="majorHAnsi"/>
              </w:rPr>
              <w:t>Set joint (Medicine DC 12) + 1 day rest.</w:t>
            </w:r>
          </w:p>
        </w:tc>
      </w:tr>
      <w:tr w:rsidR="00564B99" w:rsidRPr="00067DC0" w14:paraId="3FA5CFEE" w14:textId="77777777" w:rsidTr="00897FFB">
        <w:tc>
          <w:tcPr>
            <w:tcW w:w="2160" w:type="dxa"/>
          </w:tcPr>
          <w:p w14:paraId="757F07BB"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2160" w:type="dxa"/>
          </w:tcPr>
          <w:p w14:paraId="25588FF0" w14:textId="77777777" w:rsidR="00AB4C58" w:rsidRPr="00067DC0" w:rsidRDefault="00000000">
            <w:pPr>
              <w:rPr>
                <w:rFonts w:asciiTheme="majorHAnsi" w:hAnsiTheme="majorHAnsi" w:cstheme="majorHAnsi"/>
              </w:rPr>
            </w:pPr>
            <w:r w:rsidRPr="00067DC0">
              <w:rPr>
                <w:rFonts w:asciiTheme="majorHAnsi" w:hAnsiTheme="majorHAnsi" w:cstheme="majorHAnsi"/>
              </w:rPr>
              <w:t>Broken Arm</w:t>
            </w:r>
          </w:p>
        </w:tc>
        <w:tc>
          <w:tcPr>
            <w:tcW w:w="2160" w:type="dxa"/>
          </w:tcPr>
          <w:p w14:paraId="5196BF88" w14:textId="77777777" w:rsidR="00AB4C58" w:rsidRPr="00067DC0" w:rsidRDefault="00000000">
            <w:pPr>
              <w:rPr>
                <w:rFonts w:asciiTheme="majorHAnsi" w:hAnsiTheme="majorHAnsi" w:cstheme="majorHAnsi"/>
              </w:rPr>
            </w:pPr>
            <w:r w:rsidRPr="00067DC0">
              <w:rPr>
                <w:rFonts w:asciiTheme="majorHAnsi" w:hAnsiTheme="majorHAnsi" w:cstheme="majorHAnsi"/>
              </w:rPr>
              <w:t>Two-handed weapons unusable; −10% Athletics.</w:t>
            </w:r>
          </w:p>
        </w:tc>
        <w:tc>
          <w:tcPr>
            <w:tcW w:w="2160" w:type="dxa"/>
          </w:tcPr>
          <w:p w14:paraId="1F3E99FA" w14:textId="77777777" w:rsidR="00AB4C58" w:rsidRPr="00067DC0" w:rsidRDefault="00000000">
            <w:pPr>
              <w:rPr>
                <w:rFonts w:asciiTheme="majorHAnsi" w:hAnsiTheme="majorHAnsi" w:cstheme="majorHAnsi"/>
              </w:rPr>
            </w:pPr>
            <w:r w:rsidRPr="00067DC0">
              <w:rPr>
                <w:rFonts w:asciiTheme="majorHAnsi" w:hAnsiTheme="majorHAnsi" w:cstheme="majorHAnsi"/>
              </w:rPr>
              <w:t>3 weeks or magic mend.</w:t>
            </w:r>
          </w:p>
        </w:tc>
      </w:tr>
      <w:tr w:rsidR="00564B99" w:rsidRPr="00067DC0" w14:paraId="1C9FE399" w14:textId="77777777" w:rsidTr="00897FFB">
        <w:tc>
          <w:tcPr>
            <w:tcW w:w="2160" w:type="dxa"/>
          </w:tcPr>
          <w:p w14:paraId="5726BB92" w14:textId="77777777" w:rsidR="00AB4C58" w:rsidRPr="00067DC0" w:rsidRDefault="00000000">
            <w:pPr>
              <w:rPr>
                <w:rFonts w:asciiTheme="majorHAnsi" w:hAnsiTheme="majorHAnsi" w:cstheme="majorHAnsi"/>
              </w:rPr>
            </w:pPr>
            <w:r w:rsidRPr="00067DC0">
              <w:rPr>
                <w:rFonts w:asciiTheme="majorHAnsi" w:hAnsiTheme="majorHAnsi" w:cstheme="majorHAnsi"/>
              </w:rPr>
              <w:t>8</w:t>
            </w:r>
          </w:p>
        </w:tc>
        <w:tc>
          <w:tcPr>
            <w:tcW w:w="2160" w:type="dxa"/>
          </w:tcPr>
          <w:p w14:paraId="03F6AF47" w14:textId="77777777" w:rsidR="00AB4C58" w:rsidRPr="00067DC0" w:rsidRDefault="00000000">
            <w:pPr>
              <w:rPr>
                <w:rFonts w:asciiTheme="majorHAnsi" w:hAnsiTheme="majorHAnsi" w:cstheme="majorHAnsi"/>
              </w:rPr>
            </w:pPr>
            <w:r w:rsidRPr="00067DC0">
              <w:rPr>
                <w:rFonts w:asciiTheme="majorHAnsi" w:hAnsiTheme="majorHAnsi" w:cstheme="majorHAnsi"/>
              </w:rPr>
              <w:t>Broken Leg</w:t>
            </w:r>
          </w:p>
        </w:tc>
        <w:tc>
          <w:tcPr>
            <w:tcW w:w="2160" w:type="dxa"/>
          </w:tcPr>
          <w:p w14:paraId="29AEE51A" w14:textId="77777777" w:rsidR="00AB4C58" w:rsidRPr="00067DC0" w:rsidRDefault="00000000">
            <w:pPr>
              <w:rPr>
                <w:rFonts w:asciiTheme="majorHAnsi" w:hAnsiTheme="majorHAnsi" w:cstheme="majorHAnsi"/>
              </w:rPr>
            </w:pPr>
            <w:r w:rsidRPr="00067DC0">
              <w:rPr>
                <w:rFonts w:asciiTheme="majorHAnsi" w:hAnsiTheme="majorHAnsi" w:cstheme="majorHAnsi"/>
              </w:rPr>
              <w:t>Speed halved; Disadvantage on Stealth.</w:t>
            </w:r>
          </w:p>
        </w:tc>
        <w:tc>
          <w:tcPr>
            <w:tcW w:w="2160" w:type="dxa"/>
          </w:tcPr>
          <w:p w14:paraId="3597D3AA" w14:textId="77777777" w:rsidR="00AB4C58" w:rsidRPr="00067DC0" w:rsidRDefault="00000000">
            <w:pPr>
              <w:rPr>
                <w:rFonts w:asciiTheme="majorHAnsi" w:hAnsiTheme="majorHAnsi" w:cstheme="majorHAnsi"/>
              </w:rPr>
            </w:pPr>
            <w:r w:rsidRPr="00067DC0">
              <w:rPr>
                <w:rFonts w:asciiTheme="majorHAnsi" w:hAnsiTheme="majorHAnsi" w:cstheme="majorHAnsi"/>
              </w:rPr>
              <w:t>4 weeks or magic mend.</w:t>
            </w:r>
          </w:p>
        </w:tc>
      </w:tr>
      <w:tr w:rsidR="00564B99" w:rsidRPr="00067DC0" w14:paraId="33DB145F" w14:textId="77777777" w:rsidTr="00897FFB">
        <w:tc>
          <w:tcPr>
            <w:tcW w:w="2160" w:type="dxa"/>
          </w:tcPr>
          <w:p w14:paraId="3CEB18F5" w14:textId="77777777" w:rsidR="00AB4C58" w:rsidRPr="00067DC0" w:rsidRDefault="00000000">
            <w:pPr>
              <w:rPr>
                <w:rFonts w:asciiTheme="majorHAnsi" w:hAnsiTheme="majorHAnsi" w:cstheme="majorHAnsi"/>
              </w:rPr>
            </w:pPr>
            <w:r w:rsidRPr="00067DC0">
              <w:rPr>
                <w:rFonts w:asciiTheme="majorHAnsi" w:hAnsiTheme="majorHAnsi" w:cstheme="majorHAnsi"/>
              </w:rPr>
              <w:t>9</w:t>
            </w:r>
          </w:p>
        </w:tc>
        <w:tc>
          <w:tcPr>
            <w:tcW w:w="2160" w:type="dxa"/>
          </w:tcPr>
          <w:p w14:paraId="22294792" w14:textId="77777777" w:rsidR="00AB4C58" w:rsidRPr="00067DC0" w:rsidRDefault="00000000">
            <w:pPr>
              <w:rPr>
                <w:rFonts w:asciiTheme="majorHAnsi" w:hAnsiTheme="majorHAnsi" w:cstheme="majorHAnsi"/>
              </w:rPr>
            </w:pPr>
            <w:r w:rsidRPr="00067DC0">
              <w:rPr>
                <w:rFonts w:asciiTheme="majorHAnsi" w:hAnsiTheme="majorHAnsi" w:cstheme="majorHAnsi"/>
              </w:rPr>
              <w:t>Punctured Lung</w:t>
            </w:r>
          </w:p>
        </w:tc>
        <w:tc>
          <w:tcPr>
            <w:tcW w:w="2160" w:type="dxa"/>
          </w:tcPr>
          <w:p w14:paraId="24AB7A57" w14:textId="77777777" w:rsidR="00AB4C58" w:rsidRPr="00067DC0" w:rsidRDefault="00000000">
            <w:pPr>
              <w:rPr>
                <w:rFonts w:asciiTheme="majorHAnsi" w:hAnsiTheme="majorHAnsi" w:cstheme="majorHAnsi"/>
              </w:rPr>
            </w:pPr>
            <w:r w:rsidRPr="00067DC0">
              <w:rPr>
                <w:rFonts w:asciiTheme="majorHAnsi" w:hAnsiTheme="majorHAnsi" w:cstheme="majorHAnsi"/>
              </w:rPr>
              <w:t>Short of breath: −10% Physical &amp; Awareness; Sprint impossible.</w:t>
            </w:r>
          </w:p>
        </w:tc>
        <w:tc>
          <w:tcPr>
            <w:tcW w:w="2160" w:type="dxa"/>
          </w:tcPr>
          <w:p w14:paraId="61812E53" w14:textId="77777777" w:rsidR="00AB4C58" w:rsidRPr="00067DC0" w:rsidRDefault="00000000">
            <w:pPr>
              <w:rPr>
                <w:rFonts w:asciiTheme="majorHAnsi" w:hAnsiTheme="majorHAnsi" w:cstheme="majorHAnsi"/>
              </w:rPr>
            </w:pPr>
            <w:r w:rsidRPr="00067DC0">
              <w:rPr>
                <w:rFonts w:asciiTheme="majorHAnsi" w:hAnsiTheme="majorHAnsi" w:cstheme="majorHAnsi"/>
              </w:rPr>
              <w:t>2 weeks and care; magic heals.</w:t>
            </w:r>
          </w:p>
        </w:tc>
      </w:tr>
      <w:tr w:rsidR="00564B99" w:rsidRPr="00067DC0" w14:paraId="0AAAFB99" w14:textId="77777777" w:rsidTr="00897FFB">
        <w:tc>
          <w:tcPr>
            <w:tcW w:w="2160" w:type="dxa"/>
          </w:tcPr>
          <w:p w14:paraId="76A961C4"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2160" w:type="dxa"/>
          </w:tcPr>
          <w:p w14:paraId="5B189390" w14:textId="77777777" w:rsidR="00AB4C58" w:rsidRPr="00067DC0" w:rsidRDefault="00000000">
            <w:pPr>
              <w:rPr>
                <w:rFonts w:asciiTheme="majorHAnsi" w:hAnsiTheme="majorHAnsi" w:cstheme="majorHAnsi"/>
              </w:rPr>
            </w:pPr>
            <w:r w:rsidRPr="00067DC0">
              <w:rPr>
                <w:rFonts w:asciiTheme="majorHAnsi" w:hAnsiTheme="majorHAnsi" w:cstheme="majorHAnsi"/>
              </w:rPr>
              <w:t>Nerve Damage</w:t>
            </w:r>
          </w:p>
        </w:tc>
        <w:tc>
          <w:tcPr>
            <w:tcW w:w="2160" w:type="dxa"/>
          </w:tcPr>
          <w:p w14:paraId="58E1E2CA" w14:textId="77777777" w:rsidR="00AB4C58" w:rsidRPr="00067DC0" w:rsidRDefault="00000000">
            <w:pPr>
              <w:rPr>
                <w:rFonts w:asciiTheme="majorHAnsi" w:hAnsiTheme="majorHAnsi" w:cstheme="majorHAnsi"/>
              </w:rPr>
            </w:pPr>
            <w:r w:rsidRPr="00067DC0">
              <w:rPr>
                <w:rFonts w:asciiTheme="majorHAnsi" w:hAnsiTheme="majorHAnsi" w:cstheme="majorHAnsi"/>
              </w:rPr>
              <w:t>−10% Sleight/Thievery; fine tasks harder.</w:t>
            </w:r>
          </w:p>
        </w:tc>
        <w:tc>
          <w:tcPr>
            <w:tcW w:w="2160" w:type="dxa"/>
          </w:tcPr>
          <w:p w14:paraId="6CC6334D" w14:textId="77777777" w:rsidR="00AB4C58" w:rsidRPr="00067DC0" w:rsidRDefault="00000000">
            <w:pPr>
              <w:rPr>
                <w:rFonts w:asciiTheme="majorHAnsi" w:hAnsiTheme="majorHAnsi" w:cstheme="majorHAnsi"/>
              </w:rPr>
            </w:pPr>
            <w:r w:rsidRPr="00067DC0">
              <w:rPr>
                <w:rFonts w:asciiTheme="majorHAnsi" w:hAnsiTheme="majorHAnsi" w:cstheme="majorHAnsi"/>
              </w:rPr>
              <w:t>3 weeks; advanced magic.</w:t>
            </w:r>
          </w:p>
        </w:tc>
      </w:tr>
      <w:tr w:rsidR="00564B99" w:rsidRPr="00067DC0" w14:paraId="0B8379FB" w14:textId="77777777" w:rsidTr="00897FFB">
        <w:tc>
          <w:tcPr>
            <w:tcW w:w="2160" w:type="dxa"/>
          </w:tcPr>
          <w:p w14:paraId="5C82E257"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11</w:t>
            </w:r>
          </w:p>
        </w:tc>
        <w:tc>
          <w:tcPr>
            <w:tcW w:w="2160" w:type="dxa"/>
          </w:tcPr>
          <w:p w14:paraId="24320191" w14:textId="77777777" w:rsidR="00AB4C58" w:rsidRPr="00067DC0" w:rsidRDefault="00000000">
            <w:pPr>
              <w:rPr>
                <w:rFonts w:asciiTheme="majorHAnsi" w:hAnsiTheme="majorHAnsi" w:cstheme="majorHAnsi"/>
              </w:rPr>
            </w:pPr>
            <w:r w:rsidRPr="00067DC0">
              <w:rPr>
                <w:rFonts w:asciiTheme="majorHAnsi" w:hAnsiTheme="majorHAnsi" w:cstheme="majorHAnsi"/>
              </w:rPr>
              <w:t>Eye Injury</w:t>
            </w:r>
          </w:p>
        </w:tc>
        <w:tc>
          <w:tcPr>
            <w:tcW w:w="2160" w:type="dxa"/>
          </w:tcPr>
          <w:p w14:paraId="2D72E8F9" w14:textId="77777777" w:rsidR="00AB4C58" w:rsidRPr="00067DC0" w:rsidRDefault="00000000">
            <w:pPr>
              <w:rPr>
                <w:rFonts w:asciiTheme="majorHAnsi" w:hAnsiTheme="majorHAnsi" w:cstheme="majorHAnsi"/>
              </w:rPr>
            </w:pPr>
            <w:r w:rsidRPr="00067DC0">
              <w:rPr>
                <w:rFonts w:asciiTheme="majorHAnsi" w:hAnsiTheme="majorHAnsi" w:cstheme="majorHAnsi"/>
              </w:rPr>
              <w:t>Attacks at range −1; −10% Perception.</w:t>
            </w:r>
          </w:p>
        </w:tc>
        <w:tc>
          <w:tcPr>
            <w:tcW w:w="2160" w:type="dxa"/>
          </w:tcPr>
          <w:p w14:paraId="2C60755F" w14:textId="77777777" w:rsidR="00AB4C58" w:rsidRPr="00067DC0" w:rsidRDefault="00000000">
            <w:pPr>
              <w:rPr>
                <w:rFonts w:asciiTheme="majorHAnsi" w:hAnsiTheme="majorHAnsi" w:cstheme="majorHAnsi"/>
              </w:rPr>
            </w:pPr>
            <w:r w:rsidRPr="00067DC0">
              <w:rPr>
                <w:rFonts w:asciiTheme="majorHAnsi" w:hAnsiTheme="majorHAnsi" w:cstheme="majorHAnsi"/>
              </w:rPr>
              <w:t>2 weeks; magical restoration for full fix.</w:t>
            </w:r>
          </w:p>
        </w:tc>
      </w:tr>
      <w:tr w:rsidR="00564B99" w:rsidRPr="00067DC0" w14:paraId="05EAB801" w14:textId="77777777" w:rsidTr="00897FFB">
        <w:tc>
          <w:tcPr>
            <w:tcW w:w="2160" w:type="dxa"/>
          </w:tcPr>
          <w:p w14:paraId="4DEB5C10" w14:textId="77777777" w:rsidR="00AB4C58" w:rsidRPr="00067DC0" w:rsidRDefault="00000000">
            <w:pPr>
              <w:rPr>
                <w:rFonts w:asciiTheme="majorHAnsi" w:hAnsiTheme="majorHAnsi" w:cstheme="majorHAnsi"/>
              </w:rPr>
            </w:pPr>
            <w:r w:rsidRPr="00067DC0">
              <w:rPr>
                <w:rFonts w:asciiTheme="majorHAnsi" w:hAnsiTheme="majorHAnsi" w:cstheme="majorHAnsi"/>
              </w:rPr>
              <w:t>12</w:t>
            </w:r>
          </w:p>
        </w:tc>
        <w:tc>
          <w:tcPr>
            <w:tcW w:w="2160" w:type="dxa"/>
          </w:tcPr>
          <w:p w14:paraId="5937AF66" w14:textId="77777777" w:rsidR="00AB4C58" w:rsidRPr="00067DC0" w:rsidRDefault="00000000">
            <w:pPr>
              <w:rPr>
                <w:rFonts w:asciiTheme="majorHAnsi" w:hAnsiTheme="majorHAnsi" w:cstheme="majorHAnsi"/>
              </w:rPr>
            </w:pPr>
            <w:r w:rsidRPr="00067DC0">
              <w:rPr>
                <w:rFonts w:asciiTheme="majorHAnsi" w:hAnsiTheme="majorHAnsi" w:cstheme="majorHAnsi"/>
              </w:rPr>
              <w:t>Ear Injury</w:t>
            </w:r>
          </w:p>
        </w:tc>
        <w:tc>
          <w:tcPr>
            <w:tcW w:w="2160" w:type="dxa"/>
          </w:tcPr>
          <w:p w14:paraId="4850B0E0" w14:textId="77777777" w:rsidR="00AB4C58" w:rsidRPr="00067DC0" w:rsidRDefault="00000000">
            <w:pPr>
              <w:rPr>
                <w:rFonts w:asciiTheme="majorHAnsi" w:hAnsiTheme="majorHAnsi" w:cstheme="majorHAnsi"/>
              </w:rPr>
            </w:pPr>
            <w:r w:rsidRPr="00067DC0">
              <w:rPr>
                <w:rFonts w:asciiTheme="majorHAnsi" w:hAnsiTheme="majorHAnsi" w:cstheme="majorHAnsi"/>
              </w:rPr>
              <w:t>−10% Perception (hearing); risk Deafened in loud scenes.</w:t>
            </w:r>
          </w:p>
        </w:tc>
        <w:tc>
          <w:tcPr>
            <w:tcW w:w="2160" w:type="dxa"/>
          </w:tcPr>
          <w:p w14:paraId="5A9E4C87" w14:textId="77777777" w:rsidR="00AB4C58" w:rsidRPr="00067DC0" w:rsidRDefault="00000000">
            <w:pPr>
              <w:rPr>
                <w:rFonts w:asciiTheme="majorHAnsi" w:hAnsiTheme="majorHAnsi" w:cstheme="majorHAnsi"/>
              </w:rPr>
            </w:pPr>
            <w:r w:rsidRPr="00067DC0">
              <w:rPr>
                <w:rFonts w:asciiTheme="majorHAnsi" w:hAnsiTheme="majorHAnsi" w:cstheme="majorHAnsi"/>
              </w:rPr>
              <w:t>1 week; magic restores.</w:t>
            </w:r>
          </w:p>
        </w:tc>
      </w:tr>
      <w:tr w:rsidR="00564B99" w:rsidRPr="00067DC0" w14:paraId="2B168258" w14:textId="77777777" w:rsidTr="00897FFB">
        <w:tc>
          <w:tcPr>
            <w:tcW w:w="2160" w:type="dxa"/>
          </w:tcPr>
          <w:p w14:paraId="18A1B37D" w14:textId="77777777" w:rsidR="00AB4C58" w:rsidRPr="00067DC0" w:rsidRDefault="00000000">
            <w:pPr>
              <w:rPr>
                <w:rFonts w:asciiTheme="majorHAnsi" w:hAnsiTheme="majorHAnsi" w:cstheme="majorHAnsi"/>
              </w:rPr>
            </w:pPr>
            <w:r w:rsidRPr="00067DC0">
              <w:rPr>
                <w:rFonts w:asciiTheme="majorHAnsi" w:hAnsiTheme="majorHAnsi" w:cstheme="majorHAnsi"/>
              </w:rPr>
              <w:t>13</w:t>
            </w:r>
          </w:p>
        </w:tc>
        <w:tc>
          <w:tcPr>
            <w:tcW w:w="2160" w:type="dxa"/>
          </w:tcPr>
          <w:p w14:paraId="0E6F93EF" w14:textId="77777777" w:rsidR="00AB4C58" w:rsidRPr="00067DC0" w:rsidRDefault="00000000">
            <w:pPr>
              <w:rPr>
                <w:rFonts w:asciiTheme="majorHAnsi" w:hAnsiTheme="majorHAnsi" w:cstheme="majorHAnsi"/>
              </w:rPr>
            </w:pPr>
            <w:r w:rsidRPr="00067DC0">
              <w:rPr>
                <w:rFonts w:asciiTheme="majorHAnsi" w:hAnsiTheme="majorHAnsi" w:cstheme="majorHAnsi"/>
              </w:rPr>
              <w:t>Fractured Skull</w:t>
            </w:r>
          </w:p>
        </w:tc>
        <w:tc>
          <w:tcPr>
            <w:tcW w:w="2160" w:type="dxa"/>
          </w:tcPr>
          <w:p w14:paraId="698B0346" w14:textId="77777777" w:rsidR="00AB4C58" w:rsidRPr="00067DC0" w:rsidRDefault="00000000">
            <w:pPr>
              <w:rPr>
                <w:rFonts w:asciiTheme="majorHAnsi" w:hAnsiTheme="majorHAnsi" w:cstheme="majorHAnsi"/>
              </w:rPr>
            </w:pPr>
            <w:r w:rsidRPr="00067DC0">
              <w:rPr>
                <w:rFonts w:asciiTheme="majorHAnsi" w:hAnsiTheme="majorHAnsi" w:cstheme="majorHAnsi"/>
              </w:rPr>
              <w:t>Roll on Brain Damage (see table); +10% to further head injury checks.</w:t>
            </w:r>
          </w:p>
        </w:tc>
        <w:tc>
          <w:tcPr>
            <w:tcW w:w="2160" w:type="dxa"/>
          </w:tcPr>
          <w:p w14:paraId="15099143" w14:textId="77777777" w:rsidR="00AB4C58" w:rsidRPr="00067DC0" w:rsidRDefault="00000000">
            <w:pPr>
              <w:rPr>
                <w:rFonts w:asciiTheme="majorHAnsi" w:hAnsiTheme="majorHAnsi" w:cstheme="majorHAnsi"/>
              </w:rPr>
            </w:pPr>
            <w:r w:rsidRPr="00067DC0">
              <w:rPr>
                <w:rFonts w:asciiTheme="majorHAnsi" w:hAnsiTheme="majorHAnsi" w:cstheme="majorHAnsi"/>
              </w:rPr>
              <w:t>Medical care + magic.</w:t>
            </w:r>
          </w:p>
        </w:tc>
      </w:tr>
      <w:tr w:rsidR="00564B99" w:rsidRPr="00067DC0" w14:paraId="300A651E" w14:textId="77777777" w:rsidTr="00897FFB">
        <w:tc>
          <w:tcPr>
            <w:tcW w:w="2160" w:type="dxa"/>
          </w:tcPr>
          <w:p w14:paraId="19933CFE" w14:textId="77777777" w:rsidR="00AB4C58" w:rsidRPr="00067DC0" w:rsidRDefault="00000000">
            <w:pPr>
              <w:rPr>
                <w:rFonts w:asciiTheme="majorHAnsi" w:hAnsiTheme="majorHAnsi" w:cstheme="majorHAnsi"/>
              </w:rPr>
            </w:pPr>
            <w:r w:rsidRPr="00067DC0">
              <w:rPr>
                <w:rFonts w:asciiTheme="majorHAnsi" w:hAnsiTheme="majorHAnsi" w:cstheme="majorHAnsi"/>
              </w:rPr>
              <w:t>14</w:t>
            </w:r>
          </w:p>
        </w:tc>
        <w:tc>
          <w:tcPr>
            <w:tcW w:w="2160" w:type="dxa"/>
          </w:tcPr>
          <w:p w14:paraId="409799A4" w14:textId="77777777" w:rsidR="00AB4C58" w:rsidRPr="00067DC0" w:rsidRDefault="00000000">
            <w:pPr>
              <w:rPr>
                <w:rFonts w:asciiTheme="majorHAnsi" w:hAnsiTheme="majorHAnsi" w:cstheme="majorHAnsi"/>
              </w:rPr>
            </w:pPr>
            <w:r w:rsidRPr="00067DC0">
              <w:rPr>
                <w:rFonts w:asciiTheme="majorHAnsi" w:hAnsiTheme="majorHAnsi" w:cstheme="majorHAnsi"/>
              </w:rPr>
              <w:t>Torn Ligament</w:t>
            </w:r>
          </w:p>
        </w:tc>
        <w:tc>
          <w:tcPr>
            <w:tcW w:w="2160" w:type="dxa"/>
          </w:tcPr>
          <w:p w14:paraId="12EDF95B" w14:textId="77777777" w:rsidR="00AB4C58" w:rsidRPr="00067DC0" w:rsidRDefault="00000000">
            <w:pPr>
              <w:rPr>
                <w:rFonts w:asciiTheme="majorHAnsi" w:hAnsiTheme="majorHAnsi" w:cstheme="majorHAnsi"/>
              </w:rPr>
            </w:pPr>
            <w:r w:rsidRPr="00067DC0">
              <w:rPr>
                <w:rFonts w:asciiTheme="majorHAnsi" w:hAnsiTheme="majorHAnsi" w:cstheme="majorHAnsi"/>
              </w:rPr>
              <w:t>−10% Athletics &amp; Acrobatics; sudden moves risk Prone.</w:t>
            </w:r>
          </w:p>
        </w:tc>
        <w:tc>
          <w:tcPr>
            <w:tcW w:w="2160" w:type="dxa"/>
          </w:tcPr>
          <w:p w14:paraId="4E83C431" w14:textId="77777777" w:rsidR="00AB4C58" w:rsidRPr="00067DC0" w:rsidRDefault="00000000">
            <w:pPr>
              <w:rPr>
                <w:rFonts w:asciiTheme="majorHAnsi" w:hAnsiTheme="majorHAnsi" w:cstheme="majorHAnsi"/>
              </w:rPr>
            </w:pPr>
            <w:r w:rsidRPr="00067DC0">
              <w:rPr>
                <w:rFonts w:asciiTheme="majorHAnsi" w:hAnsiTheme="majorHAnsi" w:cstheme="majorHAnsi"/>
              </w:rPr>
              <w:t>3 weeks; physical therapy/magic.</w:t>
            </w:r>
          </w:p>
        </w:tc>
      </w:tr>
      <w:tr w:rsidR="00564B99" w:rsidRPr="00067DC0" w14:paraId="384CA97D" w14:textId="77777777" w:rsidTr="00897FFB">
        <w:tc>
          <w:tcPr>
            <w:tcW w:w="2160" w:type="dxa"/>
          </w:tcPr>
          <w:p w14:paraId="19D5F728" w14:textId="77777777" w:rsidR="00AB4C58" w:rsidRPr="00067DC0" w:rsidRDefault="00000000">
            <w:pPr>
              <w:rPr>
                <w:rFonts w:asciiTheme="majorHAnsi" w:hAnsiTheme="majorHAnsi" w:cstheme="majorHAnsi"/>
              </w:rPr>
            </w:pPr>
            <w:r w:rsidRPr="00067DC0">
              <w:rPr>
                <w:rFonts w:asciiTheme="majorHAnsi" w:hAnsiTheme="majorHAnsi" w:cstheme="majorHAnsi"/>
              </w:rPr>
              <w:t>15</w:t>
            </w:r>
          </w:p>
        </w:tc>
        <w:tc>
          <w:tcPr>
            <w:tcW w:w="2160" w:type="dxa"/>
          </w:tcPr>
          <w:p w14:paraId="40778968" w14:textId="77777777" w:rsidR="00AB4C58" w:rsidRPr="00067DC0" w:rsidRDefault="00000000">
            <w:pPr>
              <w:rPr>
                <w:rFonts w:asciiTheme="majorHAnsi" w:hAnsiTheme="majorHAnsi" w:cstheme="majorHAnsi"/>
              </w:rPr>
            </w:pPr>
            <w:r w:rsidRPr="00067DC0">
              <w:rPr>
                <w:rFonts w:asciiTheme="majorHAnsi" w:hAnsiTheme="majorHAnsi" w:cstheme="majorHAnsi"/>
              </w:rPr>
              <w:t>Infection</w:t>
            </w:r>
          </w:p>
        </w:tc>
        <w:tc>
          <w:tcPr>
            <w:tcW w:w="2160" w:type="dxa"/>
          </w:tcPr>
          <w:p w14:paraId="44DF2662" w14:textId="77777777" w:rsidR="00AB4C58" w:rsidRPr="00067DC0" w:rsidRDefault="00000000">
            <w:pPr>
              <w:rPr>
                <w:rFonts w:asciiTheme="majorHAnsi" w:hAnsiTheme="majorHAnsi" w:cstheme="majorHAnsi"/>
              </w:rPr>
            </w:pPr>
            <w:r w:rsidRPr="00067DC0">
              <w:rPr>
                <w:rFonts w:asciiTheme="majorHAnsi" w:hAnsiTheme="majorHAnsi" w:cstheme="majorHAnsi"/>
              </w:rPr>
              <w:t>At rest, CON save DC 12 or gain Poisoned until treated.</w:t>
            </w:r>
          </w:p>
        </w:tc>
        <w:tc>
          <w:tcPr>
            <w:tcW w:w="2160" w:type="dxa"/>
          </w:tcPr>
          <w:p w14:paraId="3FD06201" w14:textId="77777777" w:rsidR="00AB4C58" w:rsidRPr="00067DC0" w:rsidRDefault="00000000">
            <w:pPr>
              <w:rPr>
                <w:rFonts w:asciiTheme="majorHAnsi" w:hAnsiTheme="majorHAnsi" w:cstheme="majorHAnsi"/>
              </w:rPr>
            </w:pPr>
            <w:r w:rsidRPr="00067DC0">
              <w:rPr>
                <w:rFonts w:asciiTheme="majorHAnsi" w:hAnsiTheme="majorHAnsi" w:cstheme="majorHAnsi"/>
              </w:rPr>
              <w:t>Antitoxin and 3 days; magic purifies.</w:t>
            </w:r>
          </w:p>
        </w:tc>
      </w:tr>
      <w:tr w:rsidR="00564B99" w:rsidRPr="00067DC0" w14:paraId="60A0A1F3" w14:textId="77777777" w:rsidTr="00897FFB">
        <w:tc>
          <w:tcPr>
            <w:tcW w:w="2160" w:type="dxa"/>
          </w:tcPr>
          <w:p w14:paraId="700EF42D" w14:textId="77777777" w:rsidR="00AB4C58" w:rsidRPr="00067DC0" w:rsidRDefault="00000000">
            <w:pPr>
              <w:rPr>
                <w:rFonts w:asciiTheme="majorHAnsi" w:hAnsiTheme="majorHAnsi" w:cstheme="majorHAnsi"/>
              </w:rPr>
            </w:pPr>
            <w:r w:rsidRPr="00067DC0">
              <w:rPr>
                <w:rFonts w:asciiTheme="majorHAnsi" w:hAnsiTheme="majorHAnsi" w:cstheme="majorHAnsi"/>
              </w:rPr>
              <w:t>16</w:t>
            </w:r>
          </w:p>
        </w:tc>
        <w:tc>
          <w:tcPr>
            <w:tcW w:w="2160" w:type="dxa"/>
          </w:tcPr>
          <w:p w14:paraId="08BA6567" w14:textId="77777777" w:rsidR="00AB4C58" w:rsidRPr="00067DC0" w:rsidRDefault="00000000">
            <w:pPr>
              <w:rPr>
                <w:rFonts w:asciiTheme="majorHAnsi" w:hAnsiTheme="majorHAnsi" w:cstheme="majorHAnsi"/>
              </w:rPr>
            </w:pPr>
            <w:r w:rsidRPr="00067DC0">
              <w:rPr>
                <w:rFonts w:asciiTheme="majorHAnsi" w:hAnsiTheme="majorHAnsi" w:cstheme="majorHAnsi"/>
              </w:rPr>
              <w:t>Scars of the Veil</w:t>
            </w:r>
          </w:p>
        </w:tc>
        <w:tc>
          <w:tcPr>
            <w:tcW w:w="2160" w:type="dxa"/>
          </w:tcPr>
          <w:p w14:paraId="71D0C80D" w14:textId="77777777" w:rsidR="00AB4C58" w:rsidRPr="00067DC0" w:rsidRDefault="00000000">
            <w:pPr>
              <w:rPr>
                <w:rFonts w:asciiTheme="majorHAnsi" w:hAnsiTheme="majorHAnsi" w:cstheme="majorHAnsi"/>
              </w:rPr>
            </w:pPr>
            <w:r w:rsidRPr="00067DC0">
              <w:rPr>
                <w:rFonts w:asciiTheme="majorHAnsi" w:hAnsiTheme="majorHAnsi" w:cstheme="majorHAnsi"/>
              </w:rPr>
              <w:t>Occult mark: −10% Social with wary folk; +10% Arcana with occultists.</w:t>
            </w:r>
          </w:p>
        </w:tc>
        <w:tc>
          <w:tcPr>
            <w:tcW w:w="2160" w:type="dxa"/>
          </w:tcPr>
          <w:p w14:paraId="71979E4B" w14:textId="77777777" w:rsidR="00AB4C58" w:rsidRPr="00067DC0" w:rsidRDefault="00000000">
            <w:pPr>
              <w:rPr>
                <w:rFonts w:asciiTheme="majorHAnsi" w:hAnsiTheme="majorHAnsi" w:cstheme="majorHAnsi"/>
              </w:rPr>
            </w:pPr>
            <w:proofErr w:type="gramStart"/>
            <w:r w:rsidRPr="00067DC0">
              <w:rPr>
                <w:rFonts w:asciiTheme="majorHAnsi" w:hAnsiTheme="majorHAnsi" w:cstheme="majorHAnsi"/>
              </w:rPr>
              <w:t>Narrative;</w:t>
            </w:r>
            <w:proofErr w:type="gramEnd"/>
            <w:r w:rsidRPr="00067DC0">
              <w:rPr>
                <w:rFonts w:asciiTheme="majorHAnsi" w:hAnsiTheme="majorHAnsi" w:cstheme="majorHAnsi"/>
              </w:rPr>
              <w:t xml:space="preserve"> magic may remove.</w:t>
            </w:r>
          </w:p>
        </w:tc>
      </w:tr>
      <w:tr w:rsidR="00564B99" w:rsidRPr="00067DC0" w14:paraId="73E957B5" w14:textId="77777777" w:rsidTr="00897FFB">
        <w:tc>
          <w:tcPr>
            <w:tcW w:w="2160" w:type="dxa"/>
          </w:tcPr>
          <w:p w14:paraId="0D71C71D" w14:textId="77777777" w:rsidR="00AB4C58" w:rsidRPr="00067DC0" w:rsidRDefault="00000000">
            <w:pPr>
              <w:rPr>
                <w:rFonts w:asciiTheme="majorHAnsi" w:hAnsiTheme="majorHAnsi" w:cstheme="majorHAnsi"/>
              </w:rPr>
            </w:pPr>
            <w:r w:rsidRPr="00067DC0">
              <w:rPr>
                <w:rFonts w:asciiTheme="majorHAnsi" w:hAnsiTheme="majorHAnsi" w:cstheme="majorHAnsi"/>
              </w:rPr>
              <w:t>17</w:t>
            </w:r>
          </w:p>
        </w:tc>
        <w:tc>
          <w:tcPr>
            <w:tcW w:w="2160" w:type="dxa"/>
          </w:tcPr>
          <w:p w14:paraId="60F06339" w14:textId="77777777" w:rsidR="00AB4C58" w:rsidRPr="00067DC0" w:rsidRDefault="00000000">
            <w:pPr>
              <w:rPr>
                <w:rFonts w:asciiTheme="majorHAnsi" w:hAnsiTheme="majorHAnsi" w:cstheme="majorHAnsi"/>
              </w:rPr>
            </w:pPr>
            <w:r w:rsidRPr="00067DC0">
              <w:rPr>
                <w:rFonts w:asciiTheme="majorHAnsi" w:hAnsiTheme="majorHAnsi" w:cstheme="majorHAnsi"/>
              </w:rPr>
              <w:t>Lost Finger</w:t>
            </w:r>
          </w:p>
        </w:tc>
        <w:tc>
          <w:tcPr>
            <w:tcW w:w="2160" w:type="dxa"/>
          </w:tcPr>
          <w:p w14:paraId="011B6AB0" w14:textId="77777777" w:rsidR="00AB4C58" w:rsidRPr="00067DC0" w:rsidRDefault="00000000">
            <w:pPr>
              <w:rPr>
                <w:rFonts w:asciiTheme="majorHAnsi" w:hAnsiTheme="majorHAnsi" w:cstheme="majorHAnsi"/>
              </w:rPr>
            </w:pPr>
            <w:r w:rsidRPr="00067DC0">
              <w:rPr>
                <w:rFonts w:asciiTheme="majorHAnsi" w:hAnsiTheme="majorHAnsi" w:cstheme="majorHAnsi"/>
              </w:rPr>
              <w:t>−10% Sleight/Thievery; two</w:t>
            </w:r>
            <w:r w:rsidRPr="00067DC0">
              <w:rPr>
                <w:rFonts w:ascii="Cambria Math" w:hAnsi="Cambria Math" w:cs="Cambria Math"/>
              </w:rPr>
              <w:t>‑</w:t>
            </w:r>
            <w:r w:rsidRPr="00067DC0">
              <w:rPr>
                <w:rFonts w:asciiTheme="majorHAnsi" w:hAnsiTheme="majorHAnsi" w:cstheme="majorHAnsi"/>
              </w:rPr>
              <w:t>handed grip awkward.</w:t>
            </w:r>
          </w:p>
        </w:tc>
        <w:tc>
          <w:tcPr>
            <w:tcW w:w="2160" w:type="dxa"/>
          </w:tcPr>
          <w:p w14:paraId="13D88169" w14:textId="77777777" w:rsidR="00AB4C58" w:rsidRPr="00067DC0" w:rsidRDefault="00000000">
            <w:pPr>
              <w:rPr>
                <w:rFonts w:asciiTheme="majorHAnsi" w:hAnsiTheme="majorHAnsi" w:cstheme="majorHAnsi"/>
              </w:rPr>
            </w:pPr>
            <w:r w:rsidRPr="00067DC0">
              <w:rPr>
                <w:rFonts w:asciiTheme="majorHAnsi" w:hAnsiTheme="majorHAnsi" w:cstheme="majorHAnsi"/>
              </w:rPr>
              <w:t>Permanent without high magic.</w:t>
            </w:r>
          </w:p>
        </w:tc>
      </w:tr>
      <w:tr w:rsidR="00564B99" w:rsidRPr="00067DC0" w14:paraId="09E4A1AE" w14:textId="77777777" w:rsidTr="00897FFB">
        <w:tc>
          <w:tcPr>
            <w:tcW w:w="2160" w:type="dxa"/>
          </w:tcPr>
          <w:p w14:paraId="59D6B9CB" w14:textId="77777777" w:rsidR="00AB4C58" w:rsidRPr="00067DC0" w:rsidRDefault="00000000">
            <w:pPr>
              <w:rPr>
                <w:rFonts w:asciiTheme="majorHAnsi" w:hAnsiTheme="majorHAnsi" w:cstheme="majorHAnsi"/>
              </w:rPr>
            </w:pPr>
            <w:r w:rsidRPr="00067DC0">
              <w:rPr>
                <w:rFonts w:asciiTheme="majorHAnsi" w:hAnsiTheme="majorHAnsi" w:cstheme="majorHAnsi"/>
              </w:rPr>
              <w:t>18</w:t>
            </w:r>
          </w:p>
        </w:tc>
        <w:tc>
          <w:tcPr>
            <w:tcW w:w="2160" w:type="dxa"/>
          </w:tcPr>
          <w:p w14:paraId="1DA28CB8" w14:textId="77777777" w:rsidR="00AB4C58" w:rsidRPr="00067DC0" w:rsidRDefault="00000000">
            <w:pPr>
              <w:rPr>
                <w:rFonts w:asciiTheme="majorHAnsi" w:hAnsiTheme="majorHAnsi" w:cstheme="majorHAnsi"/>
              </w:rPr>
            </w:pPr>
            <w:r w:rsidRPr="00067DC0">
              <w:rPr>
                <w:rFonts w:asciiTheme="majorHAnsi" w:hAnsiTheme="majorHAnsi" w:cstheme="majorHAnsi"/>
              </w:rPr>
              <w:t>Lost Tooth</w:t>
            </w:r>
          </w:p>
        </w:tc>
        <w:tc>
          <w:tcPr>
            <w:tcW w:w="2160" w:type="dxa"/>
          </w:tcPr>
          <w:p w14:paraId="7FFD3EDD" w14:textId="77777777" w:rsidR="00AB4C58" w:rsidRPr="00067DC0" w:rsidRDefault="00000000">
            <w:pPr>
              <w:rPr>
                <w:rFonts w:asciiTheme="majorHAnsi" w:hAnsiTheme="majorHAnsi" w:cstheme="majorHAnsi"/>
              </w:rPr>
            </w:pPr>
            <w:r w:rsidRPr="00067DC0">
              <w:rPr>
                <w:rFonts w:asciiTheme="majorHAnsi" w:hAnsiTheme="majorHAnsi" w:cstheme="majorHAnsi"/>
              </w:rPr>
              <w:t>−10% Performance (speech) until fitted.</w:t>
            </w:r>
          </w:p>
        </w:tc>
        <w:tc>
          <w:tcPr>
            <w:tcW w:w="2160" w:type="dxa"/>
          </w:tcPr>
          <w:p w14:paraId="3161A430" w14:textId="77777777" w:rsidR="00AB4C58" w:rsidRPr="00067DC0" w:rsidRDefault="00000000">
            <w:pPr>
              <w:rPr>
                <w:rFonts w:asciiTheme="majorHAnsi" w:hAnsiTheme="majorHAnsi" w:cstheme="majorHAnsi"/>
              </w:rPr>
            </w:pPr>
            <w:r w:rsidRPr="00067DC0">
              <w:rPr>
                <w:rFonts w:asciiTheme="majorHAnsi" w:hAnsiTheme="majorHAnsi" w:cstheme="majorHAnsi"/>
              </w:rPr>
              <w:t>1 week; prosthetic or magic.</w:t>
            </w:r>
          </w:p>
        </w:tc>
      </w:tr>
      <w:tr w:rsidR="00564B99" w:rsidRPr="00067DC0" w14:paraId="4105EABE" w14:textId="77777777" w:rsidTr="00897FFB">
        <w:tc>
          <w:tcPr>
            <w:tcW w:w="2160" w:type="dxa"/>
          </w:tcPr>
          <w:p w14:paraId="231B3454" w14:textId="77777777" w:rsidR="00AB4C58" w:rsidRPr="00067DC0" w:rsidRDefault="00000000">
            <w:pPr>
              <w:rPr>
                <w:rFonts w:asciiTheme="majorHAnsi" w:hAnsiTheme="majorHAnsi" w:cstheme="majorHAnsi"/>
              </w:rPr>
            </w:pPr>
            <w:r w:rsidRPr="00067DC0">
              <w:rPr>
                <w:rFonts w:asciiTheme="majorHAnsi" w:hAnsiTheme="majorHAnsi" w:cstheme="majorHAnsi"/>
              </w:rPr>
              <w:t>19</w:t>
            </w:r>
          </w:p>
        </w:tc>
        <w:tc>
          <w:tcPr>
            <w:tcW w:w="2160" w:type="dxa"/>
          </w:tcPr>
          <w:p w14:paraId="65B3431F" w14:textId="77777777" w:rsidR="00AB4C58" w:rsidRPr="00067DC0" w:rsidRDefault="00000000">
            <w:pPr>
              <w:rPr>
                <w:rFonts w:asciiTheme="majorHAnsi" w:hAnsiTheme="majorHAnsi" w:cstheme="majorHAnsi"/>
              </w:rPr>
            </w:pPr>
            <w:r w:rsidRPr="00067DC0">
              <w:rPr>
                <w:rFonts w:asciiTheme="majorHAnsi" w:hAnsiTheme="majorHAnsi" w:cstheme="majorHAnsi"/>
              </w:rPr>
              <w:t>Psychic Echo</w:t>
            </w:r>
          </w:p>
        </w:tc>
        <w:tc>
          <w:tcPr>
            <w:tcW w:w="2160" w:type="dxa"/>
          </w:tcPr>
          <w:p w14:paraId="2922D67A" w14:textId="77777777" w:rsidR="00AB4C58" w:rsidRPr="00067DC0" w:rsidRDefault="00000000">
            <w:pPr>
              <w:rPr>
                <w:rFonts w:asciiTheme="majorHAnsi" w:hAnsiTheme="majorHAnsi" w:cstheme="majorHAnsi"/>
              </w:rPr>
            </w:pPr>
            <w:r w:rsidRPr="00067DC0">
              <w:rPr>
                <w:rFonts w:asciiTheme="majorHAnsi" w:hAnsiTheme="majorHAnsi" w:cstheme="majorHAnsi"/>
              </w:rPr>
              <w:t>Disadvantage vs fear for 1 week; risk Brain Damage on trigger.</w:t>
            </w:r>
          </w:p>
        </w:tc>
        <w:tc>
          <w:tcPr>
            <w:tcW w:w="2160" w:type="dxa"/>
          </w:tcPr>
          <w:p w14:paraId="388AD479" w14:textId="77777777" w:rsidR="00AB4C58" w:rsidRPr="00067DC0" w:rsidRDefault="00000000">
            <w:pPr>
              <w:rPr>
                <w:rFonts w:asciiTheme="majorHAnsi" w:hAnsiTheme="majorHAnsi" w:cstheme="majorHAnsi"/>
              </w:rPr>
            </w:pPr>
            <w:r w:rsidRPr="00067DC0">
              <w:rPr>
                <w:rFonts w:asciiTheme="majorHAnsi" w:hAnsiTheme="majorHAnsi" w:cstheme="majorHAnsi"/>
              </w:rPr>
              <w:t>Counsel + rest; magic soothes.</w:t>
            </w:r>
          </w:p>
        </w:tc>
      </w:tr>
      <w:tr w:rsidR="00564B99" w:rsidRPr="00067DC0" w14:paraId="282C2428" w14:textId="77777777" w:rsidTr="00897FFB">
        <w:tc>
          <w:tcPr>
            <w:tcW w:w="2160" w:type="dxa"/>
          </w:tcPr>
          <w:p w14:paraId="1B0B4B20" w14:textId="77777777" w:rsidR="00AB4C58" w:rsidRPr="00067DC0" w:rsidRDefault="00000000">
            <w:pPr>
              <w:rPr>
                <w:rFonts w:asciiTheme="majorHAnsi" w:hAnsiTheme="majorHAnsi" w:cstheme="majorHAnsi"/>
              </w:rPr>
            </w:pPr>
            <w:r w:rsidRPr="00067DC0">
              <w:rPr>
                <w:rFonts w:asciiTheme="majorHAnsi" w:hAnsiTheme="majorHAnsi" w:cstheme="majorHAnsi"/>
              </w:rPr>
              <w:t>20</w:t>
            </w:r>
          </w:p>
        </w:tc>
        <w:tc>
          <w:tcPr>
            <w:tcW w:w="2160" w:type="dxa"/>
          </w:tcPr>
          <w:p w14:paraId="1B4DC4C6" w14:textId="77777777" w:rsidR="00AB4C58" w:rsidRPr="00067DC0" w:rsidRDefault="00000000">
            <w:pPr>
              <w:rPr>
                <w:rFonts w:asciiTheme="majorHAnsi" w:hAnsiTheme="majorHAnsi" w:cstheme="majorHAnsi"/>
              </w:rPr>
            </w:pPr>
            <w:proofErr w:type="spellStart"/>
            <w:r w:rsidRPr="00067DC0">
              <w:rPr>
                <w:rFonts w:asciiTheme="majorHAnsi" w:hAnsiTheme="majorHAnsi" w:cstheme="majorHAnsi"/>
              </w:rPr>
              <w:t>Ghoulmark</w:t>
            </w:r>
            <w:proofErr w:type="spellEnd"/>
          </w:p>
        </w:tc>
        <w:tc>
          <w:tcPr>
            <w:tcW w:w="2160" w:type="dxa"/>
          </w:tcPr>
          <w:p w14:paraId="1182919C" w14:textId="77777777" w:rsidR="00AB4C58" w:rsidRPr="00067DC0" w:rsidRDefault="00000000">
            <w:pPr>
              <w:rPr>
                <w:rFonts w:asciiTheme="majorHAnsi" w:hAnsiTheme="majorHAnsi" w:cstheme="majorHAnsi"/>
              </w:rPr>
            </w:pPr>
            <w:r w:rsidRPr="00067DC0">
              <w:rPr>
                <w:rFonts w:asciiTheme="majorHAnsi" w:hAnsiTheme="majorHAnsi" w:cstheme="majorHAnsi"/>
              </w:rPr>
              <w:t>Void-taint: animals fear you; −10% Persuasion with commoners; +10% vs undead.</w:t>
            </w:r>
          </w:p>
        </w:tc>
        <w:tc>
          <w:tcPr>
            <w:tcW w:w="2160" w:type="dxa"/>
          </w:tcPr>
          <w:p w14:paraId="5918D18E" w14:textId="77777777" w:rsidR="00AB4C58" w:rsidRPr="00067DC0" w:rsidRDefault="00000000">
            <w:pPr>
              <w:rPr>
                <w:rFonts w:asciiTheme="majorHAnsi" w:hAnsiTheme="majorHAnsi" w:cstheme="majorHAnsi"/>
              </w:rPr>
            </w:pPr>
            <w:r w:rsidRPr="00067DC0">
              <w:rPr>
                <w:rFonts w:asciiTheme="majorHAnsi" w:hAnsiTheme="majorHAnsi" w:cstheme="majorHAnsi"/>
              </w:rPr>
              <w:t>Rare rituals; story arc.</w:t>
            </w:r>
          </w:p>
        </w:tc>
      </w:tr>
    </w:tbl>
    <w:p w14:paraId="4073D7C4" w14:textId="77777777" w:rsidR="00AB4C58" w:rsidRPr="00067DC0" w:rsidRDefault="00AB4C58">
      <w:pPr>
        <w:rPr>
          <w:rFonts w:asciiTheme="majorHAnsi" w:hAnsiTheme="majorHAnsi" w:cstheme="majorHAnsi"/>
        </w:rPr>
      </w:pPr>
    </w:p>
    <w:p w14:paraId="37294DC0" w14:textId="77777777" w:rsidR="00AB4C58" w:rsidRPr="00067DC0" w:rsidRDefault="00000000">
      <w:pPr>
        <w:pStyle w:val="Heading3"/>
        <w:rPr>
          <w:rFonts w:cstheme="majorHAnsi"/>
        </w:rPr>
      </w:pPr>
      <w:r w:rsidRPr="00067DC0">
        <w:rPr>
          <w:rFonts w:cstheme="majorHAnsi"/>
        </w:rPr>
        <w:t>Brain Damage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57"/>
        <w:gridCol w:w="2159"/>
        <w:gridCol w:w="2157"/>
      </w:tblGrid>
      <w:tr w:rsidR="00564B99" w:rsidRPr="00067DC0" w14:paraId="7142E30B" w14:textId="77777777" w:rsidTr="00897FFB">
        <w:tc>
          <w:tcPr>
            <w:tcW w:w="2160" w:type="dxa"/>
          </w:tcPr>
          <w:p w14:paraId="46988688" w14:textId="77777777" w:rsidR="00AB4C58" w:rsidRPr="00067DC0" w:rsidRDefault="00000000">
            <w:pPr>
              <w:rPr>
                <w:rFonts w:asciiTheme="majorHAnsi" w:hAnsiTheme="majorHAnsi" w:cstheme="majorHAnsi"/>
              </w:rPr>
            </w:pPr>
            <w:r w:rsidRPr="00067DC0">
              <w:rPr>
                <w:rFonts w:asciiTheme="majorHAnsi" w:hAnsiTheme="majorHAnsi" w:cstheme="majorHAnsi"/>
              </w:rPr>
              <w:t>Mind Strain (MS)</w:t>
            </w:r>
          </w:p>
        </w:tc>
        <w:tc>
          <w:tcPr>
            <w:tcW w:w="2160" w:type="dxa"/>
          </w:tcPr>
          <w:p w14:paraId="646DE9B1" w14:textId="77777777" w:rsidR="00AB4C58" w:rsidRPr="00067DC0" w:rsidRDefault="00000000">
            <w:pPr>
              <w:rPr>
                <w:rFonts w:asciiTheme="majorHAnsi" w:hAnsiTheme="majorHAnsi" w:cstheme="majorHAnsi"/>
              </w:rPr>
            </w:pPr>
            <w:r w:rsidRPr="00067DC0">
              <w:rPr>
                <w:rFonts w:asciiTheme="majorHAnsi" w:hAnsiTheme="majorHAnsi" w:cstheme="majorHAnsi"/>
              </w:rPr>
              <w:t>State</w:t>
            </w:r>
          </w:p>
        </w:tc>
        <w:tc>
          <w:tcPr>
            <w:tcW w:w="2160" w:type="dxa"/>
          </w:tcPr>
          <w:p w14:paraId="67AB26C8" w14:textId="77777777" w:rsidR="00AB4C58" w:rsidRPr="00067DC0" w:rsidRDefault="00000000">
            <w:pPr>
              <w:rPr>
                <w:rFonts w:asciiTheme="majorHAnsi" w:hAnsiTheme="majorHAnsi" w:cstheme="majorHAnsi"/>
              </w:rPr>
            </w:pPr>
            <w:r w:rsidRPr="00067DC0">
              <w:rPr>
                <w:rFonts w:asciiTheme="majorHAnsi" w:hAnsiTheme="majorHAnsi" w:cstheme="majorHAnsi"/>
              </w:rPr>
              <w:t>Effects</w:t>
            </w:r>
          </w:p>
        </w:tc>
        <w:tc>
          <w:tcPr>
            <w:tcW w:w="2160" w:type="dxa"/>
          </w:tcPr>
          <w:p w14:paraId="2BFBADAF" w14:textId="77777777" w:rsidR="00AB4C58" w:rsidRPr="00067DC0" w:rsidRDefault="00000000">
            <w:pPr>
              <w:rPr>
                <w:rFonts w:asciiTheme="majorHAnsi" w:hAnsiTheme="majorHAnsi" w:cstheme="majorHAnsi"/>
              </w:rPr>
            </w:pPr>
            <w:r w:rsidRPr="00067DC0">
              <w:rPr>
                <w:rFonts w:asciiTheme="majorHAnsi" w:hAnsiTheme="majorHAnsi" w:cstheme="majorHAnsi"/>
              </w:rPr>
              <w:t>Recovery</w:t>
            </w:r>
          </w:p>
        </w:tc>
      </w:tr>
      <w:tr w:rsidR="00564B99" w:rsidRPr="00067DC0" w14:paraId="2158500A" w14:textId="77777777" w:rsidTr="00897FFB">
        <w:tc>
          <w:tcPr>
            <w:tcW w:w="2160" w:type="dxa"/>
          </w:tcPr>
          <w:p w14:paraId="2E0D2059" w14:textId="77777777" w:rsidR="00AB4C58" w:rsidRPr="00067DC0" w:rsidRDefault="00000000">
            <w:pPr>
              <w:rPr>
                <w:rFonts w:asciiTheme="majorHAnsi" w:hAnsiTheme="majorHAnsi" w:cstheme="majorHAnsi"/>
              </w:rPr>
            </w:pPr>
            <w:r w:rsidRPr="00067DC0">
              <w:rPr>
                <w:rFonts w:asciiTheme="majorHAnsi" w:hAnsiTheme="majorHAnsi" w:cstheme="majorHAnsi"/>
              </w:rPr>
              <w:t>0–2</w:t>
            </w:r>
          </w:p>
        </w:tc>
        <w:tc>
          <w:tcPr>
            <w:tcW w:w="2160" w:type="dxa"/>
          </w:tcPr>
          <w:p w14:paraId="489EB9D8" w14:textId="77777777" w:rsidR="00AB4C58" w:rsidRPr="00067DC0" w:rsidRDefault="00000000">
            <w:pPr>
              <w:rPr>
                <w:rFonts w:asciiTheme="majorHAnsi" w:hAnsiTheme="majorHAnsi" w:cstheme="majorHAnsi"/>
              </w:rPr>
            </w:pPr>
            <w:r w:rsidRPr="00067DC0">
              <w:rPr>
                <w:rFonts w:asciiTheme="majorHAnsi" w:hAnsiTheme="majorHAnsi" w:cstheme="majorHAnsi"/>
              </w:rPr>
              <w:t>Clear</w:t>
            </w:r>
          </w:p>
        </w:tc>
        <w:tc>
          <w:tcPr>
            <w:tcW w:w="2160" w:type="dxa"/>
          </w:tcPr>
          <w:p w14:paraId="0C4C6033" w14:textId="77777777" w:rsidR="00AB4C58" w:rsidRPr="00067DC0" w:rsidRDefault="00000000">
            <w:pPr>
              <w:rPr>
                <w:rFonts w:asciiTheme="majorHAnsi" w:hAnsiTheme="majorHAnsi" w:cstheme="majorHAnsi"/>
              </w:rPr>
            </w:pPr>
            <w:r w:rsidRPr="00067DC0">
              <w:rPr>
                <w:rFonts w:asciiTheme="majorHAnsi" w:hAnsiTheme="majorHAnsi" w:cstheme="majorHAnsi"/>
              </w:rPr>
              <w:t>No penalties.</w:t>
            </w:r>
          </w:p>
        </w:tc>
        <w:tc>
          <w:tcPr>
            <w:tcW w:w="2160" w:type="dxa"/>
          </w:tcPr>
          <w:p w14:paraId="69133800" w14:textId="77777777" w:rsidR="00AB4C58" w:rsidRPr="00067DC0" w:rsidRDefault="00000000">
            <w:pPr>
              <w:rPr>
                <w:rFonts w:asciiTheme="majorHAnsi" w:hAnsiTheme="majorHAnsi" w:cstheme="majorHAnsi"/>
              </w:rPr>
            </w:pPr>
            <w:r w:rsidRPr="00067DC0">
              <w:rPr>
                <w:rFonts w:asciiTheme="majorHAnsi" w:hAnsiTheme="majorHAnsi" w:cstheme="majorHAnsi"/>
              </w:rPr>
              <w:t>—</w:t>
            </w:r>
          </w:p>
        </w:tc>
      </w:tr>
      <w:tr w:rsidR="00564B99" w:rsidRPr="00067DC0" w14:paraId="70B95057" w14:textId="77777777" w:rsidTr="00897FFB">
        <w:tc>
          <w:tcPr>
            <w:tcW w:w="2160" w:type="dxa"/>
          </w:tcPr>
          <w:p w14:paraId="540342A8" w14:textId="77777777" w:rsidR="00AB4C58" w:rsidRPr="00067DC0" w:rsidRDefault="00000000">
            <w:pPr>
              <w:rPr>
                <w:rFonts w:asciiTheme="majorHAnsi" w:hAnsiTheme="majorHAnsi" w:cstheme="majorHAnsi"/>
              </w:rPr>
            </w:pPr>
            <w:r w:rsidRPr="00067DC0">
              <w:rPr>
                <w:rFonts w:asciiTheme="majorHAnsi" w:hAnsiTheme="majorHAnsi" w:cstheme="majorHAnsi"/>
              </w:rPr>
              <w:t>3–5</w:t>
            </w:r>
          </w:p>
        </w:tc>
        <w:tc>
          <w:tcPr>
            <w:tcW w:w="2160" w:type="dxa"/>
          </w:tcPr>
          <w:p w14:paraId="1C211B9F" w14:textId="77777777" w:rsidR="00AB4C58" w:rsidRPr="00067DC0" w:rsidRDefault="00000000">
            <w:pPr>
              <w:rPr>
                <w:rFonts w:asciiTheme="majorHAnsi" w:hAnsiTheme="majorHAnsi" w:cstheme="majorHAnsi"/>
              </w:rPr>
            </w:pPr>
            <w:r w:rsidRPr="00067DC0">
              <w:rPr>
                <w:rFonts w:asciiTheme="majorHAnsi" w:hAnsiTheme="majorHAnsi" w:cstheme="majorHAnsi"/>
              </w:rPr>
              <w:t>Mild Trauma</w:t>
            </w:r>
          </w:p>
        </w:tc>
        <w:tc>
          <w:tcPr>
            <w:tcW w:w="2160" w:type="dxa"/>
          </w:tcPr>
          <w:p w14:paraId="3D2D6E84" w14:textId="77777777" w:rsidR="00AB4C58" w:rsidRPr="00067DC0" w:rsidRDefault="00000000">
            <w:pPr>
              <w:rPr>
                <w:rFonts w:asciiTheme="majorHAnsi" w:hAnsiTheme="majorHAnsi" w:cstheme="majorHAnsi"/>
              </w:rPr>
            </w:pPr>
            <w:r w:rsidRPr="00067DC0">
              <w:rPr>
                <w:rFonts w:asciiTheme="majorHAnsi" w:hAnsiTheme="majorHAnsi" w:cstheme="majorHAnsi"/>
              </w:rPr>
              <w:t>−10% Knowledge &amp; Social skills; Disadvantage on concentration.</w:t>
            </w:r>
          </w:p>
        </w:tc>
        <w:tc>
          <w:tcPr>
            <w:tcW w:w="2160" w:type="dxa"/>
          </w:tcPr>
          <w:p w14:paraId="12F589EF" w14:textId="77777777" w:rsidR="00AB4C58" w:rsidRPr="00067DC0" w:rsidRDefault="00000000">
            <w:pPr>
              <w:rPr>
                <w:rFonts w:asciiTheme="majorHAnsi" w:hAnsiTheme="majorHAnsi" w:cstheme="majorHAnsi"/>
              </w:rPr>
            </w:pPr>
            <w:r w:rsidRPr="00067DC0">
              <w:rPr>
                <w:rFonts w:asciiTheme="majorHAnsi" w:hAnsiTheme="majorHAnsi" w:cstheme="majorHAnsi"/>
              </w:rPr>
              <w:t>1 Long Rest: −1 MS; soothing magic removes 1 extra.</w:t>
            </w:r>
          </w:p>
        </w:tc>
      </w:tr>
      <w:tr w:rsidR="00564B99" w:rsidRPr="00067DC0" w14:paraId="3F9BEE7F" w14:textId="77777777" w:rsidTr="00897FFB">
        <w:tc>
          <w:tcPr>
            <w:tcW w:w="2160" w:type="dxa"/>
          </w:tcPr>
          <w:p w14:paraId="104C147E" w14:textId="77777777" w:rsidR="00AB4C58" w:rsidRPr="00067DC0" w:rsidRDefault="00000000">
            <w:pPr>
              <w:rPr>
                <w:rFonts w:asciiTheme="majorHAnsi" w:hAnsiTheme="majorHAnsi" w:cstheme="majorHAnsi"/>
              </w:rPr>
            </w:pPr>
            <w:r w:rsidRPr="00067DC0">
              <w:rPr>
                <w:rFonts w:asciiTheme="majorHAnsi" w:hAnsiTheme="majorHAnsi" w:cstheme="majorHAnsi"/>
              </w:rPr>
              <w:t>6–8</w:t>
            </w:r>
          </w:p>
        </w:tc>
        <w:tc>
          <w:tcPr>
            <w:tcW w:w="2160" w:type="dxa"/>
          </w:tcPr>
          <w:p w14:paraId="51BAD50D" w14:textId="77777777" w:rsidR="00AB4C58" w:rsidRPr="00067DC0" w:rsidRDefault="00000000">
            <w:pPr>
              <w:rPr>
                <w:rFonts w:asciiTheme="majorHAnsi" w:hAnsiTheme="majorHAnsi" w:cstheme="majorHAnsi"/>
              </w:rPr>
            </w:pPr>
            <w:r w:rsidRPr="00067DC0">
              <w:rPr>
                <w:rFonts w:asciiTheme="majorHAnsi" w:hAnsiTheme="majorHAnsi" w:cstheme="majorHAnsi"/>
              </w:rPr>
              <w:t>Moderate Trauma</w:t>
            </w:r>
          </w:p>
        </w:tc>
        <w:tc>
          <w:tcPr>
            <w:tcW w:w="2160" w:type="dxa"/>
          </w:tcPr>
          <w:p w14:paraId="078C452B" w14:textId="77777777" w:rsidR="00AB4C58" w:rsidRPr="00067DC0" w:rsidRDefault="00000000">
            <w:pPr>
              <w:rPr>
                <w:rFonts w:asciiTheme="majorHAnsi" w:hAnsiTheme="majorHAnsi" w:cstheme="majorHAnsi"/>
              </w:rPr>
            </w:pPr>
            <w:r w:rsidRPr="00067DC0">
              <w:rPr>
                <w:rFonts w:asciiTheme="majorHAnsi" w:hAnsiTheme="majorHAnsi" w:cstheme="majorHAnsi"/>
              </w:rPr>
              <w:t>−20% Knowledge &amp; Social; −10% Awareness; headaches (GM may impose disadvantage on one check/scene).</w:t>
            </w:r>
          </w:p>
        </w:tc>
        <w:tc>
          <w:tcPr>
            <w:tcW w:w="2160" w:type="dxa"/>
          </w:tcPr>
          <w:p w14:paraId="2B46364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 </w:t>
            </w:r>
            <w:proofErr w:type="spellStart"/>
            <w:r w:rsidRPr="00067DC0">
              <w:rPr>
                <w:rFonts w:asciiTheme="majorHAnsi" w:hAnsiTheme="majorHAnsi" w:cstheme="majorHAnsi"/>
              </w:rPr>
              <w:t>days</w:t>
            </w:r>
            <w:proofErr w:type="spellEnd"/>
            <w:r w:rsidRPr="00067DC0">
              <w:rPr>
                <w:rFonts w:asciiTheme="majorHAnsi" w:hAnsiTheme="majorHAnsi" w:cstheme="majorHAnsi"/>
              </w:rPr>
              <w:t xml:space="preserve"> rest: −1 MS/day; magic removes 2.</w:t>
            </w:r>
          </w:p>
        </w:tc>
      </w:tr>
      <w:tr w:rsidR="00564B99" w:rsidRPr="00067DC0" w14:paraId="6EC920FE" w14:textId="77777777" w:rsidTr="00897FFB">
        <w:tc>
          <w:tcPr>
            <w:tcW w:w="2160" w:type="dxa"/>
          </w:tcPr>
          <w:p w14:paraId="5C194F48" w14:textId="77777777" w:rsidR="00AB4C58" w:rsidRPr="00067DC0" w:rsidRDefault="00000000">
            <w:pPr>
              <w:rPr>
                <w:rFonts w:asciiTheme="majorHAnsi" w:hAnsiTheme="majorHAnsi" w:cstheme="majorHAnsi"/>
              </w:rPr>
            </w:pPr>
            <w:r w:rsidRPr="00067DC0">
              <w:rPr>
                <w:rFonts w:asciiTheme="majorHAnsi" w:hAnsiTheme="majorHAnsi" w:cstheme="majorHAnsi"/>
              </w:rPr>
              <w:t>9+</w:t>
            </w:r>
          </w:p>
        </w:tc>
        <w:tc>
          <w:tcPr>
            <w:tcW w:w="2160" w:type="dxa"/>
          </w:tcPr>
          <w:p w14:paraId="5203727E" w14:textId="77777777" w:rsidR="00AB4C58" w:rsidRPr="00067DC0" w:rsidRDefault="00000000">
            <w:pPr>
              <w:rPr>
                <w:rFonts w:asciiTheme="majorHAnsi" w:hAnsiTheme="majorHAnsi" w:cstheme="majorHAnsi"/>
              </w:rPr>
            </w:pPr>
            <w:r w:rsidRPr="00067DC0">
              <w:rPr>
                <w:rFonts w:asciiTheme="majorHAnsi" w:hAnsiTheme="majorHAnsi" w:cstheme="majorHAnsi"/>
              </w:rPr>
              <w:t>Severe Trauma</w:t>
            </w:r>
          </w:p>
        </w:tc>
        <w:tc>
          <w:tcPr>
            <w:tcW w:w="2160" w:type="dxa"/>
          </w:tcPr>
          <w:p w14:paraId="694C36D8" w14:textId="77777777" w:rsidR="00AB4C58" w:rsidRPr="00067DC0" w:rsidRDefault="00000000">
            <w:pPr>
              <w:rPr>
                <w:rFonts w:asciiTheme="majorHAnsi" w:hAnsiTheme="majorHAnsi" w:cstheme="majorHAnsi"/>
              </w:rPr>
            </w:pPr>
            <w:r w:rsidRPr="00067DC0">
              <w:rPr>
                <w:rFonts w:asciiTheme="majorHAnsi" w:hAnsiTheme="majorHAnsi" w:cstheme="majorHAnsi"/>
              </w:rPr>
              <w:t>Speech lapses, tremors, blackouts. −30% Knowledge/Social; −20% Awareness; risk of collapse (CON save DC 12 under stress or lose 1 AP).</w:t>
            </w:r>
          </w:p>
        </w:tc>
        <w:tc>
          <w:tcPr>
            <w:tcW w:w="2160" w:type="dxa"/>
          </w:tcPr>
          <w:p w14:paraId="2BE0EBF7" w14:textId="77777777" w:rsidR="00AB4C58" w:rsidRPr="00067DC0" w:rsidRDefault="00000000">
            <w:pPr>
              <w:rPr>
                <w:rFonts w:asciiTheme="majorHAnsi" w:hAnsiTheme="majorHAnsi" w:cstheme="majorHAnsi"/>
              </w:rPr>
            </w:pPr>
            <w:r w:rsidRPr="00067DC0">
              <w:rPr>
                <w:rFonts w:asciiTheme="majorHAnsi" w:hAnsiTheme="majorHAnsi" w:cstheme="majorHAnsi"/>
              </w:rPr>
              <w:t>Extended care 1 week (−1 MS/day); greater magic clears.</w:t>
            </w:r>
          </w:p>
        </w:tc>
      </w:tr>
    </w:tbl>
    <w:p w14:paraId="3503AE4E" w14:textId="77777777" w:rsidR="00AB4C58" w:rsidRPr="00067DC0" w:rsidRDefault="00AB4C58">
      <w:pPr>
        <w:rPr>
          <w:rFonts w:asciiTheme="majorHAnsi" w:hAnsiTheme="majorHAnsi" w:cstheme="majorHAnsi"/>
        </w:rPr>
      </w:pPr>
    </w:p>
    <w:p w14:paraId="6942ADE4" w14:textId="77777777" w:rsidR="00AB4C58" w:rsidRPr="00067DC0" w:rsidRDefault="00000000">
      <w:pPr>
        <w:pStyle w:val="Heading3"/>
        <w:rPr>
          <w:rFonts w:cstheme="majorHAnsi"/>
        </w:rPr>
      </w:pPr>
      <w:r w:rsidRPr="00067DC0">
        <w:rPr>
          <w:rFonts w:cstheme="majorHAnsi"/>
        </w:rPr>
        <w:t>Brain Damage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877"/>
        <w:gridCol w:w="2879"/>
      </w:tblGrid>
      <w:tr w:rsidR="00564B99" w:rsidRPr="00067DC0" w14:paraId="6DF80866" w14:textId="77777777" w:rsidTr="00897FFB">
        <w:tc>
          <w:tcPr>
            <w:tcW w:w="2880" w:type="dxa"/>
          </w:tcPr>
          <w:p w14:paraId="3E15EF93" w14:textId="77777777" w:rsidR="00AB4C58" w:rsidRPr="00067DC0" w:rsidRDefault="00000000">
            <w:pPr>
              <w:rPr>
                <w:rFonts w:asciiTheme="majorHAnsi" w:hAnsiTheme="majorHAnsi" w:cstheme="majorHAnsi"/>
              </w:rPr>
            </w:pPr>
            <w:r w:rsidRPr="00067DC0">
              <w:rPr>
                <w:rFonts w:asciiTheme="majorHAnsi" w:hAnsiTheme="majorHAnsi" w:cstheme="majorHAnsi"/>
              </w:rPr>
              <w:t>d12</w:t>
            </w:r>
          </w:p>
        </w:tc>
        <w:tc>
          <w:tcPr>
            <w:tcW w:w="2880" w:type="dxa"/>
          </w:tcPr>
          <w:p w14:paraId="6A94BBE2" w14:textId="77777777" w:rsidR="00AB4C58" w:rsidRPr="00067DC0" w:rsidRDefault="00000000">
            <w:pPr>
              <w:rPr>
                <w:rFonts w:asciiTheme="majorHAnsi" w:hAnsiTheme="majorHAnsi" w:cstheme="majorHAnsi"/>
              </w:rPr>
            </w:pPr>
            <w:r w:rsidRPr="00067DC0">
              <w:rPr>
                <w:rFonts w:asciiTheme="majorHAnsi" w:hAnsiTheme="majorHAnsi" w:cstheme="majorHAnsi"/>
              </w:rPr>
              <w:t>Symptom</w:t>
            </w:r>
          </w:p>
        </w:tc>
        <w:tc>
          <w:tcPr>
            <w:tcW w:w="2880" w:type="dxa"/>
          </w:tcPr>
          <w:p w14:paraId="66F8B301" w14:textId="77777777" w:rsidR="00AB4C58" w:rsidRPr="00067DC0" w:rsidRDefault="00000000">
            <w:pPr>
              <w:rPr>
                <w:rFonts w:asciiTheme="majorHAnsi" w:hAnsiTheme="majorHAnsi" w:cstheme="majorHAnsi"/>
              </w:rPr>
            </w:pPr>
            <w:r w:rsidRPr="00067DC0">
              <w:rPr>
                <w:rFonts w:asciiTheme="majorHAnsi" w:hAnsiTheme="majorHAnsi" w:cstheme="majorHAnsi"/>
              </w:rPr>
              <w:t>Mechanical Effect</w:t>
            </w:r>
          </w:p>
        </w:tc>
      </w:tr>
      <w:tr w:rsidR="00564B99" w:rsidRPr="00067DC0" w14:paraId="59D265D6" w14:textId="77777777" w:rsidTr="00897FFB">
        <w:tc>
          <w:tcPr>
            <w:tcW w:w="2880" w:type="dxa"/>
          </w:tcPr>
          <w:p w14:paraId="5F67257E"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880" w:type="dxa"/>
          </w:tcPr>
          <w:p w14:paraId="1316371B" w14:textId="77777777" w:rsidR="00AB4C58" w:rsidRPr="00067DC0" w:rsidRDefault="00000000">
            <w:pPr>
              <w:rPr>
                <w:rFonts w:asciiTheme="majorHAnsi" w:hAnsiTheme="majorHAnsi" w:cstheme="majorHAnsi"/>
              </w:rPr>
            </w:pPr>
            <w:r w:rsidRPr="00067DC0">
              <w:rPr>
                <w:rFonts w:asciiTheme="majorHAnsi" w:hAnsiTheme="majorHAnsi" w:cstheme="majorHAnsi"/>
              </w:rPr>
              <w:t>Aphasia</w:t>
            </w:r>
          </w:p>
        </w:tc>
        <w:tc>
          <w:tcPr>
            <w:tcW w:w="2880" w:type="dxa"/>
          </w:tcPr>
          <w:p w14:paraId="564CC29A" w14:textId="77777777" w:rsidR="00AB4C58" w:rsidRPr="00067DC0" w:rsidRDefault="00000000">
            <w:pPr>
              <w:rPr>
                <w:rFonts w:asciiTheme="majorHAnsi" w:hAnsiTheme="majorHAnsi" w:cstheme="majorHAnsi"/>
              </w:rPr>
            </w:pPr>
            <w:r w:rsidRPr="00067DC0">
              <w:rPr>
                <w:rFonts w:asciiTheme="majorHAnsi" w:hAnsiTheme="majorHAnsi" w:cstheme="majorHAnsi"/>
              </w:rPr>
              <w:t>Occasional word loss: −10% Persuasion/Performance; complex casting checks at GM discretion.</w:t>
            </w:r>
          </w:p>
        </w:tc>
      </w:tr>
      <w:tr w:rsidR="00564B99" w:rsidRPr="00067DC0" w14:paraId="2629E913" w14:textId="77777777" w:rsidTr="00897FFB">
        <w:tc>
          <w:tcPr>
            <w:tcW w:w="2880" w:type="dxa"/>
          </w:tcPr>
          <w:p w14:paraId="77999F0D"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2880" w:type="dxa"/>
          </w:tcPr>
          <w:p w14:paraId="5B77AD88" w14:textId="77777777" w:rsidR="00AB4C58" w:rsidRPr="00067DC0" w:rsidRDefault="00000000">
            <w:pPr>
              <w:rPr>
                <w:rFonts w:asciiTheme="majorHAnsi" w:hAnsiTheme="majorHAnsi" w:cstheme="majorHAnsi"/>
              </w:rPr>
            </w:pPr>
            <w:r w:rsidRPr="00067DC0">
              <w:rPr>
                <w:rFonts w:asciiTheme="majorHAnsi" w:hAnsiTheme="majorHAnsi" w:cstheme="majorHAnsi"/>
              </w:rPr>
              <w:t>Short</w:t>
            </w:r>
            <w:r w:rsidRPr="00067DC0">
              <w:rPr>
                <w:rFonts w:ascii="Cambria Math" w:hAnsi="Cambria Math" w:cs="Cambria Math"/>
              </w:rPr>
              <w:t>‑</w:t>
            </w:r>
            <w:r w:rsidRPr="00067DC0">
              <w:rPr>
                <w:rFonts w:asciiTheme="majorHAnsi" w:hAnsiTheme="majorHAnsi" w:cstheme="majorHAnsi"/>
              </w:rPr>
              <w:t>Term Memory Gaps</w:t>
            </w:r>
          </w:p>
        </w:tc>
        <w:tc>
          <w:tcPr>
            <w:tcW w:w="2880" w:type="dxa"/>
          </w:tcPr>
          <w:p w14:paraId="19492555" w14:textId="77777777" w:rsidR="00AB4C58" w:rsidRPr="00067DC0" w:rsidRDefault="00000000">
            <w:pPr>
              <w:rPr>
                <w:rFonts w:asciiTheme="majorHAnsi" w:hAnsiTheme="majorHAnsi" w:cstheme="majorHAnsi"/>
              </w:rPr>
            </w:pPr>
            <w:r w:rsidRPr="00067DC0">
              <w:rPr>
                <w:rFonts w:asciiTheme="majorHAnsi" w:hAnsiTheme="majorHAnsi" w:cstheme="majorHAnsi"/>
              </w:rPr>
              <w:t>May forget details; −10% Investigation; GM may conceal recent clues.</w:t>
            </w:r>
          </w:p>
        </w:tc>
      </w:tr>
      <w:tr w:rsidR="00564B99" w:rsidRPr="00067DC0" w14:paraId="2DC78E00" w14:textId="77777777" w:rsidTr="00897FFB">
        <w:tc>
          <w:tcPr>
            <w:tcW w:w="2880" w:type="dxa"/>
          </w:tcPr>
          <w:p w14:paraId="30DF4469"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2880" w:type="dxa"/>
          </w:tcPr>
          <w:p w14:paraId="00504711" w14:textId="77777777" w:rsidR="00AB4C58" w:rsidRPr="00067DC0" w:rsidRDefault="00000000">
            <w:pPr>
              <w:rPr>
                <w:rFonts w:asciiTheme="majorHAnsi" w:hAnsiTheme="majorHAnsi" w:cstheme="majorHAnsi"/>
              </w:rPr>
            </w:pPr>
            <w:r w:rsidRPr="00067DC0">
              <w:rPr>
                <w:rFonts w:asciiTheme="majorHAnsi" w:hAnsiTheme="majorHAnsi" w:cstheme="majorHAnsi"/>
              </w:rPr>
              <w:t>Migraine Aura</w:t>
            </w:r>
          </w:p>
        </w:tc>
        <w:tc>
          <w:tcPr>
            <w:tcW w:w="2880" w:type="dxa"/>
          </w:tcPr>
          <w:p w14:paraId="22C2FF4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At start of combat, WIS </w:t>
            </w:r>
            <w:proofErr w:type="gramStart"/>
            <w:r w:rsidRPr="00067DC0">
              <w:rPr>
                <w:rFonts w:asciiTheme="majorHAnsi" w:hAnsiTheme="majorHAnsi" w:cstheme="majorHAnsi"/>
              </w:rPr>
              <w:t>save</w:t>
            </w:r>
            <w:proofErr w:type="gramEnd"/>
            <w:r w:rsidRPr="00067DC0">
              <w:rPr>
                <w:rFonts w:asciiTheme="majorHAnsi" w:hAnsiTheme="majorHAnsi" w:cstheme="majorHAnsi"/>
              </w:rPr>
              <w:t xml:space="preserve"> DC 12 or −1 AP for 1 round.</w:t>
            </w:r>
          </w:p>
        </w:tc>
      </w:tr>
      <w:tr w:rsidR="00564B99" w:rsidRPr="00067DC0" w14:paraId="68C5E2C3" w14:textId="77777777" w:rsidTr="00897FFB">
        <w:tc>
          <w:tcPr>
            <w:tcW w:w="2880" w:type="dxa"/>
          </w:tcPr>
          <w:p w14:paraId="5B9F6400"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4</w:t>
            </w:r>
          </w:p>
        </w:tc>
        <w:tc>
          <w:tcPr>
            <w:tcW w:w="2880" w:type="dxa"/>
          </w:tcPr>
          <w:p w14:paraId="0CCC3137" w14:textId="77777777" w:rsidR="00AB4C58" w:rsidRPr="00067DC0" w:rsidRDefault="00000000">
            <w:pPr>
              <w:rPr>
                <w:rFonts w:asciiTheme="majorHAnsi" w:hAnsiTheme="majorHAnsi" w:cstheme="majorHAnsi"/>
              </w:rPr>
            </w:pPr>
            <w:r w:rsidRPr="00067DC0">
              <w:rPr>
                <w:rFonts w:asciiTheme="majorHAnsi" w:hAnsiTheme="majorHAnsi" w:cstheme="majorHAnsi"/>
              </w:rPr>
              <w:t>Seizure Risk</w:t>
            </w:r>
          </w:p>
        </w:tc>
        <w:tc>
          <w:tcPr>
            <w:tcW w:w="2880" w:type="dxa"/>
          </w:tcPr>
          <w:p w14:paraId="1088BCF6" w14:textId="77777777" w:rsidR="00AB4C58" w:rsidRPr="00067DC0" w:rsidRDefault="00000000">
            <w:pPr>
              <w:rPr>
                <w:rFonts w:asciiTheme="majorHAnsi" w:hAnsiTheme="majorHAnsi" w:cstheme="majorHAnsi"/>
              </w:rPr>
            </w:pPr>
            <w:r w:rsidRPr="00067DC0">
              <w:rPr>
                <w:rFonts w:asciiTheme="majorHAnsi" w:hAnsiTheme="majorHAnsi" w:cstheme="majorHAnsi"/>
              </w:rPr>
              <w:t>On critical damage, CON save DC 12 or Stunned 1 round (1/LR).</w:t>
            </w:r>
          </w:p>
        </w:tc>
      </w:tr>
      <w:tr w:rsidR="00564B99" w:rsidRPr="00067DC0" w14:paraId="185AF932" w14:textId="77777777" w:rsidTr="00897FFB">
        <w:tc>
          <w:tcPr>
            <w:tcW w:w="2880" w:type="dxa"/>
          </w:tcPr>
          <w:p w14:paraId="0A9931ED"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2880" w:type="dxa"/>
          </w:tcPr>
          <w:p w14:paraId="321D17D5" w14:textId="77777777" w:rsidR="00AB4C58" w:rsidRPr="00067DC0" w:rsidRDefault="00000000">
            <w:pPr>
              <w:rPr>
                <w:rFonts w:asciiTheme="majorHAnsi" w:hAnsiTheme="majorHAnsi" w:cstheme="majorHAnsi"/>
              </w:rPr>
            </w:pPr>
            <w:r w:rsidRPr="00067DC0">
              <w:rPr>
                <w:rFonts w:asciiTheme="majorHAnsi" w:hAnsiTheme="majorHAnsi" w:cstheme="majorHAnsi"/>
              </w:rPr>
              <w:t>Emotional Flattening</w:t>
            </w:r>
          </w:p>
        </w:tc>
        <w:tc>
          <w:tcPr>
            <w:tcW w:w="2880" w:type="dxa"/>
          </w:tcPr>
          <w:p w14:paraId="21280BD7" w14:textId="77777777" w:rsidR="00AB4C58" w:rsidRPr="00067DC0" w:rsidRDefault="00000000">
            <w:pPr>
              <w:rPr>
                <w:rFonts w:asciiTheme="majorHAnsi" w:hAnsiTheme="majorHAnsi" w:cstheme="majorHAnsi"/>
              </w:rPr>
            </w:pPr>
            <w:r w:rsidRPr="00067DC0">
              <w:rPr>
                <w:rFonts w:asciiTheme="majorHAnsi" w:hAnsiTheme="majorHAnsi" w:cstheme="majorHAnsi"/>
              </w:rPr>
              <w:t>−10% Deception/Persuasion; immune to charm for 24h after great stress.</w:t>
            </w:r>
          </w:p>
        </w:tc>
      </w:tr>
      <w:tr w:rsidR="00564B99" w:rsidRPr="00067DC0" w14:paraId="3893D24D" w14:textId="77777777" w:rsidTr="00897FFB">
        <w:tc>
          <w:tcPr>
            <w:tcW w:w="2880" w:type="dxa"/>
          </w:tcPr>
          <w:p w14:paraId="7516AE94" w14:textId="77777777" w:rsidR="00AB4C58" w:rsidRPr="00067DC0" w:rsidRDefault="00000000">
            <w:pPr>
              <w:rPr>
                <w:rFonts w:asciiTheme="majorHAnsi" w:hAnsiTheme="majorHAnsi" w:cstheme="majorHAnsi"/>
              </w:rPr>
            </w:pPr>
            <w:r w:rsidRPr="00067DC0">
              <w:rPr>
                <w:rFonts w:asciiTheme="majorHAnsi" w:hAnsiTheme="majorHAnsi" w:cstheme="majorHAnsi"/>
              </w:rPr>
              <w:t>6</w:t>
            </w:r>
          </w:p>
        </w:tc>
        <w:tc>
          <w:tcPr>
            <w:tcW w:w="2880" w:type="dxa"/>
          </w:tcPr>
          <w:p w14:paraId="0234658C" w14:textId="77777777" w:rsidR="00AB4C58" w:rsidRPr="00067DC0" w:rsidRDefault="00000000">
            <w:pPr>
              <w:rPr>
                <w:rFonts w:asciiTheme="majorHAnsi" w:hAnsiTheme="majorHAnsi" w:cstheme="majorHAnsi"/>
              </w:rPr>
            </w:pPr>
            <w:r w:rsidRPr="00067DC0">
              <w:rPr>
                <w:rFonts w:asciiTheme="majorHAnsi" w:hAnsiTheme="majorHAnsi" w:cstheme="majorHAnsi"/>
              </w:rPr>
              <w:t>Paranoia</w:t>
            </w:r>
          </w:p>
        </w:tc>
        <w:tc>
          <w:tcPr>
            <w:tcW w:w="2880" w:type="dxa"/>
          </w:tcPr>
          <w:p w14:paraId="2F28500D" w14:textId="77777777" w:rsidR="00AB4C58" w:rsidRPr="00067DC0" w:rsidRDefault="00000000">
            <w:pPr>
              <w:rPr>
                <w:rFonts w:asciiTheme="majorHAnsi" w:hAnsiTheme="majorHAnsi" w:cstheme="majorHAnsi"/>
              </w:rPr>
            </w:pPr>
            <w:r w:rsidRPr="00067DC0">
              <w:rPr>
                <w:rFonts w:asciiTheme="majorHAnsi" w:hAnsiTheme="majorHAnsi" w:cstheme="majorHAnsi"/>
              </w:rPr>
              <w:t>Disadvantage on Insight vs allies; advantage on detecting ambushes.</w:t>
            </w:r>
          </w:p>
        </w:tc>
      </w:tr>
      <w:tr w:rsidR="00564B99" w:rsidRPr="00067DC0" w14:paraId="113A3CF6" w14:textId="77777777" w:rsidTr="00897FFB">
        <w:tc>
          <w:tcPr>
            <w:tcW w:w="2880" w:type="dxa"/>
          </w:tcPr>
          <w:p w14:paraId="19F79AB5"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2880" w:type="dxa"/>
          </w:tcPr>
          <w:p w14:paraId="4AF6D736" w14:textId="77777777" w:rsidR="00AB4C58" w:rsidRPr="00067DC0" w:rsidRDefault="00000000">
            <w:pPr>
              <w:rPr>
                <w:rFonts w:asciiTheme="majorHAnsi" w:hAnsiTheme="majorHAnsi" w:cstheme="majorHAnsi"/>
              </w:rPr>
            </w:pPr>
            <w:r w:rsidRPr="00067DC0">
              <w:rPr>
                <w:rFonts w:asciiTheme="majorHAnsi" w:hAnsiTheme="majorHAnsi" w:cstheme="majorHAnsi"/>
              </w:rPr>
              <w:t>Sensory Distortion</w:t>
            </w:r>
          </w:p>
        </w:tc>
        <w:tc>
          <w:tcPr>
            <w:tcW w:w="2880" w:type="dxa"/>
          </w:tcPr>
          <w:p w14:paraId="7AAB1B10" w14:textId="77777777" w:rsidR="00AB4C58" w:rsidRPr="00067DC0" w:rsidRDefault="00000000">
            <w:pPr>
              <w:rPr>
                <w:rFonts w:asciiTheme="majorHAnsi" w:hAnsiTheme="majorHAnsi" w:cstheme="majorHAnsi"/>
              </w:rPr>
            </w:pPr>
            <w:r w:rsidRPr="00067DC0">
              <w:rPr>
                <w:rFonts w:asciiTheme="majorHAnsi" w:hAnsiTheme="majorHAnsi" w:cstheme="majorHAnsi"/>
              </w:rPr>
              <w:t>Occasional visual blur: −10% Perception at range; advantage to resist illusions.</w:t>
            </w:r>
          </w:p>
        </w:tc>
      </w:tr>
      <w:tr w:rsidR="00564B99" w:rsidRPr="00067DC0" w14:paraId="6093C748" w14:textId="77777777" w:rsidTr="00897FFB">
        <w:tc>
          <w:tcPr>
            <w:tcW w:w="2880" w:type="dxa"/>
          </w:tcPr>
          <w:p w14:paraId="02415E7F" w14:textId="77777777" w:rsidR="00AB4C58" w:rsidRPr="00067DC0" w:rsidRDefault="00000000">
            <w:pPr>
              <w:rPr>
                <w:rFonts w:asciiTheme="majorHAnsi" w:hAnsiTheme="majorHAnsi" w:cstheme="majorHAnsi"/>
              </w:rPr>
            </w:pPr>
            <w:r w:rsidRPr="00067DC0">
              <w:rPr>
                <w:rFonts w:asciiTheme="majorHAnsi" w:hAnsiTheme="majorHAnsi" w:cstheme="majorHAnsi"/>
              </w:rPr>
              <w:t>8</w:t>
            </w:r>
          </w:p>
        </w:tc>
        <w:tc>
          <w:tcPr>
            <w:tcW w:w="2880" w:type="dxa"/>
          </w:tcPr>
          <w:p w14:paraId="20D2D94C" w14:textId="77777777" w:rsidR="00AB4C58" w:rsidRPr="00067DC0" w:rsidRDefault="00000000">
            <w:pPr>
              <w:rPr>
                <w:rFonts w:asciiTheme="majorHAnsi" w:hAnsiTheme="majorHAnsi" w:cstheme="majorHAnsi"/>
              </w:rPr>
            </w:pPr>
            <w:r w:rsidRPr="00067DC0">
              <w:rPr>
                <w:rFonts w:asciiTheme="majorHAnsi" w:hAnsiTheme="majorHAnsi" w:cstheme="majorHAnsi"/>
              </w:rPr>
              <w:t>Sleep Disturbance</w:t>
            </w:r>
          </w:p>
        </w:tc>
        <w:tc>
          <w:tcPr>
            <w:tcW w:w="2880" w:type="dxa"/>
          </w:tcPr>
          <w:p w14:paraId="53E70410" w14:textId="77777777" w:rsidR="00AB4C58" w:rsidRPr="00067DC0" w:rsidRDefault="00000000">
            <w:pPr>
              <w:rPr>
                <w:rFonts w:asciiTheme="majorHAnsi" w:hAnsiTheme="majorHAnsi" w:cstheme="majorHAnsi"/>
              </w:rPr>
            </w:pPr>
            <w:r w:rsidRPr="00067DC0">
              <w:rPr>
                <w:rFonts w:asciiTheme="majorHAnsi" w:hAnsiTheme="majorHAnsi" w:cstheme="majorHAnsi"/>
              </w:rPr>
              <w:t>First Long Rest after combat yields only half benefits unless tended.</w:t>
            </w:r>
          </w:p>
        </w:tc>
      </w:tr>
      <w:tr w:rsidR="00564B99" w:rsidRPr="00067DC0" w14:paraId="1F2E95B8" w14:textId="77777777" w:rsidTr="00897FFB">
        <w:tc>
          <w:tcPr>
            <w:tcW w:w="2880" w:type="dxa"/>
          </w:tcPr>
          <w:p w14:paraId="2050FD75" w14:textId="77777777" w:rsidR="00AB4C58" w:rsidRPr="00067DC0" w:rsidRDefault="00000000">
            <w:pPr>
              <w:rPr>
                <w:rFonts w:asciiTheme="majorHAnsi" w:hAnsiTheme="majorHAnsi" w:cstheme="majorHAnsi"/>
              </w:rPr>
            </w:pPr>
            <w:r w:rsidRPr="00067DC0">
              <w:rPr>
                <w:rFonts w:asciiTheme="majorHAnsi" w:hAnsiTheme="majorHAnsi" w:cstheme="majorHAnsi"/>
              </w:rPr>
              <w:t>9</w:t>
            </w:r>
          </w:p>
        </w:tc>
        <w:tc>
          <w:tcPr>
            <w:tcW w:w="2880" w:type="dxa"/>
          </w:tcPr>
          <w:p w14:paraId="5E184559" w14:textId="77777777" w:rsidR="00AB4C58" w:rsidRPr="00067DC0" w:rsidRDefault="00000000">
            <w:pPr>
              <w:rPr>
                <w:rFonts w:asciiTheme="majorHAnsi" w:hAnsiTheme="majorHAnsi" w:cstheme="majorHAnsi"/>
              </w:rPr>
            </w:pPr>
            <w:r w:rsidRPr="00067DC0">
              <w:rPr>
                <w:rFonts w:asciiTheme="majorHAnsi" w:hAnsiTheme="majorHAnsi" w:cstheme="majorHAnsi"/>
              </w:rPr>
              <w:t>Tremor</w:t>
            </w:r>
          </w:p>
        </w:tc>
        <w:tc>
          <w:tcPr>
            <w:tcW w:w="2880" w:type="dxa"/>
          </w:tcPr>
          <w:p w14:paraId="64294AFC" w14:textId="77777777" w:rsidR="00AB4C58" w:rsidRPr="00067DC0" w:rsidRDefault="00000000">
            <w:pPr>
              <w:rPr>
                <w:rFonts w:asciiTheme="majorHAnsi" w:hAnsiTheme="majorHAnsi" w:cstheme="majorHAnsi"/>
              </w:rPr>
            </w:pPr>
            <w:r w:rsidRPr="00067DC0">
              <w:rPr>
                <w:rFonts w:asciiTheme="majorHAnsi" w:hAnsiTheme="majorHAnsi" w:cstheme="majorHAnsi"/>
              </w:rPr>
              <w:t>−10% Sleight/Thievery; two</w:t>
            </w:r>
            <w:r w:rsidRPr="00067DC0">
              <w:rPr>
                <w:rFonts w:ascii="Cambria Math" w:hAnsi="Cambria Math" w:cs="Cambria Math"/>
              </w:rPr>
              <w:t>‑</w:t>
            </w:r>
            <w:r w:rsidRPr="00067DC0">
              <w:rPr>
                <w:rFonts w:asciiTheme="majorHAnsi" w:hAnsiTheme="majorHAnsi" w:cstheme="majorHAnsi"/>
              </w:rPr>
              <w:t xml:space="preserve">handed ranged weapons suffer </w:t>
            </w:r>
            <w:r w:rsidRPr="00067DC0">
              <w:rPr>
                <w:rFonts w:ascii="Calibri" w:hAnsi="Calibri" w:cs="Calibri"/>
              </w:rPr>
              <w:t>−</w:t>
            </w:r>
            <w:r w:rsidRPr="00067DC0">
              <w:rPr>
                <w:rFonts w:asciiTheme="majorHAnsi" w:hAnsiTheme="majorHAnsi" w:cstheme="majorHAnsi"/>
              </w:rPr>
              <w:t>1 to hit.</w:t>
            </w:r>
          </w:p>
        </w:tc>
      </w:tr>
      <w:tr w:rsidR="00564B99" w:rsidRPr="00067DC0" w14:paraId="67A5D7A1" w14:textId="77777777" w:rsidTr="00897FFB">
        <w:tc>
          <w:tcPr>
            <w:tcW w:w="2880" w:type="dxa"/>
          </w:tcPr>
          <w:p w14:paraId="59326419"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2880" w:type="dxa"/>
          </w:tcPr>
          <w:p w14:paraId="7D36EC05" w14:textId="77777777" w:rsidR="00AB4C58" w:rsidRPr="00067DC0" w:rsidRDefault="00000000">
            <w:pPr>
              <w:rPr>
                <w:rFonts w:asciiTheme="majorHAnsi" w:hAnsiTheme="majorHAnsi" w:cstheme="majorHAnsi"/>
              </w:rPr>
            </w:pPr>
            <w:r w:rsidRPr="00067DC0">
              <w:rPr>
                <w:rFonts w:asciiTheme="majorHAnsi" w:hAnsiTheme="majorHAnsi" w:cstheme="majorHAnsi"/>
              </w:rPr>
              <w:t>Flashbacks</w:t>
            </w:r>
          </w:p>
        </w:tc>
        <w:tc>
          <w:tcPr>
            <w:tcW w:w="2880" w:type="dxa"/>
          </w:tcPr>
          <w:p w14:paraId="3F096CF5" w14:textId="77777777" w:rsidR="00AB4C58" w:rsidRPr="00067DC0" w:rsidRDefault="00000000">
            <w:pPr>
              <w:rPr>
                <w:rFonts w:asciiTheme="majorHAnsi" w:hAnsiTheme="majorHAnsi" w:cstheme="majorHAnsi"/>
              </w:rPr>
            </w:pPr>
            <w:r w:rsidRPr="00067DC0">
              <w:rPr>
                <w:rFonts w:asciiTheme="majorHAnsi" w:hAnsiTheme="majorHAnsi" w:cstheme="majorHAnsi"/>
              </w:rPr>
              <w:t>On seeing a trigger, WIS save DC 12 or Frightened 1 round; advantage to resist fear thereafter.</w:t>
            </w:r>
          </w:p>
        </w:tc>
      </w:tr>
      <w:tr w:rsidR="00564B99" w:rsidRPr="00067DC0" w14:paraId="7594982D" w14:textId="77777777" w:rsidTr="00897FFB">
        <w:tc>
          <w:tcPr>
            <w:tcW w:w="2880" w:type="dxa"/>
          </w:tcPr>
          <w:p w14:paraId="604E3984" w14:textId="77777777" w:rsidR="00AB4C58" w:rsidRPr="00067DC0" w:rsidRDefault="00000000">
            <w:pPr>
              <w:rPr>
                <w:rFonts w:asciiTheme="majorHAnsi" w:hAnsiTheme="majorHAnsi" w:cstheme="majorHAnsi"/>
              </w:rPr>
            </w:pPr>
            <w:r w:rsidRPr="00067DC0">
              <w:rPr>
                <w:rFonts w:asciiTheme="majorHAnsi" w:hAnsiTheme="majorHAnsi" w:cstheme="majorHAnsi"/>
              </w:rPr>
              <w:t>11</w:t>
            </w:r>
          </w:p>
        </w:tc>
        <w:tc>
          <w:tcPr>
            <w:tcW w:w="2880" w:type="dxa"/>
          </w:tcPr>
          <w:p w14:paraId="34016AB9" w14:textId="77777777" w:rsidR="00AB4C58" w:rsidRPr="00067DC0" w:rsidRDefault="00000000">
            <w:pPr>
              <w:rPr>
                <w:rFonts w:asciiTheme="majorHAnsi" w:hAnsiTheme="majorHAnsi" w:cstheme="majorHAnsi"/>
              </w:rPr>
            </w:pPr>
            <w:r w:rsidRPr="00067DC0">
              <w:rPr>
                <w:rFonts w:asciiTheme="majorHAnsi" w:hAnsiTheme="majorHAnsi" w:cstheme="majorHAnsi"/>
              </w:rPr>
              <w:t>Focus Impairment</w:t>
            </w:r>
          </w:p>
        </w:tc>
        <w:tc>
          <w:tcPr>
            <w:tcW w:w="2880" w:type="dxa"/>
          </w:tcPr>
          <w:p w14:paraId="35681905" w14:textId="77777777" w:rsidR="00AB4C58" w:rsidRPr="00067DC0" w:rsidRDefault="00000000">
            <w:pPr>
              <w:rPr>
                <w:rFonts w:asciiTheme="majorHAnsi" w:hAnsiTheme="majorHAnsi" w:cstheme="majorHAnsi"/>
              </w:rPr>
            </w:pPr>
            <w:r w:rsidRPr="00067DC0">
              <w:rPr>
                <w:rFonts w:asciiTheme="majorHAnsi" w:hAnsiTheme="majorHAnsi" w:cstheme="majorHAnsi"/>
              </w:rPr>
              <w:t>Concentration checks at disadvantage; −10% Arcana/Engineering.</w:t>
            </w:r>
          </w:p>
        </w:tc>
      </w:tr>
      <w:tr w:rsidR="00564B99" w:rsidRPr="00067DC0" w14:paraId="720CEEEF" w14:textId="77777777" w:rsidTr="00897FFB">
        <w:tc>
          <w:tcPr>
            <w:tcW w:w="2880" w:type="dxa"/>
          </w:tcPr>
          <w:p w14:paraId="609EDB80" w14:textId="77777777" w:rsidR="00AB4C58" w:rsidRPr="00067DC0" w:rsidRDefault="00000000">
            <w:pPr>
              <w:rPr>
                <w:rFonts w:asciiTheme="majorHAnsi" w:hAnsiTheme="majorHAnsi" w:cstheme="majorHAnsi"/>
              </w:rPr>
            </w:pPr>
            <w:r w:rsidRPr="00067DC0">
              <w:rPr>
                <w:rFonts w:asciiTheme="majorHAnsi" w:hAnsiTheme="majorHAnsi" w:cstheme="majorHAnsi"/>
              </w:rPr>
              <w:t>12</w:t>
            </w:r>
          </w:p>
        </w:tc>
        <w:tc>
          <w:tcPr>
            <w:tcW w:w="2880" w:type="dxa"/>
          </w:tcPr>
          <w:p w14:paraId="49579FBB" w14:textId="77777777" w:rsidR="00AB4C58" w:rsidRPr="00067DC0" w:rsidRDefault="00000000">
            <w:pPr>
              <w:rPr>
                <w:rFonts w:asciiTheme="majorHAnsi" w:hAnsiTheme="majorHAnsi" w:cstheme="majorHAnsi"/>
              </w:rPr>
            </w:pPr>
            <w:r w:rsidRPr="00067DC0">
              <w:rPr>
                <w:rFonts w:asciiTheme="majorHAnsi" w:hAnsiTheme="majorHAnsi" w:cstheme="majorHAnsi"/>
              </w:rPr>
              <w:t>Auditory Hallucinations</w:t>
            </w:r>
          </w:p>
        </w:tc>
        <w:tc>
          <w:tcPr>
            <w:tcW w:w="2880" w:type="dxa"/>
          </w:tcPr>
          <w:p w14:paraId="4197A7CB" w14:textId="77777777" w:rsidR="00AB4C58" w:rsidRPr="00067DC0" w:rsidRDefault="00000000">
            <w:pPr>
              <w:rPr>
                <w:rFonts w:asciiTheme="majorHAnsi" w:hAnsiTheme="majorHAnsi" w:cstheme="majorHAnsi"/>
              </w:rPr>
            </w:pPr>
            <w:proofErr w:type="gramStart"/>
            <w:r w:rsidRPr="00067DC0">
              <w:rPr>
                <w:rFonts w:asciiTheme="majorHAnsi" w:hAnsiTheme="majorHAnsi" w:cstheme="majorHAnsi"/>
              </w:rPr>
              <w:t>Disadvantage</w:t>
            </w:r>
            <w:proofErr w:type="gramEnd"/>
            <w:r w:rsidRPr="00067DC0">
              <w:rPr>
                <w:rFonts w:asciiTheme="majorHAnsi" w:hAnsiTheme="majorHAnsi" w:cstheme="majorHAnsi"/>
              </w:rPr>
              <w:t xml:space="preserve"> </w:t>
            </w:r>
            <w:proofErr w:type="gramStart"/>
            <w:r w:rsidRPr="00067DC0">
              <w:rPr>
                <w:rFonts w:asciiTheme="majorHAnsi" w:hAnsiTheme="majorHAnsi" w:cstheme="majorHAnsi"/>
              </w:rPr>
              <w:t>on</w:t>
            </w:r>
            <w:proofErr w:type="gramEnd"/>
            <w:r w:rsidRPr="00067DC0">
              <w:rPr>
                <w:rFonts w:asciiTheme="majorHAnsi" w:hAnsiTheme="majorHAnsi" w:cstheme="majorHAnsi"/>
              </w:rPr>
              <w:t xml:space="preserve"> hearing-based Perception; advantage to detect psychic effects.</w:t>
            </w:r>
          </w:p>
        </w:tc>
      </w:tr>
    </w:tbl>
    <w:p w14:paraId="75373F02" w14:textId="77777777" w:rsidR="00AB4C58" w:rsidRPr="00067DC0" w:rsidRDefault="00AB4C58">
      <w:pPr>
        <w:rPr>
          <w:rFonts w:asciiTheme="majorHAnsi" w:hAnsiTheme="majorHAnsi" w:cstheme="majorHAnsi"/>
        </w:rPr>
      </w:pPr>
    </w:p>
    <w:p w14:paraId="6379170D" w14:textId="77777777" w:rsidR="00AB4C58" w:rsidRPr="00067DC0" w:rsidRDefault="00000000">
      <w:pPr>
        <w:pStyle w:val="Heading2"/>
        <w:rPr>
          <w:rFonts w:cstheme="majorHAnsi"/>
        </w:rPr>
      </w:pPr>
      <w:r w:rsidRPr="00067DC0">
        <w:rPr>
          <w:rFonts w:cstheme="majorHAnsi"/>
        </w:rPr>
        <w:t>Chapter 5: Social Encounters</w:t>
      </w:r>
    </w:p>
    <w:p w14:paraId="37763A25" w14:textId="77777777" w:rsidR="00AB4C58" w:rsidRPr="00067DC0" w:rsidRDefault="00000000">
      <w:pPr>
        <w:pStyle w:val="Heading3"/>
        <w:rPr>
          <w:rFonts w:cstheme="majorHAnsi"/>
        </w:rPr>
      </w:pPr>
      <w:r w:rsidRPr="00067DC0">
        <w:rPr>
          <w:rFonts w:cstheme="majorHAnsi"/>
        </w:rPr>
        <w:t>Social Encounter Tiers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564B99" w:rsidRPr="00067DC0" w14:paraId="17862EC6" w14:textId="77777777" w:rsidTr="00897FFB">
        <w:tc>
          <w:tcPr>
            <w:tcW w:w="2880" w:type="dxa"/>
          </w:tcPr>
          <w:p w14:paraId="4DA170E9" w14:textId="77777777" w:rsidR="00AB4C58" w:rsidRPr="00067DC0" w:rsidRDefault="00000000">
            <w:pPr>
              <w:rPr>
                <w:rFonts w:asciiTheme="majorHAnsi" w:hAnsiTheme="majorHAnsi" w:cstheme="majorHAnsi"/>
              </w:rPr>
            </w:pPr>
            <w:r w:rsidRPr="00067DC0">
              <w:rPr>
                <w:rFonts w:asciiTheme="majorHAnsi" w:hAnsiTheme="majorHAnsi" w:cstheme="majorHAnsi"/>
              </w:rPr>
              <w:t>Tier</w:t>
            </w:r>
          </w:p>
        </w:tc>
        <w:tc>
          <w:tcPr>
            <w:tcW w:w="2880" w:type="dxa"/>
          </w:tcPr>
          <w:p w14:paraId="457581D2" w14:textId="77777777" w:rsidR="00AB4C58" w:rsidRPr="00067DC0" w:rsidRDefault="00000000">
            <w:pPr>
              <w:rPr>
                <w:rFonts w:asciiTheme="majorHAnsi" w:hAnsiTheme="majorHAnsi" w:cstheme="majorHAnsi"/>
              </w:rPr>
            </w:pPr>
            <w:r w:rsidRPr="00067DC0">
              <w:rPr>
                <w:rFonts w:asciiTheme="majorHAnsi" w:hAnsiTheme="majorHAnsi" w:cstheme="majorHAnsi"/>
              </w:rPr>
              <w:t>Scope</w:t>
            </w:r>
          </w:p>
        </w:tc>
        <w:tc>
          <w:tcPr>
            <w:tcW w:w="2880" w:type="dxa"/>
          </w:tcPr>
          <w:p w14:paraId="480233B3" w14:textId="77777777" w:rsidR="00AB4C58" w:rsidRPr="00067DC0" w:rsidRDefault="00000000">
            <w:pPr>
              <w:rPr>
                <w:rFonts w:asciiTheme="majorHAnsi" w:hAnsiTheme="majorHAnsi" w:cstheme="majorHAnsi"/>
              </w:rPr>
            </w:pPr>
            <w:r w:rsidRPr="00067DC0">
              <w:rPr>
                <w:rFonts w:asciiTheme="majorHAnsi" w:hAnsiTheme="majorHAnsi" w:cstheme="majorHAnsi"/>
              </w:rPr>
              <w:t>Examples</w:t>
            </w:r>
          </w:p>
        </w:tc>
      </w:tr>
      <w:tr w:rsidR="00564B99" w:rsidRPr="00067DC0" w14:paraId="4BC9C3D9" w14:textId="77777777" w:rsidTr="00897FFB">
        <w:tc>
          <w:tcPr>
            <w:tcW w:w="2880" w:type="dxa"/>
          </w:tcPr>
          <w:p w14:paraId="11BD261E"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Casual</w:t>
            </w:r>
          </w:p>
        </w:tc>
        <w:tc>
          <w:tcPr>
            <w:tcW w:w="2880" w:type="dxa"/>
          </w:tcPr>
          <w:p w14:paraId="206C0B9E" w14:textId="77777777" w:rsidR="00AB4C58" w:rsidRPr="00067DC0" w:rsidRDefault="00000000">
            <w:pPr>
              <w:rPr>
                <w:rFonts w:asciiTheme="majorHAnsi" w:hAnsiTheme="majorHAnsi" w:cstheme="majorHAnsi"/>
              </w:rPr>
            </w:pPr>
            <w:r w:rsidRPr="00067DC0">
              <w:rPr>
                <w:rFonts w:asciiTheme="majorHAnsi" w:hAnsiTheme="majorHAnsi" w:cstheme="majorHAnsi"/>
              </w:rPr>
              <w:t>Quick exchanges with minor stakes.</w:t>
            </w:r>
          </w:p>
        </w:tc>
        <w:tc>
          <w:tcPr>
            <w:tcW w:w="2880" w:type="dxa"/>
          </w:tcPr>
          <w:p w14:paraId="6C066125" w14:textId="77777777" w:rsidR="00AB4C58" w:rsidRPr="00067DC0" w:rsidRDefault="00000000">
            <w:pPr>
              <w:rPr>
                <w:rFonts w:asciiTheme="majorHAnsi" w:hAnsiTheme="majorHAnsi" w:cstheme="majorHAnsi"/>
              </w:rPr>
            </w:pPr>
            <w:r w:rsidRPr="00067DC0">
              <w:rPr>
                <w:rFonts w:asciiTheme="majorHAnsi" w:hAnsiTheme="majorHAnsi" w:cstheme="majorHAnsi"/>
              </w:rPr>
              <w:t>Asking for directions, bartering with a merchant.</w:t>
            </w:r>
          </w:p>
        </w:tc>
      </w:tr>
      <w:tr w:rsidR="00564B99" w:rsidRPr="00067DC0" w14:paraId="6A01F8FD" w14:textId="77777777" w:rsidTr="00897FFB">
        <w:tc>
          <w:tcPr>
            <w:tcW w:w="2880" w:type="dxa"/>
          </w:tcPr>
          <w:p w14:paraId="166B3BF8" w14:textId="77777777" w:rsidR="00AB4C58" w:rsidRPr="00067DC0" w:rsidRDefault="00000000">
            <w:pPr>
              <w:rPr>
                <w:rFonts w:asciiTheme="majorHAnsi" w:hAnsiTheme="majorHAnsi" w:cstheme="majorHAnsi"/>
              </w:rPr>
            </w:pPr>
            <w:r w:rsidRPr="00067DC0">
              <w:rPr>
                <w:rFonts w:asciiTheme="majorHAnsi" w:hAnsiTheme="majorHAnsi" w:cstheme="majorHAnsi"/>
              </w:rPr>
              <w:t>Formal</w:t>
            </w:r>
          </w:p>
        </w:tc>
        <w:tc>
          <w:tcPr>
            <w:tcW w:w="2880" w:type="dxa"/>
          </w:tcPr>
          <w:p w14:paraId="2AE84E4B" w14:textId="77777777" w:rsidR="00AB4C58" w:rsidRPr="00067DC0" w:rsidRDefault="00000000">
            <w:pPr>
              <w:rPr>
                <w:rFonts w:asciiTheme="majorHAnsi" w:hAnsiTheme="majorHAnsi" w:cstheme="majorHAnsi"/>
              </w:rPr>
            </w:pPr>
            <w:r w:rsidRPr="00067DC0">
              <w:rPr>
                <w:rFonts w:asciiTheme="majorHAnsi" w:hAnsiTheme="majorHAnsi" w:cstheme="majorHAnsi"/>
              </w:rPr>
              <w:t>Set-piece negotiations with clear consequences.</w:t>
            </w:r>
          </w:p>
        </w:tc>
        <w:tc>
          <w:tcPr>
            <w:tcW w:w="2880" w:type="dxa"/>
          </w:tcPr>
          <w:p w14:paraId="2D106BBD" w14:textId="77777777" w:rsidR="00AB4C58" w:rsidRPr="00067DC0" w:rsidRDefault="00000000">
            <w:pPr>
              <w:rPr>
                <w:rFonts w:asciiTheme="majorHAnsi" w:hAnsiTheme="majorHAnsi" w:cstheme="majorHAnsi"/>
              </w:rPr>
            </w:pPr>
            <w:r w:rsidRPr="00067DC0">
              <w:rPr>
                <w:rFonts w:asciiTheme="majorHAnsi" w:hAnsiTheme="majorHAnsi" w:cstheme="majorHAnsi"/>
              </w:rPr>
              <w:t>Convincing a magistrate, calming an angry mob.</w:t>
            </w:r>
          </w:p>
        </w:tc>
      </w:tr>
      <w:tr w:rsidR="00564B99" w:rsidRPr="00067DC0" w14:paraId="4970660E" w14:textId="77777777" w:rsidTr="00897FFB">
        <w:tc>
          <w:tcPr>
            <w:tcW w:w="2880" w:type="dxa"/>
          </w:tcPr>
          <w:p w14:paraId="68B9FF1D" w14:textId="77777777" w:rsidR="00AB4C58" w:rsidRPr="00067DC0" w:rsidRDefault="00000000">
            <w:pPr>
              <w:rPr>
                <w:rFonts w:asciiTheme="majorHAnsi" w:hAnsiTheme="majorHAnsi" w:cstheme="majorHAnsi"/>
              </w:rPr>
            </w:pPr>
            <w:r w:rsidRPr="00067DC0">
              <w:rPr>
                <w:rFonts w:asciiTheme="majorHAnsi" w:hAnsiTheme="majorHAnsi" w:cstheme="majorHAnsi"/>
              </w:rPr>
              <w:t>Conflict</w:t>
            </w:r>
          </w:p>
        </w:tc>
        <w:tc>
          <w:tcPr>
            <w:tcW w:w="2880" w:type="dxa"/>
          </w:tcPr>
          <w:p w14:paraId="427CE961" w14:textId="77777777" w:rsidR="00AB4C58" w:rsidRPr="00067DC0" w:rsidRDefault="00000000">
            <w:pPr>
              <w:rPr>
                <w:rFonts w:asciiTheme="majorHAnsi" w:hAnsiTheme="majorHAnsi" w:cstheme="majorHAnsi"/>
              </w:rPr>
            </w:pPr>
            <w:r w:rsidRPr="00067DC0">
              <w:rPr>
                <w:rFonts w:asciiTheme="majorHAnsi" w:hAnsiTheme="majorHAnsi" w:cstheme="majorHAnsi"/>
              </w:rPr>
              <w:t>High-stakes multi-round engagements with layered opposition.</w:t>
            </w:r>
          </w:p>
        </w:tc>
        <w:tc>
          <w:tcPr>
            <w:tcW w:w="2880" w:type="dxa"/>
          </w:tcPr>
          <w:p w14:paraId="4D12130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Diplomatic </w:t>
            </w:r>
            <w:proofErr w:type="gramStart"/>
            <w:r w:rsidRPr="00067DC0">
              <w:rPr>
                <w:rFonts w:asciiTheme="majorHAnsi" w:hAnsiTheme="majorHAnsi" w:cstheme="majorHAnsi"/>
              </w:rPr>
              <w:t>parley</w:t>
            </w:r>
            <w:proofErr w:type="gramEnd"/>
            <w:r w:rsidRPr="00067DC0">
              <w:rPr>
                <w:rFonts w:asciiTheme="majorHAnsi" w:hAnsiTheme="majorHAnsi" w:cstheme="majorHAnsi"/>
              </w:rPr>
              <w:t>, courtroom trial, hostage negotiation.</w:t>
            </w:r>
          </w:p>
        </w:tc>
      </w:tr>
      <w:tr w:rsidR="00564B99" w:rsidRPr="00067DC0" w14:paraId="50EC079A" w14:textId="77777777" w:rsidTr="00897FFB">
        <w:tc>
          <w:tcPr>
            <w:tcW w:w="2880" w:type="dxa"/>
          </w:tcPr>
          <w:p w14:paraId="78080C9C" w14:textId="77777777" w:rsidR="00AB4C58" w:rsidRPr="00067DC0" w:rsidRDefault="00000000">
            <w:pPr>
              <w:rPr>
                <w:rFonts w:asciiTheme="majorHAnsi" w:hAnsiTheme="majorHAnsi" w:cstheme="majorHAnsi"/>
              </w:rPr>
            </w:pPr>
            <w:r w:rsidRPr="00067DC0">
              <w:rPr>
                <w:rFonts w:asciiTheme="majorHAnsi" w:hAnsiTheme="majorHAnsi" w:cstheme="majorHAnsi"/>
              </w:rPr>
              <w:t>Legendary</w:t>
            </w:r>
          </w:p>
        </w:tc>
        <w:tc>
          <w:tcPr>
            <w:tcW w:w="2880" w:type="dxa"/>
          </w:tcPr>
          <w:p w14:paraId="67D8C198" w14:textId="77777777" w:rsidR="00AB4C58" w:rsidRPr="00067DC0" w:rsidRDefault="00000000">
            <w:pPr>
              <w:rPr>
                <w:rFonts w:asciiTheme="majorHAnsi" w:hAnsiTheme="majorHAnsi" w:cstheme="majorHAnsi"/>
              </w:rPr>
            </w:pPr>
            <w:r w:rsidRPr="00067DC0">
              <w:rPr>
                <w:rFonts w:asciiTheme="majorHAnsi" w:hAnsiTheme="majorHAnsi" w:cstheme="majorHAnsi"/>
              </w:rPr>
              <w:t>Campaign-defining exchanges with immense stakes.</w:t>
            </w:r>
          </w:p>
        </w:tc>
        <w:tc>
          <w:tcPr>
            <w:tcW w:w="2880" w:type="dxa"/>
          </w:tcPr>
          <w:p w14:paraId="0187C70E" w14:textId="77777777" w:rsidR="00AB4C58" w:rsidRPr="00067DC0" w:rsidRDefault="00000000">
            <w:pPr>
              <w:rPr>
                <w:rFonts w:asciiTheme="majorHAnsi" w:hAnsiTheme="majorHAnsi" w:cstheme="majorHAnsi"/>
              </w:rPr>
            </w:pPr>
            <w:r w:rsidRPr="00067DC0">
              <w:rPr>
                <w:rFonts w:asciiTheme="majorHAnsi" w:hAnsiTheme="majorHAnsi" w:cstheme="majorHAnsi"/>
              </w:rPr>
              <w:t>Bargaining with a deity, swaying a city, convincing an ancient dragon.</w:t>
            </w:r>
          </w:p>
        </w:tc>
      </w:tr>
    </w:tbl>
    <w:p w14:paraId="09EC7C89" w14:textId="77777777" w:rsidR="00AB4C58" w:rsidRPr="00067DC0" w:rsidRDefault="00AB4C58">
      <w:pPr>
        <w:rPr>
          <w:rFonts w:asciiTheme="majorHAnsi" w:hAnsiTheme="majorHAnsi" w:cstheme="majorHAnsi"/>
        </w:rPr>
      </w:pPr>
    </w:p>
    <w:p w14:paraId="50724DB0" w14:textId="77777777" w:rsidR="00AB4C58" w:rsidRPr="00067DC0" w:rsidRDefault="00000000">
      <w:pPr>
        <w:pStyle w:val="Heading3"/>
        <w:rPr>
          <w:rFonts w:cstheme="majorHAnsi"/>
        </w:rPr>
      </w:pPr>
      <w:r w:rsidRPr="00067DC0">
        <w:rPr>
          <w:rFonts w:cstheme="majorHAnsi"/>
        </w:rPr>
        <w:t>Social Leverage Tags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16"/>
      </w:tblGrid>
      <w:tr w:rsidR="00564B99" w:rsidRPr="00067DC0" w14:paraId="78A1C944" w14:textId="77777777" w:rsidTr="00897FFB">
        <w:tc>
          <w:tcPr>
            <w:tcW w:w="4320" w:type="dxa"/>
          </w:tcPr>
          <w:p w14:paraId="4C1B4270" w14:textId="77777777" w:rsidR="00AB4C58" w:rsidRPr="00067DC0" w:rsidRDefault="00000000">
            <w:pPr>
              <w:rPr>
                <w:rFonts w:asciiTheme="majorHAnsi" w:hAnsiTheme="majorHAnsi" w:cstheme="majorHAnsi"/>
              </w:rPr>
            </w:pPr>
            <w:r w:rsidRPr="00067DC0">
              <w:rPr>
                <w:rFonts w:asciiTheme="majorHAnsi" w:hAnsiTheme="majorHAnsi" w:cstheme="majorHAnsi"/>
              </w:rPr>
              <w:t>Tag</w:t>
            </w:r>
          </w:p>
        </w:tc>
        <w:tc>
          <w:tcPr>
            <w:tcW w:w="4320" w:type="dxa"/>
          </w:tcPr>
          <w:p w14:paraId="4CD092EF" w14:textId="77777777" w:rsidR="00AB4C58" w:rsidRPr="00067DC0" w:rsidRDefault="00000000">
            <w:pPr>
              <w:rPr>
                <w:rFonts w:asciiTheme="majorHAnsi" w:hAnsiTheme="majorHAnsi" w:cstheme="majorHAnsi"/>
              </w:rPr>
            </w:pPr>
            <w:r w:rsidRPr="00067DC0">
              <w:rPr>
                <w:rFonts w:asciiTheme="majorHAnsi" w:hAnsiTheme="majorHAnsi" w:cstheme="majorHAnsi"/>
              </w:rPr>
              <w:t>Examples &amp; Applications</w:t>
            </w:r>
          </w:p>
        </w:tc>
      </w:tr>
      <w:tr w:rsidR="00564B99" w:rsidRPr="00067DC0" w14:paraId="71959AA0" w14:textId="77777777" w:rsidTr="00897FFB">
        <w:tc>
          <w:tcPr>
            <w:tcW w:w="4320" w:type="dxa"/>
          </w:tcPr>
          <w:p w14:paraId="71B32BDD" w14:textId="77777777" w:rsidR="00AB4C58" w:rsidRPr="00067DC0" w:rsidRDefault="00000000">
            <w:pPr>
              <w:rPr>
                <w:rFonts w:asciiTheme="majorHAnsi" w:hAnsiTheme="majorHAnsi" w:cstheme="majorHAnsi"/>
              </w:rPr>
            </w:pPr>
            <w:r w:rsidRPr="00067DC0">
              <w:rPr>
                <w:rFonts w:asciiTheme="majorHAnsi" w:hAnsiTheme="majorHAnsi" w:cstheme="majorHAnsi"/>
              </w:rPr>
              <w:t>Fear</w:t>
            </w:r>
          </w:p>
        </w:tc>
        <w:tc>
          <w:tcPr>
            <w:tcW w:w="4320" w:type="dxa"/>
          </w:tcPr>
          <w:p w14:paraId="01A6A85D" w14:textId="77777777" w:rsidR="00AB4C58" w:rsidRPr="00067DC0" w:rsidRDefault="00000000">
            <w:pPr>
              <w:rPr>
                <w:rFonts w:asciiTheme="majorHAnsi" w:hAnsiTheme="majorHAnsi" w:cstheme="majorHAnsi"/>
              </w:rPr>
            </w:pPr>
            <w:r w:rsidRPr="00067DC0">
              <w:rPr>
                <w:rFonts w:asciiTheme="majorHAnsi" w:hAnsiTheme="majorHAnsi" w:cstheme="majorHAnsi"/>
              </w:rPr>
              <w:t>Fear of violence, shame, loss. Threats, demonstrations of strength, or evoking dread.</w:t>
            </w:r>
          </w:p>
        </w:tc>
      </w:tr>
      <w:tr w:rsidR="00564B99" w:rsidRPr="00067DC0" w14:paraId="6DAC0AFA" w14:textId="77777777" w:rsidTr="00897FFB">
        <w:tc>
          <w:tcPr>
            <w:tcW w:w="4320" w:type="dxa"/>
          </w:tcPr>
          <w:p w14:paraId="1359D7BA" w14:textId="77777777" w:rsidR="00AB4C58" w:rsidRPr="00067DC0" w:rsidRDefault="00000000">
            <w:pPr>
              <w:rPr>
                <w:rFonts w:asciiTheme="majorHAnsi" w:hAnsiTheme="majorHAnsi" w:cstheme="majorHAnsi"/>
              </w:rPr>
            </w:pPr>
            <w:r w:rsidRPr="00067DC0">
              <w:rPr>
                <w:rFonts w:asciiTheme="majorHAnsi" w:hAnsiTheme="majorHAnsi" w:cstheme="majorHAnsi"/>
              </w:rPr>
              <w:t>Greed</w:t>
            </w:r>
          </w:p>
        </w:tc>
        <w:tc>
          <w:tcPr>
            <w:tcW w:w="4320" w:type="dxa"/>
          </w:tcPr>
          <w:p w14:paraId="78B5B34A" w14:textId="77777777" w:rsidR="00AB4C58" w:rsidRPr="00067DC0" w:rsidRDefault="00000000">
            <w:pPr>
              <w:rPr>
                <w:rFonts w:asciiTheme="majorHAnsi" w:hAnsiTheme="majorHAnsi" w:cstheme="majorHAnsi"/>
              </w:rPr>
            </w:pPr>
            <w:r w:rsidRPr="00067DC0">
              <w:rPr>
                <w:rFonts w:asciiTheme="majorHAnsi" w:hAnsiTheme="majorHAnsi" w:cstheme="majorHAnsi"/>
              </w:rPr>
              <w:t>Wealth, resources, influence. Promises of gold, trade deals, rare artifacts.</w:t>
            </w:r>
          </w:p>
        </w:tc>
      </w:tr>
      <w:tr w:rsidR="00564B99" w:rsidRPr="00067DC0" w14:paraId="7D2BFE44" w14:textId="77777777" w:rsidTr="00897FFB">
        <w:tc>
          <w:tcPr>
            <w:tcW w:w="4320" w:type="dxa"/>
          </w:tcPr>
          <w:p w14:paraId="7C2E04A4" w14:textId="77777777" w:rsidR="00AB4C58" w:rsidRPr="00067DC0" w:rsidRDefault="00000000">
            <w:pPr>
              <w:rPr>
                <w:rFonts w:asciiTheme="majorHAnsi" w:hAnsiTheme="majorHAnsi" w:cstheme="majorHAnsi"/>
              </w:rPr>
            </w:pPr>
            <w:r w:rsidRPr="00067DC0">
              <w:rPr>
                <w:rFonts w:asciiTheme="majorHAnsi" w:hAnsiTheme="majorHAnsi" w:cstheme="majorHAnsi"/>
              </w:rPr>
              <w:t>Duty</w:t>
            </w:r>
          </w:p>
        </w:tc>
        <w:tc>
          <w:tcPr>
            <w:tcW w:w="4320" w:type="dxa"/>
          </w:tcPr>
          <w:p w14:paraId="0C74F01B" w14:textId="77777777" w:rsidR="00AB4C58" w:rsidRPr="00067DC0" w:rsidRDefault="00000000">
            <w:pPr>
              <w:rPr>
                <w:rFonts w:asciiTheme="majorHAnsi" w:hAnsiTheme="majorHAnsi" w:cstheme="majorHAnsi"/>
              </w:rPr>
            </w:pPr>
            <w:r w:rsidRPr="00067DC0">
              <w:rPr>
                <w:rFonts w:asciiTheme="majorHAnsi" w:hAnsiTheme="majorHAnsi" w:cstheme="majorHAnsi"/>
              </w:rPr>
              <w:t>Loyalty, law, kinship. Appeals to honor, oaths, tradition.</w:t>
            </w:r>
          </w:p>
        </w:tc>
      </w:tr>
      <w:tr w:rsidR="00564B99" w:rsidRPr="00067DC0" w14:paraId="53C95852" w14:textId="77777777" w:rsidTr="00897FFB">
        <w:tc>
          <w:tcPr>
            <w:tcW w:w="4320" w:type="dxa"/>
          </w:tcPr>
          <w:p w14:paraId="1BC67B54" w14:textId="77777777" w:rsidR="00AB4C58" w:rsidRPr="00067DC0" w:rsidRDefault="00000000">
            <w:pPr>
              <w:rPr>
                <w:rFonts w:asciiTheme="majorHAnsi" w:hAnsiTheme="majorHAnsi" w:cstheme="majorHAnsi"/>
              </w:rPr>
            </w:pPr>
            <w:r w:rsidRPr="00067DC0">
              <w:rPr>
                <w:rFonts w:asciiTheme="majorHAnsi" w:hAnsiTheme="majorHAnsi" w:cstheme="majorHAnsi"/>
              </w:rPr>
              <w:t>Desire</w:t>
            </w:r>
          </w:p>
        </w:tc>
        <w:tc>
          <w:tcPr>
            <w:tcW w:w="4320" w:type="dxa"/>
          </w:tcPr>
          <w:p w14:paraId="28760C79" w14:textId="77777777" w:rsidR="00AB4C58" w:rsidRPr="00067DC0" w:rsidRDefault="00000000">
            <w:pPr>
              <w:rPr>
                <w:rFonts w:asciiTheme="majorHAnsi" w:hAnsiTheme="majorHAnsi" w:cstheme="majorHAnsi"/>
              </w:rPr>
            </w:pPr>
            <w:r w:rsidRPr="00067DC0">
              <w:rPr>
                <w:rFonts w:asciiTheme="majorHAnsi" w:hAnsiTheme="majorHAnsi" w:cstheme="majorHAnsi"/>
              </w:rPr>
              <w:t>Romance, ambition, longing. Flirtation, shared goals, visions of power.</w:t>
            </w:r>
          </w:p>
        </w:tc>
      </w:tr>
      <w:tr w:rsidR="00564B99" w:rsidRPr="00067DC0" w14:paraId="49ED8401" w14:textId="77777777" w:rsidTr="00897FFB">
        <w:tc>
          <w:tcPr>
            <w:tcW w:w="4320" w:type="dxa"/>
          </w:tcPr>
          <w:p w14:paraId="6E4E1DE0" w14:textId="77777777" w:rsidR="00AB4C58" w:rsidRPr="00067DC0" w:rsidRDefault="00000000">
            <w:pPr>
              <w:rPr>
                <w:rFonts w:asciiTheme="majorHAnsi" w:hAnsiTheme="majorHAnsi" w:cstheme="majorHAnsi"/>
              </w:rPr>
            </w:pPr>
            <w:r w:rsidRPr="00067DC0">
              <w:rPr>
                <w:rFonts w:asciiTheme="majorHAnsi" w:hAnsiTheme="majorHAnsi" w:cstheme="majorHAnsi"/>
              </w:rPr>
              <w:t>Faith</w:t>
            </w:r>
          </w:p>
        </w:tc>
        <w:tc>
          <w:tcPr>
            <w:tcW w:w="4320" w:type="dxa"/>
          </w:tcPr>
          <w:p w14:paraId="45DCFD4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Religious or ideological </w:t>
            </w:r>
            <w:proofErr w:type="gramStart"/>
            <w:r w:rsidRPr="00067DC0">
              <w:rPr>
                <w:rFonts w:asciiTheme="majorHAnsi" w:hAnsiTheme="majorHAnsi" w:cstheme="majorHAnsi"/>
              </w:rPr>
              <w:t>belief</w:t>
            </w:r>
            <w:proofErr w:type="gramEnd"/>
            <w:r w:rsidRPr="00067DC0">
              <w:rPr>
                <w:rFonts w:asciiTheme="majorHAnsi" w:hAnsiTheme="majorHAnsi" w:cstheme="majorHAnsi"/>
              </w:rPr>
              <w:t>. Rituals, appeals to gods, scripture.</w:t>
            </w:r>
          </w:p>
        </w:tc>
      </w:tr>
      <w:tr w:rsidR="00564B99" w:rsidRPr="00067DC0" w14:paraId="7C5F9C3F" w14:textId="77777777" w:rsidTr="00897FFB">
        <w:tc>
          <w:tcPr>
            <w:tcW w:w="4320" w:type="dxa"/>
          </w:tcPr>
          <w:p w14:paraId="37EDF3D4" w14:textId="77777777" w:rsidR="00AB4C58" w:rsidRPr="00067DC0" w:rsidRDefault="00000000">
            <w:pPr>
              <w:rPr>
                <w:rFonts w:asciiTheme="majorHAnsi" w:hAnsiTheme="majorHAnsi" w:cstheme="majorHAnsi"/>
              </w:rPr>
            </w:pPr>
            <w:r w:rsidRPr="00067DC0">
              <w:rPr>
                <w:rFonts w:asciiTheme="majorHAnsi" w:hAnsiTheme="majorHAnsi" w:cstheme="majorHAnsi"/>
              </w:rPr>
              <w:t>Guilt</w:t>
            </w:r>
          </w:p>
        </w:tc>
        <w:tc>
          <w:tcPr>
            <w:tcW w:w="4320" w:type="dxa"/>
          </w:tcPr>
          <w:p w14:paraId="3EAFE13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Regret, past mistakes. Reminders of </w:t>
            </w:r>
            <w:proofErr w:type="gramStart"/>
            <w:r w:rsidRPr="00067DC0">
              <w:rPr>
                <w:rFonts w:asciiTheme="majorHAnsi" w:hAnsiTheme="majorHAnsi" w:cstheme="majorHAnsi"/>
              </w:rPr>
              <w:t>failure,</w:t>
            </w:r>
            <w:proofErr w:type="gramEnd"/>
            <w:r w:rsidRPr="00067DC0">
              <w:rPr>
                <w:rFonts w:asciiTheme="majorHAnsi" w:hAnsiTheme="majorHAnsi" w:cstheme="majorHAnsi"/>
              </w:rPr>
              <w:t xml:space="preserve"> </w:t>
            </w:r>
            <w:proofErr w:type="gramStart"/>
            <w:r w:rsidRPr="00067DC0">
              <w:rPr>
                <w:rFonts w:asciiTheme="majorHAnsi" w:hAnsiTheme="majorHAnsi" w:cstheme="majorHAnsi"/>
              </w:rPr>
              <w:t>calls</w:t>
            </w:r>
            <w:proofErr w:type="gramEnd"/>
            <w:r w:rsidRPr="00067DC0">
              <w:rPr>
                <w:rFonts w:asciiTheme="majorHAnsi" w:hAnsiTheme="majorHAnsi" w:cstheme="majorHAnsi"/>
              </w:rPr>
              <w:t xml:space="preserve"> to redemption.</w:t>
            </w:r>
          </w:p>
        </w:tc>
      </w:tr>
      <w:tr w:rsidR="00564B99" w:rsidRPr="00067DC0" w14:paraId="2958CA8F" w14:textId="77777777" w:rsidTr="00897FFB">
        <w:tc>
          <w:tcPr>
            <w:tcW w:w="4320" w:type="dxa"/>
          </w:tcPr>
          <w:p w14:paraId="7AFA0F99" w14:textId="77777777" w:rsidR="00AB4C58" w:rsidRPr="00067DC0" w:rsidRDefault="00000000">
            <w:pPr>
              <w:rPr>
                <w:rFonts w:asciiTheme="majorHAnsi" w:hAnsiTheme="majorHAnsi" w:cstheme="majorHAnsi"/>
              </w:rPr>
            </w:pPr>
            <w:r w:rsidRPr="00067DC0">
              <w:rPr>
                <w:rFonts w:asciiTheme="majorHAnsi" w:hAnsiTheme="majorHAnsi" w:cstheme="majorHAnsi"/>
              </w:rPr>
              <w:t>Curiosity</w:t>
            </w:r>
          </w:p>
        </w:tc>
        <w:tc>
          <w:tcPr>
            <w:tcW w:w="4320" w:type="dxa"/>
          </w:tcPr>
          <w:p w14:paraId="66356461" w14:textId="77777777" w:rsidR="00AB4C58" w:rsidRPr="00067DC0" w:rsidRDefault="00000000">
            <w:pPr>
              <w:rPr>
                <w:rFonts w:asciiTheme="majorHAnsi" w:hAnsiTheme="majorHAnsi" w:cstheme="majorHAnsi"/>
              </w:rPr>
            </w:pPr>
            <w:r w:rsidRPr="00067DC0">
              <w:rPr>
                <w:rFonts w:asciiTheme="majorHAnsi" w:hAnsiTheme="majorHAnsi" w:cstheme="majorHAnsi"/>
              </w:rPr>
              <w:t>Hunger for knowledge, novelty. Secrets, puzzles, tantalizing mysteries.</w:t>
            </w:r>
          </w:p>
        </w:tc>
      </w:tr>
      <w:tr w:rsidR="00564B99" w:rsidRPr="00067DC0" w14:paraId="22EDE3B6" w14:textId="77777777" w:rsidTr="00897FFB">
        <w:tc>
          <w:tcPr>
            <w:tcW w:w="4320" w:type="dxa"/>
          </w:tcPr>
          <w:p w14:paraId="4E5FAA50" w14:textId="77777777" w:rsidR="00AB4C58" w:rsidRPr="00067DC0" w:rsidRDefault="00000000">
            <w:pPr>
              <w:rPr>
                <w:rFonts w:asciiTheme="majorHAnsi" w:hAnsiTheme="majorHAnsi" w:cstheme="majorHAnsi"/>
              </w:rPr>
            </w:pPr>
            <w:r w:rsidRPr="00067DC0">
              <w:rPr>
                <w:rFonts w:asciiTheme="majorHAnsi" w:hAnsiTheme="majorHAnsi" w:cstheme="majorHAnsi"/>
              </w:rPr>
              <w:t>Pride</w:t>
            </w:r>
          </w:p>
        </w:tc>
        <w:tc>
          <w:tcPr>
            <w:tcW w:w="4320" w:type="dxa"/>
          </w:tcPr>
          <w:p w14:paraId="47159B26" w14:textId="77777777" w:rsidR="00AB4C58" w:rsidRPr="00067DC0" w:rsidRDefault="00000000">
            <w:pPr>
              <w:rPr>
                <w:rFonts w:asciiTheme="majorHAnsi" w:hAnsiTheme="majorHAnsi" w:cstheme="majorHAnsi"/>
              </w:rPr>
            </w:pPr>
            <w:r w:rsidRPr="00067DC0">
              <w:rPr>
                <w:rFonts w:asciiTheme="majorHAnsi" w:hAnsiTheme="majorHAnsi" w:cstheme="majorHAnsi"/>
              </w:rPr>
              <w:t>Ego, self-image, glory. Flattery, challenges, duels of reputation.</w:t>
            </w:r>
          </w:p>
        </w:tc>
      </w:tr>
    </w:tbl>
    <w:p w14:paraId="1B458DF8" w14:textId="77777777" w:rsidR="00AB4C58" w:rsidRPr="00067DC0" w:rsidRDefault="00AB4C58">
      <w:pPr>
        <w:rPr>
          <w:rFonts w:asciiTheme="majorHAnsi" w:hAnsiTheme="majorHAnsi" w:cstheme="majorHAnsi"/>
        </w:rPr>
      </w:pPr>
    </w:p>
    <w:p w14:paraId="56641632" w14:textId="77777777" w:rsidR="00AB4C58" w:rsidRPr="00067DC0" w:rsidRDefault="00000000">
      <w:pPr>
        <w:pStyle w:val="Heading3"/>
        <w:rPr>
          <w:rFonts w:cstheme="majorHAnsi"/>
        </w:rPr>
      </w:pPr>
      <w:r w:rsidRPr="00067DC0">
        <w:rPr>
          <w:rFonts w:cstheme="majorHAnsi"/>
        </w:rPr>
        <w:lastRenderedPageBreak/>
        <w:t>Influence &amp;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564B99" w:rsidRPr="00067DC0" w14:paraId="173B450D" w14:textId="77777777" w:rsidTr="00897FFB">
        <w:tc>
          <w:tcPr>
            <w:tcW w:w="2880" w:type="dxa"/>
          </w:tcPr>
          <w:p w14:paraId="58B4515B" w14:textId="77777777" w:rsidR="00AB4C58" w:rsidRPr="00067DC0" w:rsidRDefault="00000000">
            <w:pPr>
              <w:rPr>
                <w:rFonts w:asciiTheme="majorHAnsi" w:hAnsiTheme="majorHAnsi" w:cstheme="majorHAnsi"/>
              </w:rPr>
            </w:pPr>
            <w:r w:rsidRPr="00067DC0">
              <w:rPr>
                <w:rFonts w:asciiTheme="majorHAnsi" w:hAnsiTheme="majorHAnsi" w:cstheme="majorHAnsi"/>
              </w:rPr>
              <w:t>NPC Attitude</w:t>
            </w:r>
          </w:p>
        </w:tc>
        <w:tc>
          <w:tcPr>
            <w:tcW w:w="2880" w:type="dxa"/>
          </w:tcPr>
          <w:p w14:paraId="18A1FE0E" w14:textId="77777777" w:rsidR="00AB4C58" w:rsidRPr="00067DC0" w:rsidRDefault="00000000">
            <w:pPr>
              <w:rPr>
                <w:rFonts w:asciiTheme="majorHAnsi" w:hAnsiTheme="majorHAnsi" w:cstheme="majorHAnsi"/>
              </w:rPr>
            </w:pPr>
            <w:r w:rsidRPr="00067DC0">
              <w:rPr>
                <w:rFonts w:asciiTheme="majorHAnsi" w:hAnsiTheme="majorHAnsi" w:cstheme="majorHAnsi"/>
              </w:rPr>
              <w:t>Influence Threshold</w:t>
            </w:r>
          </w:p>
        </w:tc>
        <w:tc>
          <w:tcPr>
            <w:tcW w:w="2880" w:type="dxa"/>
          </w:tcPr>
          <w:p w14:paraId="199C2B71" w14:textId="77777777" w:rsidR="00AB4C58" w:rsidRPr="00067DC0" w:rsidRDefault="00000000">
            <w:pPr>
              <w:rPr>
                <w:rFonts w:asciiTheme="majorHAnsi" w:hAnsiTheme="majorHAnsi" w:cstheme="majorHAnsi"/>
              </w:rPr>
            </w:pPr>
            <w:r w:rsidRPr="00067DC0">
              <w:rPr>
                <w:rFonts w:asciiTheme="majorHAnsi" w:hAnsiTheme="majorHAnsi" w:cstheme="majorHAnsi"/>
              </w:rPr>
              <w:t>Examples</w:t>
            </w:r>
          </w:p>
        </w:tc>
      </w:tr>
      <w:tr w:rsidR="00564B99" w:rsidRPr="00067DC0" w14:paraId="42F9A941" w14:textId="77777777" w:rsidTr="00897FFB">
        <w:tc>
          <w:tcPr>
            <w:tcW w:w="2880" w:type="dxa"/>
          </w:tcPr>
          <w:p w14:paraId="57D4C3A3" w14:textId="77777777" w:rsidR="00AB4C58" w:rsidRPr="00067DC0" w:rsidRDefault="00000000">
            <w:pPr>
              <w:rPr>
                <w:rFonts w:asciiTheme="majorHAnsi" w:hAnsiTheme="majorHAnsi" w:cstheme="majorHAnsi"/>
              </w:rPr>
            </w:pPr>
            <w:r w:rsidRPr="00067DC0">
              <w:rPr>
                <w:rFonts w:asciiTheme="majorHAnsi" w:hAnsiTheme="majorHAnsi" w:cstheme="majorHAnsi"/>
              </w:rPr>
              <w:t>Friendly</w:t>
            </w:r>
          </w:p>
        </w:tc>
        <w:tc>
          <w:tcPr>
            <w:tcW w:w="2880" w:type="dxa"/>
          </w:tcPr>
          <w:p w14:paraId="18621BBC" w14:textId="77777777" w:rsidR="00AB4C58" w:rsidRPr="00067DC0" w:rsidRDefault="00000000">
            <w:pPr>
              <w:rPr>
                <w:rFonts w:asciiTheme="majorHAnsi" w:hAnsiTheme="majorHAnsi" w:cstheme="majorHAnsi"/>
              </w:rPr>
            </w:pPr>
            <w:r w:rsidRPr="00067DC0">
              <w:rPr>
                <w:rFonts w:asciiTheme="majorHAnsi" w:hAnsiTheme="majorHAnsi" w:cstheme="majorHAnsi"/>
              </w:rPr>
              <w:t>2–3 IP</w:t>
            </w:r>
          </w:p>
        </w:tc>
        <w:tc>
          <w:tcPr>
            <w:tcW w:w="2880" w:type="dxa"/>
          </w:tcPr>
          <w:p w14:paraId="06CEB4C5" w14:textId="77777777" w:rsidR="00AB4C58" w:rsidRPr="00067DC0" w:rsidRDefault="00000000">
            <w:pPr>
              <w:rPr>
                <w:rFonts w:asciiTheme="majorHAnsi" w:hAnsiTheme="majorHAnsi" w:cstheme="majorHAnsi"/>
              </w:rPr>
            </w:pPr>
            <w:r w:rsidRPr="00067DC0">
              <w:rPr>
                <w:rFonts w:asciiTheme="majorHAnsi" w:hAnsiTheme="majorHAnsi" w:cstheme="majorHAnsi"/>
              </w:rPr>
              <w:t>Asking a trusted ally for help.</w:t>
            </w:r>
          </w:p>
        </w:tc>
      </w:tr>
      <w:tr w:rsidR="00564B99" w:rsidRPr="00067DC0" w14:paraId="239612D4" w14:textId="77777777" w:rsidTr="00897FFB">
        <w:tc>
          <w:tcPr>
            <w:tcW w:w="2880" w:type="dxa"/>
          </w:tcPr>
          <w:p w14:paraId="7EDF0B96" w14:textId="77777777" w:rsidR="00AB4C58" w:rsidRPr="00067DC0" w:rsidRDefault="00000000">
            <w:pPr>
              <w:rPr>
                <w:rFonts w:asciiTheme="majorHAnsi" w:hAnsiTheme="majorHAnsi" w:cstheme="majorHAnsi"/>
              </w:rPr>
            </w:pPr>
            <w:r w:rsidRPr="00067DC0">
              <w:rPr>
                <w:rFonts w:asciiTheme="majorHAnsi" w:hAnsiTheme="majorHAnsi" w:cstheme="majorHAnsi"/>
              </w:rPr>
              <w:t>Neutral</w:t>
            </w:r>
          </w:p>
        </w:tc>
        <w:tc>
          <w:tcPr>
            <w:tcW w:w="2880" w:type="dxa"/>
          </w:tcPr>
          <w:p w14:paraId="4DCC65B0" w14:textId="77777777" w:rsidR="00AB4C58" w:rsidRPr="00067DC0" w:rsidRDefault="00000000">
            <w:pPr>
              <w:rPr>
                <w:rFonts w:asciiTheme="majorHAnsi" w:hAnsiTheme="majorHAnsi" w:cstheme="majorHAnsi"/>
              </w:rPr>
            </w:pPr>
            <w:r w:rsidRPr="00067DC0">
              <w:rPr>
                <w:rFonts w:asciiTheme="majorHAnsi" w:hAnsiTheme="majorHAnsi" w:cstheme="majorHAnsi"/>
              </w:rPr>
              <w:t>4–6 IP</w:t>
            </w:r>
          </w:p>
        </w:tc>
        <w:tc>
          <w:tcPr>
            <w:tcW w:w="2880" w:type="dxa"/>
          </w:tcPr>
          <w:p w14:paraId="3565F5DE" w14:textId="77777777" w:rsidR="00AB4C58" w:rsidRPr="00067DC0" w:rsidRDefault="00000000">
            <w:pPr>
              <w:rPr>
                <w:rFonts w:asciiTheme="majorHAnsi" w:hAnsiTheme="majorHAnsi" w:cstheme="majorHAnsi"/>
              </w:rPr>
            </w:pPr>
            <w:r w:rsidRPr="00067DC0">
              <w:rPr>
                <w:rFonts w:asciiTheme="majorHAnsi" w:hAnsiTheme="majorHAnsi" w:cstheme="majorHAnsi"/>
              </w:rPr>
              <w:t>Negotiating fair trade, convincing a stranger.</w:t>
            </w:r>
          </w:p>
        </w:tc>
      </w:tr>
      <w:tr w:rsidR="00564B99" w:rsidRPr="00067DC0" w14:paraId="1A812164" w14:textId="77777777" w:rsidTr="00897FFB">
        <w:tc>
          <w:tcPr>
            <w:tcW w:w="2880" w:type="dxa"/>
          </w:tcPr>
          <w:p w14:paraId="4F5D05F0" w14:textId="77777777" w:rsidR="00AB4C58" w:rsidRPr="00067DC0" w:rsidRDefault="00000000">
            <w:pPr>
              <w:rPr>
                <w:rFonts w:asciiTheme="majorHAnsi" w:hAnsiTheme="majorHAnsi" w:cstheme="majorHAnsi"/>
              </w:rPr>
            </w:pPr>
            <w:r w:rsidRPr="00067DC0">
              <w:rPr>
                <w:rFonts w:asciiTheme="majorHAnsi" w:hAnsiTheme="majorHAnsi" w:cstheme="majorHAnsi"/>
              </w:rPr>
              <w:t>Hostile</w:t>
            </w:r>
          </w:p>
        </w:tc>
        <w:tc>
          <w:tcPr>
            <w:tcW w:w="2880" w:type="dxa"/>
          </w:tcPr>
          <w:p w14:paraId="3EB9A77F" w14:textId="77777777" w:rsidR="00AB4C58" w:rsidRPr="00067DC0" w:rsidRDefault="00000000">
            <w:pPr>
              <w:rPr>
                <w:rFonts w:asciiTheme="majorHAnsi" w:hAnsiTheme="majorHAnsi" w:cstheme="majorHAnsi"/>
              </w:rPr>
            </w:pPr>
            <w:r w:rsidRPr="00067DC0">
              <w:rPr>
                <w:rFonts w:asciiTheme="majorHAnsi" w:hAnsiTheme="majorHAnsi" w:cstheme="majorHAnsi"/>
              </w:rPr>
              <w:t>7–9 IP</w:t>
            </w:r>
          </w:p>
        </w:tc>
        <w:tc>
          <w:tcPr>
            <w:tcW w:w="2880" w:type="dxa"/>
          </w:tcPr>
          <w:p w14:paraId="735B8EC5" w14:textId="77777777" w:rsidR="00AB4C58" w:rsidRPr="00067DC0" w:rsidRDefault="00000000">
            <w:pPr>
              <w:rPr>
                <w:rFonts w:asciiTheme="majorHAnsi" w:hAnsiTheme="majorHAnsi" w:cstheme="majorHAnsi"/>
              </w:rPr>
            </w:pPr>
            <w:r w:rsidRPr="00067DC0">
              <w:rPr>
                <w:rFonts w:asciiTheme="majorHAnsi" w:hAnsiTheme="majorHAnsi" w:cstheme="majorHAnsi"/>
              </w:rPr>
              <w:t>Convincing a rival not to attack, demanding peace.</w:t>
            </w:r>
          </w:p>
        </w:tc>
      </w:tr>
      <w:tr w:rsidR="00564B99" w:rsidRPr="00067DC0" w14:paraId="00BFF69D" w14:textId="77777777" w:rsidTr="00897FFB">
        <w:tc>
          <w:tcPr>
            <w:tcW w:w="2880" w:type="dxa"/>
          </w:tcPr>
          <w:p w14:paraId="66EABCB0" w14:textId="77777777" w:rsidR="00AB4C58" w:rsidRPr="00067DC0" w:rsidRDefault="00000000">
            <w:pPr>
              <w:rPr>
                <w:rFonts w:asciiTheme="majorHAnsi" w:hAnsiTheme="majorHAnsi" w:cstheme="majorHAnsi"/>
              </w:rPr>
            </w:pPr>
            <w:r w:rsidRPr="00067DC0">
              <w:rPr>
                <w:rFonts w:asciiTheme="majorHAnsi" w:hAnsiTheme="majorHAnsi" w:cstheme="majorHAnsi"/>
              </w:rPr>
              <w:t>Inflexible</w:t>
            </w:r>
          </w:p>
        </w:tc>
        <w:tc>
          <w:tcPr>
            <w:tcW w:w="2880" w:type="dxa"/>
          </w:tcPr>
          <w:p w14:paraId="56559117" w14:textId="77777777" w:rsidR="00AB4C58" w:rsidRPr="00067DC0" w:rsidRDefault="00000000">
            <w:pPr>
              <w:rPr>
                <w:rFonts w:asciiTheme="majorHAnsi" w:hAnsiTheme="majorHAnsi" w:cstheme="majorHAnsi"/>
              </w:rPr>
            </w:pPr>
            <w:r w:rsidRPr="00067DC0">
              <w:rPr>
                <w:rFonts w:asciiTheme="majorHAnsi" w:hAnsiTheme="majorHAnsi" w:cstheme="majorHAnsi"/>
              </w:rPr>
              <w:t>10+ IP</w:t>
            </w:r>
          </w:p>
        </w:tc>
        <w:tc>
          <w:tcPr>
            <w:tcW w:w="2880" w:type="dxa"/>
          </w:tcPr>
          <w:p w14:paraId="2BAC0170" w14:textId="77777777" w:rsidR="00AB4C58" w:rsidRPr="00067DC0" w:rsidRDefault="00000000">
            <w:pPr>
              <w:rPr>
                <w:rFonts w:asciiTheme="majorHAnsi" w:hAnsiTheme="majorHAnsi" w:cstheme="majorHAnsi"/>
              </w:rPr>
            </w:pPr>
            <w:r w:rsidRPr="00067DC0">
              <w:rPr>
                <w:rFonts w:asciiTheme="majorHAnsi" w:hAnsiTheme="majorHAnsi" w:cstheme="majorHAnsi"/>
              </w:rPr>
              <w:t>Persuading a zealot, tyrant, or primordial.</w:t>
            </w:r>
          </w:p>
        </w:tc>
      </w:tr>
    </w:tbl>
    <w:p w14:paraId="5F649F1A" w14:textId="77777777" w:rsidR="00AB4C58" w:rsidRPr="00067DC0" w:rsidRDefault="00AB4C58">
      <w:pPr>
        <w:rPr>
          <w:rFonts w:asciiTheme="majorHAnsi" w:hAnsiTheme="majorHAnsi" w:cstheme="majorHAnsi"/>
        </w:rPr>
      </w:pPr>
    </w:p>
    <w:p w14:paraId="32389FE2" w14:textId="77777777" w:rsidR="00AB4C58" w:rsidRPr="00067DC0" w:rsidRDefault="00000000">
      <w:pPr>
        <w:pStyle w:val="Heading3"/>
        <w:rPr>
          <w:rFonts w:cstheme="majorHAnsi"/>
        </w:rPr>
      </w:pPr>
      <w:r w:rsidRPr="00067DC0">
        <w:rPr>
          <w:rFonts w:cstheme="majorHAnsi"/>
        </w:rPr>
        <w:t>The Role of Magic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564B99" w:rsidRPr="00067DC0" w14:paraId="554A4912" w14:textId="77777777" w:rsidTr="00897FFB">
        <w:tc>
          <w:tcPr>
            <w:tcW w:w="2880" w:type="dxa"/>
          </w:tcPr>
          <w:p w14:paraId="415A7492" w14:textId="77777777" w:rsidR="00AB4C58" w:rsidRPr="00067DC0" w:rsidRDefault="00000000">
            <w:pPr>
              <w:rPr>
                <w:rFonts w:asciiTheme="majorHAnsi" w:hAnsiTheme="majorHAnsi" w:cstheme="majorHAnsi"/>
              </w:rPr>
            </w:pPr>
            <w:r w:rsidRPr="00067DC0">
              <w:rPr>
                <w:rFonts w:asciiTheme="majorHAnsi" w:hAnsiTheme="majorHAnsi" w:cstheme="majorHAnsi"/>
              </w:rPr>
              <w:t>Spell Use</w:t>
            </w:r>
          </w:p>
        </w:tc>
        <w:tc>
          <w:tcPr>
            <w:tcW w:w="2880" w:type="dxa"/>
          </w:tcPr>
          <w:p w14:paraId="4636EC37" w14:textId="77777777" w:rsidR="00AB4C58" w:rsidRPr="00067DC0" w:rsidRDefault="00000000">
            <w:pPr>
              <w:rPr>
                <w:rFonts w:asciiTheme="majorHAnsi" w:hAnsiTheme="majorHAnsi" w:cstheme="majorHAnsi"/>
              </w:rPr>
            </w:pPr>
            <w:r w:rsidRPr="00067DC0">
              <w:rPr>
                <w:rFonts w:asciiTheme="majorHAnsi" w:hAnsiTheme="majorHAnsi" w:cstheme="majorHAnsi"/>
              </w:rPr>
              <w:t>Effect</w:t>
            </w:r>
          </w:p>
        </w:tc>
        <w:tc>
          <w:tcPr>
            <w:tcW w:w="2880" w:type="dxa"/>
          </w:tcPr>
          <w:p w14:paraId="4410D864" w14:textId="77777777" w:rsidR="00AB4C58" w:rsidRPr="00067DC0" w:rsidRDefault="00000000">
            <w:pPr>
              <w:rPr>
                <w:rFonts w:asciiTheme="majorHAnsi" w:hAnsiTheme="majorHAnsi" w:cstheme="majorHAnsi"/>
              </w:rPr>
            </w:pPr>
            <w:r w:rsidRPr="00067DC0">
              <w:rPr>
                <w:rFonts w:asciiTheme="majorHAnsi" w:hAnsiTheme="majorHAnsi" w:cstheme="majorHAnsi"/>
              </w:rPr>
              <w:t>Risk</w:t>
            </w:r>
          </w:p>
        </w:tc>
      </w:tr>
      <w:tr w:rsidR="00564B99" w:rsidRPr="00067DC0" w14:paraId="479837B6" w14:textId="77777777" w:rsidTr="00897FFB">
        <w:tc>
          <w:tcPr>
            <w:tcW w:w="2880" w:type="dxa"/>
          </w:tcPr>
          <w:p w14:paraId="1DE22217" w14:textId="77777777" w:rsidR="00AB4C58" w:rsidRPr="00067DC0" w:rsidRDefault="00000000">
            <w:pPr>
              <w:rPr>
                <w:rFonts w:asciiTheme="majorHAnsi" w:hAnsiTheme="majorHAnsi" w:cstheme="majorHAnsi"/>
              </w:rPr>
            </w:pPr>
            <w:r w:rsidRPr="00067DC0">
              <w:rPr>
                <w:rFonts w:asciiTheme="majorHAnsi" w:hAnsiTheme="majorHAnsi" w:cstheme="majorHAnsi"/>
              </w:rPr>
              <w:t>Charm</w:t>
            </w:r>
          </w:p>
        </w:tc>
        <w:tc>
          <w:tcPr>
            <w:tcW w:w="2880" w:type="dxa"/>
          </w:tcPr>
          <w:p w14:paraId="07428B13" w14:textId="77777777" w:rsidR="00AB4C58" w:rsidRPr="00067DC0" w:rsidRDefault="00000000">
            <w:pPr>
              <w:rPr>
                <w:rFonts w:asciiTheme="majorHAnsi" w:hAnsiTheme="majorHAnsi" w:cstheme="majorHAnsi"/>
              </w:rPr>
            </w:pPr>
            <w:r w:rsidRPr="00067DC0">
              <w:rPr>
                <w:rFonts w:asciiTheme="majorHAnsi" w:hAnsiTheme="majorHAnsi" w:cstheme="majorHAnsi"/>
              </w:rPr>
              <w:t>+2 bubbles to Persuasion or Deception checks.</w:t>
            </w:r>
          </w:p>
        </w:tc>
        <w:tc>
          <w:tcPr>
            <w:tcW w:w="2880" w:type="dxa"/>
          </w:tcPr>
          <w:p w14:paraId="1EDE0CA7" w14:textId="77777777" w:rsidR="00AB4C58" w:rsidRPr="00067DC0" w:rsidRDefault="00000000">
            <w:pPr>
              <w:rPr>
                <w:rFonts w:asciiTheme="majorHAnsi" w:hAnsiTheme="majorHAnsi" w:cstheme="majorHAnsi"/>
              </w:rPr>
            </w:pPr>
            <w:r w:rsidRPr="00067DC0">
              <w:rPr>
                <w:rFonts w:asciiTheme="majorHAnsi" w:hAnsiTheme="majorHAnsi" w:cstheme="majorHAnsi"/>
              </w:rPr>
              <w:t>If detected, target becomes Hostile.</w:t>
            </w:r>
          </w:p>
        </w:tc>
      </w:tr>
      <w:tr w:rsidR="00564B99" w:rsidRPr="00067DC0" w14:paraId="2D002B37" w14:textId="77777777" w:rsidTr="00897FFB">
        <w:tc>
          <w:tcPr>
            <w:tcW w:w="2880" w:type="dxa"/>
          </w:tcPr>
          <w:p w14:paraId="359E212D" w14:textId="77777777" w:rsidR="00AB4C58" w:rsidRPr="00067DC0" w:rsidRDefault="00000000">
            <w:pPr>
              <w:rPr>
                <w:rFonts w:asciiTheme="majorHAnsi" w:hAnsiTheme="majorHAnsi" w:cstheme="majorHAnsi"/>
              </w:rPr>
            </w:pPr>
            <w:r w:rsidRPr="00067DC0">
              <w:rPr>
                <w:rFonts w:asciiTheme="majorHAnsi" w:hAnsiTheme="majorHAnsi" w:cstheme="majorHAnsi"/>
              </w:rPr>
              <w:t>Illusion</w:t>
            </w:r>
          </w:p>
        </w:tc>
        <w:tc>
          <w:tcPr>
            <w:tcW w:w="2880" w:type="dxa"/>
          </w:tcPr>
          <w:p w14:paraId="0E6B8FF2" w14:textId="77777777" w:rsidR="00AB4C58" w:rsidRPr="00067DC0" w:rsidRDefault="00000000">
            <w:pPr>
              <w:rPr>
                <w:rFonts w:asciiTheme="majorHAnsi" w:hAnsiTheme="majorHAnsi" w:cstheme="majorHAnsi"/>
              </w:rPr>
            </w:pPr>
            <w:r w:rsidRPr="00067DC0">
              <w:rPr>
                <w:rFonts w:asciiTheme="majorHAnsi" w:hAnsiTheme="majorHAnsi" w:cstheme="majorHAnsi"/>
              </w:rPr>
              <w:t>Grants advantage if deception is plausible.</w:t>
            </w:r>
          </w:p>
        </w:tc>
        <w:tc>
          <w:tcPr>
            <w:tcW w:w="2880" w:type="dxa"/>
          </w:tcPr>
          <w:p w14:paraId="4F7DED29" w14:textId="77777777" w:rsidR="00AB4C58" w:rsidRPr="00067DC0" w:rsidRDefault="00000000">
            <w:pPr>
              <w:rPr>
                <w:rFonts w:asciiTheme="majorHAnsi" w:hAnsiTheme="majorHAnsi" w:cstheme="majorHAnsi"/>
              </w:rPr>
            </w:pPr>
            <w:r w:rsidRPr="00067DC0">
              <w:rPr>
                <w:rFonts w:asciiTheme="majorHAnsi" w:hAnsiTheme="majorHAnsi" w:cstheme="majorHAnsi"/>
              </w:rPr>
              <w:t>Illusion breaks = automatic failure + suspicion.</w:t>
            </w:r>
          </w:p>
        </w:tc>
      </w:tr>
      <w:tr w:rsidR="00564B99" w:rsidRPr="00067DC0" w14:paraId="17D1EEFF" w14:textId="77777777" w:rsidTr="00897FFB">
        <w:tc>
          <w:tcPr>
            <w:tcW w:w="2880" w:type="dxa"/>
          </w:tcPr>
          <w:p w14:paraId="7A86B757" w14:textId="77777777" w:rsidR="00AB4C58" w:rsidRPr="00067DC0" w:rsidRDefault="00000000">
            <w:pPr>
              <w:rPr>
                <w:rFonts w:asciiTheme="majorHAnsi" w:hAnsiTheme="majorHAnsi" w:cstheme="majorHAnsi"/>
              </w:rPr>
            </w:pPr>
            <w:proofErr w:type="spellStart"/>
            <w:r w:rsidRPr="00067DC0">
              <w:rPr>
                <w:rFonts w:asciiTheme="majorHAnsi" w:hAnsiTheme="majorHAnsi" w:cstheme="majorHAnsi"/>
              </w:rPr>
              <w:t>Truthsense</w:t>
            </w:r>
            <w:proofErr w:type="spellEnd"/>
          </w:p>
        </w:tc>
        <w:tc>
          <w:tcPr>
            <w:tcW w:w="2880" w:type="dxa"/>
          </w:tcPr>
          <w:p w14:paraId="1D34870F" w14:textId="77777777" w:rsidR="00AB4C58" w:rsidRPr="00067DC0" w:rsidRDefault="00000000">
            <w:pPr>
              <w:rPr>
                <w:rFonts w:asciiTheme="majorHAnsi" w:hAnsiTheme="majorHAnsi" w:cstheme="majorHAnsi"/>
              </w:rPr>
            </w:pPr>
            <w:r w:rsidRPr="00067DC0">
              <w:rPr>
                <w:rFonts w:asciiTheme="majorHAnsi" w:hAnsiTheme="majorHAnsi" w:cstheme="majorHAnsi"/>
              </w:rPr>
              <w:t>Nullifies Deception attempts within range.</w:t>
            </w:r>
          </w:p>
        </w:tc>
        <w:tc>
          <w:tcPr>
            <w:tcW w:w="2880" w:type="dxa"/>
          </w:tcPr>
          <w:p w14:paraId="032E071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May strain </w:t>
            </w:r>
            <w:proofErr w:type="gramStart"/>
            <w:r w:rsidRPr="00067DC0">
              <w:rPr>
                <w:rFonts w:asciiTheme="majorHAnsi" w:hAnsiTheme="majorHAnsi" w:cstheme="majorHAnsi"/>
              </w:rPr>
              <w:t>negotiations;</w:t>
            </w:r>
            <w:proofErr w:type="gramEnd"/>
            <w:r w:rsidRPr="00067DC0">
              <w:rPr>
                <w:rFonts w:asciiTheme="majorHAnsi" w:hAnsiTheme="majorHAnsi" w:cstheme="majorHAnsi"/>
              </w:rPr>
              <w:t xml:space="preserve"> truth is not always welcome.</w:t>
            </w:r>
          </w:p>
        </w:tc>
      </w:tr>
      <w:tr w:rsidR="00564B99" w:rsidRPr="00067DC0" w14:paraId="18AFD44F" w14:textId="77777777" w:rsidTr="00897FFB">
        <w:tc>
          <w:tcPr>
            <w:tcW w:w="2880" w:type="dxa"/>
          </w:tcPr>
          <w:p w14:paraId="6BCA5B9E" w14:textId="77777777" w:rsidR="00AB4C58" w:rsidRPr="00067DC0" w:rsidRDefault="00000000">
            <w:pPr>
              <w:rPr>
                <w:rFonts w:asciiTheme="majorHAnsi" w:hAnsiTheme="majorHAnsi" w:cstheme="majorHAnsi"/>
              </w:rPr>
            </w:pPr>
            <w:r w:rsidRPr="00067DC0">
              <w:rPr>
                <w:rFonts w:asciiTheme="majorHAnsi" w:hAnsiTheme="majorHAnsi" w:cstheme="majorHAnsi"/>
              </w:rPr>
              <w:t>Inspiration</w:t>
            </w:r>
          </w:p>
        </w:tc>
        <w:tc>
          <w:tcPr>
            <w:tcW w:w="2880" w:type="dxa"/>
          </w:tcPr>
          <w:p w14:paraId="4D29A8F8" w14:textId="77777777" w:rsidR="00AB4C58" w:rsidRPr="00067DC0" w:rsidRDefault="00000000">
            <w:pPr>
              <w:rPr>
                <w:rFonts w:asciiTheme="majorHAnsi" w:hAnsiTheme="majorHAnsi" w:cstheme="majorHAnsi"/>
              </w:rPr>
            </w:pPr>
            <w:r w:rsidRPr="00067DC0">
              <w:rPr>
                <w:rFonts w:asciiTheme="majorHAnsi" w:hAnsiTheme="majorHAnsi" w:cstheme="majorHAnsi"/>
              </w:rPr>
              <w:t>Adds +1 IP damage on successful social checks.</w:t>
            </w:r>
          </w:p>
        </w:tc>
        <w:tc>
          <w:tcPr>
            <w:tcW w:w="2880" w:type="dxa"/>
          </w:tcPr>
          <w:p w14:paraId="52441393" w14:textId="77777777" w:rsidR="00AB4C58" w:rsidRPr="00067DC0" w:rsidRDefault="00000000">
            <w:pPr>
              <w:rPr>
                <w:rFonts w:asciiTheme="majorHAnsi" w:hAnsiTheme="majorHAnsi" w:cstheme="majorHAnsi"/>
              </w:rPr>
            </w:pPr>
            <w:r w:rsidRPr="00067DC0">
              <w:rPr>
                <w:rFonts w:asciiTheme="majorHAnsi" w:hAnsiTheme="majorHAnsi" w:cstheme="majorHAnsi"/>
              </w:rPr>
              <w:t>Overuse may alert others to magical meddling.</w:t>
            </w:r>
          </w:p>
        </w:tc>
      </w:tr>
      <w:tr w:rsidR="00564B99" w:rsidRPr="00067DC0" w14:paraId="234F2DCD" w14:textId="77777777" w:rsidTr="00897FFB">
        <w:tc>
          <w:tcPr>
            <w:tcW w:w="2880" w:type="dxa"/>
          </w:tcPr>
          <w:p w14:paraId="2C708F60" w14:textId="77777777" w:rsidR="00AB4C58" w:rsidRPr="00067DC0" w:rsidRDefault="00000000">
            <w:pPr>
              <w:rPr>
                <w:rFonts w:asciiTheme="majorHAnsi" w:hAnsiTheme="majorHAnsi" w:cstheme="majorHAnsi"/>
              </w:rPr>
            </w:pPr>
            <w:r w:rsidRPr="00067DC0">
              <w:rPr>
                <w:rFonts w:asciiTheme="majorHAnsi" w:hAnsiTheme="majorHAnsi" w:cstheme="majorHAnsi"/>
              </w:rPr>
              <w:t>Domination</w:t>
            </w:r>
          </w:p>
        </w:tc>
        <w:tc>
          <w:tcPr>
            <w:tcW w:w="2880" w:type="dxa"/>
          </w:tcPr>
          <w:p w14:paraId="753923F3" w14:textId="77777777" w:rsidR="00AB4C58" w:rsidRPr="00067DC0" w:rsidRDefault="00000000">
            <w:pPr>
              <w:rPr>
                <w:rFonts w:asciiTheme="majorHAnsi" w:hAnsiTheme="majorHAnsi" w:cstheme="majorHAnsi"/>
              </w:rPr>
            </w:pPr>
            <w:r w:rsidRPr="00067DC0">
              <w:rPr>
                <w:rFonts w:asciiTheme="majorHAnsi" w:hAnsiTheme="majorHAnsi" w:cstheme="majorHAnsi"/>
              </w:rPr>
              <w:t>Forces compliance for duration.</w:t>
            </w:r>
          </w:p>
        </w:tc>
        <w:tc>
          <w:tcPr>
            <w:tcW w:w="2880" w:type="dxa"/>
          </w:tcPr>
          <w:p w14:paraId="2C250575" w14:textId="77777777" w:rsidR="00AB4C58" w:rsidRPr="00067DC0" w:rsidRDefault="00000000">
            <w:pPr>
              <w:rPr>
                <w:rFonts w:asciiTheme="majorHAnsi" w:hAnsiTheme="majorHAnsi" w:cstheme="majorHAnsi"/>
              </w:rPr>
            </w:pPr>
            <w:r w:rsidRPr="00067DC0">
              <w:rPr>
                <w:rFonts w:asciiTheme="majorHAnsi" w:hAnsiTheme="majorHAnsi" w:cstheme="majorHAnsi"/>
              </w:rPr>
              <w:t>After effect ends, target is permanently Hostile; may trigger factions or law.</w:t>
            </w:r>
          </w:p>
        </w:tc>
      </w:tr>
    </w:tbl>
    <w:p w14:paraId="2F9CD236" w14:textId="77777777" w:rsidR="00AB4C58" w:rsidRPr="00067DC0" w:rsidRDefault="00AB4C58">
      <w:pPr>
        <w:rPr>
          <w:rFonts w:asciiTheme="majorHAnsi" w:hAnsiTheme="majorHAnsi" w:cstheme="majorHAnsi"/>
        </w:rPr>
      </w:pPr>
    </w:p>
    <w:p w14:paraId="2E39390F" w14:textId="77777777" w:rsidR="00AB4C58" w:rsidRPr="00067DC0" w:rsidRDefault="00000000">
      <w:pPr>
        <w:pStyle w:val="Heading2"/>
        <w:rPr>
          <w:rFonts w:cstheme="majorHAnsi"/>
        </w:rPr>
      </w:pPr>
      <w:r w:rsidRPr="00067DC0">
        <w:rPr>
          <w:rFonts w:cstheme="majorHAnsi"/>
        </w:rPr>
        <w:t>Chapter 6: Downtime, Rest &amp; Recovery</w:t>
      </w:r>
    </w:p>
    <w:p w14:paraId="644ECD50" w14:textId="77777777" w:rsidR="00AB4C58" w:rsidRPr="00067DC0" w:rsidRDefault="00000000">
      <w:pPr>
        <w:pStyle w:val="Heading3"/>
        <w:rPr>
          <w:rFonts w:cstheme="majorHAnsi"/>
        </w:rPr>
      </w:pPr>
      <w:r w:rsidRPr="00067DC0">
        <w:rPr>
          <w:rFonts w:cstheme="majorHAnsi"/>
        </w:rPr>
        <w:t>Downtime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564B99" w:rsidRPr="00067DC0" w14:paraId="30FF0069" w14:textId="77777777" w:rsidTr="00897FFB">
        <w:tc>
          <w:tcPr>
            <w:tcW w:w="4320" w:type="dxa"/>
          </w:tcPr>
          <w:p w14:paraId="3E27603C" w14:textId="77777777" w:rsidR="00AB4C58" w:rsidRPr="00067DC0" w:rsidRDefault="00000000">
            <w:pPr>
              <w:rPr>
                <w:rFonts w:asciiTheme="majorHAnsi" w:hAnsiTheme="majorHAnsi" w:cstheme="majorHAnsi"/>
              </w:rPr>
            </w:pPr>
            <w:r w:rsidRPr="00067DC0">
              <w:rPr>
                <w:rFonts w:asciiTheme="majorHAnsi" w:hAnsiTheme="majorHAnsi" w:cstheme="majorHAnsi"/>
              </w:rPr>
              <w:t>Activity</w:t>
            </w:r>
          </w:p>
        </w:tc>
        <w:tc>
          <w:tcPr>
            <w:tcW w:w="4320" w:type="dxa"/>
          </w:tcPr>
          <w:p w14:paraId="07A3C667" w14:textId="77777777" w:rsidR="00AB4C58" w:rsidRPr="00067DC0" w:rsidRDefault="00000000">
            <w:pPr>
              <w:rPr>
                <w:rFonts w:asciiTheme="majorHAnsi" w:hAnsiTheme="majorHAnsi" w:cstheme="majorHAnsi"/>
              </w:rPr>
            </w:pPr>
            <w:r w:rsidRPr="00067DC0">
              <w:rPr>
                <w:rFonts w:asciiTheme="majorHAnsi" w:hAnsiTheme="majorHAnsi" w:cstheme="majorHAnsi"/>
              </w:rPr>
              <w:t>Description</w:t>
            </w:r>
          </w:p>
        </w:tc>
      </w:tr>
      <w:tr w:rsidR="00564B99" w:rsidRPr="00067DC0" w14:paraId="63858B76" w14:textId="77777777" w:rsidTr="00897FFB">
        <w:tc>
          <w:tcPr>
            <w:tcW w:w="4320" w:type="dxa"/>
          </w:tcPr>
          <w:p w14:paraId="41BF8F51" w14:textId="77777777" w:rsidR="00AB4C58" w:rsidRPr="00067DC0" w:rsidRDefault="00000000">
            <w:pPr>
              <w:rPr>
                <w:rFonts w:asciiTheme="majorHAnsi" w:hAnsiTheme="majorHAnsi" w:cstheme="majorHAnsi"/>
              </w:rPr>
            </w:pPr>
            <w:r w:rsidRPr="00067DC0">
              <w:rPr>
                <w:rFonts w:asciiTheme="majorHAnsi" w:hAnsiTheme="majorHAnsi" w:cstheme="majorHAnsi"/>
              </w:rPr>
              <w:t>Crafting &amp; Repair</w:t>
            </w:r>
          </w:p>
        </w:tc>
        <w:tc>
          <w:tcPr>
            <w:tcW w:w="4320" w:type="dxa"/>
          </w:tcPr>
          <w:p w14:paraId="6CE9E1BA" w14:textId="77777777" w:rsidR="00AB4C58" w:rsidRPr="00067DC0" w:rsidRDefault="00000000">
            <w:pPr>
              <w:rPr>
                <w:rFonts w:asciiTheme="majorHAnsi" w:hAnsiTheme="majorHAnsi" w:cstheme="majorHAnsi"/>
              </w:rPr>
            </w:pPr>
            <w:r w:rsidRPr="00067DC0">
              <w:rPr>
                <w:rFonts w:asciiTheme="majorHAnsi" w:hAnsiTheme="majorHAnsi" w:cstheme="majorHAnsi"/>
              </w:rPr>
              <w:t>Work on weapons, armor, potions, or runes.</w:t>
            </w:r>
          </w:p>
        </w:tc>
      </w:tr>
      <w:tr w:rsidR="00564B99" w:rsidRPr="00067DC0" w14:paraId="2F999CA1" w14:textId="77777777" w:rsidTr="00897FFB">
        <w:tc>
          <w:tcPr>
            <w:tcW w:w="4320" w:type="dxa"/>
          </w:tcPr>
          <w:p w14:paraId="1544277B" w14:textId="77777777" w:rsidR="00AB4C58" w:rsidRPr="00067DC0" w:rsidRDefault="00000000">
            <w:pPr>
              <w:rPr>
                <w:rFonts w:asciiTheme="majorHAnsi" w:hAnsiTheme="majorHAnsi" w:cstheme="majorHAnsi"/>
              </w:rPr>
            </w:pPr>
            <w:r w:rsidRPr="00067DC0">
              <w:rPr>
                <w:rFonts w:asciiTheme="majorHAnsi" w:hAnsiTheme="majorHAnsi" w:cstheme="majorHAnsi"/>
              </w:rPr>
              <w:t>Training</w:t>
            </w:r>
          </w:p>
        </w:tc>
        <w:tc>
          <w:tcPr>
            <w:tcW w:w="4320" w:type="dxa"/>
          </w:tcPr>
          <w:p w14:paraId="72AB4597" w14:textId="77777777" w:rsidR="00AB4C58" w:rsidRPr="00067DC0" w:rsidRDefault="00000000">
            <w:pPr>
              <w:rPr>
                <w:rFonts w:asciiTheme="majorHAnsi" w:hAnsiTheme="majorHAnsi" w:cstheme="majorHAnsi"/>
              </w:rPr>
            </w:pPr>
            <w:r w:rsidRPr="00067DC0">
              <w:rPr>
                <w:rFonts w:asciiTheme="majorHAnsi" w:hAnsiTheme="majorHAnsi" w:cstheme="majorHAnsi"/>
              </w:rPr>
              <w:t>Gain skill bubbles, learn new proficiencies or tools.</w:t>
            </w:r>
          </w:p>
        </w:tc>
      </w:tr>
      <w:tr w:rsidR="00564B99" w:rsidRPr="00067DC0" w14:paraId="0CAB3DCC" w14:textId="77777777" w:rsidTr="00897FFB">
        <w:tc>
          <w:tcPr>
            <w:tcW w:w="4320" w:type="dxa"/>
          </w:tcPr>
          <w:p w14:paraId="331AA02F"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Research</w:t>
            </w:r>
          </w:p>
        </w:tc>
        <w:tc>
          <w:tcPr>
            <w:tcW w:w="4320" w:type="dxa"/>
          </w:tcPr>
          <w:p w14:paraId="1F8000CB" w14:textId="77777777" w:rsidR="00AB4C58" w:rsidRPr="00067DC0" w:rsidRDefault="00000000">
            <w:pPr>
              <w:rPr>
                <w:rFonts w:asciiTheme="majorHAnsi" w:hAnsiTheme="majorHAnsi" w:cstheme="majorHAnsi"/>
              </w:rPr>
            </w:pPr>
            <w:r w:rsidRPr="00067DC0">
              <w:rPr>
                <w:rFonts w:asciiTheme="majorHAnsi" w:hAnsiTheme="majorHAnsi" w:cstheme="majorHAnsi"/>
              </w:rPr>
              <w:t>Study lore, magic, or identify artifacts.</w:t>
            </w:r>
          </w:p>
        </w:tc>
      </w:tr>
      <w:tr w:rsidR="00564B99" w:rsidRPr="00067DC0" w14:paraId="6F843271" w14:textId="77777777" w:rsidTr="00897FFB">
        <w:tc>
          <w:tcPr>
            <w:tcW w:w="4320" w:type="dxa"/>
          </w:tcPr>
          <w:p w14:paraId="206E6A9E" w14:textId="77777777" w:rsidR="00AB4C58" w:rsidRPr="00067DC0" w:rsidRDefault="00000000">
            <w:pPr>
              <w:rPr>
                <w:rFonts w:asciiTheme="majorHAnsi" w:hAnsiTheme="majorHAnsi" w:cstheme="majorHAnsi"/>
              </w:rPr>
            </w:pPr>
            <w:r w:rsidRPr="00067DC0">
              <w:rPr>
                <w:rFonts w:asciiTheme="majorHAnsi" w:hAnsiTheme="majorHAnsi" w:cstheme="majorHAnsi"/>
              </w:rPr>
              <w:t>Networking</w:t>
            </w:r>
          </w:p>
        </w:tc>
        <w:tc>
          <w:tcPr>
            <w:tcW w:w="4320" w:type="dxa"/>
          </w:tcPr>
          <w:p w14:paraId="46FCE905" w14:textId="77777777" w:rsidR="00AB4C58" w:rsidRPr="00067DC0" w:rsidRDefault="00000000">
            <w:pPr>
              <w:rPr>
                <w:rFonts w:asciiTheme="majorHAnsi" w:hAnsiTheme="majorHAnsi" w:cstheme="majorHAnsi"/>
              </w:rPr>
            </w:pPr>
            <w:r w:rsidRPr="00067DC0">
              <w:rPr>
                <w:rFonts w:asciiTheme="majorHAnsi" w:hAnsiTheme="majorHAnsi" w:cstheme="majorHAnsi"/>
              </w:rPr>
              <w:t>Build allies, spread reputation, or sow rumors.</w:t>
            </w:r>
          </w:p>
        </w:tc>
      </w:tr>
      <w:tr w:rsidR="00564B99" w:rsidRPr="00067DC0" w14:paraId="3F9983B4" w14:textId="77777777" w:rsidTr="00897FFB">
        <w:tc>
          <w:tcPr>
            <w:tcW w:w="4320" w:type="dxa"/>
          </w:tcPr>
          <w:p w14:paraId="3D8FF9C9" w14:textId="77777777" w:rsidR="00AB4C58" w:rsidRPr="00067DC0" w:rsidRDefault="00000000">
            <w:pPr>
              <w:rPr>
                <w:rFonts w:asciiTheme="majorHAnsi" w:hAnsiTheme="majorHAnsi" w:cstheme="majorHAnsi"/>
              </w:rPr>
            </w:pPr>
            <w:r w:rsidRPr="00067DC0">
              <w:rPr>
                <w:rFonts w:asciiTheme="majorHAnsi" w:hAnsiTheme="majorHAnsi" w:cstheme="majorHAnsi"/>
              </w:rPr>
              <w:t>Recreation</w:t>
            </w:r>
          </w:p>
        </w:tc>
        <w:tc>
          <w:tcPr>
            <w:tcW w:w="4320" w:type="dxa"/>
          </w:tcPr>
          <w:p w14:paraId="576E5AAD" w14:textId="77777777" w:rsidR="00AB4C58" w:rsidRPr="00067DC0" w:rsidRDefault="00000000">
            <w:pPr>
              <w:rPr>
                <w:rFonts w:asciiTheme="majorHAnsi" w:hAnsiTheme="majorHAnsi" w:cstheme="majorHAnsi"/>
              </w:rPr>
            </w:pPr>
            <w:r w:rsidRPr="00067DC0">
              <w:rPr>
                <w:rFonts w:asciiTheme="majorHAnsi" w:hAnsiTheme="majorHAnsi" w:cstheme="majorHAnsi"/>
              </w:rPr>
              <w:t>Reduce Fatigue, Mind Strain, or Stress.</w:t>
            </w:r>
          </w:p>
        </w:tc>
      </w:tr>
      <w:tr w:rsidR="00564B99" w:rsidRPr="00067DC0" w14:paraId="185824D9" w14:textId="77777777" w:rsidTr="00897FFB">
        <w:tc>
          <w:tcPr>
            <w:tcW w:w="4320" w:type="dxa"/>
          </w:tcPr>
          <w:p w14:paraId="7F5E5698" w14:textId="77777777" w:rsidR="00AB4C58" w:rsidRPr="00067DC0" w:rsidRDefault="00000000">
            <w:pPr>
              <w:rPr>
                <w:rFonts w:asciiTheme="majorHAnsi" w:hAnsiTheme="majorHAnsi" w:cstheme="majorHAnsi"/>
              </w:rPr>
            </w:pPr>
            <w:r w:rsidRPr="00067DC0">
              <w:rPr>
                <w:rFonts w:asciiTheme="majorHAnsi" w:hAnsiTheme="majorHAnsi" w:cstheme="majorHAnsi"/>
              </w:rPr>
              <w:t>Obligations</w:t>
            </w:r>
          </w:p>
        </w:tc>
        <w:tc>
          <w:tcPr>
            <w:tcW w:w="4320" w:type="dxa"/>
          </w:tcPr>
          <w:p w14:paraId="612D0CFD" w14:textId="77777777" w:rsidR="00AB4C58" w:rsidRPr="00067DC0" w:rsidRDefault="00000000">
            <w:pPr>
              <w:rPr>
                <w:rFonts w:asciiTheme="majorHAnsi" w:hAnsiTheme="majorHAnsi" w:cstheme="majorHAnsi"/>
              </w:rPr>
            </w:pPr>
            <w:r w:rsidRPr="00067DC0">
              <w:rPr>
                <w:rFonts w:asciiTheme="majorHAnsi" w:hAnsiTheme="majorHAnsi" w:cstheme="majorHAnsi"/>
              </w:rPr>
              <w:t>Pay debts, fulfill duties, or tend to family matters.</w:t>
            </w:r>
          </w:p>
        </w:tc>
      </w:tr>
    </w:tbl>
    <w:p w14:paraId="088A51A2" w14:textId="77777777" w:rsidR="00AB4C58" w:rsidRPr="00067DC0" w:rsidRDefault="00AB4C58">
      <w:pPr>
        <w:rPr>
          <w:rFonts w:asciiTheme="majorHAnsi" w:hAnsiTheme="majorHAnsi" w:cstheme="majorHAnsi"/>
        </w:rPr>
      </w:pPr>
    </w:p>
    <w:p w14:paraId="3D6A5B30" w14:textId="77777777" w:rsidR="00AB4C58" w:rsidRPr="00067DC0" w:rsidRDefault="00000000" w:rsidP="00067DC0">
      <w:pPr>
        <w:pStyle w:val="Heading3"/>
        <w:rPr>
          <w:rFonts w:cstheme="majorHAnsi"/>
        </w:rPr>
      </w:pPr>
      <w:r w:rsidRPr="00067DC0">
        <w:rPr>
          <w:rFonts w:cstheme="majorHAnsi"/>
        </w:rPr>
        <w:t>Durability Stages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564B99" w:rsidRPr="00067DC0" w14:paraId="567D2C7F" w14:textId="77777777" w:rsidTr="00897FFB">
        <w:tc>
          <w:tcPr>
            <w:tcW w:w="2880" w:type="dxa"/>
          </w:tcPr>
          <w:p w14:paraId="34392824" w14:textId="77777777" w:rsidR="00AB4C58" w:rsidRPr="00067DC0" w:rsidRDefault="00000000">
            <w:pPr>
              <w:rPr>
                <w:rFonts w:asciiTheme="majorHAnsi" w:hAnsiTheme="majorHAnsi" w:cstheme="majorHAnsi"/>
              </w:rPr>
            </w:pPr>
            <w:r w:rsidRPr="00067DC0">
              <w:rPr>
                <w:rFonts w:asciiTheme="majorHAnsi" w:hAnsiTheme="majorHAnsi" w:cstheme="majorHAnsi"/>
              </w:rPr>
              <w:t>Durability</w:t>
            </w:r>
          </w:p>
        </w:tc>
        <w:tc>
          <w:tcPr>
            <w:tcW w:w="2880" w:type="dxa"/>
          </w:tcPr>
          <w:p w14:paraId="0FC5AF8B" w14:textId="77777777" w:rsidR="00AB4C58" w:rsidRPr="00067DC0" w:rsidRDefault="00000000">
            <w:pPr>
              <w:rPr>
                <w:rFonts w:asciiTheme="majorHAnsi" w:hAnsiTheme="majorHAnsi" w:cstheme="majorHAnsi"/>
              </w:rPr>
            </w:pPr>
            <w:r w:rsidRPr="00067DC0">
              <w:rPr>
                <w:rFonts w:asciiTheme="majorHAnsi" w:hAnsiTheme="majorHAnsi" w:cstheme="majorHAnsi"/>
              </w:rPr>
              <w:t>Weapons</w:t>
            </w:r>
          </w:p>
        </w:tc>
        <w:tc>
          <w:tcPr>
            <w:tcW w:w="2880" w:type="dxa"/>
          </w:tcPr>
          <w:p w14:paraId="2DEC1F65" w14:textId="77777777" w:rsidR="00AB4C58" w:rsidRPr="00067DC0" w:rsidRDefault="00000000">
            <w:pPr>
              <w:rPr>
                <w:rFonts w:asciiTheme="majorHAnsi" w:hAnsiTheme="majorHAnsi" w:cstheme="majorHAnsi"/>
              </w:rPr>
            </w:pPr>
            <w:r w:rsidRPr="00067DC0">
              <w:rPr>
                <w:rFonts w:asciiTheme="majorHAnsi" w:hAnsiTheme="majorHAnsi" w:cstheme="majorHAnsi"/>
              </w:rPr>
              <w:t>Armor</w:t>
            </w:r>
          </w:p>
        </w:tc>
      </w:tr>
      <w:tr w:rsidR="00564B99" w:rsidRPr="00067DC0" w14:paraId="028F3502" w14:textId="77777777" w:rsidTr="00897FFB">
        <w:tc>
          <w:tcPr>
            <w:tcW w:w="2880" w:type="dxa"/>
          </w:tcPr>
          <w:p w14:paraId="1B20F6EE" w14:textId="77777777" w:rsidR="00AB4C58" w:rsidRPr="00067DC0" w:rsidRDefault="00000000">
            <w:pPr>
              <w:rPr>
                <w:rFonts w:asciiTheme="majorHAnsi" w:hAnsiTheme="majorHAnsi" w:cstheme="majorHAnsi"/>
              </w:rPr>
            </w:pPr>
            <w:r w:rsidRPr="00067DC0">
              <w:rPr>
                <w:rFonts w:asciiTheme="majorHAnsi" w:hAnsiTheme="majorHAnsi" w:cstheme="majorHAnsi"/>
              </w:rPr>
              <w:t>7–10</w:t>
            </w:r>
          </w:p>
        </w:tc>
        <w:tc>
          <w:tcPr>
            <w:tcW w:w="2880" w:type="dxa"/>
          </w:tcPr>
          <w:p w14:paraId="5AADC66D" w14:textId="77777777" w:rsidR="00AB4C58" w:rsidRPr="00067DC0" w:rsidRDefault="00000000">
            <w:pPr>
              <w:rPr>
                <w:rFonts w:asciiTheme="majorHAnsi" w:hAnsiTheme="majorHAnsi" w:cstheme="majorHAnsi"/>
              </w:rPr>
            </w:pPr>
            <w:r w:rsidRPr="00067DC0">
              <w:rPr>
                <w:rFonts w:asciiTheme="majorHAnsi" w:hAnsiTheme="majorHAnsi" w:cstheme="majorHAnsi"/>
              </w:rPr>
              <w:t>Normal</w:t>
            </w:r>
          </w:p>
        </w:tc>
        <w:tc>
          <w:tcPr>
            <w:tcW w:w="2880" w:type="dxa"/>
          </w:tcPr>
          <w:p w14:paraId="57A225C1" w14:textId="77777777" w:rsidR="00AB4C58" w:rsidRPr="00067DC0" w:rsidRDefault="00000000">
            <w:pPr>
              <w:rPr>
                <w:rFonts w:asciiTheme="majorHAnsi" w:hAnsiTheme="majorHAnsi" w:cstheme="majorHAnsi"/>
              </w:rPr>
            </w:pPr>
            <w:r w:rsidRPr="00067DC0">
              <w:rPr>
                <w:rFonts w:asciiTheme="majorHAnsi" w:hAnsiTheme="majorHAnsi" w:cstheme="majorHAnsi"/>
              </w:rPr>
              <w:t>Normal</w:t>
            </w:r>
          </w:p>
        </w:tc>
      </w:tr>
      <w:tr w:rsidR="00564B99" w:rsidRPr="00067DC0" w14:paraId="65F8F09A" w14:textId="77777777" w:rsidTr="00897FFB">
        <w:tc>
          <w:tcPr>
            <w:tcW w:w="2880" w:type="dxa"/>
          </w:tcPr>
          <w:p w14:paraId="4AF143AD" w14:textId="77777777" w:rsidR="00AB4C58" w:rsidRPr="00067DC0" w:rsidRDefault="00000000">
            <w:pPr>
              <w:rPr>
                <w:rFonts w:asciiTheme="majorHAnsi" w:hAnsiTheme="majorHAnsi" w:cstheme="majorHAnsi"/>
              </w:rPr>
            </w:pPr>
            <w:r w:rsidRPr="00067DC0">
              <w:rPr>
                <w:rFonts w:asciiTheme="majorHAnsi" w:hAnsiTheme="majorHAnsi" w:cstheme="majorHAnsi"/>
              </w:rPr>
              <w:t>4–6</w:t>
            </w:r>
          </w:p>
        </w:tc>
        <w:tc>
          <w:tcPr>
            <w:tcW w:w="2880" w:type="dxa"/>
          </w:tcPr>
          <w:p w14:paraId="24BE154D" w14:textId="77777777" w:rsidR="00AB4C58" w:rsidRPr="00067DC0" w:rsidRDefault="00000000">
            <w:pPr>
              <w:rPr>
                <w:rFonts w:asciiTheme="majorHAnsi" w:hAnsiTheme="majorHAnsi" w:cstheme="majorHAnsi"/>
              </w:rPr>
            </w:pPr>
            <w:r w:rsidRPr="00067DC0">
              <w:rPr>
                <w:rFonts w:asciiTheme="majorHAnsi" w:hAnsiTheme="majorHAnsi" w:cstheme="majorHAnsi"/>
              </w:rPr>
              <w:t>−1 damage</w:t>
            </w:r>
          </w:p>
        </w:tc>
        <w:tc>
          <w:tcPr>
            <w:tcW w:w="2880" w:type="dxa"/>
          </w:tcPr>
          <w:p w14:paraId="2B43E019" w14:textId="77777777" w:rsidR="00AB4C58" w:rsidRPr="00067DC0" w:rsidRDefault="00000000">
            <w:pPr>
              <w:rPr>
                <w:rFonts w:asciiTheme="majorHAnsi" w:hAnsiTheme="majorHAnsi" w:cstheme="majorHAnsi"/>
              </w:rPr>
            </w:pPr>
            <w:r w:rsidRPr="00067DC0">
              <w:rPr>
                <w:rFonts w:asciiTheme="majorHAnsi" w:hAnsiTheme="majorHAnsi" w:cstheme="majorHAnsi"/>
              </w:rPr>
              <w:t>−1 AC</w:t>
            </w:r>
          </w:p>
        </w:tc>
      </w:tr>
      <w:tr w:rsidR="00564B99" w:rsidRPr="00067DC0" w14:paraId="60811969" w14:textId="77777777" w:rsidTr="00897FFB">
        <w:tc>
          <w:tcPr>
            <w:tcW w:w="2880" w:type="dxa"/>
          </w:tcPr>
          <w:p w14:paraId="1A3335C4" w14:textId="77777777" w:rsidR="00AB4C58" w:rsidRPr="00067DC0" w:rsidRDefault="00000000">
            <w:pPr>
              <w:rPr>
                <w:rFonts w:asciiTheme="majorHAnsi" w:hAnsiTheme="majorHAnsi" w:cstheme="majorHAnsi"/>
              </w:rPr>
            </w:pPr>
            <w:r w:rsidRPr="00067DC0">
              <w:rPr>
                <w:rFonts w:asciiTheme="majorHAnsi" w:hAnsiTheme="majorHAnsi" w:cstheme="majorHAnsi"/>
              </w:rPr>
              <w:t>1–3</w:t>
            </w:r>
          </w:p>
        </w:tc>
        <w:tc>
          <w:tcPr>
            <w:tcW w:w="2880" w:type="dxa"/>
          </w:tcPr>
          <w:p w14:paraId="39A2504F" w14:textId="77777777" w:rsidR="00AB4C58" w:rsidRPr="00067DC0" w:rsidRDefault="00000000">
            <w:pPr>
              <w:rPr>
                <w:rFonts w:asciiTheme="majorHAnsi" w:hAnsiTheme="majorHAnsi" w:cstheme="majorHAnsi"/>
              </w:rPr>
            </w:pPr>
            <w:r w:rsidRPr="00067DC0">
              <w:rPr>
                <w:rFonts w:asciiTheme="majorHAnsi" w:hAnsiTheme="majorHAnsi" w:cstheme="majorHAnsi"/>
              </w:rPr>
              <w:t>−2 damage; risk breaking</w:t>
            </w:r>
          </w:p>
        </w:tc>
        <w:tc>
          <w:tcPr>
            <w:tcW w:w="2880" w:type="dxa"/>
          </w:tcPr>
          <w:p w14:paraId="22EFB1B4" w14:textId="77777777" w:rsidR="00AB4C58" w:rsidRPr="00067DC0" w:rsidRDefault="00000000">
            <w:pPr>
              <w:rPr>
                <w:rFonts w:asciiTheme="majorHAnsi" w:hAnsiTheme="majorHAnsi" w:cstheme="majorHAnsi"/>
              </w:rPr>
            </w:pPr>
            <w:r w:rsidRPr="00067DC0">
              <w:rPr>
                <w:rFonts w:asciiTheme="majorHAnsi" w:hAnsiTheme="majorHAnsi" w:cstheme="majorHAnsi"/>
              </w:rPr>
              <w:t>−2 AC; risk breaking</w:t>
            </w:r>
          </w:p>
        </w:tc>
      </w:tr>
      <w:tr w:rsidR="00564B99" w:rsidRPr="00067DC0" w14:paraId="2F6ACD5D" w14:textId="77777777" w:rsidTr="00897FFB">
        <w:tc>
          <w:tcPr>
            <w:tcW w:w="2880" w:type="dxa"/>
          </w:tcPr>
          <w:p w14:paraId="53B8B4E0" w14:textId="77777777" w:rsidR="00AB4C58" w:rsidRPr="00067DC0" w:rsidRDefault="00000000">
            <w:pPr>
              <w:rPr>
                <w:rFonts w:asciiTheme="majorHAnsi" w:hAnsiTheme="majorHAnsi" w:cstheme="majorHAnsi"/>
              </w:rPr>
            </w:pPr>
            <w:r w:rsidRPr="00067DC0">
              <w:rPr>
                <w:rFonts w:asciiTheme="majorHAnsi" w:hAnsiTheme="majorHAnsi" w:cstheme="majorHAnsi"/>
              </w:rPr>
              <w:t>0</w:t>
            </w:r>
          </w:p>
        </w:tc>
        <w:tc>
          <w:tcPr>
            <w:tcW w:w="2880" w:type="dxa"/>
          </w:tcPr>
          <w:p w14:paraId="6FFFC625" w14:textId="77777777" w:rsidR="00AB4C58" w:rsidRPr="00067DC0" w:rsidRDefault="00000000">
            <w:pPr>
              <w:rPr>
                <w:rFonts w:asciiTheme="majorHAnsi" w:hAnsiTheme="majorHAnsi" w:cstheme="majorHAnsi"/>
              </w:rPr>
            </w:pPr>
            <w:r w:rsidRPr="00067DC0">
              <w:rPr>
                <w:rFonts w:asciiTheme="majorHAnsi" w:hAnsiTheme="majorHAnsi" w:cstheme="majorHAnsi"/>
              </w:rPr>
              <w:t>Broken, unusable</w:t>
            </w:r>
          </w:p>
        </w:tc>
        <w:tc>
          <w:tcPr>
            <w:tcW w:w="2880" w:type="dxa"/>
          </w:tcPr>
          <w:p w14:paraId="4261724D" w14:textId="77777777" w:rsidR="00AB4C58" w:rsidRPr="00067DC0" w:rsidRDefault="00000000">
            <w:pPr>
              <w:rPr>
                <w:rFonts w:asciiTheme="majorHAnsi" w:hAnsiTheme="majorHAnsi" w:cstheme="majorHAnsi"/>
              </w:rPr>
            </w:pPr>
            <w:r w:rsidRPr="00067DC0">
              <w:rPr>
                <w:rFonts w:asciiTheme="majorHAnsi" w:hAnsiTheme="majorHAnsi" w:cstheme="majorHAnsi"/>
              </w:rPr>
              <w:t>Broken, no protection</w:t>
            </w:r>
          </w:p>
        </w:tc>
      </w:tr>
    </w:tbl>
    <w:p w14:paraId="2F553703" w14:textId="77777777" w:rsidR="00AB4C58" w:rsidRPr="00067DC0" w:rsidRDefault="00AB4C58">
      <w:pPr>
        <w:rPr>
          <w:rFonts w:asciiTheme="majorHAnsi" w:hAnsiTheme="majorHAnsi" w:cstheme="majorHAnsi"/>
        </w:rPr>
      </w:pPr>
    </w:p>
    <w:p w14:paraId="732C39D7" w14:textId="77777777" w:rsidR="00AB4C58" w:rsidRPr="00067DC0" w:rsidRDefault="00000000">
      <w:pPr>
        <w:pStyle w:val="Heading3"/>
        <w:rPr>
          <w:rFonts w:cstheme="majorHAnsi"/>
        </w:rPr>
      </w:pPr>
      <w:r w:rsidRPr="00067DC0">
        <w:rPr>
          <w:rFonts w:cstheme="majorHAnsi"/>
        </w:rPr>
        <w:t>Repair &amp;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6"/>
        <w:gridCol w:w="2876"/>
      </w:tblGrid>
      <w:tr w:rsidR="00564B99" w:rsidRPr="00067DC0" w14:paraId="3B9A8B6B" w14:textId="77777777" w:rsidTr="00897FFB">
        <w:tc>
          <w:tcPr>
            <w:tcW w:w="2880" w:type="dxa"/>
          </w:tcPr>
          <w:p w14:paraId="02B3DF73" w14:textId="77777777" w:rsidR="00AB4C58" w:rsidRPr="00067DC0" w:rsidRDefault="00000000">
            <w:pPr>
              <w:rPr>
                <w:rFonts w:asciiTheme="majorHAnsi" w:hAnsiTheme="majorHAnsi" w:cstheme="majorHAnsi"/>
              </w:rPr>
            </w:pPr>
            <w:r w:rsidRPr="00067DC0">
              <w:rPr>
                <w:rFonts w:asciiTheme="majorHAnsi" w:hAnsiTheme="majorHAnsi" w:cstheme="majorHAnsi"/>
              </w:rPr>
              <w:t>Method</w:t>
            </w:r>
          </w:p>
        </w:tc>
        <w:tc>
          <w:tcPr>
            <w:tcW w:w="2880" w:type="dxa"/>
          </w:tcPr>
          <w:p w14:paraId="498FF972" w14:textId="77777777" w:rsidR="00AB4C58" w:rsidRPr="00067DC0" w:rsidRDefault="00000000">
            <w:pPr>
              <w:rPr>
                <w:rFonts w:asciiTheme="majorHAnsi" w:hAnsiTheme="majorHAnsi" w:cstheme="majorHAnsi"/>
              </w:rPr>
            </w:pPr>
            <w:r w:rsidRPr="00067DC0">
              <w:rPr>
                <w:rFonts w:asciiTheme="majorHAnsi" w:hAnsiTheme="majorHAnsi" w:cstheme="majorHAnsi"/>
              </w:rPr>
              <w:t>Time &amp; Tools</w:t>
            </w:r>
          </w:p>
        </w:tc>
        <w:tc>
          <w:tcPr>
            <w:tcW w:w="2880" w:type="dxa"/>
          </w:tcPr>
          <w:p w14:paraId="33616CE0" w14:textId="77777777" w:rsidR="00AB4C58" w:rsidRPr="00067DC0" w:rsidRDefault="00000000">
            <w:pPr>
              <w:rPr>
                <w:rFonts w:asciiTheme="majorHAnsi" w:hAnsiTheme="majorHAnsi" w:cstheme="majorHAnsi"/>
              </w:rPr>
            </w:pPr>
            <w:r w:rsidRPr="00067DC0">
              <w:rPr>
                <w:rFonts w:asciiTheme="majorHAnsi" w:hAnsiTheme="majorHAnsi" w:cstheme="majorHAnsi"/>
              </w:rPr>
              <w:t>Effect</w:t>
            </w:r>
          </w:p>
        </w:tc>
      </w:tr>
      <w:tr w:rsidR="00564B99" w:rsidRPr="00067DC0" w14:paraId="1225D5B5" w14:textId="77777777" w:rsidTr="00897FFB">
        <w:tc>
          <w:tcPr>
            <w:tcW w:w="2880" w:type="dxa"/>
          </w:tcPr>
          <w:p w14:paraId="32E34AA2" w14:textId="77777777" w:rsidR="00AB4C58" w:rsidRPr="00067DC0" w:rsidRDefault="00000000">
            <w:pPr>
              <w:rPr>
                <w:rFonts w:asciiTheme="majorHAnsi" w:hAnsiTheme="majorHAnsi" w:cstheme="majorHAnsi"/>
              </w:rPr>
            </w:pPr>
            <w:r w:rsidRPr="00067DC0">
              <w:rPr>
                <w:rFonts w:asciiTheme="majorHAnsi" w:hAnsiTheme="majorHAnsi" w:cstheme="majorHAnsi"/>
              </w:rPr>
              <w:t>Field Repair</w:t>
            </w:r>
          </w:p>
        </w:tc>
        <w:tc>
          <w:tcPr>
            <w:tcW w:w="2880" w:type="dxa"/>
          </w:tcPr>
          <w:p w14:paraId="54B2FC9F" w14:textId="77777777" w:rsidR="00AB4C58" w:rsidRPr="00067DC0" w:rsidRDefault="00000000">
            <w:pPr>
              <w:rPr>
                <w:rFonts w:asciiTheme="majorHAnsi" w:hAnsiTheme="majorHAnsi" w:cstheme="majorHAnsi"/>
              </w:rPr>
            </w:pPr>
            <w:r w:rsidRPr="00067DC0">
              <w:rPr>
                <w:rFonts w:asciiTheme="majorHAnsi" w:hAnsiTheme="majorHAnsi" w:cstheme="majorHAnsi"/>
              </w:rPr>
              <w:t>1 hour; requires tools</w:t>
            </w:r>
          </w:p>
        </w:tc>
        <w:tc>
          <w:tcPr>
            <w:tcW w:w="2880" w:type="dxa"/>
          </w:tcPr>
          <w:p w14:paraId="71923C72" w14:textId="77777777" w:rsidR="00AB4C58" w:rsidRPr="00067DC0" w:rsidRDefault="00000000">
            <w:pPr>
              <w:rPr>
                <w:rFonts w:asciiTheme="majorHAnsi" w:hAnsiTheme="majorHAnsi" w:cstheme="majorHAnsi"/>
              </w:rPr>
            </w:pPr>
            <w:r w:rsidRPr="00067DC0">
              <w:rPr>
                <w:rFonts w:asciiTheme="majorHAnsi" w:hAnsiTheme="majorHAnsi" w:cstheme="majorHAnsi"/>
              </w:rPr>
              <w:t>Restore +1 Durability (max 7).</w:t>
            </w:r>
          </w:p>
        </w:tc>
      </w:tr>
      <w:tr w:rsidR="00564B99" w:rsidRPr="00067DC0" w14:paraId="63E24F18" w14:textId="77777777" w:rsidTr="00897FFB">
        <w:tc>
          <w:tcPr>
            <w:tcW w:w="2880" w:type="dxa"/>
          </w:tcPr>
          <w:p w14:paraId="508430A2" w14:textId="77777777" w:rsidR="00AB4C58" w:rsidRPr="00067DC0" w:rsidRDefault="00000000">
            <w:pPr>
              <w:rPr>
                <w:rFonts w:asciiTheme="majorHAnsi" w:hAnsiTheme="majorHAnsi" w:cstheme="majorHAnsi"/>
              </w:rPr>
            </w:pPr>
            <w:r w:rsidRPr="00067DC0">
              <w:rPr>
                <w:rFonts w:asciiTheme="majorHAnsi" w:hAnsiTheme="majorHAnsi" w:cstheme="majorHAnsi"/>
              </w:rPr>
              <w:t>Workshop Repair</w:t>
            </w:r>
          </w:p>
        </w:tc>
        <w:tc>
          <w:tcPr>
            <w:tcW w:w="2880" w:type="dxa"/>
          </w:tcPr>
          <w:p w14:paraId="7A4A934F" w14:textId="77777777" w:rsidR="00AB4C58" w:rsidRPr="00067DC0" w:rsidRDefault="00000000">
            <w:pPr>
              <w:rPr>
                <w:rFonts w:asciiTheme="majorHAnsi" w:hAnsiTheme="majorHAnsi" w:cstheme="majorHAnsi"/>
              </w:rPr>
            </w:pPr>
            <w:r w:rsidRPr="00067DC0">
              <w:rPr>
                <w:rFonts w:asciiTheme="majorHAnsi" w:hAnsiTheme="majorHAnsi" w:cstheme="majorHAnsi"/>
              </w:rPr>
              <w:t>8 hours; forge or full tools</w:t>
            </w:r>
          </w:p>
        </w:tc>
        <w:tc>
          <w:tcPr>
            <w:tcW w:w="2880" w:type="dxa"/>
          </w:tcPr>
          <w:p w14:paraId="1A024373" w14:textId="77777777" w:rsidR="00AB4C58" w:rsidRPr="00067DC0" w:rsidRDefault="00000000">
            <w:pPr>
              <w:rPr>
                <w:rFonts w:asciiTheme="majorHAnsi" w:hAnsiTheme="majorHAnsi" w:cstheme="majorHAnsi"/>
              </w:rPr>
            </w:pPr>
            <w:r w:rsidRPr="00067DC0">
              <w:rPr>
                <w:rFonts w:asciiTheme="majorHAnsi" w:hAnsiTheme="majorHAnsi" w:cstheme="majorHAnsi"/>
              </w:rPr>
              <w:t>Restore to full Durability.</w:t>
            </w:r>
          </w:p>
        </w:tc>
      </w:tr>
      <w:tr w:rsidR="00564B99" w:rsidRPr="00067DC0" w14:paraId="4519F62D" w14:textId="77777777" w:rsidTr="00897FFB">
        <w:tc>
          <w:tcPr>
            <w:tcW w:w="2880" w:type="dxa"/>
          </w:tcPr>
          <w:p w14:paraId="7C012E05" w14:textId="77777777" w:rsidR="00AB4C58" w:rsidRPr="00067DC0" w:rsidRDefault="00000000">
            <w:pPr>
              <w:rPr>
                <w:rFonts w:asciiTheme="majorHAnsi" w:hAnsiTheme="majorHAnsi" w:cstheme="majorHAnsi"/>
              </w:rPr>
            </w:pPr>
            <w:r w:rsidRPr="00067DC0">
              <w:rPr>
                <w:rFonts w:asciiTheme="majorHAnsi" w:hAnsiTheme="majorHAnsi" w:cstheme="majorHAnsi"/>
              </w:rPr>
              <w:t>Masterwork Reinforcement</w:t>
            </w:r>
          </w:p>
        </w:tc>
        <w:tc>
          <w:tcPr>
            <w:tcW w:w="2880" w:type="dxa"/>
          </w:tcPr>
          <w:p w14:paraId="544F8202" w14:textId="77777777" w:rsidR="00AB4C58" w:rsidRPr="00067DC0" w:rsidRDefault="00000000">
            <w:pPr>
              <w:rPr>
                <w:rFonts w:asciiTheme="majorHAnsi" w:hAnsiTheme="majorHAnsi" w:cstheme="majorHAnsi"/>
              </w:rPr>
            </w:pPr>
            <w:r w:rsidRPr="00067DC0">
              <w:rPr>
                <w:rFonts w:asciiTheme="majorHAnsi" w:hAnsiTheme="majorHAnsi" w:cstheme="majorHAnsi"/>
              </w:rPr>
              <w:t>1 downtime week; costly materials</w:t>
            </w:r>
          </w:p>
        </w:tc>
        <w:tc>
          <w:tcPr>
            <w:tcW w:w="2880" w:type="dxa"/>
          </w:tcPr>
          <w:p w14:paraId="093B5AE0" w14:textId="77777777" w:rsidR="00AB4C58" w:rsidRPr="00067DC0" w:rsidRDefault="00000000">
            <w:pPr>
              <w:rPr>
                <w:rFonts w:asciiTheme="majorHAnsi" w:hAnsiTheme="majorHAnsi" w:cstheme="majorHAnsi"/>
              </w:rPr>
            </w:pPr>
            <w:r w:rsidRPr="00067DC0">
              <w:rPr>
                <w:rFonts w:asciiTheme="majorHAnsi" w:hAnsiTheme="majorHAnsi" w:cstheme="majorHAnsi"/>
              </w:rPr>
              <w:t>Increase max Durability by +2 (up to 15).</w:t>
            </w:r>
          </w:p>
        </w:tc>
      </w:tr>
    </w:tbl>
    <w:p w14:paraId="1005FC09" w14:textId="77777777" w:rsidR="00AB4C58" w:rsidRPr="00067DC0" w:rsidRDefault="00AB4C58">
      <w:pPr>
        <w:rPr>
          <w:rFonts w:asciiTheme="majorHAnsi" w:hAnsiTheme="majorHAnsi" w:cstheme="majorHAnsi"/>
        </w:rPr>
      </w:pPr>
    </w:p>
    <w:p w14:paraId="50A29705" w14:textId="77777777" w:rsidR="00AB4C58" w:rsidRPr="00067DC0" w:rsidRDefault="00000000">
      <w:pPr>
        <w:pStyle w:val="Heading3"/>
        <w:rPr>
          <w:rFonts w:cstheme="majorHAnsi"/>
        </w:rPr>
      </w:pPr>
      <w:r w:rsidRPr="00067DC0">
        <w:rPr>
          <w:rFonts w:cstheme="majorHAnsi"/>
        </w:rPr>
        <w:t>Fatigue &amp; Exhaustion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564B99" w:rsidRPr="00067DC0" w14:paraId="27748239" w14:textId="77777777" w:rsidTr="00897FFB">
        <w:tc>
          <w:tcPr>
            <w:tcW w:w="2880" w:type="dxa"/>
          </w:tcPr>
          <w:p w14:paraId="08888C09" w14:textId="77777777" w:rsidR="00AB4C58" w:rsidRPr="00067DC0" w:rsidRDefault="00000000">
            <w:pPr>
              <w:rPr>
                <w:rFonts w:asciiTheme="majorHAnsi" w:hAnsiTheme="majorHAnsi" w:cstheme="majorHAnsi"/>
              </w:rPr>
            </w:pPr>
            <w:r w:rsidRPr="00067DC0">
              <w:rPr>
                <w:rFonts w:asciiTheme="majorHAnsi" w:hAnsiTheme="majorHAnsi" w:cstheme="majorHAnsi"/>
              </w:rPr>
              <w:t>Level</w:t>
            </w:r>
          </w:p>
        </w:tc>
        <w:tc>
          <w:tcPr>
            <w:tcW w:w="2880" w:type="dxa"/>
          </w:tcPr>
          <w:p w14:paraId="7970FA5A" w14:textId="77777777" w:rsidR="00AB4C58" w:rsidRPr="00067DC0" w:rsidRDefault="00000000">
            <w:pPr>
              <w:rPr>
                <w:rFonts w:asciiTheme="majorHAnsi" w:hAnsiTheme="majorHAnsi" w:cstheme="majorHAnsi"/>
              </w:rPr>
            </w:pPr>
            <w:r w:rsidRPr="00067DC0">
              <w:rPr>
                <w:rFonts w:asciiTheme="majorHAnsi" w:hAnsiTheme="majorHAnsi" w:cstheme="majorHAnsi"/>
              </w:rPr>
              <w:t>Effect</w:t>
            </w:r>
          </w:p>
        </w:tc>
        <w:tc>
          <w:tcPr>
            <w:tcW w:w="2880" w:type="dxa"/>
          </w:tcPr>
          <w:p w14:paraId="7E413AAA" w14:textId="77777777" w:rsidR="00AB4C58" w:rsidRPr="00067DC0" w:rsidRDefault="00000000">
            <w:pPr>
              <w:rPr>
                <w:rFonts w:asciiTheme="majorHAnsi" w:hAnsiTheme="majorHAnsi" w:cstheme="majorHAnsi"/>
              </w:rPr>
            </w:pPr>
            <w:r w:rsidRPr="00067DC0">
              <w:rPr>
                <w:rFonts w:asciiTheme="majorHAnsi" w:hAnsiTheme="majorHAnsi" w:cstheme="majorHAnsi"/>
              </w:rPr>
              <w:t>Recovery</w:t>
            </w:r>
          </w:p>
        </w:tc>
      </w:tr>
      <w:tr w:rsidR="00564B99" w:rsidRPr="00067DC0" w14:paraId="6A297EC4" w14:textId="77777777" w:rsidTr="00897FFB">
        <w:tc>
          <w:tcPr>
            <w:tcW w:w="2880" w:type="dxa"/>
          </w:tcPr>
          <w:p w14:paraId="3BB47EED"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880" w:type="dxa"/>
          </w:tcPr>
          <w:p w14:paraId="1676291C" w14:textId="77777777" w:rsidR="00AB4C58" w:rsidRPr="00067DC0" w:rsidRDefault="00000000">
            <w:pPr>
              <w:rPr>
                <w:rFonts w:asciiTheme="majorHAnsi" w:hAnsiTheme="majorHAnsi" w:cstheme="majorHAnsi"/>
              </w:rPr>
            </w:pPr>
            <w:r w:rsidRPr="00067DC0">
              <w:rPr>
                <w:rFonts w:asciiTheme="majorHAnsi" w:hAnsiTheme="majorHAnsi" w:cstheme="majorHAnsi"/>
              </w:rPr>
              <w:t>Minor weariness. −1 bubble (−10%) on Physical skill checks.</w:t>
            </w:r>
          </w:p>
        </w:tc>
        <w:tc>
          <w:tcPr>
            <w:tcW w:w="2880" w:type="dxa"/>
          </w:tcPr>
          <w:p w14:paraId="4E13D6EF" w14:textId="77777777" w:rsidR="00AB4C58" w:rsidRPr="00067DC0" w:rsidRDefault="00000000">
            <w:pPr>
              <w:rPr>
                <w:rFonts w:asciiTheme="majorHAnsi" w:hAnsiTheme="majorHAnsi" w:cstheme="majorHAnsi"/>
              </w:rPr>
            </w:pPr>
            <w:r w:rsidRPr="00067DC0">
              <w:rPr>
                <w:rFonts w:asciiTheme="majorHAnsi" w:hAnsiTheme="majorHAnsi" w:cstheme="majorHAnsi"/>
              </w:rPr>
              <w:t>Short Rest or Long Rest removes 1 level.</w:t>
            </w:r>
          </w:p>
        </w:tc>
      </w:tr>
      <w:tr w:rsidR="00564B99" w:rsidRPr="00067DC0" w14:paraId="72D75556" w14:textId="77777777" w:rsidTr="00897FFB">
        <w:tc>
          <w:tcPr>
            <w:tcW w:w="2880" w:type="dxa"/>
          </w:tcPr>
          <w:p w14:paraId="54F10D47"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2</w:t>
            </w:r>
          </w:p>
        </w:tc>
        <w:tc>
          <w:tcPr>
            <w:tcW w:w="2880" w:type="dxa"/>
          </w:tcPr>
          <w:p w14:paraId="3E974219" w14:textId="77777777" w:rsidR="00AB4C58" w:rsidRPr="00067DC0" w:rsidRDefault="00000000">
            <w:pPr>
              <w:rPr>
                <w:rFonts w:asciiTheme="majorHAnsi" w:hAnsiTheme="majorHAnsi" w:cstheme="majorHAnsi"/>
              </w:rPr>
            </w:pPr>
            <w:r w:rsidRPr="00067DC0">
              <w:rPr>
                <w:rFonts w:asciiTheme="majorHAnsi" w:hAnsiTheme="majorHAnsi" w:cstheme="majorHAnsi"/>
              </w:rPr>
              <w:t>Strained body. Speed reduced by 5 ft; disadvantage on Initiative.</w:t>
            </w:r>
          </w:p>
        </w:tc>
        <w:tc>
          <w:tcPr>
            <w:tcW w:w="2880" w:type="dxa"/>
          </w:tcPr>
          <w:p w14:paraId="4BCF82BC" w14:textId="77777777" w:rsidR="00AB4C58" w:rsidRPr="00067DC0" w:rsidRDefault="00000000">
            <w:pPr>
              <w:rPr>
                <w:rFonts w:asciiTheme="majorHAnsi" w:hAnsiTheme="majorHAnsi" w:cstheme="majorHAnsi"/>
              </w:rPr>
            </w:pPr>
            <w:r w:rsidRPr="00067DC0">
              <w:rPr>
                <w:rFonts w:asciiTheme="majorHAnsi" w:hAnsiTheme="majorHAnsi" w:cstheme="majorHAnsi"/>
              </w:rPr>
              <w:t>Long Rest removes 1 level.</w:t>
            </w:r>
          </w:p>
        </w:tc>
      </w:tr>
      <w:tr w:rsidR="00564B99" w:rsidRPr="00067DC0" w14:paraId="1CD23F97" w14:textId="77777777" w:rsidTr="00897FFB">
        <w:tc>
          <w:tcPr>
            <w:tcW w:w="2880" w:type="dxa"/>
          </w:tcPr>
          <w:p w14:paraId="49F1CBCA"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2880" w:type="dxa"/>
          </w:tcPr>
          <w:p w14:paraId="5C23CE7C" w14:textId="77777777" w:rsidR="00AB4C58" w:rsidRPr="00067DC0" w:rsidRDefault="00000000">
            <w:pPr>
              <w:rPr>
                <w:rFonts w:asciiTheme="majorHAnsi" w:hAnsiTheme="majorHAnsi" w:cstheme="majorHAnsi"/>
              </w:rPr>
            </w:pPr>
            <w:r w:rsidRPr="00067DC0">
              <w:rPr>
                <w:rFonts w:asciiTheme="majorHAnsi" w:hAnsiTheme="majorHAnsi" w:cstheme="majorHAnsi"/>
              </w:rPr>
              <w:t>Exhausted. −1 AP (minimum 3 per turn).</w:t>
            </w:r>
          </w:p>
        </w:tc>
        <w:tc>
          <w:tcPr>
            <w:tcW w:w="2880" w:type="dxa"/>
          </w:tcPr>
          <w:p w14:paraId="64B55D89" w14:textId="77777777" w:rsidR="00AB4C58" w:rsidRPr="00067DC0" w:rsidRDefault="00000000">
            <w:pPr>
              <w:rPr>
                <w:rFonts w:asciiTheme="majorHAnsi" w:hAnsiTheme="majorHAnsi" w:cstheme="majorHAnsi"/>
              </w:rPr>
            </w:pPr>
            <w:r w:rsidRPr="00067DC0">
              <w:rPr>
                <w:rFonts w:asciiTheme="majorHAnsi" w:hAnsiTheme="majorHAnsi" w:cstheme="majorHAnsi"/>
              </w:rPr>
              <w:t>Long Rest in safety removes 1 level.</w:t>
            </w:r>
          </w:p>
        </w:tc>
      </w:tr>
      <w:tr w:rsidR="00564B99" w:rsidRPr="00067DC0" w14:paraId="38796B60" w14:textId="77777777" w:rsidTr="00897FFB">
        <w:tc>
          <w:tcPr>
            <w:tcW w:w="2880" w:type="dxa"/>
          </w:tcPr>
          <w:p w14:paraId="48DE5022" w14:textId="77777777" w:rsidR="00AB4C58" w:rsidRPr="00067DC0" w:rsidRDefault="00000000">
            <w:pPr>
              <w:rPr>
                <w:rFonts w:asciiTheme="majorHAnsi" w:hAnsiTheme="majorHAnsi" w:cstheme="majorHAnsi"/>
              </w:rPr>
            </w:pPr>
            <w:r w:rsidRPr="00067DC0">
              <w:rPr>
                <w:rFonts w:asciiTheme="majorHAnsi" w:hAnsiTheme="majorHAnsi" w:cstheme="majorHAnsi"/>
              </w:rPr>
              <w:t>4</w:t>
            </w:r>
          </w:p>
        </w:tc>
        <w:tc>
          <w:tcPr>
            <w:tcW w:w="2880" w:type="dxa"/>
          </w:tcPr>
          <w:p w14:paraId="13B4FEB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Debilitated. </w:t>
            </w:r>
            <w:proofErr w:type="gramStart"/>
            <w:r w:rsidRPr="00067DC0">
              <w:rPr>
                <w:rFonts w:asciiTheme="majorHAnsi" w:hAnsiTheme="majorHAnsi" w:cstheme="majorHAnsi"/>
              </w:rPr>
              <w:t>Disadvantage</w:t>
            </w:r>
            <w:proofErr w:type="gramEnd"/>
            <w:r w:rsidRPr="00067DC0">
              <w:rPr>
                <w:rFonts w:asciiTheme="majorHAnsi" w:hAnsiTheme="majorHAnsi" w:cstheme="majorHAnsi"/>
              </w:rPr>
              <w:t xml:space="preserve"> on all checks and saving throws.</w:t>
            </w:r>
          </w:p>
        </w:tc>
        <w:tc>
          <w:tcPr>
            <w:tcW w:w="2880" w:type="dxa"/>
          </w:tcPr>
          <w:p w14:paraId="219DA96C" w14:textId="77777777" w:rsidR="00AB4C58" w:rsidRPr="00067DC0" w:rsidRDefault="00000000">
            <w:pPr>
              <w:rPr>
                <w:rFonts w:asciiTheme="majorHAnsi" w:hAnsiTheme="majorHAnsi" w:cstheme="majorHAnsi"/>
              </w:rPr>
            </w:pPr>
            <w:r w:rsidRPr="00067DC0">
              <w:rPr>
                <w:rFonts w:asciiTheme="majorHAnsi" w:hAnsiTheme="majorHAnsi" w:cstheme="majorHAnsi"/>
              </w:rPr>
              <w:t>Two Long Rests in safety or Extended Rest removes 1 level.</w:t>
            </w:r>
          </w:p>
        </w:tc>
      </w:tr>
      <w:tr w:rsidR="00564B99" w:rsidRPr="00067DC0" w14:paraId="3C0287ED" w14:textId="77777777" w:rsidTr="00897FFB">
        <w:tc>
          <w:tcPr>
            <w:tcW w:w="2880" w:type="dxa"/>
          </w:tcPr>
          <w:p w14:paraId="2519253B"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2880" w:type="dxa"/>
          </w:tcPr>
          <w:p w14:paraId="50B61CBA" w14:textId="77777777" w:rsidR="00AB4C58" w:rsidRPr="00067DC0" w:rsidRDefault="00000000">
            <w:pPr>
              <w:rPr>
                <w:rFonts w:asciiTheme="majorHAnsi" w:hAnsiTheme="majorHAnsi" w:cstheme="majorHAnsi"/>
              </w:rPr>
            </w:pPr>
            <w:r w:rsidRPr="00067DC0">
              <w:rPr>
                <w:rFonts w:asciiTheme="majorHAnsi" w:hAnsiTheme="majorHAnsi" w:cstheme="majorHAnsi"/>
              </w:rPr>
              <w:t>Collapsed. Speed reduced to 0; unconscious until tended or rested.</w:t>
            </w:r>
          </w:p>
        </w:tc>
        <w:tc>
          <w:tcPr>
            <w:tcW w:w="2880" w:type="dxa"/>
          </w:tcPr>
          <w:p w14:paraId="7578F2AB" w14:textId="77777777" w:rsidR="00AB4C58" w:rsidRPr="00067DC0" w:rsidRDefault="00000000">
            <w:pPr>
              <w:rPr>
                <w:rFonts w:asciiTheme="majorHAnsi" w:hAnsiTheme="majorHAnsi" w:cstheme="majorHAnsi"/>
              </w:rPr>
            </w:pPr>
            <w:r w:rsidRPr="00067DC0">
              <w:rPr>
                <w:rFonts w:asciiTheme="majorHAnsi" w:hAnsiTheme="majorHAnsi" w:cstheme="majorHAnsi"/>
              </w:rPr>
              <w:t>Extended Rest or magical restoration.</w:t>
            </w:r>
          </w:p>
        </w:tc>
      </w:tr>
    </w:tbl>
    <w:p w14:paraId="4825680A" w14:textId="77777777" w:rsidR="00AB4C58" w:rsidRPr="00067DC0" w:rsidRDefault="00AB4C58">
      <w:pPr>
        <w:rPr>
          <w:rFonts w:asciiTheme="majorHAnsi" w:hAnsiTheme="majorHAnsi" w:cstheme="majorHAnsi"/>
        </w:rPr>
      </w:pPr>
    </w:p>
    <w:p w14:paraId="5E151269" w14:textId="77777777" w:rsidR="00AB4C58" w:rsidRPr="00067DC0" w:rsidRDefault="00000000">
      <w:pPr>
        <w:pStyle w:val="Heading2"/>
        <w:rPr>
          <w:rFonts w:cstheme="majorHAnsi"/>
        </w:rPr>
      </w:pPr>
      <w:r w:rsidRPr="00067DC0">
        <w:rPr>
          <w:rFonts w:cstheme="majorHAnsi"/>
        </w:rPr>
        <w:t>Chapter 7: Arms, Armor &amp; Trade</w:t>
      </w:r>
    </w:p>
    <w:p w14:paraId="69702A9F" w14:textId="77777777" w:rsidR="00AB4C58" w:rsidRPr="00067DC0" w:rsidRDefault="00000000">
      <w:pPr>
        <w:pStyle w:val="Heading3"/>
        <w:rPr>
          <w:rFonts w:cstheme="majorHAnsi"/>
        </w:rPr>
      </w:pPr>
      <w:r w:rsidRPr="00067DC0">
        <w:rPr>
          <w:rFonts w:cstheme="majorHAnsi"/>
        </w:rPr>
        <w:t>Weapons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36"/>
        <w:gridCol w:w="548"/>
        <w:gridCol w:w="1157"/>
        <w:gridCol w:w="1158"/>
        <w:gridCol w:w="548"/>
        <w:gridCol w:w="427"/>
        <w:gridCol w:w="704"/>
        <w:gridCol w:w="704"/>
        <w:gridCol w:w="1398"/>
      </w:tblGrid>
      <w:tr w:rsidR="00564B99" w:rsidRPr="00067DC0" w14:paraId="3042D8FC" w14:textId="77777777" w:rsidTr="00897FFB">
        <w:tc>
          <w:tcPr>
            <w:tcW w:w="864" w:type="dxa"/>
          </w:tcPr>
          <w:p w14:paraId="0F2005DC" w14:textId="77777777" w:rsidR="00AB4C58" w:rsidRPr="00067DC0" w:rsidRDefault="00000000">
            <w:pPr>
              <w:rPr>
                <w:rFonts w:asciiTheme="majorHAnsi" w:hAnsiTheme="majorHAnsi" w:cstheme="majorHAnsi"/>
              </w:rPr>
            </w:pPr>
            <w:r w:rsidRPr="00067DC0">
              <w:rPr>
                <w:rFonts w:asciiTheme="majorHAnsi" w:hAnsiTheme="majorHAnsi" w:cstheme="majorHAnsi"/>
              </w:rPr>
              <w:t>Weapon</w:t>
            </w:r>
          </w:p>
        </w:tc>
        <w:tc>
          <w:tcPr>
            <w:tcW w:w="864" w:type="dxa"/>
          </w:tcPr>
          <w:p w14:paraId="5A8D7235" w14:textId="77777777" w:rsidR="00AB4C58" w:rsidRPr="00067DC0" w:rsidRDefault="00000000">
            <w:pPr>
              <w:rPr>
                <w:rFonts w:asciiTheme="majorHAnsi" w:hAnsiTheme="majorHAnsi" w:cstheme="majorHAnsi"/>
              </w:rPr>
            </w:pPr>
            <w:r w:rsidRPr="00067DC0">
              <w:rPr>
                <w:rFonts w:asciiTheme="majorHAnsi" w:hAnsiTheme="majorHAnsi" w:cstheme="majorHAnsi"/>
              </w:rPr>
              <w:t>Damage</w:t>
            </w:r>
          </w:p>
        </w:tc>
        <w:tc>
          <w:tcPr>
            <w:tcW w:w="864" w:type="dxa"/>
          </w:tcPr>
          <w:p w14:paraId="7F633850" w14:textId="77777777" w:rsidR="00AB4C58" w:rsidRPr="00067DC0" w:rsidRDefault="00000000">
            <w:pPr>
              <w:rPr>
                <w:rFonts w:asciiTheme="majorHAnsi" w:hAnsiTheme="majorHAnsi" w:cstheme="majorHAnsi"/>
              </w:rPr>
            </w:pPr>
            <w:r w:rsidRPr="00067DC0">
              <w:rPr>
                <w:rFonts w:asciiTheme="majorHAnsi" w:hAnsiTheme="majorHAnsi" w:cstheme="majorHAnsi"/>
              </w:rPr>
              <w:t>AP Cost</w:t>
            </w:r>
          </w:p>
        </w:tc>
        <w:tc>
          <w:tcPr>
            <w:tcW w:w="864" w:type="dxa"/>
          </w:tcPr>
          <w:p w14:paraId="1C7445D5" w14:textId="77777777" w:rsidR="00AB4C58" w:rsidRPr="00067DC0" w:rsidRDefault="00000000">
            <w:pPr>
              <w:rPr>
                <w:rFonts w:asciiTheme="majorHAnsi" w:hAnsiTheme="majorHAnsi" w:cstheme="majorHAnsi"/>
              </w:rPr>
            </w:pPr>
            <w:r w:rsidRPr="00067DC0">
              <w:rPr>
                <w:rFonts w:asciiTheme="majorHAnsi" w:hAnsiTheme="majorHAnsi" w:cstheme="majorHAnsi"/>
              </w:rPr>
              <w:t>Weight</w:t>
            </w:r>
          </w:p>
        </w:tc>
        <w:tc>
          <w:tcPr>
            <w:tcW w:w="864" w:type="dxa"/>
          </w:tcPr>
          <w:p w14:paraId="33A7BE18" w14:textId="77777777" w:rsidR="00AB4C58" w:rsidRPr="00067DC0" w:rsidRDefault="00000000">
            <w:pPr>
              <w:rPr>
                <w:rFonts w:asciiTheme="majorHAnsi" w:hAnsiTheme="majorHAnsi" w:cstheme="majorHAnsi"/>
              </w:rPr>
            </w:pPr>
            <w:r w:rsidRPr="00067DC0">
              <w:rPr>
                <w:rFonts w:asciiTheme="majorHAnsi" w:hAnsiTheme="majorHAnsi" w:cstheme="majorHAnsi"/>
              </w:rPr>
              <w:t>Tags</w:t>
            </w:r>
          </w:p>
        </w:tc>
        <w:tc>
          <w:tcPr>
            <w:tcW w:w="864" w:type="dxa"/>
          </w:tcPr>
          <w:p w14:paraId="45345DA9" w14:textId="77777777" w:rsidR="00AB4C58" w:rsidRPr="00067DC0" w:rsidRDefault="00000000">
            <w:pPr>
              <w:rPr>
                <w:rFonts w:asciiTheme="majorHAnsi" w:hAnsiTheme="majorHAnsi" w:cstheme="majorHAnsi"/>
              </w:rPr>
            </w:pPr>
            <w:r w:rsidRPr="00067DC0">
              <w:rPr>
                <w:rFonts w:asciiTheme="majorHAnsi" w:hAnsiTheme="majorHAnsi" w:cstheme="majorHAnsi"/>
              </w:rPr>
              <w:t>Cost</w:t>
            </w:r>
          </w:p>
        </w:tc>
        <w:tc>
          <w:tcPr>
            <w:tcW w:w="864" w:type="dxa"/>
          </w:tcPr>
          <w:p w14:paraId="04F9E60E" w14:textId="77777777" w:rsidR="00AB4C58" w:rsidRPr="00067DC0" w:rsidRDefault="00000000">
            <w:pPr>
              <w:rPr>
                <w:rFonts w:asciiTheme="majorHAnsi" w:hAnsiTheme="majorHAnsi" w:cstheme="majorHAnsi"/>
              </w:rPr>
            </w:pPr>
            <w:r w:rsidRPr="00067DC0">
              <w:rPr>
                <w:rFonts w:asciiTheme="majorHAnsi" w:hAnsiTheme="majorHAnsi" w:cstheme="majorHAnsi"/>
              </w:rPr>
              <w:t>DP</w:t>
            </w:r>
          </w:p>
        </w:tc>
        <w:tc>
          <w:tcPr>
            <w:tcW w:w="864" w:type="dxa"/>
          </w:tcPr>
          <w:p w14:paraId="01FB4968" w14:textId="77777777" w:rsidR="00AB4C58" w:rsidRPr="00067DC0" w:rsidRDefault="00000000">
            <w:pPr>
              <w:rPr>
                <w:rFonts w:asciiTheme="majorHAnsi" w:hAnsiTheme="majorHAnsi" w:cstheme="majorHAnsi"/>
              </w:rPr>
            </w:pPr>
            <w:r w:rsidRPr="00067DC0">
              <w:rPr>
                <w:rFonts w:asciiTheme="majorHAnsi" w:hAnsiTheme="majorHAnsi" w:cstheme="majorHAnsi"/>
              </w:rPr>
              <w:t>Repair Time (full)</w:t>
            </w:r>
          </w:p>
        </w:tc>
        <w:tc>
          <w:tcPr>
            <w:tcW w:w="864" w:type="dxa"/>
          </w:tcPr>
          <w:p w14:paraId="203BD59A" w14:textId="77777777" w:rsidR="00AB4C58" w:rsidRPr="00067DC0" w:rsidRDefault="00000000">
            <w:pPr>
              <w:rPr>
                <w:rFonts w:asciiTheme="majorHAnsi" w:hAnsiTheme="majorHAnsi" w:cstheme="majorHAnsi"/>
              </w:rPr>
            </w:pPr>
            <w:r w:rsidRPr="00067DC0">
              <w:rPr>
                <w:rFonts w:asciiTheme="majorHAnsi" w:hAnsiTheme="majorHAnsi" w:cstheme="majorHAnsi"/>
              </w:rPr>
              <w:t>Repair Cost (full)</w:t>
            </w:r>
          </w:p>
        </w:tc>
        <w:tc>
          <w:tcPr>
            <w:tcW w:w="864" w:type="dxa"/>
          </w:tcPr>
          <w:p w14:paraId="327E3EFA" w14:textId="77777777" w:rsidR="00AB4C58" w:rsidRPr="00067DC0" w:rsidRDefault="00000000">
            <w:pPr>
              <w:rPr>
                <w:rFonts w:asciiTheme="majorHAnsi" w:hAnsiTheme="majorHAnsi" w:cstheme="majorHAnsi"/>
              </w:rPr>
            </w:pPr>
            <w:r w:rsidRPr="00067DC0">
              <w:rPr>
                <w:rFonts w:asciiTheme="majorHAnsi" w:hAnsiTheme="majorHAnsi" w:cstheme="majorHAnsi"/>
              </w:rPr>
              <w:t>Dusk Flavor</w:t>
            </w:r>
          </w:p>
        </w:tc>
      </w:tr>
      <w:tr w:rsidR="00564B99" w:rsidRPr="00067DC0" w14:paraId="748B4164" w14:textId="77777777" w:rsidTr="00897FFB">
        <w:tc>
          <w:tcPr>
            <w:tcW w:w="864" w:type="dxa"/>
          </w:tcPr>
          <w:p w14:paraId="0F8AFF10" w14:textId="77777777" w:rsidR="00AB4C58" w:rsidRPr="00067DC0" w:rsidRDefault="00000000">
            <w:pPr>
              <w:rPr>
                <w:rFonts w:asciiTheme="majorHAnsi" w:hAnsiTheme="majorHAnsi" w:cstheme="majorHAnsi"/>
              </w:rPr>
            </w:pPr>
            <w:r w:rsidRPr="00067DC0">
              <w:rPr>
                <w:rFonts w:asciiTheme="majorHAnsi" w:hAnsiTheme="majorHAnsi" w:cstheme="majorHAnsi"/>
              </w:rPr>
              <w:t>Arbalest</w:t>
            </w:r>
          </w:p>
        </w:tc>
        <w:tc>
          <w:tcPr>
            <w:tcW w:w="864" w:type="dxa"/>
          </w:tcPr>
          <w:p w14:paraId="6267AF2D" w14:textId="77777777" w:rsidR="00AB4C58"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3EB82B30"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A5DA21C"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3520E590" w14:textId="77777777" w:rsidR="00AB4C58" w:rsidRPr="00067DC0" w:rsidRDefault="00000000">
            <w:pPr>
              <w:rPr>
                <w:rFonts w:asciiTheme="majorHAnsi" w:hAnsiTheme="majorHAnsi" w:cstheme="majorHAnsi"/>
              </w:rPr>
            </w:pPr>
            <w:r w:rsidRPr="00067DC0">
              <w:rPr>
                <w:rFonts w:asciiTheme="majorHAnsi" w:hAnsiTheme="majorHAnsi" w:cstheme="majorHAnsi"/>
              </w:rPr>
              <w:t>Ammunition (100/400), Loading, Two-Handed</w:t>
            </w:r>
          </w:p>
        </w:tc>
        <w:tc>
          <w:tcPr>
            <w:tcW w:w="864" w:type="dxa"/>
          </w:tcPr>
          <w:p w14:paraId="4A13938A"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12 </w:t>
            </w:r>
            <w:proofErr w:type="spellStart"/>
            <w:r w:rsidRPr="00067DC0">
              <w:rPr>
                <w:rFonts w:asciiTheme="majorHAnsi" w:hAnsiTheme="majorHAnsi" w:cstheme="majorHAnsi"/>
              </w:rPr>
              <w:t>gp</w:t>
            </w:r>
            <w:proofErr w:type="spellEnd"/>
          </w:p>
        </w:tc>
        <w:tc>
          <w:tcPr>
            <w:tcW w:w="864" w:type="dxa"/>
          </w:tcPr>
          <w:p w14:paraId="6C0FE0E2"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38333071"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1ED6401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12 </w:t>
            </w:r>
            <w:proofErr w:type="spellStart"/>
            <w:r w:rsidRPr="00067DC0">
              <w:rPr>
                <w:rFonts w:asciiTheme="majorHAnsi" w:hAnsiTheme="majorHAnsi" w:cstheme="majorHAnsi"/>
              </w:rPr>
              <w:t>sp</w:t>
            </w:r>
            <w:proofErr w:type="spellEnd"/>
          </w:p>
        </w:tc>
        <w:tc>
          <w:tcPr>
            <w:tcW w:w="864" w:type="dxa"/>
          </w:tcPr>
          <w:p w14:paraId="1C654816" w14:textId="77777777" w:rsidR="00AB4C58" w:rsidRPr="00067DC0" w:rsidRDefault="00000000">
            <w:pPr>
              <w:rPr>
                <w:rFonts w:asciiTheme="majorHAnsi" w:hAnsiTheme="majorHAnsi" w:cstheme="majorHAnsi"/>
              </w:rPr>
            </w:pPr>
            <w:r w:rsidRPr="00067DC0">
              <w:rPr>
                <w:rFonts w:asciiTheme="majorHAnsi" w:hAnsiTheme="majorHAnsi" w:cstheme="majorHAnsi"/>
              </w:rPr>
              <w:t>Massive crossbow requiring a crank to draw.</w:t>
            </w:r>
          </w:p>
        </w:tc>
      </w:tr>
      <w:tr w:rsidR="00564B99" w:rsidRPr="00067DC0" w14:paraId="390917A0" w14:textId="77777777" w:rsidTr="00897FFB">
        <w:tc>
          <w:tcPr>
            <w:tcW w:w="864" w:type="dxa"/>
          </w:tcPr>
          <w:p w14:paraId="1D588B85" w14:textId="77777777" w:rsidR="00AB4C58" w:rsidRPr="00067DC0" w:rsidRDefault="00000000">
            <w:pPr>
              <w:rPr>
                <w:rFonts w:asciiTheme="majorHAnsi" w:hAnsiTheme="majorHAnsi" w:cstheme="majorHAnsi"/>
              </w:rPr>
            </w:pPr>
            <w:r w:rsidRPr="00067DC0">
              <w:rPr>
                <w:rFonts w:asciiTheme="majorHAnsi" w:hAnsiTheme="majorHAnsi" w:cstheme="majorHAnsi"/>
              </w:rPr>
              <w:t>Arming Sword</w:t>
            </w:r>
          </w:p>
        </w:tc>
        <w:tc>
          <w:tcPr>
            <w:tcW w:w="864" w:type="dxa"/>
          </w:tcPr>
          <w:p w14:paraId="68ED4043" w14:textId="77777777" w:rsidR="00AB4C58" w:rsidRPr="00067DC0" w:rsidRDefault="00000000">
            <w:pPr>
              <w:rPr>
                <w:rFonts w:asciiTheme="majorHAnsi" w:hAnsiTheme="majorHAnsi" w:cstheme="majorHAnsi"/>
              </w:rPr>
            </w:pPr>
            <w:r w:rsidRPr="00067DC0">
              <w:rPr>
                <w:rFonts w:asciiTheme="majorHAnsi" w:hAnsiTheme="majorHAnsi" w:cstheme="majorHAnsi"/>
              </w:rPr>
              <w:t>1d6 (1d8)</w:t>
            </w:r>
          </w:p>
        </w:tc>
        <w:tc>
          <w:tcPr>
            <w:tcW w:w="864" w:type="dxa"/>
          </w:tcPr>
          <w:p w14:paraId="70C72719"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333E557"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18F20CCE" w14:textId="77777777" w:rsidR="00AB4C58" w:rsidRPr="00067DC0" w:rsidRDefault="00000000">
            <w:pPr>
              <w:rPr>
                <w:rFonts w:asciiTheme="majorHAnsi" w:hAnsiTheme="majorHAnsi" w:cstheme="majorHAnsi"/>
              </w:rPr>
            </w:pPr>
            <w:r w:rsidRPr="00067DC0">
              <w:rPr>
                <w:rFonts w:asciiTheme="majorHAnsi" w:hAnsiTheme="majorHAnsi" w:cstheme="majorHAnsi"/>
              </w:rPr>
              <w:t>Versatile</w:t>
            </w:r>
          </w:p>
        </w:tc>
        <w:tc>
          <w:tcPr>
            <w:tcW w:w="864" w:type="dxa"/>
          </w:tcPr>
          <w:p w14:paraId="18E1F84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45 </w:t>
            </w:r>
            <w:proofErr w:type="spellStart"/>
            <w:r w:rsidRPr="00067DC0">
              <w:rPr>
                <w:rFonts w:asciiTheme="majorHAnsi" w:hAnsiTheme="majorHAnsi" w:cstheme="majorHAnsi"/>
              </w:rPr>
              <w:t>sp</w:t>
            </w:r>
            <w:proofErr w:type="spellEnd"/>
          </w:p>
        </w:tc>
        <w:tc>
          <w:tcPr>
            <w:tcW w:w="864" w:type="dxa"/>
          </w:tcPr>
          <w:p w14:paraId="2FFE9389"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546EBD25"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375B0E2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 </w:t>
            </w:r>
            <w:proofErr w:type="spellStart"/>
            <w:r w:rsidRPr="00067DC0">
              <w:rPr>
                <w:rFonts w:asciiTheme="majorHAnsi" w:hAnsiTheme="majorHAnsi" w:cstheme="majorHAnsi"/>
              </w:rPr>
              <w:t>sp</w:t>
            </w:r>
            <w:proofErr w:type="spellEnd"/>
          </w:p>
        </w:tc>
        <w:tc>
          <w:tcPr>
            <w:tcW w:w="864" w:type="dxa"/>
          </w:tcPr>
          <w:p w14:paraId="3B39F216" w14:textId="77777777" w:rsidR="00AB4C58" w:rsidRPr="00067DC0" w:rsidRDefault="00000000">
            <w:pPr>
              <w:rPr>
                <w:rFonts w:asciiTheme="majorHAnsi" w:hAnsiTheme="majorHAnsi" w:cstheme="majorHAnsi"/>
              </w:rPr>
            </w:pPr>
            <w:r w:rsidRPr="00067DC0">
              <w:rPr>
                <w:rFonts w:asciiTheme="majorHAnsi" w:hAnsiTheme="majorHAnsi" w:cstheme="majorHAnsi"/>
              </w:rPr>
              <w:t>Knight's straight blade, balanced for battle.</w:t>
            </w:r>
          </w:p>
        </w:tc>
      </w:tr>
      <w:tr w:rsidR="00564B99" w:rsidRPr="00067DC0" w14:paraId="7316A534" w14:textId="77777777" w:rsidTr="00897FFB">
        <w:tc>
          <w:tcPr>
            <w:tcW w:w="864" w:type="dxa"/>
          </w:tcPr>
          <w:p w14:paraId="2CDC229A" w14:textId="77777777" w:rsidR="00AB4C58" w:rsidRPr="00067DC0" w:rsidRDefault="00000000">
            <w:pPr>
              <w:rPr>
                <w:rFonts w:asciiTheme="majorHAnsi" w:hAnsiTheme="majorHAnsi" w:cstheme="majorHAnsi"/>
              </w:rPr>
            </w:pPr>
            <w:r w:rsidRPr="00067DC0">
              <w:rPr>
                <w:rFonts w:asciiTheme="majorHAnsi" w:hAnsiTheme="majorHAnsi" w:cstheme="majorHAnsi"/>
              </w:rPr>
              <w:t>Arquebus</w:t>
            </w:r>
          </w:p>
        </w:tc>
        <w:tc>
          <w:tcPr>
            <w:tcW w:w="864" w:type="dxa"/>
          </w:tcPr>
          <w:p w14:paraId="142840BE" w14:textId="77777777" w:rsidR="00AB4C58" w:rsidRPr="00067DC0" w:rsidRDefault="00000000">
            <w:pPr>
              <w:rPr>
                <w:rFonts w:asciiTheme="majorHAnsi" w:hAnsiTheme="majorHAnsi" w:cstheme="majorHAnsi"/>
              </w:rPr>
            </w:pPr>
            <w:r w:rsidRPr="00067DC0">
              <w:rPr>
                <w:rFonts w:asciiTheme="majorHAnsi" w:hAnsiTheme="majorHAnsi" w:cstheme="majorHAnsi"/>
              </w:rPr>
              <w:t>2d8</w:t>
            </w:r>
          </w:p>
        </w:tc>
        <w:tc>
          <w:tcPr>
            <w:tcW w:w="864" w:type="dxa"/>
          </w:tcPr>
          <w:p w14:paraId="674887D9"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64906CF7"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13B13778" w14:textId="77777777" w:rsidR="00AB4C58" w:rsidRPr="00067DC0" w:rsidRDefault="00000000">
            <w:pPr>
              <w:rPr>
                <w:rFonts w:asciiTheme="majorHAnsi" w:hAnsiTheme="majorHAnsi" w:cstheme="majorHAnsi"/>
              </w:rPr>
            </w:pPr>
            <w:r w:rsidRPr="00067DC0">
              <w:rPr>
                <w:rFonts w:asciiTheme="majorHAnsi" w:hAnsiTheme="majorHAnsi" w:cstheme="majorHAnsi"/>
              </w:rPr>
              <w:t>Reload (1), Two-Handed</w:t>
            </w:r>
          </w:p>
        </w:tc>
        <w:tc>
          <w:tcPr>
            <w:tcW w:w="864" w:type="dxa"/>
          </w:tcPr>
          <w:p w14:paraId="10A9B41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30 </w:t>
            </w:r>
            <w:proofErr w:type="spellStart"/>
            <w:r w:rsidRPr="00067DC0">
              <w:rPr>
                <w:rFonts w:asciiTheme="majorHAnsi" w:hAnsiTheme="majorHAnsi" w:cstheme="majorHAnsi"/>
              </w:rPr>
              <w:t>gp</w:t>
            </w:r>
            <w:proofErr w:type="spellEnd"/>
          </w:p>
        </w:tc>
        <w:tc>
          <w:tcPr>
            <w:tcW w:w="864" w:type="dxa"/>
          </w:tcPr>
          <w:p w14:paraId="596F74E1"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23E3CC5C"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7523991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 </w:t>
            </w:r>
            <w:proofErr w:type="spellStart"/>
            <w:r w:rsidRPr="00067DC0">
              <w:rPr>
                <w:rFonts w:asciiTheme="majorHAnsi" w:hAnsiTheme="majorHAnsi" w:cstheme="majorHAnsi"/>
              </w:rPr>
              <w:t>gp</w:t>
            </w:r>
            <w:proofErr w:type="spellEnd"/>
          </w:p>
        </w:tc>
        <w:tc>
          <w:tcPr>
            <w:tcW w:w="864" w:type="dxa"/>
          </w:tcPr>
          <w:p w14:paraId="71B620D6" w14:textId="77777777" w:rsidR="00AB4C58" w:rsidRPr="00067DC0" w:rsidRDefault="00000000">
            <w:pPr>
              <w:rPr>
                <w:rFonts w:asciiTheme="majorHAnsi" w:hAnsiTheme="majorHAnsi" w:cstheme="majorHAnsi"/>
              </w:rPr>
            </w:pPr>
            <w:r w:rsidRPr="00067DC0">
              <w:rPr>
                <w:rFonts w:asciiTheme="majorHAnsi" w:hAnsiTheme="majorHAnsi" w:cstheme="majorHAnsi"/>
              </w:rPr>
              <w:t>Matchlock firearm, unreliable but powerful.</w:t>
            </w:r>
          </w:p>
        </w:tc>
      </w:tr>
      <w:tr w:rsidR="00564B99" w:rsidRPr="00067DC0" w14:paraId="32A9DE3E" w14:textId="77777777" w:rsidTr="00897FFB">
        <w:tc>
          <w:tcPr>
            <w:tcW w:w="864" w:type="dxa"/>
          </w:tcPr>
          <w:p w14:paraId="46CCB8A5"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Atlatl</w:t>
            </w:r>
          </w:p>
        </w:tc>
        <w:tc>
          <w:tcPr>
            <w:tcW w:w="864" w:type="dxa"/>
          </w:tcPr>
          <w:p w14:paraId="36D47C6A" w14:textId="77777777" w:rsidR="00AB4C58"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10B5CC9F"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977A8A2"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6E8D2385" w14:textId="77777777" w:rsidR="00AB4C58" w:rsidRPr="00067DC0" w:rsidRDefault="00000000">
            <w:pPr>
              <w:rPr>
                <w:rFonts w:asciiTheme="majorHAnsi" w:hAnsiTheme="majorHAnsi" w:cstheme="majorHAnsi"/>
              </w:rPr>
            </w:pPr>
            <w:r w:rsidRPr="00067DC0">
              <w:rPr>
                <w:rFonts w:asciiTheme="majorHAnsi" w:hAnsiTheme="majorHAnsi" w:cstheme="majorHAnsi"/>
              </w:rPr>
              <w:t>Thrown (30/120)</w:t>
            </w:r>
          </w:p>
        </w:tc>
        <w:tc>
          <w:tcPr>
            <w:tcW w:w="864" w:type="dxa"/>
          </w:tcPr>
          <w:p w14:paraId="379888E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15 </w:t>
            </w:r>
            <w:proofErr w:type="spellStart"/>
            <w:r w:rsidRPr="00067DC0">
              <w:rPr>
                <w:rFonts w:asciiTheme="majorHAnsi" w:hAnsiTheme="majorHAnsi" w:cstheme="majorHAnsi"/>
              </w:rPr>
              <w:t>sp</w:t>
            </w:r>
            <w:proofErr w:type="spellEnd"/>
          </w:p>
        </w:tc>
        <w:tc>
          <w:tcPr>
            <w:tcW w:w="864" w:type="dxa"/>
          </w:tcPr>
          <w:p w14:paraId="71C8A277"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90D90F0"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587E1BA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78F6E486" w14:textId="77777777" w:rsidR="00AB4C58" w:rsidRPr="00067DC0" w:rsidRDefault="00000000">
            <w:pPr>
              <w:rPr>
                <w:rFonts w:asciiTheme="majorHAnsi" w:hAnsiTheme="majorHAnsi" w:cstheme="majorHAnsi"/>
              </w:rPr>
            </w:pPr>
            <w:r w:rsidRPr="00067DC0">
              <w:rPr>
                <w:rFonts w:asciiTheme="majorHAnsi" w:hAnsiTheme="majorHAnsi" w:cstheme="majorHAnsi"/>
              </w:rPr>
              <w:t>Spear-thrower tool increasing range and power.</w:t>
            </w:r>
          </w:p>
        </w:tc>
      </w:tr>
      <w:tr w:rsidR="00564B99" w:rsidRPr="00067DC0" w14:paraId="23E18CC5" w14:textId="77777777" w:rsidTr="00897FFB">
        <w:tc>
          <w:tcPr>
            <w:tcW w:w="864" w:type="dxa"/>
          </w:tcPr>
          <w:p w14:paraId="39BFCA37" w14:textId="77777777" w:rsidR="00AB4C58" w:rsidRPr="00067DC0" w:rsidRDefault="00000000">
            <w:pPr>
              <w:rPr>
                <w:rFonts w:asciiTheme="majorHAnsi" w:hAnsiTheme="majorHAnsi" w:cstheme="majorHAnsi"/>
              </w:rPr>
            </w:pPr>
            <w:r w:rsidRPr="00067DC0">
              <w:rPr>
                <w:rFonts w:asciiTheme="majorHAnsi" w:hAnsiTheme="majorHAnsi" w:cstheme="majorHAnsi"/>
              </w:rPr>
              <w:t>Ballista</w:t>
            </w:r>
          </w:p>
        </w:tc>
        <w:tc>
          <w:tcPr>
            <w:tcW w:w="864" w:type="dxa"/>
          </w:tcPr>
          <w:p w14:paraId="0DBD63B8" w14:textId="77777777" w:rsidR="00AB4C58" w:rsidRPr="00067DC0" w:rsidRDefault="00000000">
            <w:pPr>
              <w:rPr>
                <w:rFonts w:asciiTheme="majorHAnsi" w:hAnsiTheme="majorHAnsi" w:cstheme="majorHAnsi"/>
              </w:rPr>
            </w:pPr>
            <w:r w:rsidRPr="00067DC0">
              <w:rPr>
                <w:rFonts w:asciiTheme="majorHAnsi" w:hAnsiTheme="majorHAnsi" w:cstheme="majorHAnsi"/>
              </w:rPr>
              <w:t>8d10</w:t>
            </w:r>
          </w:p>
        </w:tc>
        <w:tc>
          <w:tcPr>
            <w:tcW w:w="864" w:type="dxa"/>
          </w:tcPr>
          <w:p w14:paraId="35A7451D"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6D133702" w14:textId="77777777" w:rsidR="00AB4C58" w:rsidRPr="00067DC0" w:rsidRDefault="00000000">
            <w:pPr>
              <w:rPr>
                <w:rFonts w:asciiTheme="majorHAnsi" w:hAnsiTheme="majorHAnsi" w:cstheme="majorHAnsi"/>
              </w:rPr>
            </w:pPr>
            <w:r w:rsidRPr="00067DC0">
              <w:rPr>
                <w:rFonts w:asciiTheme="majorHAnsi" w:hAnsiTheme="majorHAnsi" w:cstheme="majorHAnsi"/>
              </w:rPr>
              <w:t>Huge</w:t>
            </w:r>
          </w:p>
        </w:tc>
        <w:tc>
          <w:tcPr>
            <w:tcW w:w="864" w:type="dxa"/>
          </w:tcPr>
          <w:p w14:paraId="153240E3" w14:textId="77777777" w:rsidR="00AB4C58" w:rsidRPr="00067DC0" w:rsidRDefault="00000000">
            <w:pPr>
              <w:rPr>
                <w:rFonts w:asciiTheme="majorHAnsi" w:hAnsiTheme="majorHAnsi" w:cstheme="majorHAnsi"/>
              </w:rPr>
            </w:pPr>
            <w:r w:rsidRPr="00067DC0">
              <w:rPr>
                <w:rFonts w:asciiTheme="majorHAnsi" w:hAnsiTheme="majorHAnsi" w:cstheme="majorHAnsi"/>
              </w:rPr>
              <w:t>Siege, Heavy, Ranged</w:t>
            </w:r>
          </w:p>
        </w:tc>
        <w:tc>
          <w:tcPr>
            <w:tcW w:w="864" w:type="dxa"/>
          </w:tcPr>
          <w:p w14:paraId="43F0135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300 </w:t>
            </w:r>
            <w:proofErr w:type="spellStart"/>
            <w:r w:rsidRPr="00067DC0">
              <w:rPr>
                <w:rFonts w:asciiTheme="majorHAnsi" w:hAnsiTheme="majorHAnsi" w:cstheme="majorHAnsi"/>
              </w:rPr>
              <w:t>gp</w:t>
            </w:r>
            <w:proofErr w:type="spellEnd"/>
          </w:p>
        </w:tc>
        <w:tc>
          <w:tcPr>
            <w:tcW w:w="864" w:type="dxa"/>
          </w:tcPr>
          <w:p w14:paraId="6C23BAE3"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1C58A15"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024F0599"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30 </w:t>
            </w:r>
            <w:proofErr w:type="spellStart"/>
            <w:r w:rsidRPr="00067DC0">
              <w:rPr>
                <w:rFonts w:asciiTheme="majorHAnsi" w:hAnsiTheme="majorHAnsi" w:cstheme="majorHAnsi"/>
              </w:rPr>
              <w:t>gp</w:t>
            </w:r>
            <w:proofErr w:type="spellEnd"/>
          </w:p>
        </w:tc>
        <w:tc>
          <w:tcPr>
            <w:tcW w:w="864" w:type="dxa"/>
          </w:tcPr>
          <w:p w14:paraId="2C967A60" w14:textId="77777777" w:rsidR="00AB4C58" w:rsidRPr="00067DC0" w:rsidRDefault="00000000">
            <w:pPr>
              <w:rPr>
                <w:rFonts w:asciiTheme="majorHAnsi" w:hAnsiTheme="majorHAnsi" w:cstheme="majorHAnsi"/>
              </w:rPr>
            </w:pPr>
            <w:r w:rsidRPr="00067DC0">
              <w:rPr>
                <w:rFonts w:asciiTheme="majorHAnsi" w:hAnsiTheme="majorHAnsi" w:cstheme="majorHAnsi"/>
              </w:rPr>
              <w:t>Bolt-thrower siege engine.</w:t>
            </w:r>
          </w:p>
        </w:tc>
      </w:tr>
      <w:tr w:rsidR="00564B99" w:rsidRPr="00067DC0" w14:paraId="0D119371" w14:textId="77777777" w:rsidTr="00897FFB">
        <w:tc>
          <w:tcPr>
            <w:tcW w:w="864" w:type="dxa"/>
          </w:tcPr>
          <w:p w14:paraId="1EE22E85" w14:textId="77777777" w:rsidR="00AB4C58" w:rsidRPr="00067DC0" w:rsidRDefault="00000000">
            <w:pPr>
              <w:rPr>
                <w:rFonts w:asciiTheme="majorHAnsi" w:hAnsiTheme="majorHAnsi" w:cstheme="majorHAnsi"/>
              </w:rPr>
            </w:pPr>
            <w:r w:rsidRPr="00067DC0">
              <w:rPr>
                <w:rFonts w:asciiTheme="majorHAnsi" w:hAnsiTheme="majorHAnsi" w:cstheme="majorHAnsi"/>
              </w:rPr>
              <w:t>Bardiche</w:t>
            </w:r>
          </w:p>
        </w:tc>
        <w:tc>
          <w:tcPr>
            <w:tcW w:w="864" w:type="dxa"/>
          </w:tcPr>
          <w:p w14:paraId="661F6CB2" w14:textId="77777777" w:rsidR="00AB4C58"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5E99D456"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E73C1C1"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49DCF323" w14:textId="77777777" w:rsidR="00AB4C58" w:rsidRPr="00067DC0" w:rsidRDefault="00000000">
            <w:pPr>
              <w:rPr>
                <w:rFonts w:asciiTheme="majorHAnsi" w:hAnsiTheme="majorHAnsi" w:cstheme="majorHAnsi"/>
              </w:rPr>
            </w:pPr>
            <w:r w:rsidRPr="00067DC0">
              <w:rPr>
                <w:rFonts w:asciiTheme="majorHAnsi" w:hAnsiTheme="majorHAnsi" w:cstheme="majorHAnsi"/>
              </w:rPr>
              <w:t>Two-Handed</w:t>
            </w:r>
          </w:p>
        </w:tc>
        <w:tc>
          <w:tcPr>
            <w:tcW w:w="864" w:type="dxa"/>
          </w:tcPr>
          <w:p w14:paraId="3C68606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75 </w:t>
            </w:r>
            <w:proofErr w:type="spellStart"/>
            <w:r w:rsidRPr="00067DC0">
              <w:rPr>
                <w:rFonts w:asciiTheme="majorHAnsi" w:hAnsiTheme="majorHAnsi" w:cstheme="majorHAnsi"/>
              </w:rPr>
              <w:t>sp</w:t>
            </w:r>
            <w:proofErr w:type="spellEnd"/>
          </w:p>
        </w:tc>
        <w:tc>
          <w:tcPr>
            <w:tcW w:w="864" w:type="dxa"/>
          </w:tcPr>
          <w:p w14:paraId="0B463AD7"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204BF62A"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1D2F7B9B"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8 </w:t>
            </w:r>
            <w:proofErr w:type="spellStart"/>
            <w:r w:rsidRPr="00067DC0">
              <w:rPr>
                <w:rFonts w:asciiTheme="majorHAnsi" w:hAnsiTheme="majorHAnsi" w:cstheme="majorHAnsi"/>
              </w:rPr>
              <w:t>sp</w:t>
            </w:r>
            <w:proofErr w:type="spellEnd"/>
          </w:p>
        </w:tc>
        <w:tc>
          <w:tcPr>
            <w:tcW w:w="864" w:type="dxa"/>
          </w:tcPr>
          <w:p w14:paraId="41A5B4B0" w14:textId="77777777" w:rsidR="00AB4C58" w:rsidRPr="00067DC0" w:rsidRDefault="00000000">
            <w:pPr>
              <w:rPr>
                <w:rFonts w:asciiTheme="majorHAnsi" w:hAnsiTheme="majorHAnsi" w:cstheme="majorHAnsi"/>
              </w:rPr>
            </w:pPr>
            <w:r w:rsidRPr="00067DC0">
              <w:rPr>
                <w:rFonts w:asciiTheme="majorHAnsi" w:hAnsiTheme="majorHAnsi" w:cstheme="majorHAnsi"/>
              </w:rPr>
              <w:t>Poleaxe with a long blade, brutal infantry weapon.</w:t>
            </w:r>
          </w:p>
        </w:tc>
      </w:tr>
      <w:tr w:rsidR="00564B99" w:rsidRPr="00067DC0" w14:paraId="18A056A4" w14:textId="77777777" w:rsidTr="00897FFB">
        <w:tc>
          <w:tcPr>
            <w:tcW w:w="864" w:type="dxa"/>
          </w:tcPr>
          <w:p w14:paraId="7651FECF" w14:textId="77777777" w:rsidR="00AB4C58" w:rsidRPr="00067DC0" w:rsidRDefault="00000000">
            <w:pPr>
              <w:rPr>
                <w:rFonts w:asciiTheme="majorHAnsi" w:hAnsiTheme="majorHAnsi" w:cstheme="majorHAnsi"/>
              </w:rPr>
            </w:pPr>
            <w:r w:rsidRPr="00067DC0">
              <w:rPr>
                <w:rFonts w:asciiTheme="majorHAnsi" w:hAnsiTheme="majorHAnsi" w:cstheme="majorHAnsi"/>
              </w:rPr>
              <w:t>Battering Ram</w:t>
            </w:r>
          </w:p>
        </w:tc>
        <w:tc>
          <w:tcPr>
            <w:tcW w:w="864" w:type="dxa"/>
          </w:tcPr>
          <w:p w14:paraId="42A94435" w14:textId="77777777" w:rsidR="00AB4C58" w:rsidRPr="00067DC0" w:rsidRDefault="00000000">
            <w:pPr>
              <w:rPr>
                <w:rFonts w:asciiTheme="majorHAnsi" w:hAnsiTheme="majorHAnsi" w:cstheme="majorHAnsi"/>
              </w:rPr>
            </w:pPr>
            <w:r w:rsidRPr="00067DC0">
              <w:rPr>
                <w:rFonts w:asciiTheme="majorHAnsi" w:hAnsiTheme="majorHAnsi" w:cstheme="majorHAnsi"/>
              </w:rPr>
              <w:t>6d10</w:t>
            </w:r>
          </w:p>
        </w:tc>
        <w:tc>
          <w:tcPr>
            <w:tcW w:w="864" w:type="dxa"/>
          </w:tcPr>
          <w:p w14:paraId="72AA8C94"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13DFF61D" w14:textId="77777777" w:rsidR="00AB4C58" w:rsidRPr="00067DC0" w:rsidRDefault="00000000">
            <w:pPr>
              <w:rPr>
                <w:rFonts w:asciiTheme="majorHAnsi" w:hAnsiTheme="majorHAnsi" w:cstheme="majorHAnsi"/>
              </w:rPr>
            </w:pPr>
            <w:r w:rsidRPr="00067DC0">
              <w:rPr>
                <w:rFonts w:asciiTheme="majorHAnsi" w:hAnsiTheme="majorHAnsi" w:cstheme="majorHAnsi"/>
              </w:rPr>
              <w:t>Huge</w:t>
            </w:r>
          </w:p>
        </w:tc>
        <w:tc>
          <w:tcPr>
            <w:tcW w:w="864" w:type="dxa"/>
          </w:tcPr>
          <w:p w14:paraId="11F18331" w14:textId="77777777" w:rsidR="00AB4C58" w:rsidRPr="00067DC0" w:rsidRDefault="00000000">
            <w:pPr>
              <w:rPr>
                <w:rFonts w:asciiTheme="majorHAnsi" w:hAnsiTheme="majorHAnsi" w:cstheme="majorHAnsi"/>
              </w:rPr>
            </w:pPr>
            <w:r w:rsidRPr="00067DC0">
              <w:rPr>
                <w:rFonts w:asciiTheme="majorHAnsi" w:hAnsiTheme="majorHAnsi" w:cstheme="majorHAnsi"/>
              </w:rPr>
              <w:t>Siege, Heavy</w:t>
            </w:r>
          </w:p>
        </w:tc>
        <w:tc>
          <w:tcPr>
            <w:tcW w:w="864" w:type="dxa"/>
          </w:tcPr>
          <w:p w14:paraId="79429B4E"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150 </w:t>
            </w:r>
            <w:proofErr w:type="spellStart"/>
            <w:r w:rsidRPr="00067DC0">
              <w:rPr>
                <w:rFonts w:asciiTheme="majorHAnsi" w:hAnsiTheme="majorHAnsi" w:cstheme="majorHAnsi"/>
              </w:rPr>
              <w:t>gp</w:t>
            </w:r>
            <w:proofErr w:type="spellEnd"/>
          </w:p>
        </w:tc>
        <w:tc>
          <w:tcPr>
            <w:tcW w:w="864" w:type="dxa"/>
          </w:tcPr>
          <w:p w14:paraId="0B4CFB7F"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2358E9DE"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25109C0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15 </w:t>
            </w:r>
            <w:proofErr w:type="spellStart"/>
            <w:r w:rsidRPr="00067DC0">
              <w:rPr>
                <w:rFonts w:asciiTheme="majorHAnsi" w:hAnsiTheme="majorHAnsi" w:cstheme="majorHAnsi"/>
              </w:rPr>
              <w:t>gp</w:t>
            </w:r>
            <w:proofErr w:type="spellEnd"/>
          </w:p>
        </w:tc>
        <w:tc>
          <w:tcPr>
            <w:tcW w:w="864" w:type="dxa"/>
          </w:tcPr>
          <w:p w14:paraId="093D883E" w14:textId="77777777" w:rsidR="00AB4C58" w:rsidRPr="00067DC0" w:rsidRDefault="00000000">
            <w:pPr>
              <w:rPr>
                <w:rFonts w:asciiTheme="majorHAnsi" w:hAnsiTheme="majorHAnsi" w:cstheme="majorHAnsi"/>
              </w:rPr>
            </w:pPr>
            <w:r w:rsidRPr="00067DC0">
              <w:rPr>
                <w:rFonts w:asciiTheme="majorHAnsi" w:hAnsiTheme="majorHAnsi" w:cstheme="majorHAnsi"/>
              </w:rPr>
              <w:t>Log weapon to batter fortifications.</w:t>
            </w:r>
          </w:p>
        </w:tc>
      </w:tr>
      <w:tr w:rsidR="00564B99" w:rsidRPr="00067DC0" w14:paraId="7E6E334F" w14:textId="77777777" w:rsidTr="00897FFB">
        <w:tc>
          <w:tcPr>
            <w:tcW w:w="864" w:type="dxa"/>
          </w:tcPr>
          <w:p w14:paraId="5A289A2F" w14:textId="77777777" w:rsidR="00AB4C58" w:rsidRPr="00067DC0" w:rsidRDefault="00000000">
            <w:pPr>
              <w:rPr>
                <w:rFonts w:asciiTheme="majorHAnsi" w:hAnsiTheme="majorHAnsi" w:cstheme="majorHAnsi"/>
              </w:rPr>
            </w:pPr>
            <w:r w:rsidRPr="00067DC0">
              <w:rPr>
                <w:rFonts w:asciiTheme="majorHAnsi" w:hAnsiTheme="majorHAnsi" w:cstheme="majorHAnsi"/>
              </w:rPr>
              <w:t>Battle Axe</w:t>
            </w:r>
          </w:p>
        </w:tc>
        <w:tc>
          <w:tcPr>
            <w:tcW w:w="864" w:type="dxa"/>
          </w:tcPr>
          <w:p w14:paraId="62AFD749" w14:textId="77777777" w:rsidR="00AB4C58" w:rsidRPr="00067DC0" w:rsidRDefault="00000000">
            <w:pPr>
              <w:rPr>
                <w:rFonts w:asciiTheme="majorHAnsi" w:hAnsiTheme="majorHAnsi" w:cstheme="majorHAnsi"/>
              </w:rPr>
            </w:pPr>
            <w:r w:rsidRPr="00067DC0">
              <w:rPr>
                <w:rFonts w:asciiTheme="majorHAnsi" w:hAnsiTheme="majorHAnsi" w:cstheme="majorHAnsi"/>
              </w:rPr>
              <w:t>1d8 (1d10)</w:t>
            </w:r>
          </w:p>
        </w:tc>
        <w:tc>
          <w:tcPr>
            <w:tcW w:w="864" w:type="dxa"/>
          </w:tcPr>
          <w:p w14:paraId="0EE30009"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5851E0E"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EDECF2F" w14:textId="77777777" w:rsidR="00AB4C58" w:rsidRPr="00067DC0" w:rsidRDefault="00000000">
            <w:pPr>
              <w:rPr>
                <w:rFonts w:asciiTheme="majorHAnsi" w:hAnsiTheme="majorHAnsi" w:cstheme="majorHAnsi"/>
              </w:rPr>
            </w:pPr>
            <w:r w:rsidRPr="00067DC0">
              <w:rPr>
                <w:rFonts w:asciiTheme="majorHAnsi" w:hAnsiTheme="majorHAnsi" w:cstheme="majorHAnsi"/>
              </w:rPr>
              <w:t>Versatile</w:t>
            </w:r>
          </w:p>
        </w:tc>
        <w:tc>
          <w:tcPr>
            <w:tcW w:w="864" w:type="dxa"/>
          </w:tcPr>
          <w:p w14:paraId="54BF1E9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 </w:t>
            </w:r>
            <w:proofErr w:type="spellStart"/>
            <w:r w:rsidRPr="00067DC0">
              <w:rPr>
                <w:rFonts w:asciiTheme="majorHAnsi" w:hAnsiTheme="majorHAnsi" w:cstheme="majorHAnsi"/>
              </w:rPr>
              <w:t>gp</w:t>
            </w:r>
            <w:proofErr w:type="spellEnd"/>
          </w:p>
        </w:tc>
        <w:tc>
          <w:tcPr>
            <w:tcW w:w="864" w:type="dxa"/>
          </w:tcPr>
          <w:p w14:paraId="4305122B"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496E5DF"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1BFD653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 </w:t>
            </w:r>
            <w:proofErr w:type="spellStart"/>
            <w:r w:rsidRPr="00067DC0">
              <w:rPr>
                <w:rFonts w:asciiTheme="majorHAnsi" w:hAnsiTheme="majorHAnsi" w:cstheme="majorHAnsi"/>
              </w:rPr>
              <w:t>sp</w:t>
            </w:r>
            <w:proofErr w:type="spellEnd"/>
          </w:p>
        </w:tc>
        <w:tc>
          <w:tcPr>
            <w:tcW w:w="864" w:type="dxa"/>
          </w:tcPr>
          <w:p w14:paraId="6320DA9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Compact </w:t>
            </w:r>
            <w:proofErr w:type="gramStart"/>
            <w:r w:rsidRPr="00067DC0">
              <w:rPr>
                <w:rFonts w:asciiTheme="majorHAnsi" w:hAnsiTheme="majorHAnsi" w:cstheme="majorHAnsi"/>
              </w:rPr>
              <w:t>axe</w:t>
            </w:r>
            <w:proofErr w:type="gramEnd"/>
            <w:r w:rsidRPr="00067DC0">
              <w:rPr>
                <w:rFonts w:asciiTheme="majorHAnsi" w:hAnsiTheme="majorHAnsi" w:cstheme="majorHAnsi"/>
              </w:rPr>
              <w:t xml:space="preserve"> with wide </w:t>
            </w:r>
            <w:proofErr w:type="gramStart"/>
            <w:r w:rsidRPr="00067DC0">
              <w:rPr>
                <w:rFonts w:asciiTheme="majorHAnsi" w:hAnsiTheme="majorHAnsi" w:cstheme="majorHAnsi"/>
              </w:rPr>
              <w:t>blade</w:t>
            </w:r>
            <w:proofErr w:type="gramEnd"/>
            <w:r w:rsidRPr="00067DC0">
              <w:rPr>
                <w:rFonts w:asciiTheme="majorHAnsi" w:hAnsiTheme="majorHAnsi" w:cstheme="majorHAnsi"/>
              </w:rPr>
              <w:t>, common among dwarves.</w:t>
            </w:r>
          </w:p>
        </w:tc>
      </w:tr>
      <w:tr w:rsidR="00564B99" w:rsidRPr="00067DC0" w14:paraId="2EDFE20E" w14:textId="77777777" w:rsidTr="00897FFB">
        <w:tc>
          <w:tcPr>
            <w:tcW w:w="864" w:type="dxa"/>
          </w:tcPr>
          <w:p w14:paraId="64B34BD8" w14:textId="77777777" w:rsidR="00AB4C58" w:rsidRPr="00067DC0" w:rsidRDefault="00000000">
            <w:pPr>
              <w:rPr>
                <w:rFonts w:asciiTheme="majorHAnsi" w:hAnsiTheme="majorHAnsi" w:cstheme="majorHAnsi"/>
              </w:rPr>
            </w:pPr>
            <w:r w:rsidRPr="00067DC0">
              <w:rPr>
                <w:rFonts w:asciiTheme="majorHAnsi" w:hAnsiTheme="majorHAnsi" w:cstheme="majorHAnsi"/>
              </w:rPr>
              <w:t>Blowgun</w:t>
            </w:r>
          </w:p>
        </w:tc>
        <w:tc>
          <w:tcPr>
            <w:tcW w:w="864" w:type="dxa"/>
          </w:tcPr>
          <w:p w14:paraId="4D7177E8"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1511E257"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A24DC06"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2319C9C4" w14:textId="77777777" w:rsidR="00AB4C58" w:rsidRPr="00067DC0" w:rsidRDefault="00000000">
            <w:pPr>
              <w:rPr>
                <w:rFonts w:asciiTheme="majorHAnsi" w:hAnsiTheme="majorHAnsi" w:cstheme="majorHAnsi"/>
              </w:rPr>
            </w:pPr>
            <w:r w:rsidRPr="00067DC0">
              <w:rPr>
                <w:rFonts w:asciiTheme="majorHAnsi" w:hAnsiTheme="majorHAnsi" w:cstheme="majorHAnsi"/>
              </w:rPr>
              <w:t>Ammunition (25/100), Loading</w:t>
            </w:r>
          </w:p>
        </w:tc>
        <w:tc>
          <w:tcPr>
            <w:tcW w:w="864" w:type="dxa"/>
          </w:tcPr>
          <w:p w14:paraId="2F5E3A2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gp</w:t>
            </w:r>
            <w:proofErr w:type="spellEnd"/>
          </w:p>
        </w:tc>
        <w:tc>
          <w:tcPr>
            <w:tcW w:w="864" w:type="dxa"/>
          </w:tcPr>
          <w:p w14:paraId="4CE98464"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3588E032"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5F0DBF4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2D6FA37E" w14:textId="77777777" w:rsidR="00AB4C58" w:rsidRPr="00067DC0" w:rsidRDefault="00000000">
            <w:pPr>
              <w:rPr>
                <w:rFonts w:asciiTheme="majorHAnsi" w:hAnsiTheme="majorHAnsi" w:cstheme="majorHAnsi"/>
              </w:rPr>
            </w:pPr>
            <w:r w:rsidRPr="00067DC0">
              <w:rPr>
                <w:rFonts w:asciiTheme="majorHAnsi" w:hAnsiTheme="majorHAnsi" w:cstheme="majorHAnsi"/>
              </w:rPr>
              <w:t>Tube for firing darts, often poisoned.</w:t>
            </w:r>
          </w:p>
        </w:tc>
      </w:tr>
      <w:tr w:rsidR="00564B99" w:rsidRPr="00067DC0" w14:paraId="56211BDB" w14:textId="77777777" w:rsidTr="00897FFB">
        <w:tc>
          <w:tcPr>
            <w:tcW w:w="864" w:type="dxa"/>
          </w:tcPr>
          <w:p w14:paraId="5DEFFF49" w14:textId="77777777" w:rsidR="00AB4C58" w:rsidRPr="00067DC0" w:rsidRDefault="00000000">
            <w:pPr>
              <w:rPr>
                <w:rFonts w:asciiTheme="majorHAnsi" w:hAnsiTheme="majorHAnsi" w:cstheme="majorHAnsi"/>
              </w:rPr>
            </w:pPr>
            <w:r w:rsidRPr="00067DC0">
              <w:rPr>
                <w:rFonts w:asciiTheme="majorHAnsi" w:hAnsiTheme="majorHAnsi" w:cstheme="majorHAnsi"/>
              </w:rPr>
              <w:t>Blunderbuss</w:t>
            </w:r>
          </w:p>
        </w:tc>
        <w:tc>
          <w:tcPr>
            <w:tcW w:w="864" w:type="dxa"/>
          </w:tcPr>
          <w:p w14:paraId="5B21894E" w14:textId="77777777" w:rsidR="00AB4C58" w:rsidRPr="00067DC0" w:rsidRDefault="00000000">
            <w:pPr>
              <w:rPr>
                <w:rFonts w:asciiTheme="majorHAnsi" w:hAnsiTheme="majorHAnsi" w:cstheme="majorHAnsi"/>
              </w:rPr>
            </w:pPr>
            <w:r w:rsidRPr="00067DC0">
              <w:rPr>
                <w:rFonts w:asciiTheme="majorHAnsi" w:hAnsiTheme="majorHAnsi" w:cstheme="majorHAnsi"/>
              </w:rPr>
              <w:t>2d8</w:t>
            </w:r>
          </w:p>
        </w:tc>
        <w:tc>
          <w:tcPr>
            <w:tcW w:w="864" w:type="dxa"/>
          </w:tcPr>
          <w:p w14:paraId="309D63DB"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210C9F54"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7C491A07" w14:textId="77777777" w:rsidR="00AB4C58" w:rsidRPr="00067DC0" w:rsidRDefault="00000000">
            <w:pPr>
              <w:rPr>
                <w:rFonts w:asciiTheme="majorHAnsi" w:hAnsiTheme="majorHAnsi" w:cstheme="majorHAnsi"/>
              </w:rPr>
            </w:pPr>
            <w:r w:rsidRPr="00067DC0">
              <w:rPr>
                <w:rFonts w:asciiTheme="majorHAnsi" w:hAnsiTheme="majorHAnsi" w:cstheme="majorHAnsi"/>
              </w:rPr>
              <w:t>Reload (1), Scatter</w:t>
            </w:r>
          </w:p>
        </w:tc>
        <w:tc>
          <w:tcPr>
            <w:tcW w:w="864" w:type="dxa"/>
          </w:tcPr>
          <w:p w14:paraId="1B78677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45 </w:t>
            </w:r>
            <w:proofErr w:type="spellStart"/>
            <w:r w:rsidRPr="00067DC0">
              <w:rPr>
                <w:rFonts w:asciiTheme="majorHAnsi" w:hAnsiTheme="majorHAnsi" w:cstheme="majorHAnsi"/>
              </w:rPr>
              <w:t>gp</w:t>
            </w:r>
            <w:proofErr w:type="spellEnd"/>
          </w:p>
        </w:tc>
        <w:tc>
          <w:tcPr>
            <w:tcW w:w="864" w:type="dxa"/>
          </w:tcPr>
          <w:p w14:paraId="75253F47"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30F96FD8"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6C447E6B"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45 </w:t>
            </w:r>
            <w:proofErr w:type="spellStart"/>
            <w:r w:rsidRPr="00067DC0">
              <w:rPr>
                <w:rFonts w:asciiTheme="majorHAnsi" w:hAnsiTheme="majorHAnsi" w:cstheme="majorHAnsi"/>
              </w:rPr>
              <w:t>sp</w:t>
            </w:r>
            <w:proofErr w:type="spellEnd"/>
          </w:p>
        </w:tc>
        <w:tc>
          <w:tcPr>
            <w:tcW w:w="864" w:type="dxa"/>
          </w:tcPr>
          <w:p w14:paraId="1AB2BD9E" w14:textId="77777777" w:rsidR="00AB4C58" w:rsidRPr="00067DC0" w:rsidRDefault="00000000">
            <w:pPr>
              <w:rPr>
                <w:rFonts w:asciiTheme="majorHAnsi" w:hAnsiTheme="majorHAnsi" w:cstheme="majorHAnsi"/>
              </w:rPr>
            </w:pPr>
            <w:r w:rsidRPr="00067DC0">
              <w:rPr>
                <w:rFonts w:asciiTheme="majorHAnsi" w:hAnsiTheme="majorHAnsi" w:cstheme="majorHAnsi"/>
              </w:rPr>
              <w:t>Short wide-barrel firearm, devastating at close range.</w:t>
            </w:r>
          </w:p>
        </w:tc>
      </w:tr>
      <w:tr w:rsidR="00564B99" w:rsidRPr="00067DC0" w14:paraId="02D71CE0" w14:textId="77777777" w:rsidTr="00897FFB">
        <w:tc>
          <w:tcPr>
            <w:tcW w:w="864" w:type="dxa"/>
          </w:tcPr>
          <w:p w14:paraId="4F368902" w14:textId="77777777" w:rsidR="00AB4C58" w:rsidRPr="00067DC0" w:rsidRDefault="00000000">
            <w:pPr>
              <w:rPr>
                <w:rFonts w:asciiTheme="majorHAnsi" w:hAnsiTheme="majorHAnsi" w:cstheme="majorHAnsi"/>
              </w:rPr>
            </w:pPr>
            <w:r w:rsidRPr="00067DC0">
              <w:rPr>
                <w:rFonts w:asciiTheme="majorHAnsi" w:hAnsiTheme="majorHAnsi" w:cstheme="majorHAnsi"/>
              </w:rPr>
              <w:t>Bone Dagger</w:t>
            </w:r>
          </w:p>
        </w:tc>
        <w:tc>
          <w:tcPr>
            <w:tcW w:w="864" w:type="dxa"/>
          </w:tcPr>
          <w:p w14:paraId="7A32F381" w14:textId="77777777" w:rsidR="00AB4C58"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0FB49DA4"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1F106722"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535152ED" w14:textId="77777777" w:rsidR="00AB4C58" w:rsidRPr="00067DC0" w:rsidRDefault="00000000">
            <w:pPr>
              <w:rPr>
                <w:rFonts w:asciiTheme="majorHAnsi" w:hAnsiTheme="majorHAnsi" w:cstheme="majorHAnsi"/>
              </w:rPr>
            </w:pPr>
            <w:r w:rsidRPr="00067DC0">
              <w:rPr>
                <w:rFonts w:asciiTheme="majorHAnsi" w:hAnsiTheme="majorHAnsi" w:cstheme="majorHAnsi"/>
              </w:rPr>
              <w:t>Finesse, Thrown (20/60)</w:t>
            </w:r>
          </w:p>
        </w:tc>
        <w:tc>
          <w:tcPr>
            <w:tcW w:w="864" w:type="dxa"/>
          </w:tcPr>
          <w:p w14:paraId="71E7243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15 </w:t>
            </w:r>
            <w:proofErr w:type="spellStart"/>
            <w:r w:rsidRPr="00067DC0">
              <w:rPr>
                <w:rFonts w:asciiTheme="majorHAnsi" w:hAnsiTheme="majorHAnsi" w:cstheme="majorHAnsi"/>
              </w:rPr>
              <w:t>sp</w:t>
            </w:r>
            <w:proofErr w:type="spellEnd"/>
          </w:p>
        </w:tc>
        <w:tc>
          <w:tcPr>
            <w:tcW w:w="864" w:type="dxa"/>
          </w:tcPr>
          <w:p w14:paraId="4B643A53"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5F1E69C7"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2CCCD92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49B3692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Jagged dagger carved from </w:t>
            </w:r>
            <w:proofErr w:type="gramStart"/>
            <w:r w:rsidRPr="00067DC0">
              <w:rPr>
                <w:rFonts w:asciiTheme="majorHAnsi" w:hAnsiTheme="majorHAnsi" w:cstheme="majorHAnsi"/>
              </w:rPr>
              <w:t>bone</w:t>
            </w:r>
            <w:proofErr w:type="gramEnd"/>
            <w:r w:rsidRPr="00067DC0">
              <w:rPr>
                <w:rFonts w:asciiTheme="majorHAnsi" w:hAnsiTheme="majorHAnsi" w:cstheme="majorHAnsi"/>
              </w:rPr>
              <w:t xml:space="preserve">, </w:t>
            </w:r>
            <w:r w:rsidRPr="00067DC0">
              <w:rPr>
                <w:rFonts w:asciiTheme="majorHAnsi" w:hAnsiTheme="majorHAnsi" w:cstheme="majorHAnsi"/>
              </w:rPr>
              <w:lastRenderedPageBreak/>
              <w:t>favored by tribal rogues.</w:t>
            </w:r>
          </w:p>
        </w:tc>
      </w:tr>
      <w:tr w:rsidR="00564B99" w:rsidRPr="00067DC0" w14:paraId="1033A9AC" w14:textId="77777777" w:rsidTr="00897FFB">
        <w:tc>
          <w:tcPr>
            <w:tcW w:w="864" w:type="dxa"/>
          </w:tcPr>
          <w:p w14:paraId="117B66F7"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Catapult</w:t>
            </w:r>
          </w:p>
        </w:tc>
        <w:tc>
          <w:tcPr>
            <w:tcW w:w="864" w:type="dxa"/>
          </w:tcPr>
          <w:p w14:paraId="4629BDF1" w14:textId="77777777" w:rsidR="00AB4C58" w:rsidRPr="00067DC0" w:rsidRDefault="00000000">
            <w:pPr>
              <w:rPr>
                <w:rFonts w:asciiTheme="majorHAnsi" w:hAnsiTheme="majorHAnsi" w:cstheme="majorHAnsi"/>
              </w:rPr>
            </w:pPr>
            <w:r w:rsidRPr="00067DC0">
              <w:rPr>
                <w:rFonts w:asciiTheme="majorHAnsi" w:hAnsiTheme="majorHAnsi" w:cstheme="majorHAnsi"/>
              </w:rPr>
              <w:t>6d10</w:t>
            </w:r>
          </w:p>
        </w:tc>
        <w:tc>
          <w:tcPr>
            <w:tcW w:w="864" w:type="dxa"/>
          </w:tcPr>
          <w:p w14:paraId="4A689779"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2987DD64" w14:textId="77777777" w:rsidR="00AB4C58" w:rsidRPr="00067DC0" w:rsidRDefault="00000000">
            <w:pPr>
              <w:rPr>
                <w:rFonts w:asciiTheme="majorHAnsi" w:hAnsiTheme="majorHAnsi" w:cstheme="majorHAnsi"/>
              </w:rPr>
            </w:pPr>
            <w:r w:rsidRPr="00067DC0">
              <w:rPr>
                <w:rFonts w:asciiTheme="majorHAnsi" w:hAnsiTheme="majorHAnsi" w:cstheme="majorHAnsi"/>
              </w:rPr>
              <w:t>Huge</w:t>
            </w:r>
          </w:p>
        </w:tc>
        <w:tc>
          <w:tcPr>
            <w:tcW w:w="864" w:type="dxa"/>
          </w:tcPr>
          <w:p w14:paraId="5C451666" w14:textId="77777777" w:rsidR="00AB4C58" w:rsidRPr="00067DC0" w:rsidRDefault="00000000">
            <w:pPr>
              <w:rPr>
                <w:rFonts w:asciiTheme="majorHAnsi" w:hAnsiTheme="majorHAnsi" w:cstheme="majorHAnsi"/>
              </w:rPr>
            </w:pPr>
            <w:r w:rsidRPr="00067DC0">
              <w:rPr>
                <w:rFonts w:asciiTheme="majorHAnsi" w:hAnsiTheme="majorHAnsi" w:cstheme="majorHAnsi"/>
              </w:rPr>
              <w:t>Siege, Area</w:t>
            </w:r>
          </w:p>
        </w:tc>
        <w:tc>
          <w:tcPr>
            <w:tcW w:w="864" w:type="dxa"/>
          </w:tcPr>
          <w:p w14:paraId="6179356C"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400 </w:t>
            </w:r>
            <w:proofErr w:type="spellStart"/>
            <w:r w:rsidRPr="00067DC0">
              <w:rPr>
                <w:rFonts w:asciiTheme="majorHAnsi" w:hAnsiTheme="majorHAnsi" w:cstheme="majorHAnsi"/>
              </w:rPr>
              <w:t>gp</w:t>
            </w:r>
            <w:proofErr w:type="spellEnd"/>
          </w:p>
        </w:tc>
        <w:tc>
          <w:tcPr>
            <w:tcW w:w="864" w:type="dxa"/>
          </w:tcPr>
          <w:p w14:paraId="02035F6F"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5670C7B7"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3FAA9FA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40 </w:t>
            </w:r>
            <w:proofErr w:type="spellStart"/>
            <w:r w:rsidRPr="00067DC0">
              <w:rPr>
                <w:rFonts w:asciiTheme="majorHAnsi" w:hAnsiTheme="majorHAnsi" w:cstheme="majorHAnsi"/>
              </w:rPr>
              <w:t>gp</w:t>
            </w:r>
            <w:proofErr w:type="spellEnd"/>
          </w:p>
        </w:tc>
        <w:tc>
          <w:tcPr>
            <w:tcW w:w="864" w:type="dxa"/>
          </w:tcPr>
          <w:p w14:paraId="0FBAE6C4" w14:textId="77777777" w:rsidR="00AB4C58" w:rsidRPr="00067DC0" w:rsidRDefault="00000000">
            <w:pPr>
              <w:rPr>
                <w:rFonts w:asciiTheme="majorHAnsi" w:hAnsiTheme="majorHAnsi" w:cstheme="majorHAnsi"/>
              </w:rPr>
            </w:pPr>
            <w:r w:rsidRPr="00067DC0">
              <w:rPr>
                <w:rFonts w:asciiTheme="majorHAnsi" w:hAnsiTheme="majorHAnsi" w:cstheme="majorHAnsi"/>
              </w:rPr>
              <w:t>Primitive war engine that hurls massive stones.</w:t>
            </w:r>
          </w:p>
        </w:tc>
      </w:tr>
      <w:tr w:rsidR="00564B99" w:rsidRPr="00067DC0" w14:paraId="192F869A" w14:textId="77777777" w:rsidTr="00897FFB">
        <w:tc>
          <w:tcPr>
            <w:tcW w:w="864" w:type="dxa"/>
          </w:tcPr>
          <w:p w14:paraId="2900F55E" w14:textId="77777777" w:rsidR="00AB4C58" w:rsidRPr="00067DC0" w:rsidRDefault="00000000">
            <w:pPr>
              <w:rPr>
                <w:rFonts w:asciiTheme="majorHAnsi" w:hAnsiTheme="majorHAnsi" w:cstheme="majorHAnsi"/>
              </w:rPr>
            </w:pPr>
            <w:r w:rsidRPr="00067DC0">
              <w:rPr>
                <w:rFonts w:asciiTheme="majorHAnsi" w:hAnsiTheme="majorHAnsi" w:cstheme="majorHAnsi"/>
              </w:rPr>
              <w:t>Club</w:t>
            </w:r>
          </w:p>
        </w:tc>
        <w:tc>
          <w:tcPr>
            <w:tcW w:w="864" w:type="dxa"/>
          </w:tcPr>
          <w:p w14:paraId="24D1CE5F" w14:textId="77777777" w:rsidR="00AB4C58"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1FE6E755"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8457307"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1B5ADADE" w14:textId="77777777" w:rsidR="00AB4C58"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078B2BE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0120DC32"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64AC2D5F"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3C55931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0 </w:t>
            </w:r>
            <w:proofErr w:type="spellStart"/>
            <w:r w:rsidRPr="00067DC0">
              <w:rPr>
                <w:rFonts w:asciiTheme="majorHAnsi" w:hAnsiTheme="majorHAnsi" w:cstheme="majorHAnsi"/>
              </w:rPr>
              <w:t>gp</w:t>
            </w:r>
            <w:proofErr w:type="spellEnd"/>
          </w:p>
        </w:tc>
        <w:tc>
          <w:tcPr>
            <w:tcW w:w="864" w:type="dxa"/>
          </w:tcPr>
          <w:p w14:paraId="39F8CF25" w14:textId="77777777" w:rsidR="00AB4C58" w:rsidRPr="00067DC0" w:rsidRDefault="00000000">
            <w:pPr>
              <w:rPr>
                <w:rFonts w:asciiTheme="majorHAnsi" w:hAnsiTheme="majorHAnsi" w:cstheme="majorHAnsi"/>
              </w:rPr>
            </w:pPr>
            <w:r w:rsidRPr="00067DC0">
              <w:rPr>
                <w:rFonts w:asciiTheme="majorHAnsi" w:hAnsiTheme="majorHAnsi" w:cstheme="majorHAnsi"/>
              </w:rPr>
              <w:t>Crude bludgeon of wood or bone, wielded by commoners and hunters.</w:t>
            </w:r>
          </w:p>
        </w:tc>
      </w:tr>
      <w:tr w:rsidR="00564B99" w:rsidRPr="00067DC0" w14:paraId="27F2B6F5" w14:textId="77777777" w:rsidTr="00897FFB">
        <w:tc>
          <w:tcPr>
            <w:tcW w:w="864" w:type="dxa"/>
          </w:tcPr>
          <w:p w14:paraId="4F4B7259" w14:textId="77777777" w:rsidR="00AB4C58" w:rsidRPr="00067DC0" w:rsidRDefault="00000000">
            <w:pPr>
              <w:rPr>
                <w:rFonts w:asciiTheme="majorHAnsi" w:hAnsiTheme="majorHAnsi" w:cstheme="majorHAnsi"/>
              </w:rPr>
            </w:pPr>
            <w:r w:rsidRPr="00067DC0">
              <w:rPr>
                <w:rFonts w:asciiTheme="majorHAnsi" w:hAnsiTheme="majorHAnsi" w:cstheme="majorHAnsi"/>
              </w:rPr>
              <w:t>Crossbow (Hand)</w:t>
            </w:r>
          </w:p>
        </w:tc>
        <w:tc>
          <w:tcPr>
            <w:tcW w:w="864" w:type="dxa"/>
          </w:tcPr>
          <w:p w14:paraId="1C6EA736" w14:textId="77777777" w:rsidR="00AB4C58"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5C118527"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72E0E66"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2CEB21BE" w14:textId="77777777" w:rsidR="00AB4C58" w:rsidRPr="00067DC0" w:rsidRDefault="00000000">
            <w:pPr>
              <w:rPr>
                <w:rFonts w:asciiTheme="majorHAnsi" w:hAnsiTheme="majorHAnsi" w:cstheme="majorHAnsi"/>
              </w:rPr>
            </w:pPr>
            <w:r w:rsidRPr="00067DC0">
              <w:rPr>
                <w:rFonts w:asciiTheme="majorHAnsi" w:hAnsiTheme="majorHAnsi" w:cstheme="majorHAnsi"/>
              </w:rPr>
              <w:t>Ammunition (30/120), Loading</w:t>
            </w:r>
          </w:p>
        </w:tc>
        <w:tc>
          <w:tcPr>
            <w:tcW w:w="864" w:type="dxa"/>
          </w:tcPr>
          <w:p w14:paraId="537A42D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25 </w:t>
            </w:r>
            <w:proofErr w:type="spellStart"/>
            <w:r w:rsidRPr="00067DC0">
              <w:rPr>
                <w:rFonts w:asciiTheme="majorHAnsi" w:hAnsiTheme="majorHAnsi" w:cstheme="majorHAnsi"/>
              </w:rPr>
              <w:t>sp</w:t>
            </w:r>
            <w:proofErr w:type="spellEnd"/>
          </w:p>
        </w:tc>
        <w:tc>
          <w:tcPr>
            <w:tcW w:w="864" w:type="dxa"/>
          </w:tcPr>
          <w:p w14:paraId="14627976"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20DA716C"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773DEFA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1E1F0AEC" w14:textId="77777777" w:rsidR="00AB4C58" w:rsidRPr="00067DC0" w:rsidRDefault="00000000">
            <w:pPr>
              <w:rPr>
                <w:rFonts w:asciiTheme="majorHAnsi" w:hAnsiTheme="majorHAnsi" w:cstheme="majorHAnsi"/>
              </w:rPr>
            </w:pPr>
            <w:r w:rsidRPr="00067DC0">
              <w:rPr>
                <w:rFonts w:asciiTheme="majorHAnsi" w:hAnsiTheme="majorHAnsi" w:cstheme="majorHAnsi"/>
              </w:rPr>
              <w:t>Concealed assassin's weapon.</w:t>
            </w:r>
          </w:p>
        </w:tc>
      </w:tr>
      <w:tr w:rsidR="00564B99" w:rsidRPr="00067DC0" w14:paraId="555CA842" w14:textId="77777777" w:rsidTr="00897FFB">
        <w:tc>
          <w:tcPr>
            <w:tcW w:w="864" w:type="dxa"/>
          </w:tcPr>
          <w:p w14:paraId="2561A9D3" w14:textId="77777777" w:rsidR="00AB4C58" w:rsidRPr="00067DC0" w:rsidRDefault="00000000">
            <w:pPr>
              <w:rPr>
                <w:rFonts w:asciiTheme="majorHAnsi" w:hAnsiTheme="majorHAnsi" w:cstheme="majorHAnsi"/>
              </w:rPr>
            </w:pPr>
            <w:r w:rsidRPr="00067DC0">
              <w:rPr>
                <w:rFonts w:asciiTheme="majorHAnsi" w:hAnsiTheme="majorHAnsi" w:cstheme="majorHAnsi"/>
              </w:rPr>
              <w:t>Crossbow (Heavy)</w:t>
            </w:r>
          </w:p>
        </w:tc>
        <w:tc>
          <w:tcPr>
            <w:tcW w:w="864" w:type="dxa"/>
          </w:tcPr>
          <w:p w14:paraId="2EBCCECF" w14:textId="77777777" w:rsidR="00AB4C58"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1C5695CC"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0BD683C"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3D549752" w14:textId="77777777" w:rsidR="00AB4C58" w:rsidRPr="00067DC0" w:rsidRDefault="00000000">
            <w:pPr>
              <w:rPr>
                <w:rFonts w:asciiTheme="majorHAnsi" w:hAnsiTheme="majorHAnsi" w:cstheme="majorHAnsi"/>
              </w:rPr>
            </w:pPr>
            <w:r w:rsidRPr="00067DC0">
              <w:rPr>
                <w:rFonts w:asciiTheme="majorHAnsi" w:hAnsiTheme="majorHAnsi" w:cstheme="majorHAnsi"/>
              </w:rPr>
              <w:t>Ammunition (100/400), Loading, Two-Handed</w:t>
            </w:r>
          </w:p>
        </w:tc>
        <w:tc>
          <w:tcPr>
            <w:tcW w:w="864" w:type="dxa"/>
          </w:tcPr>
          <w:p w14:paraId="713DF03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 </w:t>
            </w:r>
            <w:proofErr w:type="spellStart"/>
            <w:r w:rsidRPr="00067DC0">
              <w:rPr>
                <w:rFonts w:asciiTheme="majorHAnsi" w:hAnsiTheme="majorHAnsi" w:cstheme="majorHAnsi"/>
              </w:rPr>
              <w:t>gp</w:t>
            </w:r>
            <w:proofErr w:type="spellEnd"/>
          </w:p>
        </w:tc>
        <w:tc>
          <w:tcPr>
            <w:tcW w:w="864" w:type="dxa"/>
          </w:tcPr>
          <w:p w14:paraId="703650FD"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6ECDEB6D"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6CCD95A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 </w:t>
            </w:r>
            <w:proofErr w:type="spellStart"/>
            <w:r w:rsidRPr="00067DC0">
              <w:rPr>
                <w:rFonts w:asciiTheme="majorHAnsi" w:hAnsiTheme="majorHAnsi" w:cstheme="majorHAnsi"/>
              </w:rPr>
              <w:t>sp</w:t>
            </w:r>
            <w:proofErr w:type="spellEnd"/>
          </w:p>
        </w:tc>
        <w:tc>
          <w:tcPr>
            <w:tcW w:w="864" w:type="dxa"/>
          </w:tcPr>
          <w:p w14:paraId="25F22405" w14:textId="77777777" w:rsidR="00AB4C58" w:rsidRPr="00067DC0" w:rsidRDefault="00000000">
            <w:pPr>
              <w:rPr>
                <w:rFonts w:asciiTheme="majorHAnsi" w:hAnsiTheme="majorHAnsi" w:cstheme="majorHAnsi"/>
              </w:rPr>
            </w:pPr>
            <w:r w:rsidRPr="00067DC0">
              <w:rPr>
                <w:rFonts w:asciiTheme="majorHAnsi" w:hAnsiTheme="majorHAnsi" w:cstheme="majorHAnsi"/>
              </w:rPr>
              <w:t>Siege-tier piercing power.</w:t>
            </w:r>
          </w:p>
        </w:tc>
      </w:tr>
      <w:tr w:rsidR="00564B99" w:rsidRPr="00067DC0" w14:paraId="7AEF3E50" w14:textId="77777777" w:rsidTr="00897FFB">
        <w:tc>
          <w:tcPr>
            <w:tcW w:w="864" w:type="dxa"/>
          </w:tcPr>
          <w:p w14:paraId="5EAFE103" w14:textId="77777777" w:rsidR="00AB4C58" w:rsidRPr="00067DC0" w:rsidRDefault="00000000">
            <w:pPr>
              <w:rPr>
                <w:rFonts w:asciiTheme="majorHAnsi" w:hAnsiTheme="majorHAnsi" w:cstheme="majorHAnsi"/>
              </w:rPr>
            </w:pPr>
            <w:r w:rsidRPr="00067DC0">
              <w:rPr>
                <w:rFonts w:asciiTheme="majorHAnsi" w:hAnsiTheme="majorHAnsi" w:cstheme="majorHAnsi"/>
              </w:rPr>
              <w:t>Crossbow (Light)</w:t>
            </w:r>
          </w:p>
        </w:tc>
        <w:tc>
          <w:tcPr>
            <w:tcW w:w="864" w:type="dxa"/>
          </w:tcPr>
          <w:p w14:paraId="1C5825A8" w14:textId="77777777" w:rsidR="00AB4C58"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7CA95147"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06A01A4A"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71D4859" w14:textId="77777777" w:rsidR="00AB4C58" w:rsidRPr="00067DC0" w:rsidRDefault="00000000">
            <w:pPr>
              <w:rPr>
                <w:rFonts w:asciiTheme="majorHAnsi" w:hAnsiTheme="majorHAnsi" w:cstheme="majorHAnsi"/>
              </w:rPr>
            </w:pPr>
            <w:r w:rsidRPr="00067DC0">
              <w:rPr>
                <w:rFonts w:asciiTheme="majorHAnsi" w:hAnsiTheme="majorHAnsi" w:cstheme="majorHAnsi"/>
              </w:rPr>
              <w:t>Ammunition (80/320), Loading</w:t>
            </w:r>
          </w:p>
        </w:tc>
        <w:tc>
          <w:tcPr>
            <w:tcW w:w="864" w:type="dxa"/>
          </w:tcPr>
          <w:p w14:paraId="496D526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35 </w:t>
            </w:r>
            <w:proofErr w:type="spellStart"/>
            <w:r w:rsidRPr="00067DC0">
              <w:rPr>
                <w:rFonts w:asciiTheme="majorHAnsi" w:hAnsiTheme="majorHAnsi" w:cstheme="majorHAnsi"/>
              </w:rPr>
              <w:t>sp</w:t>
            </w:r>
            <w:proofErr w:type="spellEnd"/>
          </w:p>
        </w:tc>
        <w:tc>
          <w:tcPr>
            <w:tcW w:w="864" w:type="dxa"/>
          </w:tcPr>
          <w:p w14:paraId="01FF0B9E"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06D69D7"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708234D9"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 </w:t>
            </w:r>
            <w:proofErr w:type="spellStart"/>
            <w:r w:rsidRPr="00067DC0">
              <w:rPr>
                <w:rFonts w:asciiTheme="majorHAnsi" w:hAnsiTheme="majorHAnsi" w:cstheme="majorHAnsi"/>
              </w:rPr>
              <w:t>sp</w:t>
            </w:r>
            <w:proofErr w:type="spellEnd"/>
          </w:p>
        </w:tc>
        <w:tc>
          <w:tcPr>
            <w:tcW w:w="864" w:type="dxa"/>
          </w:tcPr>
          <w:p w14:paraId="4E324E36" w14:textId="77777777" w:rsidR="00AB4C58" w:rsidRPr="00067DC0" w:rsidRDefault="00000000">
            <w:pPr>
              <w:rPr>
                <w:rFonts w:asciiTheme="majorHAnsi" w:hAnsiTheme="majorHAnsi" w:cstheme="majorHAnsi"/>
              </w:rPr>
            </w:pPr>
            <w:r w:rsidRPr="00067DC0">
              <w:rPr>
                <w:rFonts w:asciiTheme="majorHAnsi" w:hAnsiTheme="majorHAnsi" w:cstheme="majorHAnsi"/>
              </w:rPr>
              <w:t>Reliable soldier's tool.</w:t>
            </w:r>
          </w:p>
        </w:tc>
      </w:tr>
      <w:tr w:rsidR="00564B99" w:rsidRPr="00067DC0" w14:paraId="18BE05B6" w14:textId="77777777" w:rsidTr="00897FFB">
        <w:tc>
          <w:tcPr>
            <w:tcW w:w="864" w:type="dxa"/>
          </w:tcPr>
          <w:p w14:paraId="473674F4" w14:textId="77777777" w:rsidR="00AB4C58" w:rsidRPr="00067DC0" w:rsidRDefault="00000000">
            <w:pPr>
              <w:rPr>
                <w:rFonts w:asciiTheme="majorHAnsi" w:hAnsiTheme="majorHAnsi" w:cstheme="majorHAnsi"/>
              </w:rPr>
            </w:pPr>
            <w:r w:rsidRPr="00067DC0">
              <w:rPr>
                <w:rFonts w:asciiTheme="majorHAnsi" w:hAnsiTheme="majorHAnsi" w:cstheme="majorHAnsi"/>
              </w:rPr>
              <w:t>Dagger / Claw</w:t>
            </w:r>
          </w:p>
        </w:tc>
        <w:tc>
          <w:tcPr>
            <w:tcW w:w="864" w:type="dxa"/>
          </w:tcPr>
          <w:p w14:paraId="0F319214" w14:textId="77777777" w:rsidR="00AB4C58"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7BBDD025"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BE71533"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2B2525D0" w14:textId="77777777" w:rsidR="00AB4C58" w:rsidRPr="00067DC0" w:rsidRDefault="00000000">
            <w:pPr>
              <w:rPr>
                <w:rFonts w:asciiTheme="majorHAnsi" w:hAnsiTheme="majorHAnsi" w:cstheme="majorHAnsi"/>
              </w:rPr>
            </w:pPr>
            <w:r w:rsidRPr="00067DC0">
              <w:rPr>
                <w:rFonts w:asciiTheme="majorHAnsi" w:hAnsiTheme="majorHAnsi" w:cstheme="majorHAnsi"/>
              </w:rPr>
              <w:t>Finesse, Light</w:t>
            </w:r>
          </w:p>
        </w:tc>
        <w:tc>
          <w:tcPr>
            <w:tcW w:w="864" w:type="dxa"/>
          </w:tcPr>
          <w:p w14:paraId="4B285FB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gp</w:t>
            </w:r>
            <w:proofErr w:type="spellEnd"/>
          </w:p>
        </w:tc>
        <w:tc>
          <w:tcPr>
            <w:tcW w:w="864" w:type="dxa"/>
          </w:tcPr>
          <w:p w14:paraId="66EC2646"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0C8539E1"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6E0A162C"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140180FC"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Quick blades and natural talons favored by rogues and </w:t>
            </w:r>
            <w:proofErr w:type="spellStart"/>
            <w:r w:rsidRPr="00067DC0">
              <w:rPr>
                <w:rFonts w:asciiTheme="majorHAnsi" w:hAnsiTheme="majorHAnsi" w:cstheme="majorHAnsi"/>
              </w:rPr>
              <w:t>Skavs</w:t>
            </w:r>
            <w:proofErr w:type="spellEnd"/>
            <w:r w:rsidRPr="00067DC0">
              <w:rPr>
                <w:rFonts w:asciiTheme="majorHAnsi" w:hAnsiTheme="majorHAnsi" w:cstheme="majorHAnsi"/>
              </w:rPr>
              <w:t>.</w:t>
            </w:r>
          </w:p>
        </w:tc>
      </w:tr>
      <w:tr w:rsidR="00564B99" w:rsidRPr="00067DC0" w14:paraId="7AEA454A" w14:textId="77777777" w:rsidTr="00897FFB">
        <w:tc>
          <w:tcPr>
            <w:tcW w:w="864" w:type="dxa"/>
          </w:tcPr>
          <w:p w14:paraId="4CEDD981"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Falchion</w:t>
            </w:r>
          </w:p>
        </w:tc>
        <w:tc>
          <w:tcPr>
            <w:tcW w:w="864" w:type="dxa"/>
          </w:tcPr>
          <w:p w14:paraId="5BBE0127" w14:textId="77777777" w:rsidR="00AB4C58" w:rsidRPr="00067DC0" w:rsidRDefault="00000000">
            <w:pPr>
              <w:rPr>
                <w:rFonts w:asciiTheme="majorHAnsi" w:hAnsiTheme="majorHAnsi" w:cstheme="majorHAnsi"/>
              </w:rPr>
            </w:pPr>
            <w:r w:rsidRPr="00067DC0">
              <w:rPr>
                <w:rFonts w:asciiTheme="majorHAnsi" w:hAnsiTheme="majorHAnsi" w:cstheme="majorHAnsi"/>
              </w:rPr>
              <w:t>2d4</w:t>
            </w:r>
          </w:p>
        </w:tc>
        <w:tc>
          <w:tcPr>
            <w:tcW w:w="864" w:type="dxa"/>
          </w:tcPr>
          <w:p w14:paraId="233F2676"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8B348EB"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21014739" w14:textId="77777777" w:rsidR="00AB4C58" w:rsidRPr="00067DC0" w:rsidRDefault="00000000">
            <w:pPr>
              <w:rPr>
                <w:rFonts w:asciiTheme="majorHAnsi" w:hAnsiTheme="majorHAnsi" w:cstheme="majorHAnsi"/>
              </w:rPr>
            </w:pPr>
            <w:r w:rsidRPr="00067DC0">
              <w:rPr>
                <w:rFonts w:asciiTheme="majorHAnsi" w:hAnsiTheme="majorHAnsi" w:cstheme="majorHAnsi"/>
              </w:rPr>
              <w:t>Two-Handed</w:t>
            </w:r>
          </w:p>
        </w:tc>
        <w:tc>
          <w:tcPr>
            <w:tcW w:w="864" w:type="dxa"/>
          </w:tcPr>
          <w:p w14:paraId="4916261B"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55 </w:t>
            </w:r>
            <w:proofErr w:type="spellStart"/>
            <w:r w:rsidRPr="00067DC0">
              <w:rPr>
                <w:rFonts w:asciiTheme="majorHAnsi" w:hAnsiTheme="majorHAnsi" w:cstheme="majorHAnsi"/>
              </w:rPr>
              <w:t>sp</w:t>
            </w:r>
            <w:proofErr w:type="spellEnd"/>
          </w:p>
        </w:tc>
        <w:tc>
          <w:tcPr>
            <w:tcW w:w="864" w:type="dxa"/>
          </w:tcPr>
          <w:p w14:paraId="71C0AFD3"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08261F93"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39960FD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 </w:t>
            </w:r>
            <w:proofErr w:type="spellStart"/>
            <w:r w:rsidRPr="00067DC0">
              <w:rPr>
                <w:rFonts w:asciiTheme="majorHAnsi" w:hAnsiTheme="majorHAnsi" w:cstheme="majorHAnsi"/>
              </w:rPr>
              <w:t>sp</w:t>
            </w:r>
            <w:proofErr w:type="spellEnd"/>
          </w:p>
        </w:tc>
        <w:tc>
          <w:tcPr>
            <w:tcW w:w="864" w:type="dxa"/>
          </w:tcPr>
          <w:p w14:paraId="4CEB535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Broad curved </w:t>
            </w:r>
            <w:proofErr w:type="gramStart"/>
            <w:r w:rsidRPr="00067DC0">
              <w:rPr>
                <w:rFonts w:asciiTheme="majorHAnsi" w:hAnsiTheme="majorHAnsi" w:cstheme="majorHAnsi"/>
              </w:rPr>
              <w:t>sword</w:t>
            </w:r>
            <w:proofErr w:type="gramEnd"/>
            <w:r w:rsidRPr="00067DC0">
              <w:rPr>
                <w:rFonts w:asciiTheme="majorHAnsi" w:hAnsiTheme="majorHAnsi" w:cstheme="majorHAnsi"/>
              </w:rPr>
              <w:t>, devastating slashes.</w:t>
            </w:r>
          </w:p>
        </w:tc>
      </w:tr>
      <w:tr w:rsidR="00564B99" w:rsidRPr="00067DC0" w14:paraId="107F44D7" w14:textId="77777777" w:rsidTr="00897FFB">
        <w:tc>
          <w:tcPr>
            <w:tcW w:w="864" w:type="dxa"/>
          </w:tcPr>
          <w:p w14:paraId="087129AA" w14:textId="77777777" w:rsidR="00AB4C58" w:rsidRPr="00067DC0" w:rsidRDefault="00000000">
            <w:pPr>
              <w:rPr>
                <w:rFonts w:asciiTheme="majorHAnsi" w:hAnsiTheme="majorHAnsi" w:cstheme="majorHAnsi"/>
              </w:rPr>
            </w:pPr>
            <w:r w:rsidRPr="00067DC0">
              <w:rPr>
                <w:rFonts w:asciiTheme="majorHAnsi" w:hAnsiTheme="majorHAnsi" w:cstheme="majorHAnsi"/>
              </w:rPr>
              <w:t>Fire-hardened Spear</w:t>
            </w:r>
          </w:p>
        </w:tc>
        <w:tc>
          <w:tcPr>
            <w:tcW w:w="864" w:type="dxa"/>
          </w:tcPr>
          <w:p w14:paraId="785802F2" w14:textId="77777777" w:rsidR="00AB4C58" w:rsidRPr="00067DC0" w:rsidRDefault="00000000">
            <w:pPr>
              <w:rPr>
                <w:rFonts w:asciiTheme="majorHAnsi" w:hAnsiTheme="majorHAnsi" w:cstheme="majorHAnsi"/>
              </w:rPr>
            </w:pPr>
            <w:r w:rsidRPr="00067DC0">
              <w:rPr>
                <w:rFonts w:asciiTheme="majorHAnsi" w:hAnsiTheme="majorHAnsi" w:cstheme="majorHAnsi"/>
              </w:rPr>
              <w:t>1d6 (1d8)</w:t>
            </w:r>
          </w:p>
        </w:tc>
        <w:tc>
          <w:tcPr>
            <w:tcW w:w="864" w:type="dxa"/>
          </w:tcPr>
          <w:p w14:paraId="6375F3D9"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F18C870"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34CE4D26" w14:textId="77777777" w:rsidR="00AB4C58" w:rsidRPr="00067DC0" w:rsidRDefault="00000000">
            <w:pPr>
              <w:rPr>
                <w:rFonts w:asciiTheme="majorHAnsi" w:hAnsiTheme="majorHAnsi" w:cstheme="majorHAnsi"/>
              </w:rPr>
            </w:pPr>
            <w:r w:rsidRPr="00067DC0">
              <w:rPr>
                <w:rFonts w:asciiTheme="majorHAnsi" w:hAnsiTheme="majorHAnsi" w:cstheme="majorHAnsi"/>
              </w:rPr>
              <w:t>Thrown (20/60), Versatile</w:t>
            </w:r>
          </w:p>
        </w:tc>
        <w:tc>
          <w:tcPr>
            <w:tcW w:w="864" w:type="dxa"/>
          </w:tcPr>
          <w:p w14:paraId="69728A3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15 </w:t>
            </w:r>
            <w:proofErr w:type="spellStart"/>
            <w:r w:rsidRPr="00067DC0">
              <w:rPr>
                <w:rFonts w:asciiTheme="majorHAnsi" w:hAnsiTheme="majorHAnsi" w:cstheme="majorHAnsi"/>
              </w:rPr>
              <w:t>sp</w:t>
            </w:r>
            <w:proofErr w:type="spellEnd"/>
          </w:p>
        </w:tc>
        <w:tc>
          <w:tcPr>
            <w:tcW w:w="864" w:type="dxa"/>
          </w:tcPr>
          <w:p w14:paraId="6A2C360A"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D221F56"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6118E9D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13CF3DB7" w14:textId="77777777" w:rsidR="00AB4C58" w:rsidRPr="00067DC0" w:rsidRDefault="00000000">
            <w:pPr>
              <w:rPr>
                <w:rFonts w:asciiTheme="majorHAnsi" w:hAnsiTheme="majorHAnsi" w:cstheme="majorHAnsi"/>
              </w:rPr>
            </w:pPr>
            <w:r w:rsidRPr="00067DC0">
              <w:rPr>
                <w:rFonts w:asciiTheme="majorHAnsi" w:hAnsiTheme="majorHAnsi" w:cstheme="majorHAnsi"/>
              </w:rPr>
              <w:t>Wooden spear hardened in flame.</w:t>
            </w:r>
          </w:p>
        </w:tc>
      </w:tr>
      <w:tr w:rsidR="00564B99" w:rsidRPr="00067DC0" w14:paraId="4E6FADAA" w14:textId="77777777" w:rsidTr="00897FFB">
        <w:tc>
          <w:tcPr>
            <w:tcW w:w="864" w:type="dxa"/>
          </w:tcPr>
          <w:p w14:paraId="7D8097C9" w14:textId="77777777" w:rsidR="00AB4C58" w:rsidRPr="00067DC0" w:rsidRDefault="00000000">
            <w:pPr>
              <w:rPr>
                <w:rFonts w:asciiTheme="majorHAnsi" w:hAnsiTheme="majorHAnsi" w:cstheme="majorHAnsi"/>
              </w:rPr>
            </w:pPr>
            <w:r w:rsidRPr="00067DC0">
              <w:rPr>
                <w:rFonts w:asciiTheme="majorHAnsi" w:hAnsiTheme="majorHAnsi" w:cstheme="majorHAnsi"/>
              </w:rPr>
              <w:t>Flail</w:t>
            </w:r>
          </w:p>
        </w:tc>
        <w:tc>
          <w:tcPr>
            <w:tcW w:w="864" w:type="dxa"/>
          </w:tcPr>
          <w:p w14:paraId="494BF640" w14:textId="77777777" w:rsidR="00AB4C58"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0232D563"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330EC29"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36E0DFC0" w14:textId="77777777" w:rsidR="00AB4C58"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6BF4A71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gp</w:t>
            </w:r>
            <w:proofErr w:type="spellEnd"/>
          </w:p>
        </w:tc>
        <w:tc>
          <w:tcPr>
            <w:tcW w:w="864" w:type="dxa"/>
          </w:tcPr>
          <w:p w14:paraId="23BAC4C5"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4F1B8205"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6D57EC7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sp</w:t>
            </w:r>
            <w:proofErr w:type="spellEnd"/>
          </w:p>
        </w:tc>
        <w:tc>
          <w:tcPr>
            <w:tcW w:w="864" w:type="dxa"/>
          </w:tcPr>
          <w:p w14:paraId="61171AE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Weighted chain </w:t>
            </w:r>
            <w:proofErr w:type="gramStart"/>
            <w:r w:rsidRPr="00067DC0">
              <w:rPr>
                <w:rFonts w:asciiTheme="majorHAnsi" w:hAnsiTheme="majorHAnsi" w:cstheme="majorHAnsi"/>
              </w:rPr>
              <w:t>weapon, dangerous</w:t>
            </w:r>
            <w:proofErr w:type="gramEnd"/>
            <w:r w:rsidRPr="00067DC0">
              <w:rPr>
                <w:rFonts w:asciiTheme="majorHAnsi" w:hAnsiTheme="majorHAnsi" w:cstheme="majorHAnsi"/>
              </w:rPr>
              <w:t xml:space="preserve"> to </w:t>
            </w:r>
            <w:proofErr w:type="gramStart"/>
            <w:r w:rsidRPr="00067DC0">
              <w:rPr>
                <w:rFonts w:asciiTheme="majorHAnsi" w:hAnsiTheme="majorHAnsi" w:cstheme="majorHAnsi"/>
              </w:rPr>
              <w:t>friend</w:t>
            </w:r>
            <w:proofErr w:type="gramEnd"/>
            <w:r w:rsidRPr="00067DC0">
              <w:rPr>
                <w:rFonts w:asciiTheme="majorHAnsi" w:hAnsiTheme="majorHAnsi" w:cstheme="majorHAnsi"/>
              </w:rPr>
              <w:t xml:space="preserve"> and foe.</w:t>
            </w:r>
          </w:p>
        </w:tc>
      </w:tr>
      <w:tr w:rsidR="00564B99" w:rsidRPr="00067DC0" w14:paraId="12C87950" w14:textId="77777777" w:rsidTr="00897FFB">
        <w:tc>
          <w:tcPr>
            <w:tcW w:w="864" w:type="dxa"/>
          </w:tcPr>
          <w:p w14:paraId="2D6630DF" w14:textId="77777777" w:rsidR="00AB4C58" w:rsidRPr="00067DC0" w:rsidRDefault="00000000">
            <w:pPr>
              <w:rPr>
                <w:rFonts w:asciiTheme="majorHAnsi" w:hAnsiTheme="majorHAnsi" w:cstheme="majorHAnsi"/>
              </w:rPr>
            </w:pPr>
            <w:r w:rsidRPr="00067DC0">
              <w:rPr>
                <w:rFonts w:asciiTheme="majorHAnsi" w:hAnsiTheme="majorHAnsi" w:cstheme="majorHAnsi"/>
              </w:rPr>
              <w:t>Flint Knife</w:t>
            </w:r>
          </w:p>
        </w:tc>
        <w:tc>
          <w:tcPr>
            <w:tcW w:w="864" w:type="dxa"/>
          </w:tcPr>
          <w:p w14:paraId="446D93E2" w14:textId="77777777" w:rsidR="00AB4C58"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3ACF19C5"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61C7E26"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7E203AA3" w14:textId="77777777" w:rsidR="00AB4C58" w:rsidRPr="00067DC0" w:rsidRDefault="00000000">
            <w:pPr>
              <w:rPr>
                <w:rFonts w:asciiTheme="majorHAnsi" w:hAnsiTheme="majorHAnsi" w:cstheme="majorHAnsi"/>
              </w:rPr>
            </w:pPr>
            <w:r w:rsidRPr="00067DC0">
              <w:rPr>
                <w:rFonts w:asciiTheme="majorHAnsi" w:hAnsiTheme="majorHAnsi" w:cstheme="majorHAnsi"/>
              </w:rPr>
              <w:t>Finesse, Thrown (20/60)</w:t>
            </w:r>
          </w:p>
        </w:tc>
        <w:tc>
          <w:tcPr>
            <w:tcW w:w="864" w:type="dxa"/>
          </w:tcPr>
          <w:p w14:paraId="3576805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sp</w:t>
            </w:r>
            <w:proofErr w:type="spellEnd"/>
          </w:p>
        </w:tc>
        <w:tc>
          <w:tcPr>
            <w:tcW w:w="864" w:type="dxa"/>
          </w:tcPr>
          <w:p w14:paraId="1E257C11"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1F156D72"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14147D0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0 </w:t>
            </w:r>
            <w:proofErr w:type="spellStart"/>
            <w:r w:rsidRPr="00067DC0">
              <w:rPr>
                <w:rFonts w:asciiTheme="majorHAnsi" w:hAnsiTheme="majorHAnsi" w:cstheme="majorHAnsi"/>
              </w:rPr>
              <w:t>gp</w:t>
            </w:r>
            <w:proofErr w:type="spellEnd"/>
          </w:p>
        </w:tc>
        <w:tc>
          <w:tcPr>
            <w:tcW w:w="864" w:type="dxa"/>
          </w:tcPr>
          <w:p w14:paraId="710CCAAE" w14:textId="77777777" w:rsidR="00AB4C58" w:rsidRPr="00067DC0" w:rsidRDefault="00000000">
            <w:pPr>
              <w:rPr>
                <w:rFonts w:asciiTheme="majorHAnsi" w:hAnsiTheme="majorHAnsi" w:cstheme="majorHAnsi"/>
              </w:rPr>
            </w:pPr>
            <w:r w:rsidRPr="00067DC0">
              <w:rPr>
                <w:rFonts w:asciiTheme="majorHAnsi" w:hAnsiTheme="majorHAnsi" w:cstheme="majorHAnsi"/>
              </w:rPr>
              <w:t>Sharp flint knife, favored for survival and assassins.</w:t>
            </w:r>
          </w:p>
        </w:tc>
      </w:tr>
      <w:tr w:rsidR="00564B99" w:rsidRPr="00067DC0" w14:paraId="73BCE752" w14:textId="77777777" w:rsidTr="00897FFB">
        <w:tc>
          <w:tcPr>
            <w:tcW w:w="864" w:type="dxa"/>
          </w:tcPr>
          <w:p w14:paraId="2FE2AE88" w14:textId="77777777" w:rsidR="00AB4C58" w:rsidRPr="00067DC0" w:rsidRDefault="00000000">
            <w:pPr>
              <w:rPr>
                <w:rFonts w:asciiTheme="majorHAnsi" w:hAnsiTheme="majorHAnsi" w:cstheme="majorHAnsi"/>
              </w:rPr>
            </w:pPr>
            <w:r w:rsidRPr="00067DC0">
              <w:rPr>
                <w:rFonts w:asciiTheme="majorHAnsi" w:hAnsiTheme="majorHAnsi" w:cstheme="majorHAnsi"/>
              </w:rPr>
              <w:t>Flintlock Musket</w:t>
            </w:r>
          </w:p>
        </w:tc>
        <w:tc>
          <w:tcPr>
            <w:tcW w:w="864" w:type="dxa"/>
          </w:tcPr>
          <w:p w14:paraId="264E614A" w14:textId="77777777" w:rsidR="00AB4C58" w:rsidRPr="00067DC0" w:rsidRDefault="00000000">
            <w:pPr>
              <w:rPr>
                <w:rFonts w:asciiTheme="majorHAnsi" w:hAnsiTheme="majorHAnsi" w:cstheme="majorHAnsi"/>
              </w:rPr>
            </w:pPr>
            <w:r w:rsidRPr="00067DC0">
              <w:rPr>
                <w:rFonts w:asciiTheme="majorHAnsi" w:hAnsiTheme="majorHAnsi" w:cstheme="majorHAnsi"/>
              </w:rPr>
              <w:t>2d8</w:t>
            </w:r>
          </w:p>
        </w:tc>
        <w:tc>
          <w:tcPr>
            <w:tcW w:w="864" w:type="dxa"/>
          </w:tcPr>
          <w:p w14:paraId="27F70B1B"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4B71DFA1"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6A9CEEA4" w14:textId="77777777" w:rsidR="00AB4C58" w:rsidRPr="00067DC0" w:rsidRDefault="00000000">
            <w:pPr>
              <w:rPr>
                <w:rFonts w:asciiTheme="majorHAnsi" w:hAnsiTheme="majorHAnsi" w:cstheme="majorHAnsi"/>
              </w:rPr>
            </w:pPr>
            <w:r w:rsidRPr="00067DC0">
              <w:rPr>
                <w:rFonts w:asciiTheme="majorHAnsi" w:hAnsiTheme="majorHAnsi" w:cstheme="majorHAnsi"/>
              </w:rPr>
              <w:t>Reload (1), Two-Handed</w:t>
            </w:r>
          </w:p>
        </w:tc>
        <w:tc>
          <w:tcPr>
            <w:tcW w:w="864" w:type="dxa"/>
          </w:tcPr>
          <w:p w14:paraId="217BEA8A"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40 </w:t>
            </w:r>
            <w:proofErr w:type="spellStart"/>
            <w:r w:rsidRPr="00067DC0">
              <w:rPr>
                <w:rFonts w:asciiTheme="majorHAnsi" w:hAnsiTheme="majorHAnsi" w:cstheme="majorHAnsi"/>
              </w:rPr>
              <w:t>gp</w:t>
            </w:r>
            <w:proofErr w:type="spellEnd"/>
          </w:p>
        </w:tc>
        <w:tc>
          <w:tcPr>
            <w:tcW w:w="864" w:type="dxa"/>
          </w:tcPr>
          <w:p w14:paraId="29E16542"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46F66680"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75C707F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 </w:t>
            </w:r>
            <w:proofErr w:type="spellStart"/>
            <w:r w:rsidRPr="00067DC0">
              <w:rPr>
                <w:rFonts w:asciiTheme="majorHAnsi" w:hAnsiTheme="majorHAnsi" w:cstheme="majorHAnsi"/>
              </w:rPr>
              <w:t>gp</w:t>
            </w:r>
            <w:proofErr w:type="spellEnd"/>
          </w:p>
        </w:tc>
        <w:tc>
          <w:tcPr>
            <w:tcW w:w="864" w:type="dxa"/>
          </w:tcPr>
          <w:p w14:paraId="6F88F21B" w14:textId="77777777" w:rsidR="00AB4C58" w:rsidRPr="00067DC0" w:rsidRDefault="00000000">
            <w:pPr>
              <w:rPr>
                <w:rFonts w:asciiTheme="majorHAnsi" w:hAnsiTheme="majorHAnsi" w:cstheme="majorHAnsi"/>
              </w:rPr>
            </w:pPr>
            <w:r w:rsidRPr="00067DC0">
              <w:rPr>
                <w:rFonts w:asciiTheme="majorHAnsi" w:hAnsiTheme="majorHAnsi" w:cstheme="majorHAnsi"/>
              </w:rPr>
              <w:t>Standard musket of later eras.</w:t>
            </w:r>
          </w:p>
        </w:tc>
      </w:tr>
      <w:tr w:rsidR="00564B99" w:rsidRPr="00067DC0" w14:paraId="5074B7F9" w14:textId="77777777" w:rsidTr="00897FFB">
        <w:tc>
          <w:tcPr>
            <w:tcW w:w="864" w:type="dxa"/>
          </w:tcPr>
          <w:p w14:paraId="31033C30" w14:textId="77777777" w:rsidR="00AB4C58" w:rsidRPr="00067DC0" w:rsidRDefault="00000000">
            <w:pPr>
              <w:rPr>
                <w:rFonts w:asciiTheme="majorHAnsi" w:hAnsiTheme="majorHAnsi" w:cstheme="majorHAnsi"/>
              </w:rPr>
            </w:pPr>
            <w:proofErr w:type="spellStart"/>
            <w:r w:rsidRPr="00067DC0">
              <w:rPr>
                <w:rFonts w:asciiTheme="majorHAnsi" w:hAnsiTheme="majorHAnsi" w:cstheme="majorHAnsi"/>
              </w:rPr>
              <w:t>Greataxe</w:t>
            </w:r>
            <w:proofErr w:type="spellEnd"/>
          </w:p>
        </w:tc>
        <w:tc>
          <w:tcPr>
            <w:tcW w:w="864" w:type="dxa"/>
          </w:tcPr>
          <w:p w14:paraId="6428B99A" w14:textId="77777777" w:rsidR="00AB4C58" w:rsidRPr="00067DC0" w:rsidRDefault="00000000">
            <w:pPr>
              <w:rPr>
                <w:rFonts w:asciiTheme="majorHAnsi" w:hAnsiTheme="majorHAnsi" w:cstheme="majorHAnsi"/>
              </w:rPr>
            </w:pPr>
            <w:r w:rsidRPr="00067DC0">
              <w:rPr>
                <w:rFonts w:asciiTheme="majorHAnsi" w:hAnsiTheme="majorHAnsi" w:cstheme="majorHAnsi"/>
              </w:rPr>
              <w:t>1d12</w:t>
            </w:r>
          </w:p>
        </w:tc>
        <w:tc>
          <w:tcPr>
            <w:tcW w:w="864" w:type="dxa"/>
          </w:tcPr>
          <w:p w14:paraId="096543AE"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0CE231EC"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CA1D7B1" w14:textId="77777777" w:rsidR="00AB4C58" w:rsidRPr="00067DC0" w:rsidRDefault="00000000">
            <w:pPr>
              <w:rPr>
                <w:rFonts w:asciiTheme="majorHAnsi" w:hAnsiTheme="majorHAnsi" w:cstheme="majorHAnsi"/>
              </w:rPr>
            </w:pPr>
            <w:r w:rsidRPr="00067DC0">
              <w:rPr>
                <w:rFonts w:asciiTheme="majorHAnsi" w:hAnsiTheme="majorHAnsi" w:cstheme="majorHAnsi"/>
              </w:rPr>
              <w:t>Two-Handed</w:t>
            </w:r>
          </w:p>
        </w:tc>
        <w:tc>
          <w:tcPr>
            <w:tcW w:w="864" w:type="dxa"/>
          </w:tcPr>
          <w:p w14:paraId="47DC7A8A"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8 </w:t>
            </w:r>
            <w:proofErr w:type="spellStart"/>
            <w:r w:rsidRPr="00067DC0">
              <w:rPr>
                <w:rFonts w:asciiTheme="majorHAnsi" w:hAnsiTheme="majorHAnsi" w:cstheme="majorHAnsi"/>
              </w:rPr>
              <w:t>gp</w:t>
            </w:r>
            <w:proofErr w:type="spellEnd"/>
          </w:p>
        </w:tc>
        <w:tc>
          <w:tcPr>
            <w:tcW w:w="864" w:type="dxa"/>
          </w:tcPr>
          <w:p w14:paraId="7055E6C8"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2A838104"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11F941C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8 </w:t>
            </w:r>
            <w:proofErr w:type="spellStart"/>
            <w:r w:rsidRPr="00067DC0">
              <w:rPr>
                <w:rFonts w:asciiTheme="majorHAnsi" w:hAnsiTheme="majorHAnsi" w:cstheme="majorHAnsi"/>
              </w:rPr>
              <w:t>sp</w:t>
            </w:r>
            <w:proofErr w:type="spellEnd"/>
          </w:p>
        </w:tc>
        <w:tc>
          <w:tcPr>
            <w:tcW w:w="864" w:type="dxa"/>
          </w:tcPr>
          <w:p w14:paraId="225C7802" w14:textId="77777777" w:rsidR="00AB4C58" w:rsidRPr="00067DC0" w:rsidRDefault="00000000">
            <w:pPr>
              <w:rPr>
                <w:rFonts w:asciiTheme="majorHAnsi" w:hAnsiTheme="majorHAnsi" w:cstheme="majorHAnsi"/>
              </w:rPr>
            </w:pPr>
            <w:r w:rsidRPr="00067DC0">
              <w:rPr>
                <w:rFonts w:asciiTheme="majorHAnsi" w:hAnsiTheme="majorHAnsi" w:cstheme="majorHAnsi"/>
              </w:rPr>
              <w:t>Brutal arcs of steel, favored by frontliners.</w:t>
            </w:r>
          </w:p>
        </w:tc>
      </w:tr>
      <w:tr w:rsidR="00564B99" w:rsidRPr="00067DC0" w14:paraId="5943DD21" w14:textId="77777777" w:rsidTr="00897FFB">
        <w:tc>
          <w:tcPr>
            <w:tcW w:w="864" w:type="dxa"/>
          </w:tcPr>
          <w:p w14:paraId="28C29DBB" w14:textId="77777777" w:rsidR="00AB4C58" w:rsidRPr="00067DC0" w:rsidRDefault="00000000">
            <w:pPr>
              <w:rPr>
                <w:rFonts w:asciiTheme="majorHAnsi" w:hAnsiTheme="majorHAnsi" w:cstheme="majorHAnsi"/>
              </w:rPr>
            </w:pPr>
            <w:proofErr w:type="spellStart"/>
            <w:r w:rsidRPr="00067DC0">
              <w:rPr>
                <w:rFonts w:asciiTheme="majorHAnsi" w:hAnsiTheme="majorHAnsi" w:cstheme="majorHAnsi"/>
              </w:rPr>
              <w:t>Greatsword</w:t>
            </w:r>
            <w:proofErr w:type="spellEnd"/>
            <w:r w:rsidRPr="00067DC0">
              <w:rPr>
                <w:rFonts w:asciiTheme="majorHAnsi" w:hAnsiTheme="majorHAnsi" w:cstheme="majorHAnsi"/>
              </w:rPr>
              <w:t xml:space="preserve"> / Maul</w:t>
            </w:r>
          </w:p>
        </w:tc>
        <w:tc>
          <w:tcPr>
            <w:tcW w:w="864" w:type="dxa"/>
          </w:tcPr>
          <w:p w14:paraId="4D29D358" w14:textId="77777777" w:rsidR="00AB4C58" w:rsidRPr="00067DC0" w:rsidRDefault="00000000">
            <w:pPr>
              <w:rPr>
                <w:rFonts w:asciiTheme="majorHAnsi" w:hAnsiTheme="majorHAnsi" w:cstheme="majorHAnsi"/>
              </w:rPr>
            </w:pPr>
            <w:r w:rsidRPr="00067DC0">
              <w:rPr>
                <w:rFonts w:asciiTheme="majorHAnsi" w:hAnsiTheme="majorHAnsi" w:cstheme="majorHAnsi"/>
              </w:rPr>
              <w:t>1d12</w:t>
            </w:r>
          </w:p>
        </w:tc>
        <w:tc>
          <w:tcPr>
            <w:tcW w:w="864" w:type="dxa"/>
          </w:tcPr>
          <w:p w14:paraId="589DAA96"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3A6319B"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09C9DD7B" w14:textId="77777777" w:rsidR="00AB4C58" w:rsidRPr="00067DC0" w:rsidRDefault="00000000">
            <w:pPr>
              <w:rPr>
                <w:rFonts w:asciiTheme="majorHAnsi" w:hAnsiTheme="majorHAnsi" w:cstheme="majorHAnsi"/>
              </w:rPr>
            </w:pPr>
            <w:r w:rsidRPr="00067DC0">
              <w:rPr>
                <w:rFonts w:asciiTheme="majorHAnsi" w:hAnsiTheme="majorHAnsi" w:cstheme="majorHAnsi"/>
              </w:rPr>
              <w:t>Two-Handed</w:t>
            </w:r>
          </w:p>
        </w:tc>
        <w:tc>
          <w:tcPr>
            <w:tcW w:w="864" w:type="dxa"/>
          </w:tcPr>
          <w:p w14:paraId="204266D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10 </w:t>
            </w:r>
            <w:proofErr w:type="spellStart"/>
            <w:r w:rsidRPr="00067DC0">
              <w:rPr>
                <w:rFonts w:asciiTheme="majorHAnsi" w:hAnsiTheme="majorHAnsi" w:cstheme="majorHAnsi"/>
              </w:rPr>
              <w:t>gp</w:t>
            </w:r>
            <w:proofErr w:type="spellEnd"/>
          </w:p>
        </w:tc>
        <w:tc>
          <w:tcPr>
            <w:tcW w:w="864" w:type="dxa"/>
          </w:tcPr>
          <w:p w14:paraId="2E6F1D12"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77BAF767"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5AB22FA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gp</w:t>
            </w:r>
            <w:proofErr w:type="spellEnd"/>
          </w:p>
        </w:tc>
        <w:tc>
          <w:tcPr>
            <w:tcW w:w="864" w:type="dxa"/>
          </w:tcPr>
          <w:p w14:paraId="00DA7EEC" w14:textId="77777777" w:rsidR="00AB4C58" w:rsidRPr="00067DC0" w:rsidRDefault="00000000">
            <w:pPr>
              <w:rPr>
                <w:rFonts w:asciiTheme="majorHAnsi" w:hAnsiTheme="majorHAnsi" w:cstheme="majorHAnsi"/>
              </w:rPr>
            </w:pPr>
            <w:r w:rsidRPr="00067DC0">
              <w:rPr>
                <w:rFonts w:asciiTheme="majorHAnsi" w:hAnsiTheme="majorHAnsi" w:cstheme="majorHAnsi"/>
              </w:rPr>
              <w:t>Wide sweeps or crushing blows, both battlefield staples.</w:t>
            </w:r>
          </w:p>
        </w:tc>
      </w:tr>
      <w:tr w:rsidR="00564B99" w:rsidRPr="00067DC0" w14:paraId="70179CF4" w14:textId="77777777" w:rsidTr="00897FFB">
        <w:tc>
          <w:tcPr>
            <w:tcW w:w="864" w:type="dxa"/>
          </w:tcPr>
          <w:p w14:paraId="1B871A13" w14:textId="77777777" w:rsidR="00AB4C58" w:rsidRPr="00067DC0" w:rsidRDefault="00000000">
            <w:pPr>
              <w:rPr>
                <w:rFonts w:asciiTheme="majorHAnsi" w:hAnsiTheme="majorHAnsi" w:cstheme="majorHAnsi"/>
              </w:rPr>
            </w:pPr>
            <w:r w:rsidRPr="00067DC0">
              <w:rPr>
                <w:rFonts w:asciiTheme="majorHAnsi" w:hAnsiTheme="majorHAnsi" w:cstheme="majorHAnsi"/>
              </w:rPr>
              <w:t>Halberd / Glaive</w:t>
            </w:r>
          </w:p>
        </w:tc>
        <w:tc>
          <w:tcPr>
            <w:tcW w:w="864" w:type="dxa"/>
          </w:tcPr>
          <w:p w14:paraId="29001D1A" w14:textId="77777777" w:rsidR="00AB4C58"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04692BE4"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1C57B35"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20146EA2" w14:textId="77777777" w:rsidR="00AB4C58" w:rsidRPr="00067DC0" w:rsidRDefault="00000000">
            <w:pPr>
              <w:rPr>
                <w:rFonts w:asciiTheme="majorHAnsi" w:hAnsiTheme="majorHAnsi" w:cstheme="majorHAnsi"/>
              </w:rPr>
            </w:pPr>
            <w:r w:rsidRPr="00067DC0">
              <w:rPr>
                <w:rFonts w:asciiTheme="majorHAnsi" w:hAnsiTheme="majorHAnsi" w:cstheme="majorHAnsi"/>
              </w:rPr>
              <w:t>Two-Handed, Reach</w:t>
            </w:r>
          </w:p>
        </w:tc>
        <w:tc>
          <w:tcPr>
            <w:tcW w:w="864" w:type="dxa"/>
          </w:tcPr>
          <w:p w14:paraId="4AE4F02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75 </w:t>
            </w:r>
            <w:proofErr w:type="spellStart"/>
            <w:r w:rsidRPr="00067DC0">
              <w:rPr>
                <w:rFonts w:asciiTheme="majorHAnsi" w:hAnsiTheme="majorHAnsi" w:cstheme="majorHAnsi"/>
              </w:rPr>
              <w:t>sp</w:t>
            </w:r>
            <w:proofErr w:type="spellEnd"/>
          </w:p>
        </w:tc>
        <w:tc>
          <w:tcPr>
            <w:tcW w:w="864" w:type="dxa"/>
          </w:tcPr>
          <w:p w14:paraId="4BDED872"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3F226F0C"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270AECD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8 </w:t>
            </w:r>
            <w:proofErr w:type="spellStart"/>
            <w:r w:rsidRPr="00067DC0">
              <w:rPr>
                <w:rFonts w:asciiTheme="majorHAnsi" w:hAnsiTheme="majorHAnsi" w:cstheme="majorHAnsi"/>
              </w:rPr>
              <w:t>sp</w:t>
            </w:r>
            <w:proofErr w:type="spellEnd"/>
          </w:p>
        </w:tc>
        <w:tc>
          <w:tcPr>
            <w:tcW w:w="864" w:type="dxa"/>
          </w:tcPr>
          <w:p w14:paraId="692CA089" w14:textId="77777777" w:rsidR="00AB4C58" w:rsidRPr="00067DC0" w:rsidRDefault="00000000">
            <w:pPr>
              <w:rPr>
                <w:rFonts w:asciiTheme="majorHAnsi" w:hAnsiTheme="majorHAnsi" w:cstheme="majorHAnsi"/>
              </w:rPr>
            </w:pPr>
            <w:r w:rsidRPr="00067DC0">
              <w:rPr>
                <w:rFonts w:asciiTheme="majorHAnsi" w:hAnsiTheme="majorHAnsi" w:cstheme="majorHAnsi"/>
              </w:rPr>
              <w:t>Polearms of disciplined militia ranks.</w:t>
            </w:r>
          </w:p>
        </w:tc>
      </w:tr>
      <w:tr w:rsidR="00564B99" w:rsidRPr="00067DC0" w14:paraId="4BA1602D" w14:textId="77777777" w:rsidTr="00897FFB">
        <w:tc>
          <w:tcPr>
            <w:tcW w:w="864" w:type="dxa"/>
          </w:tcPr>
          <w:p w14:paraId="54ED4024"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Hand Cannon</w:t>
            </w:r>
          </w:p>
        </w:tc>
        <w:tc>
          <w:tcPr>
            <w:tcW w:w="864" w:type="dxa"/>
          </w:tcPr>
          <w:p w14:paraId="2CC27687" w14:textId="77777777" w:rsidR="00AB4C58" w:rsidRPr="00067DC0" w:rsidRDefault="00000000">
            <w:pPr>
              <w:rPr>
                <w:rFonts w:asciiTheme="majorHAnsi" w:hAnsiTheme="majorHAnsi" w:cstheme="majorHAnsi"/>
              </w:rPr>
            </w:pPr>
            <w:r w:rsidRPr="00067DC0">
              <w:rPr>
                <w:rFonts w:asciiTheme="majorHAnsi" w:hAnsiTheme="majorHAnsi" w:cstheme="majorHAnsi"/>
              </w:rPr>
              <w:t>2d6</w:t>
            </w:r>
          </w:p>
        </w:tc>
        <w:tc>
          <w:tcPr>
            <w:tcW w:w="864" w:type="dxa"/>
          </w:tcPr>
          <w:p w14:paraId="3B49DD87"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1BC45EA2"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76F377B" w14:textId="77777777" w:rsidR="00AB4C58" w:rsidRPr="00067DC0" w:rsidRDefault="00000000">
            <w:pPr>
              <w:rPr>
                <w:rFonts w:asciiTheme="majorHAnsi" w:hAnsiTheme="majorHAnsi" w:cstheme="majorHAnsi"/>
              </w:rPr>
            </w:pPr>
            <w:r w:rsidRPr="00067DC0">
              <w:rPr>
                <w:rFonts w:asciiTheme="majorHAnsi" w:hAnsiTheme="majorHAnsi" w:cstheme="majorHAnsi"/>
              </w:rPr>
              <w:t>Reload (1), Two-Handed</w:t>
            </w:r>
          </w:p>
        </w:tc>
        <w:tc>
          <w:tcPr>
            <w:tcW w:w="864" w:type="dxa"/>
          </w:tcPr>
          <w:p w14:paraId="60B04039"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35 </w:t>
            </w:r>
            <w:proofErr w:type="spellStart"/>
            <w:r w:rsidRPr="00067DC0">
              <w:rPr>
                <w:rFonts w:asciiTheme="majorHAnsi" w:hAnsiTheme="majorHAnsi" w:cstheme="majorHAnsi"/>
              </w:rPr>
              <w:t>gp</w:t>
            </w:r>
            <w:proofErr w:type="spellEnd"/>
          </w:p>
        </w:tc>
        <w:tc>
          <w:tcPr>
            <w:tcW w:w="864" w:type="dxa"/>
          </w:tcPr>
          <w:p w14:paraId="649CC30A"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6CF34BE5"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4CB3744C"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35 </w:t>
            </w:r>
            <w:proofErr w:type="spellStart"/>
            <w:r w:rsidRPr="00067DC0">
              <w:rPr>
                <w:rFonts w:asciiTheme="majorHAnsi" w:hAnsiTheme="majorHAnsi" w:cstheme="majorHAnsi"/>
              </w:rPr>
              <w:t>sp</w:t>
            </w:r>
            <w:proofErr w:type="spellEnd"/>
          </w:p>
        </w:tc>
        <w:tc>
          <w:tcPr>
            <w:tcW w:w="864" w:type="dxa"/>
          </w:tcPr>
          <w:p w14:paraId="1B8154DD" w14:textId="77777777" w:rsidR="00AB4C58" w:rsidRPr="00067DC0" w:rsidRDefault="00000000">
            <w:pPr>
              <w:rPr>
                <w:rFonts w:asciiTheme="majorHAnsi" w:hAnsiTheme="majorHAnsi" w:cstheme="majorHAnsi"/>
              </w:rPr>
            </w:pPr>
            <w:r w:rsidRPr="00067DC0">
              <w:rPr>
                <w:rFonts w:asciiTheme="majorHAnsi" w:hAnsiTheme="majorHAnsi" w:cstheme="majorHAnsi"/>
              </w:rPr>
              <w:t>Early portable gunpowder weapon.</w:t>
            </w:r>
          </w:p>
        </w:tc>
      </w:tr>
      <w:tr w:rsidR="00564B99" w:rsidRPr="00067DC0" w14:paraId="65178473" w14:textId="77777777" w:rsidTr="00897FFB">
        <w:tc>
          <w:tcPr>
            <w:tcW w:w="864" w:type="dxa"/>
          </w:tcPr>
          <w:p w14:paraId="08F3798A" w14:textId="77777777" w:rsidR="00AB4C58" w:rsidRPr="00067DC0" w:rsidRDefault="00000000">
            <w:pPr>
              <w:rPr>
                <w:rFonts w:asciiTheme="majorHAnsi" w:hAnsiTheme="majorHAnsi" w:cstheme="majorHAnsi"/>
              </w:rPr>
            </w:pPr>
            <w:r w:rsidRPr="00067DC0">
              <w:rPr>
                <w:rFonts w:asciiTheme="majorHAnsi" w:hAnsiTheme="majorHAnsi" w:cstheme="majorHAnsi"/>
              </w:rPr>
              <w:t>Handaxe / Hatchet</w:t>
            </w:r>
          </w:p>
        </w:tc>
        <w:tc>
          <w:tcPr>
            <w:tcW w:w="864" w:type="dxa"/>
          </w:tcPr>
          <w:p w14:paraId="7F8A58C7" w14:textId="77777777" w:rsidR="00AB4C58"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797CCC97"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3C1B843"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79C6C278" w14:textId="77777777" w:rsidR="00AB4C58" w:rsidRPr="00067DC0" w:rsidRDefault="00000000">
            <w:pPr>
              <w:rPr>
                <w:rFonts w:asciiTheme="majorHAnsi" w:hAnsiTheme="majorHAnsi" w:cstheme="majorHAnsi"/>
              </w:rPr>
            </w:pPr>
            <w:r w:rsidRPr="00067DC0">
              <w:rPr>
                <w:rFonts w:asciiTheme="majorHAnsi" w:hAnsiTheme="majorHAnsi" w:cstheme="majorHAnsi"/>
              </w:rPr>
              <w:t>Light, Thrown (20/60)</w:t>
            </w:r>
          </w:p>
        </w:tc>
        <w:tc>
          <w:tcPr>
            <w:tcW w:w="864" w:type="dxa"/>
          </w:tcPr>
          <w:p w14:paraId="591F778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gp</w:t>
            </w:r>
            <w:proofErr w:type="spellEnd"/>
          </w:p>
        </w:tc>
        <w:tc>
          <w:tcPr>
            <w:tcW w:w="864" w:type="dxa"/>
          </w:tcPr>
          <w:p w14:paraId="273901F5"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510CE946"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775DF10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69F48823" w14:textId="77777777" w:rsidR="00AB4C58" w:rsidRPr="00067DC0" w:rsidRDefault="00000000">
            <w:pPr>
              <w:rPr>
                <w:rFonts w:asciiTheme="majorHAnsi" w:hAnsiTheme="majorHAnsi" w:cstheme="majorHAnsi"/>
              </w:rPr>
            </w:pPr>
            <w:r w:rsidRPr="00067DC0">
              <w:rPr>
                <w:rFonts w:asciiTheme="majorHAnsi" w:hAnsiTheme="majorHAnsi" w:cstheme="majorHAnsi"/>
              </w:rPr>
              <w:t>Raider's favorite, light enough to throw.</w:t>
            </w:r>
          </w:p>
        </w:tc>
      </w:tr>
      <w:tr w:rsidR="00564B99" w:rsidRPr="00067DC0" w14:paraId="31345687" w14:textId="77777777" w:rsidTr="00897FFB">
        <w:tc>
          <w:tcPr>
            <w:tcW w:w="864" w:type="dxa"/>
          </w:tcPr>
          <w:p w14:paraId="52411288" w14:textId="77777777" w:rsidR="00AB4C58" w:rsidRPr="00067DC0" w:rsidRDefault="00000000">
            <w:pPr>
              <w:rPr>
                <w:rFonts w:asciiTheme="majorHAnsi" w:hAnsiTheme="majorHAnsi" w:cstheme="majorHAnsi"/>
              </w:rPr>
            </w:pPr>
            <w:proofErr w:type="spellStart"/>
            <w:r w:rsidRPr="00067DC0">
              <w:rPr>
                <w:rFonts w:asciiTheme="majorHAnsi" w:hAnsiTheme="majorHAnsi" w:cstheme="majorHAnsi"/>
              </w:rPr>
              <w:t>Handgunne</w:t>
            </w:r>
            <w:proofErr w:type="spellEnd"/>
          </w:p>
        </w:tc>
        <w:tc>
          <w:tcPr>
            <w:tcW w:w="864" w:type="dxa"/>
          </w:tcPr>
          <w:p w14:paraId="2570D4AF" w14:textId="77777777" w:rsidR="00AB4C58"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749BF8EA"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1EA923D1"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9CFD7AD" w14:textId="77777777" w:rsidR="00AB4C58" w:rsidRPr="00067DC0" w:rsidRDefault="00000000">
            <w:pPr>
              <w:rPr>
                <w:rFonts w:asciiTheme="majorHAnsi" w:hAnsiTheme="majorHAnsi" w:cstheme="majorHAnsi"/>
              </w:rPr>
            </w:pPr>
            <w:r w:rsidRPr="00067DC0">
              <w:rPr>
                <w:rFonts w:asciiTheme="majorHAnsi" w:hAnsiTheme="majorHAnsi" w:cstheme="majorHAnsi"/>
              </w:rPr>
              <w:t>Reload (1), Two-Handed</w:t>
            </w:r>
          </w:p>
        </w:tc>
        <w:tc>
          <w:tcPr>
            <w:tcW w:w="864" w:type="dxa"/>
          </w:tcPr>
          <w:p w14:paraId="1591DE0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25 </w:t>
            </w:r>
            <w:proofErr w:type="spellStart"/>
            <w:r w:rsidRPr="00067DC0">
              <w:rPr>
                <w:rFonts w:asciiTheme="majorHAnsi" w:hAnsiTheme="majorHAnsi" w:cstheme="majorHAnsi"/>
              </w:rPr>
              <w:t>gp</w:t>
            </w:r>
            <w:proofErr w:type="spellEnd"/>
          </w:p>
        </w:tc>
        <w:tc>
          <w:tcPr>
            <w:tcW w:w="864" w:type="dxa"/>
          </w:tcPr>
          <w:p w14:paraId="17FF14F3"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2FD36B6C"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5CCCCA1A"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25 </w:t>
            </w:r>
            <w:proofErr w:type="spellStart"/>
            <w:r w:rsidRPr="00067DC0">
              <w:rPr>
                <w:rFonts w:asciiTheme="majorHAnsi" w:hAnsiTheme="majorHAnsi" w:cstheme="majorHAnsi"/>
              </w:rPr>
              <w:t>sp</w:t>
            </w:r>
            <w:proofErr w:type="spellEnd"/>
          </w:p>
        </w:tc>
        <w:tc>
          <w:tcPr>
            <w:tcW w:w="864" w:type="dxa"/>
          </w:tcPr>
          <w:p w14:paraId="3772264E" w14:textId="77777777" w:rsidR="00AB4C58" w:rsidRPr="00067DC0" w:rsidRDefault="00000000">
            <w:pPr>
              <w:rPr>
                <w:rFonts w:asciiTheme="majorHAnsi" w:hAnsiTheme="majorHAnsi" w:cstheme="majorHAnsi"/>
              </w:rPr>
            </w:pPr>
            <w:r w:rsidRPr="00067DC0">
              <w:rPr>
                <w:rFonts w:asciiTheme="majorHAnsi" w:hAnsiTheme="majorHAnsi" w:cstheme="majorHAnsi"/>
              </w:rPr>
              <w:t>Earliest true firearm, crude and dangerous.</w:t>
            </w:r>
          </w:p>
        </w:tc>
      </w:tr>
      <w:tr w:rsidR="00564B99" w:rsidRPr="00067DC0" w14:paraId="01F4733F" w14:textId="77777777" w:rsidTr="00897FFB">
        <w:tc>
          <w:tcPr>
            <w:tcW w:w="864" w:type="dxa"/>
          </w:tcPr>
          <w:p w14:paraId="3FE84ADD" w14:textId="77777777" w:rsidR="00AB4C58" w:rsidRPr="00067DC0" w:rsidRDefault="00000000">
            <w:pPr>
              <w:rPr>
                <w:rFonts w:asciiTheme="majorHAnsi" w:hAnsiTheme="majorHAnsi" w:cstheme="majorHAnsi"/>
              </w:rPr>
            </w:pPr>
            <w:r w:rsidRPr="00067DC0">
              <w:rPr>
                <w:rFonts w:asciiTheme="majorHAnsi" w:hAnsiTheme="majorHAnsi" w:cstheme="majorHAnsi"/>
              </w:rPr>
              <w:t>Hand-thrown Stones</w:t>
            </w:r>
          </w:p>
        </w:tc>
        <w:tc>
          <w:tcPr>
            <w:tcW w:w="864" w:type="dxa"/>
          </w:tcPr>
          <w:p w14:paraId="4D8CE79C"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19E3805"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1DD7E452"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7E5EE2B8" w14:textId="77777777" w:rsidR="00AB4C58" w:rsidRPr="00067DC0" w:rsidRDefault="00000000">
            <w:pPr>
              <w:rPr>
                <w:rFonts w:asciiTheme="majorHAnsi" w:hAnsiTheme="majorHAnsi" w:cstheme="majorHAnsi"/>
              </w:rPr>
            </w:pPr>
            <w:r w:rsidRPr="00067DC0">
              <w:rPr>
                <w:rFonts w:asciiTheme="majorHAnsi" w:hAnsiTheme="majorHAnsi" w:cstheme="majorHAnsi"/>
              </w:rPr>
              <w:t>Thrown (20/60)</w:t>
            </w:r>
          </w:p>
        </w:tc>
        <w:tc>
          <w:tcPr>
            <w:tcW w:w="864" w:type="dxa"/>
          </w:tcPr>
          <w:p w14:paraId="192CB13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0 </w:t>
            </w:r>
            <w:proofErr w:type="spellStart"/>
            <w:r w:rsidRPr="00067DC0">
              <w:rPr>
                <w:rFonts w:asciiTheme="majorHAnsi" w:hAnsiTheme="majorHAnsi" w:cstheme="majorHAnsi"/>
              </w:rPr>
              <w:t>gp</w:t>
            </w:r>
            <w:proofErr w:type="spellEnd"/>
          </w:p>
        </w:tc>
        <w:tc>
          <w:tcPr>
            <w:tcW w:w="864" w:type="dxa"/>
          </w:tcPr>
          <w:p w14:paraId="62986FDD"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0D08510C"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1319F21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0 </w:t>
            </w:r>
            <w:proofErr w:type="spellStart"/>
            <w:r w:rsidRPr="00067DC0">
              <w:rPr>
                <w:rFonts w:asciiTheme="majorHAnsi" w:hAnsiTheme="majorHAnsi" w:cstheme="majorHAnsi"/>
              </w:rPr>
              <w:t>gp</w:t>
            </w:r>
            <w:proofErr w:type="spellEnd"/>
          </w:p>
        </w:tc>
        <w:tc>
          <w:tcPr>
            <w:tcW w:w="864" w:type="dxa"/>
          </w:tcPr>
          <w:p w14:paraId="6568D65C" w14:textId="77777777" w:rsidR="00AB4C58" w:rsidRPr="00067DC0" w:rsidRDefault="00000000">
            <w:pPr>
              <w:rPr>
                <w:rFonts w:asciiTheme="majorHAnsi" w:hAnsiTheme="majorHAnsi" w:cstheme="majorHAnsi"/>
              </w:rPr>
            </w:pPr>
            <w:r w:rsidRPr="00067DC0">
              <w:rPr>
                <w:rFonts w:asciiTheme="majorHAnsi" w:hAnsiTheme="majorHAnsi" w:cstheme="majorHAnsi"/>
              </w:rPr>
              <w:t>The simplest of weapons, stones hurled by hand.</w:t>
            </w:r>
          </w:p>
        </w:tc>
      </w:tr>
      <w:tr w:rsidR="00564B99" w:rsidRPr="00067DC0" w14:paraId="3EA95B0F" w14:textId="77777777" w:rsidTr="00897FFB">
        <w:tc>
          <w:tcPr>
            <w:tcW w:w="864" w:type="dxa"/>
          </w:tcPr>
          <w:p w14:paraId="19F5F9FA" w14:textId="77777777" w:rsidR="00AB4C58" w:rsidRPr="00067DC0" w:rsidRDefault="00000000">
            <w:pPr>
              <w:rPr>
                <w:rFonts w:asciiTheme="majorHAnsi" w:hAnsiTheme="majorHAnsi" w:cstheme="majorHAnsi"/>
              </w:rPr>
            </w:pPr>
            <w:r w:rsidRPr="00067DC0">
              <w:rPr>
                <w:rFonts w:asciiTheme="majorHAnsi" w:hAnsiTheme="majorHAnsi" w:cstheme="majorHAnsi"/>
              </w:rPr>
              <w:t>Longbow</w:t>
            </w:r>
          </w:p>
        </w:tc>
        <w:tc>
          <w:tcPr>
            <w:tcW w:w="864" w:type="dxa"/>
          </w:tcPr>
          <w:p w14:paraId="0C83A73F" w14:textId="77777777" w:rsidR="00AB4C58"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31B3C194"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8160C40"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60E0EA02" w14:textId="77777777" w:rsidR="00AB4C58" w:rsidRPr="00067DC0" w:rsidRDefault="00000000">
            <w:pPr>
              <w:rPr>
                <w:rFonts w:asciiTheme="majorHAnsi" w:hAnsiTheme="majorHAnsi" w:cstheme="majorHAnsi"/>
              </w:rPr>
            </w:pPr>
            <w:r w:rsidRPr="00067DC0">
              <w:rPr>
                <w:rFonts w:asciiTheme="majorHAnsi" w:hAnsiTheme="majorHAnsi" w:cstheme="majorHAnsi"/>
              </w:rPr>
              <w:t>Ammunition (150/600), Two-Handed</w:t>
            </w:r>
          </w:p>
        </w:tc>
        <w:tc>
          <w:tcPr>
            <w:tcW w:w="864" w:type="dxa"/>
          </w:tcPr>
          <w:p w14:paraId="2F7E4B1C"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gp</w:t>
            </w:r>
            <w:proofErr w:type="spellEnd"/>
          </w:p>
        </w:tc>
        <w:tc>
          <w:tcPr>
            <w:tcW w:w="864" w:type="dxa"/>
          </w:tcPr>
          <w:p w14:paraId="1B1438BB"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71D12351"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7F44BBE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sp</w:t>
            </w:r>
            <w:proofErr w:type="spellEnd"/>
          </w:p>
        </w:tc>
        <w:tc>
          <w:tcPr>
            <w:tcW w:w="864" w:type="dxa"/>
          </w:tcPr>
          <w:p w14:paraId="0AE99943" w14:textId="77777777" w:rsidR="00AB4C58" w:rsidRPr="00067DC0" w:rsidRDefault="00000000">
            <w:pPr>
              <w:rPr>
                <w:rFonts w:asciiTheme="majorHAnsi" w:hAnsiTheme="majorHAnsi" w:cstheme="majorHAnsi"/>
              </w:rPr>
            </w:pPr>
            <w:r w:rsidRPr="00067DC0">
              <w:rPr>
                <w:rFonts w:asciiTheme="majorHAnsi" w:hAnsiTheme="majorHAnsi" w:cstheme="majorHAnsi"/>
              </w:rPr>
              <w:t>Great yew bows, elves' legacy weapons.</w:t>
            </w:r>
          </w:p>
        </w:tc>
      </w:tr>
      <w:tr w:rsidR="00564B99" w:rsidRPr="00067DC0" w14:paraId="503F0ED9" w14:textId="77777777" w:rsidTr="00897FFB">
        <w:tc>
          <w:tcPr>
            <w:tcW w:w="864" w:type="dxa"/>
          </w:tcPr>
          <w:p w14:paraId="02171F60" w14:textId="77777777" w:rsidR="00AB4C58" w:rsidRPr="00067DC0" w:rsidRDefault="00000000">
            <w:pPr>
              <w:rPr>
                <w:rFonts w:asciiTheme="majorHAnsi" w:hAnsiTheme="majorHAnsi" w:cstheme="majorHAnsi"/>
              </w:rPr>
            </w:pPr>
            <w:r w:rsidRPr="00067DC0">
              <w:rPr>
                <w:rFonts w:asciiTheme="majorHAnsi" w:hAnsiTheme="majorHAnsi" w:cstheme="majorHAnsi"/>
              </w:rPr>
              <w:t>Longsword / War Pick</w:t>
            </w:r>
          </w:p>
        </w:tc>
        <w:tc>
          <w:tcPr>
            <w:tcW w:w="864" w:type="dxa"/>
          </w:tcPr>
          <w:p w14:paraId="4C1B5FF2" w14:textId="77777777" w:rsidR="00AB4C58" w:rsidRPr="00067DC0" w:rsidRDefault="00000000">
            <w:pPr>
              <w:rPr>
                <w:rFonts w:asciiTheme="majorHAnsi" w:hAnsiTheme="majorHAnsi" w:cstheme="majorHAnsi"/>
              </w:rPr>
            </w:pPr>
            <w:r w:rsidRPr="00067DC0">
              <w:rPr>
                <w:rFonts w:asciiTheme="majorHAnsi" w:hAnsiTheme="majorHAnsi" w:cstheme="majorHAnsi"/>
              </w:rPr>
              <w:t>1d8 (1d10)</w:t>
            </w:r>
          </w:p>
        </w:tc>
        <w:tc>
          <w:tcPr>
            <w:tcW w:w="864" w:type="dxa"/>
          </w:tcPr>
          <w:p w14:paraId="513C97FD"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1C9FA3EC"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33605480" w14:textId="77777777" w:rsidR="00AB4C58" w:rsidRPr="00067DC0" w:rsidRDefault="00000000">
            <w:pPr>
              <w:rPr>
                <w:rFonts w:asciiTheme="majorHAnsi" w:hAnsiTheme="majorHAnsi" w:cstheme="majorHAnsi"/>
              </w:rPr>
            </w:pPr>
            <w:r w:rsidRPr="00067DC0">
              <w:rPr>
                <w:rFonts w:asciiTheme="majorHAnsi" w:hAnsiTheme="majorHAnsi" w:cstheme="majorHAnsi"/>
              </w:rPr>
              <w:t>Versatile</w:t>
            </w:r>
          </w:p>
        </w:tc>
        <w:tc>
          <w:tcPr>
            <w:tcW w:w="864" w:type="dxa"/>
          </w:tcPr>
          <w:p w14:paraId="11967C1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gp</w:t>
            </w:r>
            <w:proofErr w:type="spellEnd"/>
          </w:p>
        </w:tc>
        <w:tc>
          <w:tcPr>
            <w:tcW w:w="864" w:type="dxa"/>
          </w:tcPr>
          <w:p w14:paraId="5522F357"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8DE35E9"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3FC6F54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sp</w:t>
            </w:r>
            <w:proofErr w:type="spellEnd"/>
          </w:p>
        </w:tc>
        <w:tc>
          <w:tcPr>
            <w:tcW w:w="864" w:type="dxa"/>
          </w:tcPr>
          <w:p w14:paraId="4EBD53A7" w14:textId="77777777" w:rsidR="00AB4C58" w:rsidRPr="00067DC0" w:rsidRDefault="00000000">
            <w:pPr>
              <w:rPr>
                <w:rFonts w:asciiTheme="majorHAnsi" w:hAnsiTheme="majorHAnsi" w:cstheme="majorHAnsi"/>
              </w:rPr>
            </w:pPr>
            <w:r w:rsidRPr="00067DC0">
              <w:rPr>
                <w:rFonts w:asciiTheme="majorHAnsi" w:hAnsiTheme="majorHAnsi" w:cstheme="majorHAnsi"/>
              </w:rPr>
              <w:t>Knightly or miner's tools reforged for war.</w:t>
            </w:r>
          </w:p>
        </w:tc>
      </w:tr>
      <w:tr w:rsidR="00564B99" w:rsidRPr="00067DC0" w14:paraId="66E3103B" w14:textId="77777777" w:rsidTr="00897FFB">
        <w:tc>
          <w:tcPr>
            <w:tcW w:w="864" w:type="dxa"/>
          </w:tcPr>
          <w:p w14:paraId="1E298B3A" w14:textId="77777777" w:rsidR="00AB4C58" w:rsidRPr="00067DC0" w:rsidRDefault="00000000">
            <w:pPr>
              <w:rPr>
                <w:rFonts w:asciiTheme="majorHAnsi" w:hAnsiTheme="majorHAnsi" w:cstheme="majorHAnsi"/>
              </w:rPr>
            </w:pPr>
            <w:r w:rsidRPr="00067DC0">
              <w:rPr>
                <w:rFonts w:asciiTheme="majorHAnsi" w:hAnsiTheme="majorHAnsi" w:cstheme="majorHAnsi"/>
              </w:rPr>
              <w:t>Mace / Club</w:t>
            </w:r>
          </w:p>
        </w:tc>
        <w:tc>
          <w:tcPr>
            <w:tcW w:w="864" w:type="dxa"/>
          </w:tcPr>
          <w:p w14:paraId="3ACEF53B" w14:textId="77777777" w:rsidR="00AB4C58"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30A2A503"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AA12FFD"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4BAFD30" w14:textId="77777777" w:rsidR="00AB4C58"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548FF31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 </w:t>
            </w:r>
            <w:proofErr w:type="spellStart"/>
            <w:r w:rsidRPr="00067DC0">
              <w:rPr>
                <w:rFonts w:asciiTheme="majorHAnsi" w:hAnsiTheme="majorHAnsi" w:cstheme="majorHAnsi"/>
              </w:rPr>
              <w:t>gp</w:t>
            </w:r>
            <w:proofErr w:type="spellEnd"/>
          </w:p>
        </w:tc>
        <w:tc>
          <w:tcPr>
            <w:tcW w:w="864" w:type="dxa"/>
          </w:tcPr>
          <w:p w14:paraId="316D1B89"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41C6255F"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699475BE"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 </w:t>
            </w:r>
            <w:proofErr w:type="spellStart"/>
            <w:r w:rsidRPr="00067DC0">
              <w:rPr>
                <w:rFonts w:asciiTheme="majorHAnsi" w:hAnsiTheme="majorHAnsi" w:cstheme="majorHAnsi"/>
              </w:rPr>
              <w:t>sp</w:t>
            </w:r>
            <w:proofErr w:type="spellEnd"/>
          </w:p>
        </w:tc>
        <w:tc>
          <w:tcPr>
            <w:tcW w:w="864" w:type="dxa"/>
          </w:tcPr>
          <w:p w14:paraId="7F75D7C1" w14:textId="77777777" w:rsidR="00AB4C58" w:rsidRPr="00067DC0" w:rsidRDefault="00000000">
            <w:pPr>
              <w:rPr>
                <w:rFonts w:asciiTheme="majorHAnsi" w:hAnsiTheme="majorHAnsi" w:cstheme="majorHAnsi"/>
              </w:rPr>
            </w:pPr>
            <w:r w:rsidRPr="00067DC0">
              <w:rPr>
                <w:rFonts w:asciiTheme="majorHAnsi" w:hAnsiTheme="majorHAnsi" w:cstheme="majorHAnsi"/>
              </w:rPr>
              <w:t>Simple crushing arms of mercenaries and temple guards.</w:t>
            </w:r>
          </w:p>
        </w:tc>
      </w:tr>
      <w:tr w:rsidR="00564B99" w:rsidRPr="00067DC0" w14:paraId="5D1AF3B2" w14:textId="77777777" w:rsidTr="00897FFB">
        <w:tc>
          <w:tcPr>
            <w:tcW w:w="864" w:type="dxa"/>
          </w:tcPr>
          <w:p w14:paraId="2FF290DC" w14:textId="77777777" w:rsidR="00AB4C58" w:rsidRPr="00067DC0" w:rsidRDefault="00000000">
            <w:pPr>
              <w:rPr>
                <w:rFonts w:asciiTheme="majorHAnsi" w:hAnsiTheme="majorHAnsi" w:cstheme="majorHAnsi"/>
              </w:rPr>
            </w:pPr>
            <w:r w:rsidRPr="00067DC0">
              <w:rPr>
                <w:rFonts w:asciiTheme="majorHAnsi" w:hAnsiTheme="majorHAnsi" w:cstheme="majorHAnsi"/>
              </w:rPr>
              <w:t>Morning Star</w:t>
            </w:r>
          </w:p>
        </w:tc>
        <w:tc>
          <w:tcPr>
            <w:tcW w:w="864" w:type="dxa"/>
          </w:tcPr>
          <w:p w14:paraId="07AC1135" w14:textId="77777777" w:rsidR="00AB4C58"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6F1CC417"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D9B9C25"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15C1FF9A" w14:textId="77777777" w:rsidR="00AB4C58"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4E776759"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 </w:t>
            </w:r>
            <w:proofErr w:type="spellStart"/>
            <w:r w:rsidRPr="00067DC0">
              <w:rPr>
                <w:rFonts w:asciiTheme="majorHAnsi" w:hAnsiTheme="majorHAnsi" w:cstheme="majorHAnsi"/>
              </w:rPr>
              <w:t>gp</w:t>
            </w:r>
            <w:proofErr w:type="spellEnd"/>
          </w:p>
        </w:tc>
        <w:tc>
          <w:tcPr>
            <w:tcW w:w="864" w:type="dxa"/>
          </w:tcPr>
          <w:p w14:paraId="55C4A835"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7475E227"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6971D76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 </w:t>
            </w:r>
            <w:proofErr w:type="spellStart"/>
            <w:r w:rsidRPr="00067DC0">
              <w:rPr>
                <w:rFonts w:asciiTheme="majorHAnsi" w:hAnsiTheme="majorHAnsi" w:cstheme="majorHAnsi"/>
              </w:rPr>
              <w:t>sp</w:t>
            </w:r>
            <w:proofErr w:type="spellEnd"/>
          </w:p>
        </w:tc>
        <w:tc>
          <w:tcPr>
            <w:tcW w:w="864" w:type="dxa"/>
          </w:tcPr>
          <w:p w14:paraId="4F6126D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Spiked mace head, crushing and </w:t>
            </w:r>
            <w:r w:rsidRPr="00067DC0">
              <w:rPr>
                <w:rFonts w:asciiTheme="majorHAnsi" w:hAnsiTheme="majorHAnsi" w:cstheme="majorHAnsi"/>
              </w:rPr>
              <w:lastRenderedPageBreak/>
              <w:t>piercing armor.</w:t>
            </w:r>
          </w:p>
        </w:tc>
      </w:tr>
      <w:tr w:rsidR="00564B99" w:rsidRPr="00067DC0" w14:paraId="257B3DFC" w14:textId="77777777" w:rsidTr="00897FFB">
        <w:tc>
          <w:tcPr>
            <w:tcW w:w="864" w:type="dxa"/>
          </w:tcPr>
          <w:p w14:paraId="6E03D059"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Mortar</w:t>
            </w:r>
          </w:p>
        </w:tc>
        <w:tc>
          <w:tcPr>
            <w:tcW w:w="864" w:type="dxa"/>
          </w:tcPr>
          <w:p w14:paraId="235CDA9F" w14:textId="77777777" w:rsidR="00AB4C58" w:rsidRPr="00067DC0" w:rsidRDefault="00000000">
            <w:pPr>
              <w:rPr>
                <w:rFonts w:asciiTheme="majorHAnsi" w:hAnsiTheme="majorHAnsi" w:cstheme="majorHAnsi"/>
              </w:rPr>
            </w:pPr>
            <w:r w:rsidRPr="00067DC0">
              <w:rPr>
                <w:rFonts w:asciiTheme="majorHAnsi" w:hAnsiTheme="majorHAnsi" w:cstheme="majorHAnsi"/>
              </w:rPr>
              <w:t>8d10</w:t>
            </w:r>
          </w:p>
        </w:tc>
        <w:tc>
          <w:tcPr>
            <w:tcW w:w="864" w:type="dxa"/>
          </w:tcPr>
          <w:p w14:paraId="3C3BDC01"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5F73EED3" w14:textId="77777777" w:rsidR="00AB4C58" w:rsidRPr="00067DC0" w:rsidRDefault="00000000">
            <w:pPr>
              <w:rPr>
                <w:rFonts w:asciiTheme="majorHAnsi" w:hAnsiTheme="majorHAnsi" w:cstheme="majorHAnsi"/>
              </w:rPr>
            </w:pPr>
            <w:r w:rsidRPr="00067DC0">
              <w:rPr>
                <w:rFonts w:asciiTheme="majorHAnsi" w:hAnsiTheme="majorHAnsi" w:cstheme="majorHAnsi"/>
              </w:rPr>
              <w:t>Huge</w:t>
            </w:r>
          </w:p>
        </w:tc>
        <w:tc>
          <w:tcPr>
            <w:tcW w:w="864" w:type="dxa"/>
          </w:tcPr>
          <w:p w14:paraId="7D9DF408" w14:textId="77777777" w:rsidR="00AB4C58" w:rsidRPr="00067DC0" w:rsidRDefault="00000000">
            <w:pPr>
              <w:rPr>
                <w:rFonts w:asciiTheme="majorHAnsi" w:hAnsiTheme="majorHAnsi" w:cstheme="majorHAnsi"/>
              </w:rPr>
            </w:pPr>
            <w:r w:rsidRPr="00067DC0">
              <w:rPr>
                <w:rFonts w:asciiTheme="majorHAnsi" w:hAnsiTheme="majorHAnsi" w:cstheme="majorHAnsi"/>
              </w:rPr>
              <w:t>Siege, Area</w:t>
            </w:r>
          </w:p>
        </w:tc>
        <w:tc>
          <w:tcPr>
            <w:tcW w:w="864" w:type="dxa"/>
          </w:tcPr>
          <w:p w14:paraId="2FA7DFE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500 </w:t>
            </w:r>
            <w:proofErr w:type="spellStart"/>
            <w:r w:rsidRPr="00067DC0">
              <w:rPr>
                <w:rFonts w:asciiTheme="majorHAnsi" w:hAnsiTheme="majorHAnsi" w:cstheme="majorHAnsi"/>
              </w:rPr>
              <w:t>gp</w:t>
            </w:r>
            <w:proofErr w:type="spellEnd"/>
          </w:p>
        </w:tc>
        <w:tc>
          <w:tcPr>
            <w:tcW w:w="864" w:type="dxa"/>
          </w:tcPr>
          <w:p w14:paraId="56446FB6"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1A7E8312"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0276F6E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50 </w:t>
            </w:r>
            <w:proofErr w:type="spellStart"/>
            <w:r w:rsidRPr="00067DC0">
              <w:rPr>
                <w:rFonts w:asciiTheme="majorHAnsi" w:hAnsiTheme="majorHAnsi" w:cstheme="majorHAnsi"/>
              </w:rPr>
              <w:t>gp</w:t>
            </w:r>
            <w:proofErr w:type="spellEnd"/>
          </w:p>
        </w:tc>
        <w:tc>
          <w:tcPr>
            <w:tcW w:w="864" w:type="dxa"/>
          </w:tcPr>
          <w:p w14:paraId="28E99EBB" w14:textId="77777777" w:rsidR="00AB4C58" w:rsidRPr="00067DC0" w:rsidRDefault="00000000">
            <w:pPr>
              <w:rPr>
                <w:rFonts w:asciiTheme="majorHAnsi" w:hAnsiTheme="majorHAnsi" w:cstheme="majorHAnsi"/>
              </w:rPr>
            </w:pPr>
            <w:r w:rsidRPr="00067DC0">
              <w:rPr>
                <w:rFonts w:asciiTheme="majorHAnsi" w:hAnsiTheme="majorHAnsi" w:cstheme="majorHAnsi"/>
              </w:rPr>
              <w:t>Stone or iron shell lobber.</w:t>
            </w:r>
          </w:p>
        </w:tc>
      </w:tr>
      <w:tr w:rsidR="00564B99" w:rsidRPr="00067DC0" w14:paraId="0C59EEDC" w14:textId="77777777" w:rsidTr="00897FFB">
        <w:tc>
          <w:tcPr>
            <w:tcW w:w="864" w:type="dxa"/>
          </w:tcPr>
          <w:p w14:paraId="0405B30F" w14:textId="77777777" w:rsidR="00AB4C58" w:rsidRPr="00067DC0" w:rsidRDefault="00000000">
            <w:pPr>
              <w:rPr>
                <w:rFonts w:asciiTheme="majorHAnsi" w:hAnsiTheme="majorHAnsi" w:cstheme="majorHAnsi"/>
              </w:rPr>
            </w:pPr>
            <w:r w:rsidRPr="00067DC0">
              <w:rPr>
                <w:rFonts w:asciiTheme="majorHAnsi" w:hAnsiTheme="majorHAnsi" w:cstheme="majorHAnsi"/>
              </w:rPr>
              <w:t>Natural Weapons (Horns, Claws, Fangs)</w:t>
            </w:r>
          </w:p>
        </w:tc>
        <w:tc>
          <w:tcPr>
            <w:tcW w:w="864" w:type="dxa"/>
          </w:tcPr>
          <w:p w14:paraId="69B2F700" w14:textId="77777777" w:rsidR="00AB4C58"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11BAAFD1"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1F79F38" w14:textId="77777777" w:rsidR="00AB4C58"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53A40D52" w14:textId="77777777" w:rsidR="00AB4C58" w:rsidRPr="00067DC0" w:rsidRDefault="00000000">
            <w:pPr>
              <w:rPr>
                <w:rFonts w:asciiTheme="majorHAnsi" w:hAnsiTheme="majorHAnsi" w:cstheme="majorHAnsi"/>
              </w:rPr>
            </w:pPr>
            <w:r w:rsidRPr="00067DC0">
              <w:rPr>
                <w:rFonts w:asciiTheme="majorHAnsi" w:hAnsiTheme="majorHAnsi" w:cstheme="majorHAnsi"/>
              </w:rPr>
              <w:t>Finesse (varies)</w:t>
            </w:r>
          </w:p>
        </w:tc>
        <w:tc>
          <w:tcPr>
            <w:tcW w:w="864" w:type="dxa"/>
          </w:tcPr>
          <w:p w14:paraId="579FE4CB"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8 </w:t>
            </w:r>
            <w:proofErr w:type="spellStart"/>
            <w:r w:rsidRPr="00067DC0">
              <w:rPr>
                <w:rFonts w:asciiTheme="majorHAnsi" w:hAnsiTheme="majorHAnsi" w:cstheme="majorHAnsi"/>
              </w:rPr>
              <w:t>gp</w:t>
            </w:r>
            <w:proofErr w:type="spellEnd"/>
          </w:p>
        </w:tc>
        <w:tc>
          <w:tcPr>
            <w:tcW w:w="864" w:type="dxa"/>
          </w:tcPr>
          <w:p w14:paraId="2C193011"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5D55BA5D"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3CDB78D9"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8 </w:t>
            </w:r>
            <w:proofErr w:type="spellStart"/>
            <w:r w:rsidRPr="00067DC0">
              <w:rPr>
                <w:rFonts w:asciiTheme="majorHAnsi" w:hAnsiTheme="majorHAnsi" w:cstheme="majorHAnsi"/>
              </w:rPr>
              <w:t>sp</w:t>
            </w:r>
            <w:proofErr w:type="spellEnd"/>
          </w:p>
        </w:tc>
        <w:tc>
          <w:tcPr>
            <w:tcW w:w="864" w:type="dxa"/>
          </w:tcPr>
          <w:p w14:paraId="4AB7E85C" w14:textId="77777777" w:rsidR="00AB4C58" w:rsidRPr="00067DC0" w:rsidRDefault="00000000">
            <w:pPr>
              <w:rPr>
                <w:rFonts w:asciiTheme="majorHAnsi" w:hAnsiTheme="majorHAnsi" w:cstheme="majorHAnsi"/>
              </w:rPr>
            </w:pPr>
            <w:proofErr w:type="spellStart"/>
            <w:r w:rsidRPr="00067DC0">
              <w:rPr>
                <w:rFonts w:asciiTheme="majorHAnsi" w:hAnsiTheme="majorHAnsi" w:cstheme="majorHAnsi"/>
              </w:rPr>
              <w:t>Beastfolk</w:t>
            </w:r>
            <w:proofErr w:type="spellEnd"/>
            <w:r w:rsidRPr="00067DC0">
              <w:rPr>
                <w:rFonts w:asciiTheme="majorHAnsi" w:hAnsiTheme="majorHAnsi" w:cstheme="majorHAnsi"/>
              </w:rPr>
              <w:t xml:space="preserve"> and </w:t>
            </w:r>
            <w:proofErr w:type="spellStart"/>
            <w:r w:rsidRPr="00067DC0">
              <w:rPr>
                <w:rFonts w:asciiTheme="majorHAnsi" w:hAnsiTheme="majorHAnsi" w:cstheme="majorHAnsi"/>
              </w:rPr>
              <w:t>fae</w:t>
            </w:r>
            <w:proofErr w:type="spellEnd"/>
            <w:r w:rsidRPr="00067DC0">
              <w:rPr>
                <w:rFonts w:asciiTheme="majorHAnsi" w:hAnsiTheme="majorHAnsi" w:cstheme="majorHAnsi"/>
              </w:rPr>
              <w:t>-born carry their heritage into battle.</w:t>
            </w:r>
          </w:p>
        </w:tc>
      </w:tr>
      <w:tr w:rsidR="00564B99" w:rsidRPr="00067DC0" w14:paraId="2D44720C" w14:textId="77777777" w:rsidTr="00897FFB">
        <w:tc>
          <w:tcPr>
            <w:tcW w:w="864" w:type="dxa"/>
          </w:tcPr>
          <w:p w14:paraId="712D34CD" w14:textId="77777777" w:rsidR="00AB4C58" w:rsidRPr="00067DC0" w:rsidRDefault="00000000">
            <w:pPr>
              <w:rPr>
                <w:rFonts w:asciiTheme="majorHAnsi" w:hAnsiTheme="majorHAnsi" w:cstheme="majorHAnsi"/>
              </w:rPr>
            </w:pPr>
            <w:r w:rsidRPr="00067DC0">
              <w:rPr>
                <w:rFonts w:asciiTheme="majorHAnsi" w:hAnsiTheme="majorHAnsi" w:cstheme="majorHAnsi"/>
              </w:rPr>
              <w:t>Partisan</w:t>
            </w:r>
          </w:p>
        </w:tc>
        <w:tc>
          <w:tcPr>
            <w:tcW w:w="864" w:type="dxa"/>
          </w:tcPr>
          <w:p w14:paraId="6E4F963B" w14:textId="77777777" w:rsidR="00AB4C58"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7E4335B7"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370970D"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415FCB61" w14:textId="77777777" w:rsidR="00AB4C58" w:rsidRPr="00067DC0" w:rsidRDefault="00000000">
            <w:pPr>
              <w:rPr>
                <w:rFonts w:asciiTheme="majorHAnsi" w:hAnsiTheme="majorHAnsi" w:cstheme="majorHAnsi"/>
              </w:rPr>
            </w:pPr>
            <w:r w:rsidRPr="00067DC0">
              <w:rPr>
                <w:rFonts w:asciiTheme="majorHAnsi" w:hAnsiTheme="majorHAnsi" w:cstheme="majorHAnsi"/>
              </w:rPr>
              <w:t>Two-Handed, Reach</w:t>
            </w:r>
          </w:p>
        </w:tc>
        <w:tc>
          <w:tcPr>
            <w:tcW w:w="864" w:type="dxa"/>
          </w:tcPr>
          <w:p w14:paraId="130A133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7 </w:t>
            </w:r>
            <w:proofErr w:type="spellStart"/>
            <w:r w:rsidRPr="00067DC0">
              <w:rPr>
                <w:rFonts w:asciiTheme="majorHAnsi" w:hAnsiTheme="majorHAnsi" w:cstheme="majorHAnsi"/>
              </w:rPr>
              <w:t>gp</w:t>
            </w:r>
            <w:proofErr w:type="spellEnd"/>
          </w:p>
        </w:tc>
        <w:tc>
          <w:tcPr>
            <w:tcW w:w="864" w:type="dxa"/>
          </w:tcPr>
          <w:p w14:paraId="0491048C"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4A682C3A"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19757DD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7 </w:t>
            </w:r>
            <w:proofErr w:type="spellStart"/>
            <w:r w:rsidRPr="00067DC0">
              <w:rPr>
                <w:rFonts w:asciiTheme="majorHAnsi" w:hAnsiTheme="majorHAnsi" w:cstheme="majorHAnsi"/>
              </w:rPr>
              <w:t>sp</w:t>
            </w:r>
            <w:proofErr w:type="spellEnd"/>
          </w:p>
        </w:tc>
        <w:tc>
          <w:tcPr>
            <w:tcW w:w="864" w:type="dxa"/>
          </w:tcPr>
          <w:p w14:paraId="4B6999F7" w14:textId="77777777" w:rsidR="00AB4C58" w:rsidRPr="00067DC0" w:rsidRDefault="00000000">
            <w:pPr>
              <w:rPr>
                <w:rFonts w:asciiTheme="majorHAnsi" w:hAnsiTheme="majorHAnsi" w:cstheme="majorHAnsi"/>
              </w:rPr>
            </w:pPr>
            <w:r w:rsidRPr="00067DC0">
              <w:rPr>
                <w:rFonts w:asciiTheme="majorHAnsi" w:hAnsiTheme="majorHAnsi" w:cstheme="majorHAnsi"/>
              </w:rPr>
              <w:t>Long-bladed spear, favored in knightly ranks.</w:t>
            </w:r>
          </w:p>
        </w:tc>
      </w:tr>
      <w:tr w:rsidR="00564B99" w:rsidRPr="00067DC0" w14:paraId="1C6B2609" w14:textId="77777777" w:rsidTr="00897FFB">
        <w:tc>
          <w:tcPr>
            <w:tcW w:w="864" w:type="dxa"/>
          </w:tcPr>
          <w:p w14:paraId="35D7FD9E" w14:textId="77777777" w:rsidR="00AB4C58" w:rsidRPr="00067DC0" w:rsidRDefault="00000000">
            <w:pPr>
              <w:rPr>
                <w:rFonts w:asciiTheme="majorHAnsi" w:hAnsiTheme="majorHAnsi" w:cstheme="majorHAnsi"/>
              </w:rPr>
            </w:pPr>
            <w:r w:rsidRPr="00067DC0">
              <w:rPr>
                <w:rFonts w:asciiTheme="majorHAnsi" w:hAnsiTheme="majorHAnsi" w:cstheme="majorHAnsi"/>
              </w:rPr>
              <w:t>Poleaxe</w:t>
            </w:r>
          </w:p>
        </w:tc>
        <w:tc>
          <w:tcPr>
            <w:tcW w:w="864" w:type="dxa"/>
          </w:tcPr>
          <w:p w14:paraId="3A296646" w14:textId="77777777" w:rsidR="00AB4C58"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61455708"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C28B250"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004D69D4" w14:textId="77777777" w:rsidR="00AB4C58" w:rsidRPr="00067DC0" w:rsidRDefault="00000000">
            <w:pPr>
              <w:rPr>
                <w:rFonts w:asciiTheme="majorHAnsi" w:hAnsiTheme="majorHAnsi" w:cstheme="majorHAnsi"/>
              </w:rPr>
            </w:pPr>
            <w:r w:rsidRPr="00067DC0">
              <w:rPr>
                <w:rFonts w:asciiTheme="majorHAnsi" w:hAnsiTheme="majorHAnsi" w:cstheme="majorHAnsi"/>
              </w:rPr>
              <w:t>Two-Handed, Reach</w:t>
            </w:r>
          </w:p>
        </w:tc>
        <w:tc>
          <w:tcPr>
            <w:tcW w:w="864" w:type="dxa"/>
          </w:tcPr>
          <w:p w14:paraId="34E1976C"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7 </w:t>
            </w:r>
            <w:proofErr w:type="spellStart"/>
            <w:r w:rsidRPr="00067DC0">
              <w:rPr>
                <w:rFonts w:asciiTheme="majorHAnsi" w:hAnsiTheme="majorHAnsi" w:cstheme="majorHAnsi"/>
              </w:rPr>
              <w:t>gp</w:t>
            </w:r>
            <w:proofErr w:type="spellEnd"/>
          </w:p>
        </w:tc>
        <w:tc>
          <w:tcPr>
            <w:tcW w:w="864" w:type="dxa"/>
          </w:tcPr>
          <w:p w14:paraId="4D7AE6EC"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7EF9C80B"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4F7C45CE"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7 </w:t>
            </w:r>
            <w:proofErr w:type="spellStart"/>
            <w:r w:rsidRPr="00067DC0">
              <w:rPr>
                <w:rFonts w:asciiTheme="majorHAnsi" w:hAnsiTheme="majorHAnsi" w:cstheme="majorHAnsi"/>
              </w:rPr>
              <w:t>sp</w:t>
            </w:r>
            <w:proofErr w:type="spellEnd"/>
          </w:p>
        </w:tc>
        <w:tc>
          <w:tcPr>
            <w:tcW w:w="864" w:type="dxa"/>
          </w:tcPr>
          <w:p w14:paraId="6D8EDAC2" w14:textId="77777777" w:rsidR="00AB4C58" w:rsidRPr="00067DC0" w:rsidRDefault="00000000">
            <w:pPr>
              <w:rPr>
                <w:rFonts w:asciiTheme="majorHAnsi" w:hAnsiTheme="majorHAnsi" w:cstheme="majorHAnsi"/>
              </w:rPr>
            </w:pPr>
            <w:r w:rsidRPr="00067DC0">
              <w:rPr>
                <w:rFonts w:asciiTheme="majorHAnsi" w:hAnsiTheme="majorHAnsi" w:cstheme="majorHAnsi"/>
              </w:rPr>
              <w:t>Combination axe and hammer on a pole.</w:t>
            </w:r>
          </w:p>
        </w:tc>
      </w:tr>
      <w:tr w:rsidR="00564B99" w:rsidRPr="00067DC0" w14:paraId="6232319E" w14:textId="77777777" w:rsidTr="00897FFB">
        <w:tc>
          <w:tcPr>
            <w:tcW w:w="864" w:type="dxa"/>
          </w:tcPr>
          <w:p w14:paraId="559EEDED" w14:textId="77777777" w:rsidR="00AB4C58" w:rsidRPr="00067DC0" w:rsidRDefault="00000000">
            <w:pPr>
              <w:rPr>
                <w:rFonts w:asciiTheme="majorHAnsi" w:hAnsiTheme="majorHAnsi" w:cstheme="majorHAnsi"/>
              </w:rPr>
            </w:pPr>
            <w:r w:rsidRPr="00067DC0">
              <w:rPr>
                <w:rFonts w:asciiTheme="majorHAnsi" w:hAnsiTheme="majorHAnsi" w:cstheme="majorHAnsi"/>
              </w:rPr>
              <w:t>Primitive Bow</w:t>
            </w:r>
          </w:p>
        </w:tc>
        <w:tc>
          <w:tcPr>
            <w:tcW w:w="864" w:type="dxa"/>
          </w:tcPr>
          <w:p w14:paraId="4D1A81F3" w14:textId="77777777" w:rsidR="00AB4C58"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0CF833DA"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8E9ED3E"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313F1C18" w14:textId="77777777" w:rsidR="00AB4C58" w:rsidRPr="00067DC0" w:rsidRDefault="00000000">
            <w:pPr>
              <w:rPr>
                <w:rFonts w:asciiTheme="majorHAnsi" w:hAnsiTheme="majorHAnsi" w:cstheme="majorHAnsi"/>
              </w:rPr>
            </w:pPr>
            <w:r w:rsidRPr="00067DC0">
              <w:rPr>
                <w:rFonts w:asciiTheme="majorHAnsi" w:hAnsiTheme="majorHAnsi" w:cstheme="majorHAnsi"/>
              </w:rPr>
              <w:t>Ammunition (60/240)</w:t>
            </w:r>
          </w:p>
        </w:tc>
        <w:tc>
          <w:tcPr>
            <w:tcW w:w="864" w:type="dxa"/>
          </w:tcPr>
          <w:p w14:paraId="5D25A3E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gp</w:t>
            </w:r>
            <w:proofErr w:type="spellEnd"/>
          </w:p>
        </w:tc>
        <w:tc>
          <w:tcPr>
            <w:tcW w:w="864" w:type="dxa"/>
          </w:tcPr>
          <w:p w14:paraId="080CBC71"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6BA5FC63"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59D04ACA"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26D205B8" w14:textId="77777777" w:rsidR="00AB4C58" w:rsidRPr="00067DC0" w:rsidRDefault="00000000">
            <w:pPr>
              <w:rPr>
                <w:rFonts w:asciiTheme="majorHAnsi" w:hAnsiTheme="majorHAnsi" w:cstheme="majorHAnsi"/>
              </w:rPr>
            </w:pPr>
            <w:r w:rsidRPr="00067DC0">
              <w:rPr>
                <w:rFonts w:asciiTheme="majorHAnsi" w:hAnsiTheme="majorHAnsi" w:cstheme="majorHAnsi"/>
              </w:rPr>
              <w:t>Early bow, made from simple wood and sinew.</w:t>
            </w:r>
          </w:p>
        </w:tc>
      </w:tr>
      <w:tr w:rsidR="00564B99" w:rsidRPr="00067DC0" w14:paraId="5DC46964" w14:textId="77777777" w:rsidTr="00897FFB">
        <w:tc>
          <w:tcPr>
            <w:tcW w:w="864" w:type="dxa"/>
          </w:tcPr>
          <w:p w14:paraId="3AA66911" w14:textId="77777777" w:rsidR="00AB4C58" w:rsidRPr="00067DC0" w:rsidRDefault="00000000">
            <w:pPr>
              <w:rPr>
                <w:rFonts w:asciiTheme="majorHAnsi" w:hAnsiTheme="majorHAnsi" w:cstheme="majorHAnsi"/>
              </w:rPr>
            </w:pPr>
            <w:r w:rsidRPr="00067DC0">
              <w:rPr>
                <w:rFonts w:asciiTheme="majorHAnsi" w:hAnsiTheme="majorHAnsi" w:cstheme="majorHAnsi"/>
              </w:rPr>
              <w:t>Repeating Crossbow</w:t>
            </w:r>
          </w:p>
        </w:tc>
        <w:tc>
          <w:tcPr>
            <w:tcW w:w="864" w:type="dxa"/>
          </w:tcPr>
          <w:p w14:paraId="1D1995E2" w14:textId="77777777" w:rsidR="00AB4C58" w:rsidRPr="00067DC0" w:rsidRDefault="00000000">
            <w:pPr>
              <w:rPr>
                <w:rFonts w:asciiTheme="majorHAnsi" w:hAnsiTheme="majorHAnsi" w:cstheme="majorHAnsi"/>
              </w:rPr>
            </w:pPr>
            <w:r w:rsidRPr="00067DC0">
              <w:rPr>
                <w:rFonts w:asciiTheme="majorHAnsi" w:hAnsiTheme="majorHAnsi" w:cstheme="majorHAnsi"/>
              </w:rPr>
              <w:t>1d8</w:t>
            </w:r>
          </w:p>
        </w:tc>
        <w:tc>
          <w:tcPr>
            <w:tcW w:w="864" w:type="dxa"/>
          </w:tcPr>
          <w:p w14:paraId="7997B75F"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4C62A129"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7ECD803A" w14:textId="77777777" w:rsidR="00AB4C58" w:rsidRPr="00067DC0" w:rsidRDefault="00000000">
            <w:pPr>
              <w:rPr>
                <w:rFonts w:asciiTheme="majorHAnsi" w:hAnsiTheme="majorHAnsi" w:cstheme="majorHAnsi"/>
              </w:rPr>
            </w:pPr>
            <w:r w:rsidRPr="00067DC0">
              <w:rPr>
                <w:rFonts w:asciiTheme="majorHAnsi" w:hAnsiTheme="majorHAnsi" w:cstheme="majorHAnsi"/>
              </w:rPr>
              <w:t>Ammunition (60/240), Loading</w:t>
            </w:r>
          </w:p>
        </w:tc>
        <w:tc>
          <w:tcPr>
            <w:tcW w:w="864" w:type="dxa"/>
          </w:tcPr>
          <w:p w14:paraId="2CBD253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20 </w:t>
            </w:r>
            <w:proofErr w:type="spellStart"/>
            <w:r w:rsidRPr="00067DC0">
              <w:rPr>
                <w:rFonts w:asciiTheme="majorHAnsi" w:hAnsiTheme="majorHAnsi" w:cstheme="majorHAnsi"/>
              </w:rPr>
              <w:t>gp</w:t>
            </w:r>
            <w:proofErr w:type="spellEnd"/>
          </w:p>
        </w:tc>
        <w:tc>
          <w:tcPr>
            <w:tcW w:w="864" w:type="dxa"/>
          </w:tcPr>
          <w:p w14:paraId="6F495112"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6AB8122D"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329E454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gp</w:t>
            </w:r>
            <w:proofErr w:type="spellEnd"/>
          </w:p>
        </w:tc>
        <w:tc>
          <w:tcPr>
            <w:tcW w:w="864" w:type="dxa"/>
          </w:tcPr>
          <w:p w14:paraId="7CD3A095" w14:textId="77777777" w:rsidR="00AB4C58" w:rsidRPr="00067DC0" w:rsidRDefault="00000000">
            <w:pPr>
              <w:rPr>
                <w:rFonts w:asciiTheme="majorHAnsi" w:hAnsiTheme="majorHAnsi" w:cstheme="majorHAnsi"/>
              </w:rPr>
            </w:pPr>
            <w:r w:rsidRPr="00067DC0">
              <w:rPr>
                <w:rFonts w:asciiTheme="majorHAnsi" w:hAnsiTheme="majorHAnsi" w:cstheme="majorHAnsi"/>
              </w:rPr>
              <w:t>Crossbow with rapid crank system.</w:t>
            </w:r>
          </w:p>
        </w:tc>
      </w:tr>
      <w:tr w:rsidR="00564B99" w:rsidRPr="00067DC0" w14:paraId="4C2D1B52" w14:textId="77777777" w:rsidTr="00897FFB">
        <w:tc>
          <w:tcPr>
            <w:tcW w:w="864" w:type="dxa"/>
          </w:tcPr>
          <w:p w14:paraId="530C0582" w14:textId="77777777" w:rsidR="00AB4C58" w:rsidRPr="00067DC0" w:rsidRDefault="00000000">
            <w:pPr>
              <w:rPr>
                <w:rFonts w:asciiTheme="majorHAnsi" w:hAnsiTheme="majorHAnsi" w:cstheme="majorHAnsi"/>
              </w:rPr>
            </w:pPr>
            <w:r w:rsidRPr="00067DC0">
              <w:rPr>
                <w:rFonts w:asciiTheme="majorHAnsi" w:hAnsiTheme="majorHAnsi" w:cstheme="majorHAnsi"/>
              </w:rPr>
              <w:t>Rocket Launcher (Primitive)</w:t>
            </w:r>
          </w:p>
        </w:tc>
        <w:tc>
          <w:tcPr>
            <w:tcW w:w="864" w:type="dxa"/>
          </w:tcPr>
          <w:p w14:paraId="0F3C2073" w14:textId="77777777" w:rsidR="00AB4C58" w:rsidRPr="00067DC0" w:rsidRDefault="00000000">
            <w:pPr>
              <w:rPr>
                <w:rFonts w:asciiTheme="majorHAnsi" w:hAnsiTheme="majorHAnsi" w:cstheme="majorHAnsi"/>
              </w:rPr>
            </w:pPr>
            <w:r w:rsidRPr="00067DC0">
              <w:rPr>
                <w:rFonts w:asciiTheme="majorHAnsi" w:hAnsiTheme="majorHAnsi" w:cstheme="majorHAnsi"/>
              </w:rPr>
              <w:t>4d10</w:t>
            </w:r>
          </w:p>
        </w:tc>
        <w:tc>
          <w:tcPr>
            <w:tcW w:w="864" w:type="dxa"/>
          </w:tcPr>
          <w:p w14:paraId="10B5958D"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2136F76D"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4BEC2B9" w14:textId="77777777" w:rsidR="00AB4C58" w:rsidRPr="00067DC0" w:rsidRDefault="00000000">
            <w:pPr>
              <w:rPr>
                <w:rFonts w:asciiTheme="majorHAnsi" w:hAnsiTheme="majorHAnsi" w:cstheme="majorHAnsi"/>
              </w:rPr>
            </w:pPr>
            <w:r w:rsidRPr="00067DC0">
              <w:rPr>
                <w:rFonts w:asciiTheme="majorHAnsi" w:hAnsiTheme="majorHAnsi" w:cstheme="majorHAnsi"/>
              </w:rPr>
              <w:t>Single-use, Explosive</w:t>
            </w:r>
          </w:p>
        </w:tc>
        <w:tc>
          <w:tcPr>
            <w:tcW w:w="864" w:type="dxa"/>
          </w:tcPr>
          <w:p w14:paraId="354120E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150 </w:t>
            </w:r>
            <w:proofErr w:type="spellStart"/>
            <w:r w:rsidRPr="00067DC0">
              <w:rPr>
                <w:rFonts w:asciiTheme="majorHAnsi" w:hAnsiTheme="majorHAnsi" w:cstheme="majorHAnsi"/>
              </w:rPr>
              <w:t>gp</w:t>
            </w:r>
            <w:proofErr w:type="spellEnd"/>
          </w:p>
        </w:tc>
        <w:tc>
          <w:tcPr>
            <w:tcW w:w="864" w:type="dxa"/>
          </w:tcPr>
          <w:p w14:paraId="1E9814C3"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4B614452"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6D86E29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15 </w:t>
            </w:r>
            <w:proofErr w:type="spellStart"/>
            <w:r w:rsidRPr="00067DC0">
              <w:rPr>
                <w:rFonts w:asciiTheme="majorHAnsi" w:hAnsiTheme="majorHAnsi" w:cstheme="majorHAnsi"/>
              </w:rPr>
              <w:t>gp</w:t>
            </w:r>
            <w:proofErr w:type="spellEnd"/>
          </w:p>
        </w:tc>
        <w:tc>
          <w:tcPr>
            <w:tcW w:w="864" w:type="dxa"/>
          </w:tcPr>
          <w:p w14:paraId="6AAEBA4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Firework-based </w:t>
            </w:r>
            <w:proofErr w:type="gramStart"/>
            <w:r w:rsidRPr="00067DC0">
              <w:rPr>
                <w:rFonts w:asciiTheme="majorHAnsi" w:hAnsiTheme="majorHAnsi" w:cstheme="majorHAnsi"/>
              </w:rPr>
              <w:t>weapon</w:t>
            </w:r>
            <w:proofErr w:type="gramEnd"/>
            <w:r w:rsidRPr="00067DC0">
              <w:rPr>
                <w:rFonts w:asciiTheme="majorHAnsi" w:hAnsiTheme="majorHAnsi" w:cstheme="majorHAnsi"/>
              </w:rPr>
              <w:t xml:space="preserve"> that </w:t>
            </w:r>
            <w:proofErr w:type="gramStart"/>
            <w:r w:rsidRPr="00067DC0">
              <w:rPr>
                <w:rFonts w:asciiTheme="majorHAnsi" w:hAnsiTheme="majorHAnsi" w:cstheme="majorHAnsi"/>
              </w:rPr>
              <w:t>launches</w:t>
            </w:r>
            <w:proofErr w:type="gramEnd"/>
            <w:r w:rsidRPr="00067DC0">
              <w:rPr>
                <w:rFonts w:asciiTheme="majorHAnsi" w:hAnsiTheme="majorHAnsi" w:cstheme="majorHAnsi"/>
              </w:rPr>
              <w:t xml:space="preserve"> rockets.</w:t>
            </w:r>
          </w:p>
        </w:tc>
      </w:tr>
      <w:tr w:rsidR="00564B99" w:rsidRPr="00067DC0" w14:paraId="6E421BFA" w14:textId="77777777" w:rsidTr="00897FFB">
        <w:tc>
          <w:tcPr>
            <w:tcW w:w="864" w:type="dxa"/>
          </w:tcPr>
          <w:p w14:paraId="797DF758" w14:textId="77777777" w:rsidR="00AB4C58" w:rsidRPr="00067DC0" w:rsidRDefault="00000000">
            <w:pPr>
              <w:rPr>
                <w:rFonts w:asciiTheme="majorHAnsi" w:hAnsiTheme="majorHAnsi" w:cstheme="majorHAnsi"/>
              </w:rPr>
            </w:pPr>
            <w:r w:rsidRPr="00067DC0">
              <w:rPr>
                <w:rFonts w:asciiTheme="majorHAnsi" w:hAnsiTheme="majorHAnsi" w:cstheme="majorHAnsi"/>
              </w:rPr>
              <w:t>Rondel Dagger</w:t>
            </w:r>
          </w:p>
        </w:tc>
        <w:tc>
          <w:tcPr>
            <w:tcW w:w="864" w:type="dxa"/>
          </w:tcPr>
          <w:p w14:paraId="7086F403" w14:textId="77777777" w:rsidR="00AB4C58"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044BF97A"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1AE5D76"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49447526" w14:textId="77777777" w:rsidR="00AB4C58" w:rsidRPr="00067DC0" w:rsidRDefault="00000000">
            <w:pPr>
              <w:rPr>
                <w:rFonts w:asciiTheme="majorHAnsi" w:hAnsiTheme="majorHAnsi" w:cstheme="majorHAnsi"/>
              </w:rPr>
            </w:pPr>
            <w:r w:rsidRPr="00067DC0">
              <w:rPr>
                <w:rFonts w:asciiTheme="majorHAnsi" w:hAnsiTheme="majorHAnsi" w:cstheme="majorHAnsi"/>
              </w:rPr>
              <w:t>Finesse, Thrown (20/60)</w:t>
            </w:r>
          </w:p>
        </w:tc>
        <w:tc>
          <w:tcPr>
            <w:tcW w:w="864" w:type="dxa"/>
          </w:tcPr>
          <w:p w14:paraId="624F014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25 </w:t>
            </w:r>
            <w:proofErr w:type="spellStart"/>
            <w:r w:rsidRPr="00067DC0">
              <w:rPr>
                <w:rFonts w:asciiTheme="majorHAnsi" w:hAnsiTheme="majorHAnsi" w:cstheme="majorHAnsi"/>
              </w:rPr>
              <w:t>sp</w:t>
            </w:r>
            <w:proofErr w:type="spellEnd"/>
          </w:p>
        </w:tc>
        <w:tc>
          <w:tcPr>
            <w:tcW w:w="864" w:type="dxa"/>
          </w:tcPr>
          <w:p w14:paraId="0BEFFB46"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10876C0C"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3648C40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2094245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Narrow thrusting dagger, </w:t>
            </w:r>
            <w:r w:rsidRPr="00067DC0">
              <w:rPr>
                <w:rFonts w:asciiTheme="majorHAnsi" w:hAnsiTheme="majorHAnsi" w:cstheme="majorHAnsi"/>
              </w:rPr>
              <w:lastRenderedPageBreak/>
              <w:t>pierces armor gaps.</w:t>
            </w:r>
          </w:p>
        </w:tc>
      </w:tr>
      <w:tr w:rsidR="00564B99" w:rsidRPr="00067DC0" w14:paraId="3C284A27" w14:textId="77777777" w:rsidTr="00897FFB">
        <w:tc>
          <w:tcPr>
            <w:tcW w:w="864" w:type="dxa"/>
          </w:tcPr>
          <w:p w14:paraId="79383CE1"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Sharp Sticks / Stakes</w:t>
            </w:r>
          </w:p>
        </w:tc>
        <w:tc>
          <w:tcPr>
            <w:tcW w:w="864" w:type="dxa"/>
          </w:tcPr>
          <w:p w14:paraId="7D8475B3" w14:textId="77777777" w:rsidR="00AB4C58"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5DA45EDE"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05D85AD2"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5820DA8B" w14:textId="77777777" w:rsidR="00AB4C58"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7F6CDF6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0EC49678"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26CD37DC"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29E4CA9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0 </w:t>
            </w:r>
            <w:proofErr w:type="spellStart"/>
            <w:r w:rsidRPr="00067DC0">
              <w:rPr>
                <w:rFonts w:asciiTheme="majorHAnsi" w:hAnsiTheme="majorHAnsi" w:cstheme="majorHAnsi"/>
              </w:rPr>
              <w:t>gp</w:t>
            </w:r>
            <w:proofErr w:type="spellEnd"/>
          </w:p>
        </w:tc>
        <w:tc>
          <w:tcPr>
            <w:tcW w:w="864" w:type="dxa"/>
          </w:tcPr>
          <w:p w14:paraId="493CCA43" w14:textId="77777777" w:rsidR="00AB4C58" w:rsidRPr="00067DC0" w:rsidRDefault="00000000">
            <w:pPr>
              <w:rPr>
                <w:rFonts w:asciiTheme="majorHAnsi" w:hAnsiTheme="majorHAnsi" w:cstheme="majorHAnsi"/>
              </w:rPr>
            </w:pPr>
            <w:r w:rsidRPr="00067DC0">
              <w:rPr>
                <w:rFonts w:asciiTheme="majorHAnsi" w:hAnsiTheme="majorHAnsi" w:cstheme="majorHAnsi"/>
              </w:rPr>
              <w:t>Simple sharpened sticks, effective in ambushes.</w:t>
            </w:r>
          </w:p>
        </w:tc>
      </w:tr>
      <w:tr w:rsidR="00564B99" w:rsidRPr="00067DC0" w14:paraId="7D1AA650" w14:textId="77777777" w:rsidTr="00897FFB">
        <w:tc>
          <w:tcPr>
            <w:tcW w:w="864" w:type="dxa"/>
          </w:tcPr>
          <w:p w14:paraId="70B17D87" w14:textId="77777777" w:rsidR="00AB4C58" w:rsidRPr="00067DC0" w:rsidRDefault="00000000">
            <w:pPr>
              <w:rPr>
                <w:rFonts w:asciiTheme="majorHAnsi" w:hAnsiTheme="majorHAnsi" w:cstheme="majorHAnsi"/>
              </w:rPr>
            </w:pPr>
            <w:proofErr w:type="spellStart"/>
            <w:r w:rsidRPr="00067DC0">
              <w:rPr>
                <w:rFonts w:asciiTheme="majorHAnsi" w:hAnsiTheme="majorHAnsi" w:cstheme="majorHAnsi"/>
              </w:rPr>
              <w:t>Shortbow</w:t>
            </w:r>
            <w:proofErr w:type="spellEnd"/>
          </w:p>
        </w:tc>
        <w:tc>
          <w:tcPr>
            <w:tcW w:w="864" w:type="dxa"/>
          </w:tcPr>
          <w:p w14:paraId="64298932" w14:textId="77777777" w:rsidR="00AB4C58"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28812566"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D84728C"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5D2B6369" w14:textId="77777777" w:rsidR="00AB4C58" w:rsidRPr="00067DC0" w:rsidRDefault="00000000">
            <w:pPr>
              <w:rPr>
                <w:rFonts w:asciiTheme="majorHAnsi" w:hAnsiTheme="majorHAnsi" w:cstheme="majorHAnsi"/>
              </w:rPr>
            </w:pPr>
            <w:r w:rsidRPr="00067DC0">
              <w:rPr>
                <w:rFonts w:asciiTheme="majorHAnsi" w:hAnsiTheme="majorHAnsi" w:cstheme="majorHAnsi"/>
              </w:rPr>
              <w:t>Ammunition (80/320)</w:t>
            </w:r>
          </w:p>
        </w:tc>
        <w:tc>
          <w:tcPr>
            <w:tcW w:w="864" w:type="dxa"/>
          </w:tcPr>
          <w:p w14:paraId="6491AB6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25 </w:t>
            </w:r>
            <w:proofErr w:type="spellStart"/>
            <w:r w:rsidRPr="00067DC0">
              <w:rPr>
                <w:rFonts w:asciiTheme="majorHAnsi" w:hAnsiTheme="majorHAnsi" w:cstheme="majorHAnsi"/>
              </w:rPr>
              <w:t>sp</w:t>
            </w:r>
            <w:proofErr w:type="spellEnd"/>
          </w:p>
        </w:tc>
        <w:tc>
          <w:tcPr>
            <w:tcW w:w="864" w:type="dxa"/>
          </w:tcPr>
          <w:p w14:paraId="43697CB6"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40E23A58"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41E50ED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0B775C3F" w14:textId="77777777" w:rsidR="00AB4C58" w:rsidRPr="00067DC0" w:rsidRDefault="00000000">
            <w:pPr>
              <w:rPr>
                <w:rFonts w:asciiTheme="majorHAnsi" w:hAnsiTheme="majorHAnsi" w:cstheme="majorHAnsi"/>
              </w:rPr>
            </w:pPr>
            <w:r w:rsidRPr="00067DC0">
              <w:rPr>
                <w:rFonts w:asciiTheme="majorHAnsi" w:hAnsiTheme="majorHAnsi" w:cstheme="majorHAnsi"/>
              </w:rPr>
              <w:t>Compact bows used by scouts.</w:t>
            </w:r>
          </w:p>
        </w:tc>
      </w:tr>
      <w:tr w:rsidR="00564B99" w:rsidRPr="00067DC0" w14:paraId="43EC459F" w14:textId="77777777" w:rsidTr="00897FFB">
        <w:tc>
          <w:tcPr>
            <w:tcW w:w="864" w:type="dxa"/>
          </w:tcPr>
          <w:p w14:paraId="026B4B92" w14:textId="77777777" w:rsidR="00AB4C58" w:rsidRPr="00067DC0" w:rsidRDefault="00000000">
            <w:pPr>
              <w:rPr>
                <w:rFonts w:asciiTheme="majorHAnsi" w:hAnsiTheme="majorHAnsi" w:cstheme="majorHAnsi"/>
              </w:rPr>
            </w:pPr>
            <w:proofErr w:type="spellStart"/>
            <w:r w:rsidRPr="00067DC0">
              <w:rPr>
                <w:rFonts w:asciiTheme="majorHAnsi" w:hAnsiTheme="majorHAnsi" w:cstheme="majorHAnsi"/>
              </w:rPr>
              <w:t>Shortsword</w:t>
            </w:r>
            <w:proofErr w:type="spellEnd"/>
            <w:r w:rsidRPr="00067DC0">
              <w:rPr>
                <w:rFonts w:asciiTheme="majorHAnsi" w:hAnsiTheme="majorHAnsi" w:cstheme="majorHAnsi"/>
              </w:rPr>
              <w:t xml:space="preserve"> / Scimitar</w:t>
            </w:r>
          </w:p>
        </w:tc>
        <w:tc>
          <w:tcPr>
            <w:tcW w:w="864" w:type="dxa"/>
          </w:tcPr>
          <w:p w14:paraId="693EC0EE" w14:textId="77777777" w:rsidR="00AB4C58"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277C60B4"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99695A1"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50F74330" w14:textId="77777777" w:rsidR="00AB4C58" w:rsidRPr="00067DC0" w:rsidRDefault="00000000">
            <w:pPr>
              <w:rPr>
                <w:rFonts w:asciiTheme="majorHAnsi" w:hAnsiTheme="majorHAnsi" w:cstheme="majorHAnsi"/>
              </w:rPr>
            </w:pPr>
            <w:r w:rsidRPr="00067DC0">
              <w:rPr>
                <w:rFonts w:asciiTheme="majorHAnsi" w:hAnsiTheme="majorHAnsi" w:cstheme="majorHAnsi"/>
              </w:rPr>
              <w:t>Finesse</w:t>
            </w:r>
          </w:p>
        </w:tc>
        <w:tc>
          <w:tcPr>
            <w:tcW w:w="864" w:type="dxa"/>
          </w:tcPr>
          <w:p w14:paraId="38D9726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 </w:t>
            </w:r>
            <w:proofErr w:type="spellStart"/>
            <w:r w:rsidRPr="00067DC0">
              <w:rPr>
                <w:rFonts w:asciiTheme="majorHAnsi" w:hAnsiTheme="majorHAnsi" w:cstheme="majorHAnsi"/>
              </w:rPr>
              <w:t>gp</w:t>
            </w:r>
            <w:proofErr w:type="spellEnd"/>
          </w:p>
        </w:tc>
        <w:tc>
          <w:tcPr>
            <w:tcW w:w="864" w:type="dxa"/>
          </w:tcPr>
          <w:p w14:paraId="090613AA"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492D101D"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60CFFA9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 </w:t>
            </w:r>
            <w:proofErr w:type="spellStart"/>
            <w:r w:rsidRPr="00067DC0">
              <w:rPr>
                <w:rFonts w:asciiTheme="majorHAnsi" w:hAnsiTheme="majorHAnsi" w:cstheme="majorHAnsi"/>
              </w:rPr>
              <w:t>sp</w:t>
            </w:r>
            <w:proofErr w:type="spellEnd"/>
          </w:p>
        </w:tc>
        <w:tc>
          <w:tcPr>
            <w:tcW w:w="864" w:type="dxa"/>
          </w:tcPr>
          <w:p w14:paraId="25CCFC00" w14:textId="77777777" w:rsidR="00AB4C58" w:rsidRPr="00067DC0" w:rsidRDefault="00000000">
            <w:pPr>
              <w:rPr>
                <w:rFonts w:asciiTheme="majorHAnsi" w:hAnsiTheme="majorHAnsi" w:cstheme="majorHAnsi"/>
              </w:rPr>
            </w:pPr>
            <w:r w:rsidRPr="00067DC0">
              <w:rPr>
                <w:rFonts w:asciiTheme="majorHAnsi" w:hAnsiTheme="majorHAnsi" w:cstheme="majorHAnsi"/>
              </w:rPr>
              <w:t>Balanced dueling blades for precision fighters.</w:t>
            </w:r>
          </w:p>
        </w:tc>
      </w:tr>
      <w:tr w:rsidR="00564B99" w:rsidRPr="00067DC0" w14:paraId="132AFA01" w14:textId="77777777" w:rsidTr="00897FFB">
        <w:tc>
          <w:tcPr>
            <w:tcW w:w="864" w:type="dxa"/>
          </w:tcPr>
          <w:p w14:paraId="5A37B263" w14:textId="77777777" w:rsidR="00AB4C58" w:rsidRPr="00067DC0" w:rsidRDefault="00000000">
            <w:pPr>
              <w:rPr>
                <w:rFonts w:asciiTheme="majorHAnsi" w:hAnsiTheme="majorHAnsi" w:cstheme="majorHAnsi"/>
              </w:rPr>
            </w:pPr>
            <w:r w:rsidRPr="00067DC0">
              <w:rPr>
                <w:rFonts w:asciiTheme="majorHAnsi" w:hAnsiTheme="majorHAnsi" w:cstheme="majorHAnsi"/>
              </w:rPr>
              <w:t>Sling</w:t>
            </w:r>
          </w:p>
        </w:tc>
        <w:tc>
          <w:tcPr>
            <w:tcW w:w="864" w:type="dxa"/>
          </w:tcPr>
          <w:p w14:paraId="25C360B3" w14:textId="77777777" w:rsidR="00AB4C58"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5361799C"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D83338E"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0D5DBF48" w14:textId="77777777" w:rsidR="00AB4C58" w:rsidRPr="00067DC0" w:rsidRDefault="00000000">
            <w:pPr>
              <w:rPr>
                <w:rFonts w:asciiTheme="majorHAnsi" w:hAnsiTheme="majorHAnsi" w:cstheme="majorHAnsi"/>
              </w:rPr>
            </w:pPr>
            <w:r w:rsidRPr="00067DC0">
              <w:rPr>
                <w:rFonts w:asciiTheme="majorHAnsi" w:hAnsiTheme="majorHAnsi" w:cstheme="majorHAnsi"/>
              </w:rPr>
              <w:t>Ammunition (30/120)</w:t>
            </w:r>
          </w:p>
        </w:tc>
        <w:tc>
          <w:tcPr>
            <w:tcW w:w="864" w:type="dxa"/>
          </w:tcPr>
          <w:p w14:paraId="607FE7D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25ED6C1C"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20593B93"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1A4F423B"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0 </w:t>
            </w:r>
            <w:proofErr w:type="spellStart"/>
            <w:r w:rsidRPr="00067DC0">
              <w:rPr>
                <w:rFonts w:asciiTheme="majorHAnsi" w:hAnsiTheme="majorHAnsi" w:cstheme="majorHAnsi"/>
              </w:rPr>
              <w:t>gp</w:t>
            </w:r>
            <w:proofErr w:type="spellEnd"/>
          </w:p>
        </w:tc>
        <w:tc>
          <w:tcPr>
            <w:tcW w:w="864" w:type="dxa"/>
          </w:tcPr>
          <w:p w14:paraId="6DACA460" w14:textId="77777777" w:rsidR="00AB4C58" w:rsidRPr="00067DC0" w:rsidRDefault="00000000">
            <w:pPr>
              <w:rPr>
                <w:rFonts w:asciiTheme="majorHAnsi" w:hAnsiTheme="majorHAnsi" w:cstheme="majorHAnsi"/>
              </w:rPr>
            </w:pPr>
            <w:r w:rsidRPr="00067DC0">
              <w:rPr>
                <w:rFonts w:asciiTheme="majorHAnsi" w:hAnsiTheme="majorHAnsi" w:cstheme="majorHAnsi"/>
              </w:rPr>
              <w:t>Shepherd's sling, deadly in skilled hands.</w:t>
            </w:r>
          </w:p>
        </w:tc>
      </w:tr>
      <w:tr w:rsidR="00564B99" w:rsidRPr="00067DC0" w14:paraId="2E624618" w14:textId="77777777" w:rsidTr="00897FFB">
        <w:tc>
          <w:tcPr>
            <w:tcW w:w="864" w:type="dxa"/>
          </w:tcPr>
          <w:p w14:paraId="72C5A70A" w14:textId="77777777" w:rsidR="00AB4C58" w:rsidRPr="00067DC0" w:rsidRDefault="00000000">
            <w:pPr>
              <w:rPr>
                <w:rFonts w:asciiTheme="majorHAnsi" w:hAnsiTheme="majorHAnsi" w:cstheme="majorHAnsi"/>
              </w:rPr>
            </w:pPr>
            <w:r w:rsidRPr="00067DC0">
              <w:rPr>
                <w:rFonts w:asciiTheme="majorHAnsi" w:hAnsiTheme="majorHAnsi" w:cstheme="majorHAnsi"/>
              </w:rPr>
              <w:t>Spear (short haft)</w:t>
            </w:r>
          </w:p>
        </w:tc>
        <w:tc>
          <w:tcPr>
            <w:tcW w:w="864" w:type="dxa"/>
          </w:tcPr>
          <w:p w14:paraId="23A6310E" w14:textId="77777777" w:rsidR="00AB4C58" w:rsidRPr="00067DC0" w:rsidRDefault="00000000">
            <w:pPr>
              <w:rPr>
                <w:rFonts w:asciiTheme="majorHAnsi" w:hAnsiTheme="majorHAnsi" w:cstheme="majorHAnsi"/>
              </w:rPr>
            </w:pPr>
            <w:r w:rsidRPr="00067DC0">
              <w:rPr>
                <w:rFonts w:asciiTheme="majorHAnsi" w:hAnsiTheme="majorHAnsi" w:cstheme="majorHAnsi"/>
              </w:rPr>
              <w:t>1d8 (1d10)</w:t>
            </w:r>
          </w:p>
        </w:tc>
        <w:tc>
          <w:tcPr>
            <w:tcW w:w="864" w:type="dxa"/>
          </w:tcPr>
          <w:p w14:paraId="39B4BAD5"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5704190"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1E901665" w14:textId="77777777" w:rsidR="00AB4C58" w:rsidRPr="00067DC0" w:rsidRDefault="00000000">
            <w:pPr>
              <w:rPr>
                <w:rFonts w:asciiTheme="majorHAnsi" w:hAnsiTheme="majorHAnsi" w:cstheme="majorHAnsi"/>
              </w:rPr>
            </w:pPr>
            <w:r w:rsidRPr="00067DC0">
              <w:rPr>
                <w:rFonts w:asciiTheme="majorHAnsi" w:hAnsiTheme="majorHAnsi" w:cstheme="majorHAnsi"/>
              </w:rPr>
              <w:t>Versatile</w:t>
            </w:r>
          </w:p>
        </w:tc>
        <w:tc>
          <w:tcPr>
            <w:tcW w:w="864" w:type="dxa"/>
          </w:tcPr>
          <w:p w14:paraId="18B7D57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gp</w:t>
            </w:r>
            <w:proofErr w:type="spellEnd"/>
          </w:p>
        </w:tc>
        <w:tc>
          <w:tcPr>
            <w:tcW w:w="864" w:type="dxa"/>
          </w:tcPr>
          <w:p w14:paraId="5F842518"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6B8FE9C6"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0B084BE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58542026" w14:textId="77777777" w:rsidR="00AB4C58" w:rsidRPr="00067DC0" w:rsidRDefault="00000000">
            <w:pPr>
              <w:rPr>
                <w:rFonts w:asciiTheme="majorHAnsi" w:hAnsiTheme="majorHAnsi" w:cstheme="majorHAnsi"/>
              </w:rPr>
            </w:pPr>
            <w:r w:rsidRPr="00067DC0">
              <w:rPr>
                <w:rFonts w:asciiTheme="majorHAnsi" w:hAnsiTheme="majorHAnsi" w:cstheme="majorHAnsi"/>
              </w:rPr>
              <w:t>Common soldier's weapon, wielded one or two-handed.</w:t>
            </w:r>
          </w:p>
        </w:tc>
      </w:tr>
      <w:tr w:rsidR="00564B99" w:rsidRPr="00067DC0" w14:paraId="7E6D7231" w14:textId="77777777" w:rsidTr="00897FFB">
        <w:tc>
          <w:tcPr>
            <w:tcW w:w="864" w:type="dxa"/>
          </w:tcPr>
          <w:p w14:paraId="0B27DCF7" w14:textId="77777777" w:rsidR="00AB4C58" w:rsidRPr="00067DC0" w:rsidRDefault="00000000">
            <w:pPr>
              <w:rPr>
                <w:rFonts w:asciiTheme="majorHAnsi" w:hAnsiTheme="majorHAnsi" w:cstheme="majorHAnsi"/>
              </w:rPr>
            </w:pPr>
            <w:r w:rsidRPr="00067DC0">
              <w:rPr>
                <w:rFonts w:asciiTheme="majorHAnsi" w:hAnsiTheme="majorHAnsi" w:cstheme="majorHAnsi"/>
              </w:rPr>
              <w:t>Spiked Club</w:t>
            </w:r>
          </w:p>
        </w:tc>
        <w:tc>
          <w:tcPr>
            <w:tcW w:w="864" w:type="dxa"/>
          </w:tcPr>
          <w:p w14:paraId="1354A5D5" w14:textId="77777777" w:rsidR="00AB4C58"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316A9567"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0F24CA9"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4A73CABB" w14:textId="77777777" w:rsidR="00AB4C58"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573551E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8 </w:t>
            </w:r>
            <w:proofErr w:type="spellStart"/>
            <w:r w:rsidRPr="00067DC0">
              <w:rPr>
                <w:rFonts w:asciiTheme="majorHAnsi" w:hAnsiTheme="majorHAnsi" w:cstheme="majorHAnsi"/>
              </w:rPr>
              <w:t>sp</w:t>
            </w:r>
            <w:proofErr w:type="spellEnd"/>
          </w:p>
        </w:tc>
        <w:tc>
          <w:tcPr>
            <w:tcW w:w="864" w:type="dxa"/>
          </w:tcPr>
          <w:p w14:paraId="33931ECC"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2E114DD4"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68E3900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7D1A8BAD" w14:textId="77777777" w:rsidR="00AB4C58" w:rsidRPr="00067DC0" w:rsidRDefault="00000000">
            <w:pPr>
              <w:rPr>
                <w:rFonts w:asciiTheme="majorHAnsi" w:hAnsiTheme="majorHAnsi" w:cstheme="majorHAnsi"/>
              </w:rPr>
            </w:pPr>
            <w:r w:rsidRPr="00067DC0">
              <w:rPr>
                <w:rFonts w:asciiTheme="majorHAnsi" w:hAnsiTheme="majorHAnsi" w:cstheme="majorHAnsi"/>
              </w:rPr>
              <w:t>Club reinforced with spikes, vicious in close combat.</w:t>
            </w:r>
          </w:p>
        </w:tc>
      </w:tr>
      <w:tr w:rsidR="00564B99" w:rsidRPr="00067DC0" w14:paraId="61B8E9C0" w14:textId="77777777" w:rsidTr="00897FFB">
        <w:tc>
          <w:tcPr>
            <w:tcW w:w="864" w:type="dxa"/>
          </w:tcPr>
          <w:p w14:paraId="47C2B5DD" w14:textId="77777777" w:rsidR="00AB4C58" w:rsidRPr="00067DC0" w:rsidRDefault="00000000">
            <w:pPr>
              <w:rPr>
                <w:rFonts w:asciiTheme="majorHAnsi" w:hAnsiTheme="majorHAnsi" w:cstheme="majorHAnsi"/>
              </w:rPr>
            </w:pPr>
            <w:r w:rsidRPr="00067DC0">
              <w:rPr>
                <w:rFonts w:asciiTheme="majorHAnsi" w:hAnsiTheme="majorHAnsi" w:cstheme="majorHAnsi"/>
              </w:rPr>
              <w:t>Stone Axe</w:t>
            </w:r>
          </w:p>
        </w:tc>
        <w:tc>
          <w:tcPr>
            <w:tcW w:w="864" w:type="dxa"/>
          </w:tcPr>
          <w:p w14:paraId="13C7C710" w14:textId="77777777" w:rsidR="00AB4C58"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722C7A3D"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F5A76AA"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3C871F04" w14:textId="77777777" w:rsidR="00AB4C58" w:rsidRPr="00067DC0" w:rsidRDefault="00000000">
            <w:pPr>
              <w:rPr>
                <w:rFonts w:asciiTheme="majorHAnsi" w:hAnsiTheme="majorHAnsi" w:cstheme="majorHAnsi"/>
              </w:rPr>
            </w:pPr>
            <w:r w:rsidRPr="00067DC0">
              <w:rPr>
                <w:rFonts w:asciiTheme="majorHAnsi" w:hAnsiTheme="majorHAnsi" w:cstheme="majorHAnsi"/>
              </w:rPr>
              <w:t>Thrown (20/60)</w:t>
            </w:r>
          </w:p>
        </w:tc>
        <w:tc>
          <w:tcPr>
            <w:tcW w:w="864" w:type="dxa"/>
          </w:tcPr>
          <w:p w14:paraId="26BDAC5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 </w:t>
            </w:r>
            <w:proofErr w:type="spellStart"/>
            <w:r w:rsidRPr="00067DC0">
              <w:rPr>
                <w:rFonts w:asciiTheme="majorHAnsi" w:hAnsiTheme="majorHAnsi" w:cstheme="majorHAnsi"/>
              </w:rPr>
              <w:t>sp</w:t>
            </w:r>
            <w:proofErr w:type="spellEnd"/>
          </w:p>
        </w:tc>
        <w:tc>
          <w:tcPr>
            <w:tcW w:w="864" w:type="dxa"/>
          </w:tcPr>
          <w:p w14:paraId="5588DE1E"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7EBE094D"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5B77B819"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1ADE6AEE" w14:textId="77777777" w:rsidR="00AB4C58" w:rsidRPr="00067DC0" w:rsidRDefault="00000000">
            <w:pPr>
              <w:rPr>
                <w:rFonts w:asciiTheme="majorHAnsi" w:hAnsiTheme="majorHAnsi" w:cstheme="majorHAnsi"/>
              </w:rPr>
            </w:pPr>
            <w:r w:rsidRPr="00067DC0">
              <w:rPr>
                <w:rFonts w:asciiTheme="majorHAnsi" w:hAnsiTheme="majorHAnsi" w:cstheme="majorHAnsi"/>
              </w:rPr>
              <w:t>Primitive axe chipped from stone, light but deadly.</w:t>
            </w:r>
          </w:p>
        </w:tc>
      </w:tr>
      <w:tr w:rsidR="00564B99" w:rsidRPr="00067DC0" w14:paraId="58E3C89B" w14:textId="77777777" w:rsidTr="00897FFB">
        <w:tc>
          <w:tcPr>
            <w:tcW w:w="864" w:type="dxa"/>
          </w:tcPr>
          <w:p w14:paraId="0DEC5AEC"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Stone Mace</w:t>
            </w:r>
          </w:p>
        </w:tc>
        <w:tc>
          <w:tcPr>
            <w:tcW w:w="864" w:type="dxa"/>
          </w:tcPr>
          <w:p w14:paraId="3F68BFFD" w14:textId="77777777" w:rsidR="00AB4C58"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309A25DA"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4AAE6FA"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B6BC2EF" w14:textId="77777777" w:rsidR="00AB4C58" w:rsidRPr="00067DC0" w:rsidRDefault="00000000">
            <w:pPr>
              <w:rPr>
                <w:rFonts w:asciiTheme="majorHAnsi" w:hAnsiTheme="majorHAnsi" w:cstheme="majorHAnsi"/>
              </w:rPr>
            </w:pPr>
            <w:r w:rsidRPr="00067DC0">
              <w:rPr>
                <w:rFonts w:asciiTheme="majorHAnsi" w:hAnsiTheme="majorHAnsi" w:cstheme="majorHAnsi"/>
              </w:rPr>
              <w:t>Bludgeoning</w:t>
            </w:r>
          </w:p>
        </w:tc>
        <w:tc>
          <w:tcPr>
            <w:tcW w:w="864" w:type="dxa"/>
          </w:tcPr>
          <w:p w14:paraId="00223AEC"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 </w:t>
            </w:r>
            <w:proofErr w:type="spellStart"/>
            <w:r w:rsidRPr="00067DC0">
              <w:rPr>
                <w:rFonts w:asciiTheme="majorHAnsi" w:hAnsiTheme="majorHAnsi" w:cstheme="majorHAnsi"/>
              </w:rPr>
              <w:t>sp</w:t>
            </w:r>
            <w:proofErr w:type="spellEnd"/>
          </w:p>
        </w:tc>
        <w:tc>
          <w:tcPr>
            <w:tcW w:w="864" w:type="dxa"/>
          </w:tcPr>
          <w:p w14:paraId="3C3B1905"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423BB1E1"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0723DD8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05F6674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Rough mace of stone bound to a </w:t>
            </w:r>
            <w:proofErr w:type="gramStart"/>
            <w:r w:rsidRPr="00067DC0">
              <w:rPr>
                <w:rFonts w:asciiTheme="majorHAnsi" w:hAnsiTheme="majorHAnsi" w:cstheme="majorHAnsi"/>
              </w:rPr>
              <w:t>haft</w:t>
            </w:r>
            <w:proofErr w:type="gramEnd"/>
            <w:r w:rsidRPr="00067DC0">
              <w:rPr>
                <w:rFonts w:asciiTheme="majorHAnsi" w:hAnsiTheme="majorHAnsi" w:cstheme="majorHAnsi"/>
              </w:rPr>
              <w:t>, brutal but unwieldy.</w:t>
            </w:r>
          </w:p>
        </w:tc>
      </w:tr>
      <w:tr w:rsidR="00564B99" w:rsidRPr="00067DC0" w14:paraId="7ED6C09A" w14:textId="77777777" w:rsidTr="00897FFB">
        <w:tc>
          <w:tcPr>
            <w:tcW w:w="864" w:type="dxa"/>
          </w:tcPr>
          <w:p w14:paraId="3593D1A7" w14:textId="77777777" w:rsidR="00AB4C58" w:rsidRPr="00067DC0" w:rsidRDefault="00000000">
            <w:pPr>
              <w:rPr>
                <w:rFonts w:asciiTheme="majorHAnsi" w:hAnsiTheme="majorHAnsi" w:cstheme="majorHAnsi"/>
              </w:rPr>
            </w:pPr>
            <w:r w:rsidRPr="00067DC0">
              <w:rPr>
                <w:rFonts w:asciiTheme="majorHAnsi" w:hAnsiTheme="majorHAnsi" w:cstheme="majorHAnsi"/>
              </w:rPr>
              <w:t>Stone-tipped Spear</w:t>
            </w:r>
          </w:p>
        </w:tc>
        <w:tc>
          <w:tcPr>
            <w:tcW w:w="864" w:type="dxa"/>
          </w:tcPr>
          <w:p w14:paraId="02DECA5D" w14:textId="77777777" w:rsidR="00AB4C58" w:rsidRPr="00067DC0" w:rsidRDefault="00000000">
            <w:pPr>
              <w:rPr>
                <w:rFonts w:asciiTheme="majorHAnsi" w:hAnsiTheme="majorHAnsi" w:cstheme="majorHAnsi"/>
              </w:rPr>
            </w:pPr>
            <w:r w:rsidRPr="00067DC0">
              <w:rPr>
                <w:rFonts w:asciiTheme="majorHAnsi" w:hAnsiTheme="majorHAnsi" w:cstheme="majorHAnsi"/>
              </w:rPr>
              <w:t>1d6 (1d8)</w:t>
            </w:r>
          </w:p>
        </w:tc>
        <w:tc>
          <w:tcPr>
            <w:tcW w:w="864" w:type="dxa"/>
          </w:tcPr>
          <w:p w14:paraId="38060B55"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AED828A"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64B5BDA0" w14:textId="77777777" w:rsidR="00AB4C58" w:rsidRPr="00067DC0" w:rsidRDefault="00000000">
            <w:pPr>
              <w:rPr>
                <w:rFonts w:asciiTheme="majorHAnsi" w:hAnsiTheme="majorHAnsi" w:cstheme="majorHAnsi"/>
              </w:rPr>
            </w:pPr>
            <w:r w:rsidRPr="00067DC0">
              <w:rPr>
                <w:rFonts w:asciiTheme="majorHAnsi" w:hAnsiTheme="majorHAnsi" w:cstheme="majorHAnsi"/>
              </w:rPr>
              <w:t>Thrown (20/60), Versatile</w:t>
            </w:r>
          </w:p>
        </w:tc>
        <w:tc>
          <w:tcPr>
            <w:tcW w:w="864" w:type="dxa"/>
          </w:tcPr>
          <w:p w14:paraId="2B3886A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8 </w:t>
            </w:r>
            <w:proofErr w:type="spellStart"/>
            <w:r w:rsidRPr="00067DC0">
              <w:rPr>
                <w:rFonts w:asciiTheme="majorHAnsi" w:hAnsiTheme="majorHAnsi" w:cstheme="majorHAnsi"/>
              </w:rPr>
              <w:t>sp</w:t>
            </w:r>
            <w:proofErr w:type="spellEnd"/>
          </w:p>
        </w:tc>
        <w:tc>
          <w:tcPr>
            <w:tcW w:w="864" w:type="dxa"/>
          </w:tcPr>
          <w:p w14:paraId="3291B0B8"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1A3561B5"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0CF20E9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3D263BF3" w14:textId="77777777" w:rsidR="00AB4C58" w:rsidRPr="00067DC0" w:rsidRDefault="00000000">
            <w:pPr>
              <w:rPr>
                <w:rFonts w:asciiTheme="majorHAnsi" w:hAnsiTheme="majorHAnsi" w:cstheme="majorHAnsi"/>
              </w:rPr>
            </w:pPr>
            <w:r w:rsidRPr="00067DC0">
              <w:rPr>
                <w:rFonts w:asciiTheme="majorHAnsi" w:hAnsiTheme="majorHAnsi" w:cstheme="majorHAnsi"/>
              </w:rPr>
              <w:t>Spear tipped with stone, primitive but serviceable.</w:t>
            </w:r>
          </w:p>
        </w:tc>
      </w:tr>
      <w:tr w:rsidR="00564B99" w:rsidRPr="00067DC0" w14:paraId="6AF9D6BE" w14:textId="77777777" w:rsidTr="00897FFB">
        <w:tc>
          <w:tcPr>
            <w:tcW w:w="864" w:type="dxa"/>
          </w:tcPr>
          <w:p w14:paraId="0FA7C04B" w14:textId="77777777" w:rsidR="00AB4C58" w:rsidRPr="00067DC0" w:rsidRDefault="00000000">
            <w:pPr>
              <w:rPr>
                <w:rFonts w:asciiTheme="majorHAnsi" w:hAnsiTheme="majorHAnsi" w:cstheme="majorHAnsi"/>
              </w:rPr>
            </w:pPr>
            <w:r w:rsidRPr="00067DC0">
              <w:rPr>
                <w:rFonts w:asciiTheme="majorHAnsi" w:hAnsiTheme="majorHAnsi" w:cstheme="majorHAnsi"/>
              </w:rPr>
              <w:t>Thorn Whip</w:t>
            </w:r>
          </w:p>
        </w:tc>
        <w:tc>
          <w:tcPr>
            <w:tcW w:w="864" w:type="dxa"/>
          </w:tcPr>
          <w:p w14:paraId="3188C9E6" w14:textId="77777777" w:rsidR="00AB4C58"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67B64F6C"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811DE64"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408D7B58" w14:textId="77777777" w:rsidR="00AB4C58" w:rsidRPr="00067DC0" w:rsidRDefault="00000000">
            <w:pPr>
              <w:rPr>
                <w:rFonts w:asciiTheme="majorHAnsi" w:hAnsiTheme="majorHAnsi" w:cstheme="majorHAnsi"/>
              </w:rPr>
            </w:pPr>
            <w:r w:rsidRPr="00067DC0">
              <w:rPr>
                <w:rFonts w:asciiTheme="majorHAnsi" w:hAnsiTheme="majorHAnsi" w:cstheme="majorHAnsi"/>
              </w:rPr>
              <w:t>Finesse, Reach</w:t>
            </w:r>
          </w:p>
        </w:tc>
        <w:tc>
          <w:tcPr>
            <w:tcW w:w="864" w:type="dxa"/>
          </w:tcPr>
          <w:p w14:paraId="0EC1B0B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15 </w:t>
            </w:r>
            <w:proofErr w:type="spellStart"/>
            <w:r w:rsidRPr="00067DC0">
              <w:rPr>
                <w:rFonts w:asciiTheme="majorHAnsi" w:hAnsiTheme="majorHAnsi" w:cstheme="majorHAnsi"/>
              </w:rPr>
              <w:t>sp</w:t>
            </w:r>
            <w:proofErr w:type="spellEnd"/>
          </w:p>
        </w:tc>
        <w:tc>
          <w:tcPr>
            <w:tcW w:w="864" w:type="dxa"/>
          </w:tcPr>
          <w:p w14:paraId="37A53CD7"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591BCE35"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1AC2B9B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3B5C9CD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Barbed whip of thorns, weapon of druids and </w:t>
            </w:r>
            <w:proofErr w:type="spellStart"/>
            <w:r w:rsidRPr="00067DC0">
              <w:rPr>
                <w:rFonts w:asciiTheme="majorHAnsi" w:hAnsiTheme="majorHAnsi" w:cstheme="majorHAnsi"/>
              </w:rPr>
              <w:t>fae</w:t>
            </w:r>
            <w:proofErr w:type="spellEnd"/>
            <w:r w:rsidRPr="00067DC0">
              <w:rPr>
                <w:rFonts w:asciiTheme="majorHAnsi" w:hAnsiTheme="majorHAnsi" w:cstheme="majorHAnsi"/>
              </w:rPr>
              <w:t>.</w:t>
            </w:r>
          </w:p>
        </w:tc>
      </w:tr>
      <w:tr w:rsidR="00564B99" w:rsidRPr="00067DC0" w14:paraId="1E08A531" w14:textId="77777777" w:rsidTr="00897FFB">
        <w:tc>
          <w:tcPr>
            <w:tcW w:w="864" w:type="dxa"/>
          </w:tcPr>
          <w:p w14:paraId="0DB033C8" w14:textId="77777777" w:rsidR="00AB4C58" w:rsidRPr="00067DC0" w:rsidRDefault="00000000">
            <w:pPr>
              <w:rPr>
                <w:rFonts w:asciiTheme="majorHAnsi" w:hAnsiTheme="majorHAnsi" w:cstheme="majorHAnsi"/>
              </w:rPr>
            </w:pPr>
            <w:r w:rsidRPr="00067DC0">
              <w:rPr>
                <w:rFonts w:asciiTheme="majorHAnsi" w:hAnsiTheme="majorHAnsi" w:cstheme="majorHAnsi"/>
              </w:rPr>
              <w:t>Throwing Spear / Javelin</w:t>
            </w:r>
          </w:p>
        </w:tc>
        <w:tc>
          <w:tcPr>
            <w:tcW w:w="864" w:type="dxa"/>
          </w:tcPr>
          <w:p w14:paraId="3BBF43C4" w14:textId="77777777" w:rsidR="00AB4C58" w:rsidRPr="00067DC0" w:rsidRDefault="00000000">
            <w:pPr>
              <w:rPr>
                <w:rFonts w:asciiTheme="majorHAnsi" w:hAnsiTheme="majorHAnsi" w:cstheme="majorHAnsi"/>
              </w:rPr>
            </w:pPr>
            <w:r w:rsidRPr="00067DC0">
              <w:rPr>
                <w:rFonts w:asciiTheme="majorHAnsi" w:hAnsiTheme="majorHAnsi" w:cstheme="majorHAnsi"/>
              </w:rPr>
              <w:t>1d6</w:t>
            </w:r>
          </w:p>
        </w:tc>
        <w:tc>
          <w:tcPr>
            <w:tcW w:w="864" w:type="dxa"/>
          </w:tcPr>
          <w:p w14:paraId="33979450"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5921A04C"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7A0F5846" w14:textId="77777777" w:rsidR="00AB4C58" w:rsidRPr="00067DC0" w:rsidRDefault="00000000">
            <w:pPr>
              <w:rPr>
                <w:rFonts w:asciiTheme="majorHAnsi" w:hAnsiTheme="majorHAnsi" w:cstheme="majorHAnsi"/>
              </w:rPr>
            </w:pPr>
            <w:r w:rsidRPr="00067DC0">
              <w:rPr>
                <w:rFonts w:asciiTheme="majorHAnsi" w:hAnsiTheme="majorHAnsi" w:cstheme="majorHAnsi"/>
              </w:rPr>
              <w:t>Thrown (30/120)</w:t>
            </w:r>
          </w:p>
        </w:tc>
        <w:tc>
          <w:tcPr>
            <w:tcW w:w="864" w:type="dxa"/>
          </w:tcPr>
          <w:p w14:paraId="39BA7F6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gp</w:t>
            </w:r>
            <w:proofErr w:type="spellEnd"/>
          </w:p>
        </w:tc>
        <w:tc>
          <w:tcPr>
            <w:tcW w:w="864" w:type="dxa"/>
          </w:tcPr>
          <w:p w14:paraId="42B548C9"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3FB628BA"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4A453C0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5D1C3420" w14:textId="77777777" w:rsidR="00AB4C58" w:rsidRPr="00067DC0" w:rsidRDefault="00000000">
            <w:pPr>
              <w:rPr>
                <w:rFonts w:asciiTheme="majorHAnsi" w:hAnsiTheme="majorHAnsi" w:cstheme="majorHAnsi"/>
              </w:rPr>
            </w:pPr>
            <w:r w:rsidRPr="00067DC0">
              <w:rPr>
                <w:rFonts w:asciiTheme="majorHAnsi" w:hAnsiTheme="majorHAnsi" w:cstheme="majorHAnsi"/>
              </w:rPr>
              <w:t>Balanced for distance throws, used by skirmishers.</w:t>
            </w:r>
          </w:p>
        </w:tc>
      </w:tr>
      <w:tr w:rsidR="00564B99" w:rsidRPr="00067DC0" w14:paraId="3D723787" w14:textId="77777777" w:rsidTr="00897FFB">
        <w:tc>
          <w:tcPr>
            <w:tcW w:w="864" w:type="dxa"/>
          </w:tcPr>
          <w:p w14:paraId="4CB5FC0D" w14:textId="77777777" w:rsidR="00AB4C58" w:rsidRPr="00067DC0" w:rsidRDefault="00000000">
            <w:pPr>
              <w:rPr>
                <w:rFonts w:asciiTheme="majorHAnsi" w:hAnsiTheme="majorHAnsi" w:cstheme="majorHAnsi"/>
              </w:rPr>
            </w:pPr>
            <w:r w:rsidRPr="00067DC0">
              <w:rPr>
                <w:rFonts w:asciiTheme="majorHAnsi" w:hAnsiTheme="majorHAnsi" w:cstheme="majorHAnsi"/>
              </w:rPr>
              <w:t>Throwing Stick / Boomerang</w:t>
            </w:r>
          </w:p>
        </w:tc>
        <w:tc>
          <w:tcPr>
            <w:tcW w:w="864" w:type="dxa"/>
          </w:tcPr>
          <w:p w14:paraId="7C9361D9" w14:textId="77777777" w:rsidR="00AB4C58"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3D1DCDF3"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B72B087"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39EB0F4C" w14:textId="77777777" w:rsidR="00AB4C58" w:rsidRPr="00067DC0" w:rsidRDefault="00000000">
            <w:pPr>
              <w:rPr>
                <w:rFonts w:asciiTheme="majorHAnsi" w:hAnsiTheme="majorHAnsi" w:cstheme="majorHAnsi"/>
              </w:rPr>
            </w:pPr>
            <w:r w:rsidRPr="00067DC0">
              <w:rPr>
                <w:rFonts w:asciiTheme="majorHAnsi" w:hAnsiTheme="majorHAnsi" w:cstheme="majorHAnsi"/>
              </w:rPr>
              <w:t>Thrown (20/60)</w:t>
            </w:r>
          </w:p>
        </w:tc>
        <w:tc>
          <w:tcPr>
            <w:tcW w:w="864" w:type="dxa"/>
          </w:tcPr>
          <w:p w14:paraId="09B6B1C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40CFBB1F"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7C4A7032"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4EBF297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0 </w:t>
            </w:r>
            <w:proofErr w:type="spellStart"/>
            <w:r w:rsidRPr="00067DC0">
              <w:rPr>
                <w:rFonts w:asciiTheme="majorHAnsi" w:hAnsiTheme="majorHAnsi" w:cstheme="majorHAnsi"/>
              </w:rPr>
              <w:t>gp</w:t>
            </w:r>
            <w:proofErr w:type="spellEnd"/>
          </w:p>
        </w:tc>
        <w:tc>
          <w:tcPr>
            <w:tcW w:w="864" w:type="dxa"/>
          </w:tcPr>
          <w:p w14:paraId="16A7C661" w14:textId="77777777" w:rsidR="00AB4C58" w:rsidRPr="00067DC0" w:rsidRDefault="00000000">
            <w:pPr>
              <w:rPr>
                <w:rFonts w:asciiTheme="majorHAnsi" w:hAnsiTheme="majorHAnsi" w:cstheme="majorHAnsi"/>
              </w:rPr>
            </w:pPr>
            <w:r w:rsidRPr="00067DC0">
              <w:rPr>
                <w:rFonts w:asciiTheme="majorHAnsi" w:hAnsiTheme="majorHAnsi" w:cstheme="majorHAnsi"/>
              </w:rPr>
              <w:t>Curved stick, returns when thrown by skilled hunters.</w:t>
            </w:r>
          </w:p>
        </w:tc>
      </w:tr>
      <w:tr w:rsidR="00564B99" w:rsidRPr="00067DC0" w14:paraId="07B81CF5" w14:textId="77777777" w:rsidTr="00897FFB">
        <w:tc>
          <w:tcPr>
            <w:tcW w:w="864" w:type="dxa"/>
          </w:tcPr>
          <w:p w14:paraId="61C90A09" w14:textId="77777777" w:rsidR="00AB4C58" w:rsidRPr="00067DC0" w:rsidRDefault="00000000">
            <w:pPr>
              <w:rPr>
                <w:rFonts w:asciiTheme="majorHAnsi" w:hAnsiTheme="majorHAnsi" w:cstheme="majorHAnsi"/>
              </w:rPr>
            </w:pPr>
            <w:r w:rsidRPr="00067DC0">
              <w:rPr>
                <w:rFonts w:asciiTheme="majorHAnsi" w:hAnsiTheme="majorHAnsi" w:cstheme="majorHAnsi"/>
              </w:rPr>
              <w:t>Trebuchet</w:t>
            </w:r>
          </w:p>
        </w:tc>
        <w:tc>
          <w:tcPr>
            <w:tcW w:w="864" w:type="dxa"/>
          </w:tcPr>
          <w:p w14:paraId="7892ECDC" w14:textId="77777777" w:rsidR="00AB4C58" w:rsidRPr="00067DC0" w:rsidRDefault="00000000">
            <w:pPr>
              <w:rPr>
                <w:rFonts w:asciiTheme="majorHAnsi" w:hAnsiTheme="majorHAnsi" w:cstheme="majorHAnsi"/>
              </w:rPr>
            </w:pPr>
            <w:r w:rsidRPr="00067DC0">
              <w:rPr>
                <w:rFonts w:asciiTheme="majorHAnsi" w:hAnsiTheme="majorHAnsi" w:cstheme="majorHAnsi"/>
              </w:rPr>
              <w:t>8d10</w:t>
            </w:r>
          </w:p>
        </w:tc>
        <w:tc>
          <w:tcPr>
            <w:tcW w:w="864" w:type="dxa"/>
          </w:tcPr>
          <w:p w14:paraId="37959BD9"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0188AB47" w14:textId="77777777" w:rsidR="00AB4C58" w:rsidRPr="00067DC0" w:rsidRDefault="00000000">
            <w:pPr>
              <w:rPr>
                <w:rFonts w:asciiTheme="majorHAnsi" w:hAnsiTheme="majorHAnsi" w:cstheme="majorHAnsi"/>
              </w:rPr>
            </w:pPr>
            <w:r w:rsidRPr="00067DC0">
              <w:rPr>
                <w:rFonts w:asciiTheme="majorHAnsi" w:hAnsiTheme="majorHAnsi" w:cstheme="majorHAnsi"/>
              </w:rPr>
              <w:t>Huge</w:t>
            </w:r>
          </w:p>
        </w:tc>
        <w:tc>
          <w:tcPr>
            <w:tcW w:w="864" w:type="dxa"/>
          </w:tcPr>
          <w:p w14:paraId="731F754B" w14:textId="77777777" w:rsidR="00AB4C58" w:rsidRPr="00067DC0" w:rsidRDefault="00000000">
            <w:pPr>
              <w:rPr>
                <w:rFonts w:asciiTheme="majorHAnsi" w:hAnsiTheme="majorHAnsi" w:cstheme="majorHAnsi"/>
              </w:rPr>
            </w:pPr>
            <w:r w:rsidRPr="00067DC0">
              <w:rPr>
                <w:rFonts w:asciiTheme="majorHAnsi" w:hAnsiTheme="majorHAnsi" w:cstheme="majorHAnsi"/>
              </w:rPr>
              <w:t>Siege, Area</w:t>
            </w:r>
          </w:p>
        </w:tc>
        <w:tc>
          <w:tcPr>
            <w:tcW w:w="864" w:type="dxa"/>
          </w:tcPr>
          <w:p w14:paraId="18E3A86C"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700 </w:t>
            </w:r>
            <w:proofErr w:type="spellStart"/>
            <w:r w:rsidRPr="00067DC0">
              <w:rPr>
                <w:rFonts w:asciiTheme="majorHAnsi" w:hAnsiTheme="majorHAnsi" w:cstheme="majorHAnsi"/>
              </w:rPr>
              <w:t>gp</w:t>
            </w:r>
            <w:proofErr w:type="spellEnd"/>
          </w:p>
        </w:tc>
        <w:tc>
          <w:tcPr>
            <w:tcW w:w="864" w:type="dxa"/>
          </w:tcPr>
          <w:p w14:paraId="70C10515"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37ECEC44"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1730CD7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70 </w:t>
            </w:r>
            <w:proofErr w:type="spellStart"/>
            <w:r w:rsidRPr="00067DC0">
              <w:rPr>
                <w:rFonts w:asciiTheme="majorHAnsi" w:hAnsiTheme="majorHAnsi" w:cstheme="majorHAnsi"/>
              </w:rPr>
              <w:t>gp</w:t>
            </w:r>
            <w:proofErr w:type="spellEnd"/>
          </w:p>
        </w:tc>
        <w:tc>
          <w:tcPr>
            <w:tcW w:w="864" w:type="dxa"/>
          </w:tcPr>
          <w:p w14:paraId="46460845" w14:textId="77777777" w:rsidR="00AB4C58" w:rsidRPr="00067DC0" w:rsidRDefault="00000000">
            <w:pPr>
              <w:rPr>
                <w:rFonts w:asciiTheme="majorHAnsi" w:hAnsiTheme="majorHAnsi" w:cstheme="majorHAnsi"/>
              </w:rPr>
            </w:pPr>
            <w:r w:rsidRPr="00067DC0">
              <w:rPr>
                <w:rFonts w:asciiTheme="majorHAnsi" w:hAnsiTheme="majorHAnsi" w:cstheme="majorHAnsi"/>
              </w:rPr>
              <w:t>Counterweight-powered siege engine.</w:t>
            </w:r>
          </w:p>
        </w:tc>
      </w:tr>
      <w:tr w:rsidR="00564B99" w:rsidRPr="00067DC0" w14:paraId="1D6DE305" w14:textId="77777777" w:rsidTr="00897FFB">
        <w:tc>
          <w:tcPr>
            <w:tcW w:w="864" w:type="dxa"/>
          </w:tcPr>
          <w:p w14:paraId="3D3B86F8" w14:textId="77777777" w:rsidR="00AB4C58" w:rsidRPr="00067DC0" w:rsidRDefault="00000000">
            <w:pPr>
              <w:rPr>
                <w:rFonts w:asciiTheme="majorHAnsi" w:hAnsiTheme="majorHAnsi" w:cstheme="majorHAnsi"/>
              </w:rPr>
            </w:pPr>
            <w:r w:rsidRPr="00067DC0">
              <w:rPr>
                <w:rFonts w:asciiTheme="majorHAnsi" w:hAnsiTheme="majorHAnsi" w:cstheme="majorHAnsi"/>
              </w:rPr>
              <w:t>Volley Gun</w:t>
            </w:r>
          </w:p>
        </w:tc>
        <w:tc>
          <w:tcPr>
            <w:tcW w:w="864" w:type="dxa"/>
          </w:tcPr>
          <w:p w14:paraId="2FB5B921" w14:textId="77777777" w:rsidR="00AB4C58" w:rsidRPr="00067DC0" w:rsidRDefault="00000000">
            <w:pPr>
              <w:rPr>
                <w:rFonts w:asciiTheme="majorHAnsi" w:hAnsiTheme="majorHAnsi" w:cstheme="majorHAnsi"/>
              </w:rPr>
            </w:pPr>
            <w:r w:rsidRPr="00067DC0">
              <w:rPr>
                <w:rFonts w:asciiTheme="majorHAnsi" w:hAnsiTheme="majorHAnsi" w:cstheme="majorHAnsi"/>
              </w:rPr>
              <w:t>2d10</w:t>
            </w:r>
          </w:p>
        </w:tc>
        <w:tc>
          <w:tcPr>
            <w:tcW w:w="864" w:type="dxa"/>
          </w:tcPr>
          <w:p w14:paraId="698BE314"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36936A08"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05780BC"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Reload (2), </w:t>
            </w:r>
            <w:proofErr w:type="gramStart"/>
            <w:r w:rsidRPr="00067DC0">
              <w:rPr>
                <w:rFonts w:asciiTheme="majorHAnsi" w:hAnsiTheme="majorHAnsi" w:cstheme="majorHAnsi"/>
              </w:rPr>
              <w:t>Multi-Barrel</w:t>
            </w:r>
            <w:proofErr w:type="gramEnd"/>
          </w:p>
        </w:tc>
        <w:tc>
          <w:tcPr>
            <w:tcW w:w="864" w:type="dxa"/>
          </w:tcPr>
          <w:p w14:paraId="47F27F3E"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100 </w:t>
            </w:r>
            <w:proofErr w:type="spellStart"/>
            <w:r w:rsidRPr="00067DC0">
              <w:rPr>
                <w:rFonts w:asciiTheme="majorHAnsi" w:hAnsiTheme="majorHAnsi" w:cstheme="majorHAnsi"/>
              </w:rPr>
              <w:t>gp</w:t>
            </w:r>
            <w:proofErr w:type="spellEnd"/>
          </w:p>
        </w:tc>
        <w:tc>
          <w:tcPr>
            <w:tcW w:w="864" w:type="dxa"/>
          </w:tcPr>
          <w:p w14:paraId="3D084A49"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0216A76B" w14:textId="77777777" w:rsidR="00AB4C58" w:rsidRPr="00067DC0" w:rsidRDefault="00000000">
            <w:pPr>
              <w:rPr>
                <w:rFonts w:asciiTheme="majorHAnsi" w:hAnsiTheme="majorHAnsi" w:cstheme="majorHAnsi"/>
              </w:rPr>
            </w:pPr>
            <w:r w:rsidRPr="00067DC0">
              <w:rPr>
                <w:rFonts w:asciiTheme="majorHAnsi" w:hAnsiTheme="majorHAnsi" w:cstheme="majorHAnsi"/>
              </w:rPr>
              <w:t>100 min</w:t>
            </w:r>
          </w:p>
        </w:tc>
        <w:tc>
          <w:tcPr>
            <w:tcW w:w="864" w:type="dxa"/>
          </w:tcPr>
          <w:p w14:paraId="3A215FA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10 </w:t>
            </w:r>
            <w:proofErr w:type="spellStart"/>
            <w:r w:rsidRPr="00067DC0">
              <w:rPr>
                <w:rFonts w:asciiTheme="majorHAnsi" w:hAnsiTheme="majorHAnsi" w:cstheme="majorHAnsi"/>
              </w:rPr>
              <w:t>gp</w:t>
            </w:r>
            <w:proofErr w:type="spellEnd"/>
          </w:p>
        </w:tc>
        <w:tc>
          <w:tcPr>
            <w:tcW w:w="864" w:type="dxa"/>
          </w:tcPr>
          <w:p w14:paraId="2D5E8054" w14:textId="77777777" w:rsidR="00AB4C58" w:rsidRPr="00067DC0" w:rsidRDefault="00000000">
            <w:pPr>
              <w:rPr>
                <w:rFonts w:asciiTheme="majorHAnsi" w:hAnsiTheme="majorHAnsi" w:cstheme="majorHAnsi"/>
              </w:rPr>
            </w:pPr>
            <w:r w:rsidRPr="00067DC0">
              <w:rPr>
                <w:rFonts w:asciiTheme="majorHAnsi" w:hAnsiTheme="majorHAnsi" w:cstheme="majorHAnsi"/>
              </w:rPr>
              <w:t>Battery of barrels, massive salvo fire.</w:t>
            </w:r>
          </w:p>
        </w:tc>
      </w:tr>
      <w:tr w:rsidR="00564B99" w:rsidRPr="00067DC0" w14:paraId="60076E66" w14:textId="77777777" w:rsidTr="00897FFB">
        <w:tc>
          <w:tcPr>
            <w:tcW w:w="864" w:type="dxa"/>
          </w:tcPr>
          <w:p w14:paraId="1BAAFBC1" w14:textId="77777777" w:rsidR="00AB4C58" w:rsidRPr="00067DC0" w:rsidRDefault="00000000">
            <w:pPr>
              <w:rPr>
                <w:rFonts w:asciiTheme="majorHAnsi" w:hAnsiTheme="majorHAnsi" w:cstheme="majorHAnsi"/>
              </w:rPr>
            </w:pPr>
            <w:r w:rsidRPr="00067DC0">
              <w:rPr>
                <w:rFonts w:asciiTheme="majorHAnsi" w:hAnsiTheme="majorHAnsi" w:cstheme="majorHAnsi"/>
              </w:rPr>
              <w:t>War Hammer (stone)</w:t>
            </w:r>
          </w:p>
        </w:tc>
        <w:tc>
          <w:tcPr>
            <w:tcW w:w="864" w:type="dxa"/>
          </w:tcPr>
          <w:p w14:paraId="0988D2CA" w14:textId="77777777" w:rsidR="00AB4C58" w:rsidRPr="00067DC0" w:rsidRDefault="00000000">
            <w:pPr>
              <w:rPr>
                <w:rFonts w:asciiTheme="majorHAnsi" w:hAnsiTheme="majorHAnsi" w:cstheme="majorHAnsi"/>
              </w:rPr>
            </w:pPr>
            <w:r w:rsidRPr="00067DC0">
              <w:rPr>
                <w:rFonts w:asciiTheme="majorHAnsi" w:hAnsiTheme="majorHAnsi" w:cstheme="majorHAnsi"/>
              </w:rPr>
              <w:t>1d8 (1d10)</w:t>
            </w:r>
          </w:p>
        </w:tc>
        <w:tc>
          <w:tcPr>
            <w:tcW w:w="864" w:type="dxa"/>
          </w:tcPr>
          <w:p w14:paraId="610B4149"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07D46650"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7A65C7E7" w14:textId="77777777" w:rsidR="00AB4C58" w:rsidRPr="00067DC0" w:rsidRDefault="00000000">
            <w:pPr>
              <w:rPr>
                <w:rFonts w:asciiTheme="majorHAnsi" w:hAnsiTheme="majorHAnsi" w:cstheme="majorHAnsi"/>
              </w:rPr>
            </w:pPr>
            <w:r w:rsidRPr="00067DC0">
              <w:rPr>
                <w:rFonts w:asciiTheme="majorHAnsi" w:hAnsiTheme="majorHAnsi" w:cstheme="majorHAnsi"/>
              </w:rPr>
              <w:t>Versatile</w:t>
            </w:r>
          </w:p>
        </w:tc>
        <w:tc>
          <w:tcPr>
            <w:tcW w:w="864" w:type="dxa"/>
          </w:tcPr>
          <w:p w14:paraId="2DB2D5A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25 </w:t>
            </w:r>
            <w:proofErr w:type="spellStart"/>
            <w:r w:rsidRPr="00067DC0">
              <w:rPr>
                <w:rFonts w:asciiTheme="majorHAnsi" w:hAnsiTheme="majorHAnsi" w:cstheme="majorHAnsi"/>
              </w:rPr>
              <w:t>sp</w:t>
            </w:r>
            <w:proofErr w:type="spellEnd"/>
          </w:p>
        </w:tc>
        <w:tc>
          <w:tcPr>
            <w:tcW w:w="864" w:type="dxa"/>
          </w:tcPr>
          <w:p w14:paraId="40BABDA2"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5709CD83"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2E1DF66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4E81AE4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Hammer with a stone head, primitive </w:t>
            </w:r>
            <w:r w:rsidRPr="00067DC0">
              <w:rPr>
                <w:rFonts w:asciiTheme="majorHAnsi" w:hAnsiTheme="majorHAnsi" w:cstheme="majorHAnsi"/>
              </w:rPr>
              <w:lastRenderedPageBreak/>
              <w:t>dwarven imitation.</w:t>
            </w:r>
          </w:p>
        </w:tc>
      </w:tr>
      <w:tr w:rsidR="00564B99" w:rsidRPr="00067DC0" w14:paraId="38FF3EF7" w14:textId="77777777" w:rsidTr="00897FFB">
        <w:tc>
          <w:tcPr>
            <w:tcW w:w="864" w:type="dxa"/>
          </w:tcPr>
          <w:p w14:paraId="18231706"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Wheellock Pistol</w:t>
            </w:r>
          </w:p>
        </w:tc>
        <w:tc>
          <w:tcPr>
            <w:tcW w:w="864" w:type="dxa"/>
          </w:tcPr>
          <w:p w14:paraId="1536FE19" w14:textId="77777777" w:rsidR="00AB4C58" w:rsidRPr="00067DC0" w:rsidRDefault="00000000">
            <w:pPr>
              <w:rPr>
                <w:rFonts w:asciiTheme="majorHAnsi" w:hAnsiTheme="majorHAnsi" w:cstheme="majorHAnsi"/>
              </w:rPr>
            </w:pPr>
            <w:r w:rsidRPr="00067DC0">
              <w:rPr>
                <w:rFonts w:asciiTheme="majorHAnsi" w:hAnsiTheme="majorHAnsi" w:cstheme="majorHAnsi"/>
              </w:rPr>
              <w:t>1d10</w:t>
            </w:r>
          </w:p>
        </w:tc>
        <w:tc>
          <w:tcPr>
            <w:tcW w:w="864" w:type="dxa"/>
          </w:tcPr>
          <w:p w14:paraId="79BED268"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289ACB01"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556ABC81" w14:textId="77777777" w:rsidR="00AB4C58" w:rsidRPr="00067DC0" w:rsidRDefault="00000000">
            <w:pPr>
              <w:rPr>
                <w:rFonts w:asciiTheme="majorHAnsi" w:hAnsiTheme="majorHAnsi" w:cstheme="majorHAnsi"/>
              </w:rPr>
            </w:pPr>
            <w:r w:rsidRPr="00067DC0">
              <w:rPr>
                <w:rFonts w:asciiTheme="majorHAnsi" w:hAnsiTheme="majorHAnsi" w:cstheme="majorHAnsi"/>
              </w:rPr>
              <w:t>Reload (1)</w:t>
            </w:r>
          </w:p>
        </w:tc>
        <w:tc>
          <w:tcPr>
            <w:tcW w:w="864" w:type="dxa"/>
          </w:tcPr>
          <w:p w14:paraId="7ACE843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25 </w:t>
            </w:r>
            <w:proofErr w:type="spellStart"/>
            <w:r w:rsidRPr="00067DC0">
              <w:rPr>
                <w:rFonts w:asciiTheme="majorHAnsi" w:hAnsiTheme="majorHAnsi" w:cstheme="majorHAnsi"/>
              </w:rPr>
              <w:t>gp</w:t>
            </w:r>
            <w:proofErr w:type="spellEnd"/>
          </w:p>
        </w:tc>
        <w:tc>
          <w:tcPr>
            <w:tcW w:w="864" w:type="dxa"/>
          </w:tcPr>
          <w:p w14:paraId="5FB32CA3"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77C45063"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414CEAB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25 </w:t>
            </w:r>
            <w:proofErr w:type="spellStart"/>
            <w:r w:rsidRPr="00067DC0">
              <w:rPr>
                <w:rFonts w:asciiTheme="majorHAnsi" w:hAnsiTheme="majorHAnsi" w:cstheme="majorHAnsi"/>
              </w:rPr>
              <w:t>sp</w:t>
            </w:r>
            <w:proofErr w:type="spellEnd"/>
          </w:p>
        </w:tc>
        <w:tc>
          <w:tcPr>
            <w:tcW w:w="864" w:type="dxa"/>
          </w:tcPr>
          <w:p w14:paraId="3ED6296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Refined early </w:t>
            </w:r>
            <w:proofErr w:type="gramStart"/>
            <w:r w:rsidRPr="00067DC0">
              <w:rPr>
                <w:rFonts w:asciiTheme="majorHAnsi" w:hAnsiTheme="majorHAnsi" w:cstheme="majorHAnsi"/>
              </w:rPr>
              <w:t>firearm</w:t>
            </w:r>
            <w:proofErr w:type="gramEnd"/>
            <w:r w:rsidRPr="00067DC0">
              <w:rPr>
                <w:rFonts w:asciiTheme="majorHAnsi" w:hAnsiTheme="majorHAnsi" w:cstheme="majorHAnsi"/>
              </w:rPr>
              <w:t>, ornate and expensive.</w:t>
            </w:r>
          </w:p>
        </w:tc>
      </w:tr>
      <w:tr w:rsidR="00564B99" w:rsidRPr="00067DC0" w14:paraId="14CCDEA5" w14:textId="77777777" w:rsidTr="00897FFB">
        <w:tc>
          <w:tcPr>
            <w:tcW w:w="864" w:type="dxa"/>
          </w:tcPr>
          <w:p w14:paraId="331F6ECF" w14:textId="77777777" w:rsidR="00AB4C58" w:rsidRPr="00067DC0" w:rsidRDefault="00000000">
            <w:pPr>
              <w:rPr>
                <w:rFonts w:asciiTheme="majorHAnsi" w:hAnsiTheme="majorHAnsi" w:cstheme="majorHAnsi"/>
              </w:rPr>
            </w:pPr>
            <w:r w:rsidRPr="00067DC0">
              <w:rPr>
                <w:rFonts w:asciiTheme="majorHAnsi" w:hAnsiTheme="majorHAnsi" w:cstheme="majorHAnsi"/>
              </w:rPr>
              <w:t>Wooden Dart</w:t>
            </w:r>
          </w:p>
        </w:tc>
        <w:tc>
          <w:tcPr>
            <w:tcW w:w="864" w:type="dxa"/>
          </w:tcPr>
          <w:p w14:paraId="57EAD650" w14:textId="77777777" w:rsidR="00AB4C58"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672C901B"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33A13BDE"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4B82883E" w14:textId="77777777" w:rsidR="00AB4C58" w:rsidRPr="00067DC0" w:rsidRDefault="00000000">
            <w:pPr>
              <w:rPr>
                <w:rFonts w:asciiTheme="majorHAnsi" w:hAnsiTheme="majorHAnsi" w:cstheme="majorHAnsi"/>
              </w:rPr>
            </w:pPr>
            <w:r w:rsidRPr="00067DC0">
              <w:rPr>
                <w:rFonts w:asciiTheme="majorHAnsi" w:hAnsiTheme="majorHAnsi" w:cstheme="majorHAnsi"/>
              </w:rPr>
              <w:t>Thrown (20/60)</w:t>
            </w:r>
          </w:p>
        </w:tc>
        <w:tc>
          <w:tcPr>
            <w:tcW w:w="864" w:type="dxa"/>
          </w:tcPr>
          <w:p w14:paraId="69B18F2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5BCCF8AC"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616CB8D9"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22FC38EC"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0 </w:t>
            </w:r>
            <w:proofErr w:type="spellStart"/>
            <w:r w:rsidRPr="00067DC0">
              <w:rPr>
                <w:rFonts w:asciiTheme="majorHAnsi" w:hAnsiTheme="majorHAnsi" w:cstheme="majorHAnsi"/>
              </w:rPr>
              <w:t>gp</w:t>
            </w:r>
            <w:proofErr w:type="spellEnd"/>
          </w:p>
        </w:tc>
        <w:tc>
          <w:tcPr>
            <w:tcW w:w="864" w:type="dxa"/>
          </w:tcPr>
          <w:p w14:paraId="41207247" w14:textId="77777777" w:rsidR="00AB4C58" w:rsidRPr="00067DC0" w:rsidRDefault="00000000">
            <w:pPr>
              <w:rPr>
                <w:rFonts w:asciiTheme="majorHAnsi" w:hAnsiTheme="majorHAnsi" w:cstheme="majorHAnsi"/>
              </w:rPr>
            </w:pPr>
            <w:r w:rsidRPr="00067DC0">
              <w:rPr>
                <w:rFonts w:asciiTheme="majorHAnsi" w:hAnsiTheme="majorHAnsi" w:cstheme="majorHAnsi"/>
              </w:rPr>
              <w:t>Small carved dart, hurled by hand.</w:t>
            </w:r>
          </w:p>
        </w:tc>
      </w:tr>
      <w:tr w:rsidR="00564B99" w:rsidRPr="00067DC0" w14:paraId="7A9715C4" w14:textId="77777777" w:rsidTr="00897FFB">
        <w:tc>
          <w:tcPr>
            <w:tcW w:w="864" w:type="dxa"/>
          </w:tcPr>
          <w:p w14:paraId="1286130C" w14:textId="77777777" w:rsidR="00AB4C58" w:rsidRPr="00067DC0" w:rsidRDefault="00000000">
            <w:pPr>
              <w:rPr>
                <w:rFonts w:asciiTheme="majorHAnsi" w:hAnsiTheme="majorHAnsi" w:cstheme="majorHAnsi"/>
              </w:rPr>
            </w:pPr>
            <w:r w:rsidRPr="00067DC0">
              <w:rPr>
                <w:rFonts w:asciiTheme="majorHAnsi" w:hAnsiTheme="majorHAnsi" w:cstheme="majorHAnsi"/>
              </w:rPr>
              <w:t>Wooden Knife</w:t>
            </w:r>
          </w:p>
        </w:tc>
        <w:tc>
          <w:tcPr>
            <w:tcW w:w="864" w:type="dxa"/>
          </w:tcPr>
          <w:p w14:paraId="3C956231" w14:textId="77777777" w:rsidR="00AB4C58" w:rsidRPr="00067DC0" w:rsidRDefault="00000000">
            <w:pPr>
              <w:rPr>
                <w:rFonts w:asciiTheme="majorHAnsi" w:hAnsiTheme="majorHAnsi" w:cstheme="majorHAnsi"/>
              </w:rPr>
            </w:pPr>
            <w:r w:rsidRPr="00067DC0">
              <w:rPr>
                <w:rFonts w:asciiTheme="majorHAnsi" w:hAnsiTheme="majorHAnsi" w:cstheme="majorHAnsi"/>
              </w:rPr>
              <w:t>1d4</w:t>
            </w:r>
          </w:p>
        </w:tc>
        <w:tc>
          <w:tcPr>
            <w:tcW w:w="864" w:type="dxa"/>
          </w:tcPr>
          <w:p w14:paraId="49E4B96F"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66AAA3AD"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3B560135" w14:textId="77777777" w:rsidR="00AB4C58" w:rsidRPr="00067DC0" w:rsidRDefault="00000000">
            <w:pPr>
              <w:rPr>
                <w:rFonts w:asciiTheme="majorHAnsi" w:hAnsiTheme="majorHAnsi" w:cstheme="majorHAnsi"/>
              </w:rPr>
            </w:pPr>
            <w:r w:rsidRPr="00067DC0">
              <w:rPr>
                <w:rFonts w:asciiTheme="majorHAnsi" w:hAnsiTheme="majorHAnsi" w:cstheme="majorHAnsi"/>
              </w:rPr>
              <w:t>Finesse, Thrown (20/60)</w:t>
            </w:r>
          </w:p>
        </w:tc>
        <w:tc>
          <w:tcPr>
            <w:tcW w:w="864" w:type="dxa"/>
          </w:tcPr>
          <w:p w14:paraId="6D79348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5DE11CEC"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201F6992" w14:textId="77777777" w:rsidR="00AB4C58" w:rsidRPr="00067DC0" w:rsidRDefault="00000000">
            <w:pPr>
              <w:rPr>
                <w:rFonts w:asciiTheme="majorHAnsi" w:hAnsiTheme="majorHAnsi" w:cstheme="majorHAnsi"/>
              </w:rPr>
            </w:pPr>
            <w:r w:rsidRPr="00067DC0">
              <w:rPr>
                <w:rFonts w:asciiTheme="majorHAnsi" w:hAnsiTheme="majorHAnsi" w:cstheme="majorHAnsi"/>
              </w:rPr>
              <w:t>50 min</w:t>
            </w:r>
          </w:p>
        </w:tc>
        <w:tc>
          <w:tcPr>
            <w:tcW w:w="864" w:type="dxa"/>
          </w:tcPr>
          <w:p w14:paraId="7021C5BA"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0 </w:t>
            </w:r>
            <w:proofErr w:type="spellStart"/>
            <w:r w:rsidRPr="00067DC0">
              <w:rPr>
                <w:rFonts w:asciiTheme="majorHAnsi" w:hAnsiTheme="majorHAnsi" w:cstheme="majorHAnsi"/>
              </w:rPr>
              <w:t>gp</w:t>
            </w:r>
            <w:proofErr w:type="spellEnd"/>
          </w:p>
        </w:tc>
        <w:tc>
          <w:tcPr>
            <w:tcW w:w="864" w:type="dxa"/>
          </w:tcPr>
          <w:p w14:paraId="5AAB598B"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Carved wooden </w:t>
            </w:r>
            <w:proofErr w:type="gramStart"/>
            <w:r w:rsidRPr="00067DC0">
              <w:rPr>
                <w:rFonts w:asciiTheme="majorHAnsi" w:hAnsiTheme="majorHAnsi" w:cstheme="majorHAnsi"/>
              </w:rPr>
              <w:t>blade</w:t>
            </w:r>
            <w:proofErr w:type="gramEnd"/>
            <w:r w:rsidRPr="00067DC0">
              <w:rPr>
                <w:rFonts w:asciiTheme="majorHAnsi" w:hAnsiTheme="majorHAnsi" w:cstheme="majorHAnsi"/>
              </w:rPr>
              <w:t>, fragile but concealable.</w:t>
            </w:r>
          </w:p>
        </w:tc>
      </w:tr>
      <w:tr w:rsidR="00564B99" w:rsidRPr="00067DC0" w14:paraId="55B1AC11" w14:textId="77777777" w:rsidTr="00897FFB">
        <w:tc>
          <w:tcPr>
            <w:tcW w:w="864" w:type="dxa"/>
          </w:tcPr>
          <w:p w14:paraId="112AEC1A" w14:textId="77777777" w:rsidR="00AB4C58" w:rsidRPr="00067DC0" w:rsidRDefault="00000000">
            <w:pPr>
              <w:rPr>
                <w:rFonts w:asciiTheme="majorHAnsi" w:hAnsiTheme="majorHAnsi" w:cstheme="majorHAnsi"/>
              </w:rPr>
            </w:pPr>
            <w:r w:rsidRPr="00067DC0">
              <w:rPr>
                <w:rFonts w:asciiTheme="majorHAnsi" w:hAnsiTheme="majorHAnsi" w:cstheme="majorHAnsi"/>
              </w:rPr>
              <w:t>Wooden Spear</w:t>
            </w:r>
          </w:p>
        </w:tc>
        <w:tc>
          <w:tcPr>
            <w:tcW w:w="864" w:type="dxa"/>
          </w:tcPr>
          <w:p w14:paraId="36B06A80" w14:textId="77777777" w:rsidR="00AB4C58" w:rsidRPr="00067DC0" w:rsidRDefault="00000000">
            <w:pPr>
              <w:rPr>
                <w:rFonts w:asciiTheme="majorHAnsi" w:hAnsiTheme="majorHAnsi" w:cstheme="majorHAnsi"/>
              </w:rPr>
            </w:pPr>
            <w:r w:rsidRPr="00067DC0">
              <w:rPr>
                <w:rFonts w:asciiTheme="majorHAnsi" w:hAnsiTheme="majorHAnsi" w:cstheme="majorHAnsi"/>
              </w:rPr>
              <w:t>1d6 (1d8)</w:t>
            </w:r>
          </w:p>
        </w:tc>
        <w:tc>
          <w:tcPr>
            <w:tcW w:w="864" w:type="dxa"/>
          </w:tcPr>
          <w:p w14:paraId="28F28E29"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C4496AE"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6E557E9B" w14:textId="77777777" w:rsidR="00AB4C58" w:rsidRPr="00067DC0" w:rsidRDefault="00000000">
            <w:pPr>
              <w:rPr>
                <w:rFonts w:asciiTheme="majorHAnsi" w:hAnsiTheme="majorHAnsi" w:cstheme="majorHAnsi"/>
              </w:rPr>
            </w:pPr>
            <w:r w:rsidRPr="00067DC0">
              <w:rPr>
                <w:rFonts w:asciiTheme="majorHAnsi" w:hAnsiTheme="majorHAnsi" w:cstheme="majorHAnsi"/>
              </w:rPr>
              <w:t>Thrown (20/60), Versatile</w:t>
            </w:r>
          </w:p>
        </w:tc>
        <w:tc>
          <w:tcPr>
            <w:tcW w:w="864" w:type="dxa"/>
          </w:tcPr>
          <w:p w14:paraId="60E6E1A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146B289F" w14:textId="77777777" w:rsidR="00AB4C58" w:rsidRPr="00067DC0" w:rsidRDefault="00000000">
            <w:pPr>
              <w:rPr>
                <w:rFonts w:asciiTheme="majorHAnsi" w:hAnsiTheme="majorHAnsi" w:cstheme="majorHAnsi"/>
              </w:rPr>
            </w:pPr>
            <w:r w:rsidRPr="00067DC0">
              <w:rPr>
                <w:rFonts w:asciiTheme="majorHAnsi" w:hAnsiTheme="majorHAnsi" w:cstheme="majorHAnsi"/>
              </w:rPr>
              <w:t>7</w:t>
            </w:r>
          </w:p>
        </w:tc>
        <w:tc>
          <w:tcPr>
            <w:tcW w:w="864" w:type="dxa"/>
          </w:tcPr>
          <w:p w14:paraId="6E021FA5" w14:textId="77777777" w:rsidR="00AB4C58" w:rsidRPr="00067DC0" w:rsidRDefault="00000000">
            <w:pPr>
              <w:rPr>
                <w:rFonts w:asciiTheme="majorHAnsi" w:hAnsiTheme="majorHAnsi" w:cstheme="majorHAnsi"/>
              </w:rPr>
            </w:pPr>
            <w:r w:rsidRPr="00067DC0">
              <w:rPr>
                <w:rFonts w:asciiTheme="majorHAnsi" w:hAnsiTheme="majorHAnsi" w:cstheme="majorHAnsi"/>
              </w:rPr>
              <w:t>70 min</w:t>
            </w:r>
          </w:p>
        </w:tc>
        <w:tc>
          <w:tcPr>
            <w:tcW w:w="864" w:type="dxa"/>
          </w:tcPr>
          <w:p w14:paraId="6284EC8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0 </w:t>
            </w:r>
            <w:proofErr w:type="spellStart"/>
            <w:r w:rsidRPr="00067DC0">
              <w:rPr>
                <w:rFonts w:asciiTheme="majorHAnsi" w:hAnsiTheme="majorHAnsi" w:cstheme="majorHAnsi"/>
              </w:rPr>
              <w:t>gp</w:t>
            </w:r>
            <w:proofErr w:type="spellEnd"/>
          </w:p>
        </w:tc>
        <w:tc>
          <w:tcPr>
            <w:tcW w:w="864" w:type="dxa"/>
          </w:tcPr>
          <w:p w14:paraId="207222E7" w14:textId="77777777" w:rsidR="00AB4C58" w:rsidRPr="00067DC0" w:rsidRDefault="00000000">
            <w:pPr>
              <w:rPr>
                <w:rFonts w:asciiTheme="majorHAnsi" w:hAnsiTheme="majorHAnsi" w:cstheme="majorHAnsi"/>
              </w:rPr>
            </w:pPr>
            <w:r w:rsidRPr="00067DC0">
              <w:rPr>
                <w:rFonts w:asciiTheme="majorHAnsi" w:hAnsiTheme="majorHAnsi" w:cstheme="majorHAnsi"/>
              </w:rPr>
              <w:t>Simple sharpened wood spear, light infantry weapon.</w:t>
            </w:r>
          </w:p>
        </w:tc>
      </w:tr>
    </w:tbl>
    <w:p w14:paraId="1C22F234" w14:textId="77777777" w:rsidR="00AB4C58" w:rsidRPr="00067DC0" w:rsidRDefault="00AB4C58">
      <w:pPr>
        <w:rPr>
          <w:rFonts w:asciiTheme="majorHAnsi" w:hAnsiTheme="majorHAnsi" w:cstheme="majorHAnsi"/>
        </w:rPr>
      </w:pPr>
    </w:p>
    <w:p w14:paraId="03B26932" w14:textId="77777777" w:rsidR="00AB4C58" w:rsidRPr="00067DC0" w:rsidRDefault="00000000">
      <w:pPr>
        <w:pStyle w:val="Heading3"/>
        <w:rPr>
          <w:rFonts w:cstheme="majorHAnsi"/>
        </w:rPr>
      </w:pPr>
      <w:r w:rsidRPr="00067DC0">
        <w:rPr>
          <w:rFonts w:cstheme="majorHAnsi"/>
        </w:rPr>
        <w:t>Armor &amp; Shields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730"/>
        <w:gridCol w:w="582"/>
        <w:gridCol w:w="918"/>
        <w:gridCol w:w="1388"/>
        <w:gridCol w:w="582"/>
        <w:gridCol w:w="448"/>
        <w:gridCol w:w="753"/>
        <w:gridCol w:w="753"/>
        <w:gridCol w:w="1307"/>
      </w:tblGrid>
      <w:tr w:rsidR="00564B99" w:rsidRPr="00067DC0" w14:paraId="2261214D" w14:textId="77777777" w:rsidTr="00897FFB">
        <w:tc>
          <w:tcPr>
            <w:tcW w:w="864" w:type="dxa"/>
          </w:tcPr>
          <w:p w14:paraId="6E7A4E65" w14:textId="77777777" w:rsidR="00AB4C58" w:rsidRPr="00067DC0" w:rsidRDefault="00000000">
            <w:pPr>
              <w:rPr>
                <w:rFonts w:asciiTheme="majorHAnsi" w:hAnsiTheme="majorHAnsi" w:cstheme="majorHAnsi"/>
              </w:rPr>
            </w:pPr>
            <w:r w:rsidRPr="00067DC0">
              <w:rPr>
                <w:rFonts w:asciiTheme="majorHAnsi" w:hAnsiTheme="majorHAnsi" w:cstheme="majorHAnsi"/>
              </w:rPr>
              <w:t>Armor</w:t>
            </w:r>
          </w:p>
        </w:tc>
        <w:tc>
          <w:tcPr>
            <w:tcW w:w="864" w:type="dxa"/>
          </w:tcPr>
          <w:p w14:paraId="651E7179" w14:textId="77777777" w:rsidR="00AB4C58" w:rsidRPr="00067DC0" w:rsidRDefault="00000000">
            <w:pPr>
              <w:rPr>
                <w:rFonts w:asciiTheme="majorHAnsi" w:hAnsiTheme="majorHAnsi" w:cstheme="majorHAnsi"/>
              </w:rPr>
            </w:pPr>
            <w:r w:rsidRPr="00067DC0">
              <w:rPr>
                <w:rFonts w:asciiTheme="majorHAnsi" w:hAnsiTheme="majorHAnsi" w:cstheme="majorHAnsi"/>
              </w:rPr>
              <w:t>AC Bonus</w:t>
            </w:r>
          </w:p>
        </w:tc>
        <w:tc>
          <w:tcPr>
            <w:tcW w:w="864" w:type="dxa"/>
          </w:tcPr>
          <w:p w14:paraId="5BF427AA" w14:textId="77777777" w:rsidR="00AB4C58" w:rsidRPr="00067DC0" w:rsidRDefault="00000000">
            <w:pPr>
              <w:rPr>
                <w:rFonts w:asciiTheme="majorHAnsi" w:hAnsiTheme="majorHAnsi" w:cstheme="majorHAnsi"/>
              </w:rPr>
            </w:pPr>
            <w:r w:rsidRPr="00067DC0">
              <w:rPr>
                <w:rFonts w:asciiTheme="majorHAnsi" w:hAnsiTheme="majorHAnsi" w:cstheme="majorHAnsi"/>
              </w:rPr>
              <w:t>AP Cost</w:t>
            </w:r>
          </w:p>
        </w:tc>
        <w:tc>
          <w:tcPr>
            <w:tcW w:w="864" w:type="dxa"/>
          </w:tcPr>
          <w:p w14:paraId="40A29680" w14:textId="77777777" w:rsidR="00AB4C58" w:rsidRPr="00067DC0" w:rsidRDefault="00000000">
            <w:pPr>
              <w:rPr>
                <w:rFonts w:asciiTheme="majorHAnsi" w:hAnsiTheme="majorHAnsi" w:cstheme="majorHAnsi"/>
              </w:rPr>
            </w:pPr>
            <w:r w:rsidRPr="00067DC0">
              <w:rPr>
                <w:rFonts w:asciiTheme="majorHAnsi" w:hAnsiTheme="majorHAnsi" w:cstheme="majorHAnsi"/>
              </w:rPr>
              <w:t>Weight</w:t>
            </w:r>
          </w:p>
        </w:tc>
        <w:tc>
          <w:tcPr>
            <w:tcW w:w="864" w:type="dxa"/>
          </w:tcPr>
          <w:p w14:paraId="38747C00" w14:textId="77777777" w:rsidR="00AB4C58" w:rsidRPr="00067DC0" w:rsidRDefault="00000000">
            <w:pPr>
              <w:rPr>
                <w:rFonts w:asciiTheme="majorHAnsi" w:hAnsiTheme="majorHAnsi" w:cstheme="majorHAnsi"/>
              </w:rPr>
            </w:pPr>
            <w:r w:rsidRPr="00067DC0">
              <w:rPr>
                <w:rFonts w:asciiTheme="majorHAnsi" w:hAnsiTheme="majorHAnsi" w:cstheme="majorHAnsi"/>
              </w:rPr>
              <w:t>Tags</w:t>
            </w:r>
          </w:p>
        </w:tc>
        <w:tc>
          <w:tcPr>
            <w:tcW w:w="864" w:type="dxa"/>
          </w:tcPr>
          <w:p w14:paraId="67C5DB1F" w14:textId="77777777" w:rsidR="00AB4C58" w:rsidRPr="00067DC0" w:rsidRDefault="00000000">
            <w:pPr>
              <w:rPr>
                <w:rFonts w:asciiTheme="majorHAnsi" w:hAnsiTheme="majorHAnsi" w:cstheme="majorHAnsi"/>
              </w:rPr>
            </w:pPr>
            <w:r w:rsidRPr="00067DC0">
              <w:rPr>
                <w:rFonts w:asciiTheme="majorHAnsi" w:hAnsiTheme="majorHAnsi" w:cstheme="majorHAnsi"/>
              </w:rPr>
              <w:t>Cost</w:t>
            </w:r>
          </w:p>
        </w:tc>
        <w:tc>
          <w:tcPr>
            <w:tcW w:w="864" w:type="dxa"/>
          </w:tcPr>
          <w:p w14:paraId="2C742D46" w14:textId="77777777" w:rsidR="00AB4C58" w:rsidRPr="00067DC0" w:rsidRDefault="00000000">
            <w:pPr>
              <w:rPr>
                <w:rFonts w:asciiTheme="majorHAnsi" w:hAnsiTheme="majorHAnsi" w:cstheme="majorHAnsi"/>
              </w:rPr>
            </w:pPr>
            <w:r w:rsidRPr="00067DC0">
              <w:rPr>
                <w:rFonts w:asciiTheme="majorHAnsi" w:hAnsiTheme="majorHAnsi" w:cstheme="majorHAnsi"/>
              </w:rPr>
              <w:t>DP</w:t>
            </w:r>
          </w:p>
        </w:tc>
        <w:tc>
          <w:tcPr>
            <w:tcW w:w="864" w:type="dxa"/>
          </w:tcPr>
          <w:p w14:paraId="7FF99750" w14:textId="77777777" w:rsidR="00AB4C58" w:rsidRPr="00067DC0" w:rsidRDefault="00000000">
            <w:pPr>
              <w:rPr>
                <w:rFonts w:asciiTheme="majorHAnsi" w:hAnsiTheme="majorHAnsi" w:cstheme="majorHAnsi"/>
              </w:rPr>
            </w:pPr>
            <w:r w:rsidRPr="00067DC0">
              <w:rPr>
                <w:rFonts w:asciiTheme="majorHAnsi" w:hAnsiTheme="majorHAnsi" w:cstheme="majorHAnsi"/>
              </w:rPr>
              <w:t>Repair Time (full)</w:t>
            </w:r>
          </w:p>
        </w:tc>
        <w:tc>
          <w:tcPr>
            <w:tcW w:w="864" w:type="dxa"/>
          </w:tcPr>
          <w:p w14:paraId="252EE3CE" w14:textId="77777777" w:rsidR="00AB4C58" w:rsidRPr="00067DC0" w:rsidRDefault="00000000">
            <w:pPr>
              <w:rPr>
                <w:rFonts w:asciiTheme="majorHAnsi" w:hAnsiTheme="majorHAnsi" w:cstheme="majorHAnsi"/>
              </w:rPr>
            </w:pPr>
            <w:r w:rsidRPr="00067DC0">
              <w:rPr>
                <w:rFonts w:asciiTheme="majorHAnsi" w:hAnsiTheme="majorHAnsi" w:cstheme="majorHAnsi"/>
              </w:rPr>
              <w:t>Repair Cost (full)</w:t>
            </w:r>
          </w:p>
        </w:tc>
        <w:tc>
          <w:tcPr>
            <w:tcW w:w="864" w:type="dxa"/>
          </w:tcPr>
          <w:p w14:paraId="12E62689" w14:textId="77777777" w:rsidR="00AB4C58" w:rsidRPr="00067DC0" w:rsidRDefault="00000000">
            <w:pPr>
              <w:rPr>
                <w:rFonts w:asciiTheme="majorHAnsi" w:hAnsiTheme="majorHAnsi" w:cstheme="majorHAnsi"/>
              </w:rPr>
            </w:pPr>
            <w:r w:rsidRPr="00067DC0">
              <w:rPr>
                <w:rFonts w:asciiTheme="majorHAnsi" w:hAnsiTheme="majorHAnsi" w:cstheme="majorHAnsi"/>
              </w:rPr>
              <w:t>Dusk Flavor</w:t>
            </w:r>
          </w:p>
        </w:tc>
      </w:tr>
      <w:tr w:rsidR="00564B99" w:rsidRPr="00067DC0" w14:paraId="180A7CB2" w14:textId="77777777" w:rsidTr="00897FFB">
        <w:tc>
          <w:tcPr>
            <w:tcW w:w="864" w:type="dxa"/>
          </w:tcPr>
          <w:p w14:paraId="03473E0D" w14:textId="77777777" w:rsidR="00AB4C58" w:rsidRPr="00067DC0" w:rsidRDefault="00000000">
            <w:pPr>
              <w:rPr>
                <w:rFonts w:asciiTheme="majorHAnsi" w:hAnsiTheme="majorHAnsi" w:cstheme="majorHAnsi"/>
              </w:rPr>
            </w:pPr>
            <w:r w:rsidRPr="00067DC0">
              <w:rPr>
                <w:rFonts w:asciiTheme="majorHAnsi" w:hAnsiTheme="majorHAnsi" w:cstheme="majorHAnsi"/>
              </w:rPr>
              <w:t>Padded Armor</w:t>
            </w:r>
          </w:p>
        </w:tc>
        <w:tc>
          <w:tcPr>
            <w:tcW w:w="864" w:type="dxa"/>
          </w:tcPr>
          <w:p w14:paraId="5F24193D"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06E932ED" w14:textId="77777777" w:rsidR="00AB4C58" w:rsidRPr="00067DC0" w:rsidRDefault="00AB4C58">
            <w:pPr>
              <w:rPr>
                <w:rFonts w:asciiTheme="majorHAnsi" w:hAnsiTheme="majorHAnsi" w:cstheme="majorHAnsi"/>
              </w:rPr>
            </w:pPr>
          </w:p>
        </w:tc>
        <w:tc>
          <w:tcPr>
            <w:tcW w:w="864" w:type="dxa"/>
          </w:tcPr>
          <w:p w14:paraId="3B535895"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077A2599" w14:textId="77777777" w:rsidR="00AB4C58"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74010D69"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gp</w:t>
            </w:r>
            <w:proofErr w:type="spellEnd"/>
          </w:p>
        </w:tc>
        <w:tc>
          <w:tcPr>
            <w:tcW w:w="864" w:type="dxa"/>
          </w:tcPr>
          <w:p w14:paraId="676C6323"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4424286E" w14:textId="77777777" w:rsidR="00AB4C58" w:rsidRPr="00067DC0" w:rsidRDefault="00000000">
            <w:pPr>
              <w:rPr>
                <w:rFonts w:asciiTheme="majorHAnsi" w:hAnsiTheme="majorHAnsi" w:cstheme="majorHAnsi"/>
              </w:rPr>
            </w:pPr>
            <w:r w:rsidRPr="00067DC0">
              <w:rPr>
                <w:rFonts w:asciiTheme="majorHAnsi" w:hAnsiTheme="majorHAnsi" w:cstheme="majorHAnsi"/>
              </w:rPr>
              <w:t>200 min</w:t>
            </w:r>
          </w:p>
        </w:tc>
        <w:tc>
          <w:tcPr>
            <w:tcW w:w="864" w:type="dxa"/>
          </w:tcPr>
          <w:p w14:paraId="3A2FE15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sp</w:t>
            </w:r>
            <w:proofErr w:type="spellEnd"/>
          </w:p>
        </w:tc>
        <w:tc>
          <w:tcPr>
            <w:tcW w:w="864" w:type="dxa"/>
          </w:tcPr>
          <w:p w14:paraId="59E3ED11" w14:textId="77777777" w:rsidR="00AB4C58" w:rsidRPr="00067DC0" w:rsidRDefault="00000000">
            <w:pPr>
              <w:rPr>
                <w:rFonts w:asciiTheme="majorHAnsi" w:hAnsiTheme="majorHAnsi" w:cstheme="majorHAnsi"/>
              </w:rPr>
            </w:pPr>
            <w:r w:rsidRPr="00067DC0">
              <w:rPr>
                <w:rFonts w:asciiTheme="majorHAnsi" w:hAnsiTheme="majorHAnsi" w:cstheme="majorHAnsi"/>
              </w:rPr>
              <w:t>Simple quilted cloth, worn by peasants or under mail.</w:t>
            </w:r>
          </w:p>
        </w:tc>
      </w:tr>
      <w:tr w:rsidR="00564B99" w:rsidRPr="00067DC0" w14:paraId="50FA5214" w14:textId="77777777" w:rsidTr="00897FFB">
        <w:tc>
          <w:tcPr>
            <w:tcW w:w="864" w:type="dxa"/>
          </w:tcPr>
          <w:p w14:paraId="655E7222" w14:textId="77777777" w:rsidR="00AB4C58" w:rsidRPr="00067DC0" w:rsidRDefault="00000000">
            <w:pPr>
              <w:rPr>
                <w:rFonts w:asciiTheme="majorHAnsi" w:hAnsiTheme="majorHAnsi" w:cstheme="majorHAnsi"/>
              </w:rPr>
            </w:pPr>
            <w:r w:rsidRPr="00067DC0">
              <w:rPr>
                <w:rFonts w:asciiTheme="majorHAnsi" w:hAnsiTheme="majorHAnsi" w:cstheme="majorHAnsi"/>
              </w:rPr>
              <w:t>Leather Armor</w:t>
            </w:r>
          </w:p>
        </w:tc>
        <w:tc>
          <w:tcPr>
            <w:tcW w:w="864" w:type="dxa"/>
          </w:tcPr>
          <w:p w14:paraId="734D6867"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7BAB2064" w14:textId="77777777" w:rsidR="00AB4C58" w:rsidRPr="00067DC0" w:rsidRDefault="00AB4C58">
            <w:pPr>
              <w:rPr>
                <w:rFonts w:asciiTheme="majorHAnsi" w:hAnsiTheme="majorHAnsi" w:cstheme="majorHAnsi"/>
              </w:rPr>
            </w:pPr>
          </w:p>
        </w:tc>
        <w:tc>
          <w:tcPr>
            <w:tcW w:w="864" w:type="dxa"/>
          </w:tcPr>
          <w:p w14:paraId="6F068899"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68B3418D" w14:textId="77777777" w:rsidR="00AB4C58" w:rsidRPr="00067DC0" w:rsidRDefault="00AB4C58">
            <w:pPr>
              <w:rPr>
                <w:rFonts w:asciiTheme="majorHAnsi" w:hAnsiTheme="majorHAnsi" w:cstheme="majorHAnsi"/>
              </w:rPr>
            </w:pPr>
          </w:p>
        </w:tc>
        <w:tc>
          <w:tcPr>
            <w:tcW w:w="864" w:type="dxa"/>
          </w:tcPr>
          <w:p w14:paraId="3FE6B4A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 </w:t>
            </w:r>
            <w:proofErr w:type="spellStart"/>
            <w:r w:rsidRPr="00067DC0">
              <w:rPr>
                <w:rFonts w:asciiTheme="majorHAnsi" w:hAnsiTheme="majorHAnsi" w:cstheme="majorHAnsi"/>
              </w:rPr>
              <w:t>gp</w:t>
            </w:r>
            <w:proofErr w:type="spellEnd"/>
          </w:p>
        </w:tc>
        <w:tc>
          <w:tcPr>
            <w:tcW w:w="864" w:type="dxa"/>
          </w:tcPr>
          <w:p w14:paraId="10AE7E16"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1127C3AC" w14:textId="77777777" w:rsidR="00AB4C58" w:rsidRPr="00067DC0" w:rsidRDefault="00000000">
            <w:pPr>
              <w:rPr>
                <w:rFonts w:asciiTheme="majorHAnsi" w:hAnsiTheme="majorHAnsi" w:cstheme="majorHAnsi"/>
              </w:rPr>
            </w:pPr>
            <w:r w:rsidRPr="00067DC0">
              <w:rPr>
                <w:rFonts w:asciiTheme="majorHAnsi" w:hAnsiTheme="majorHAnsi" w:cstheme="majorHAnsi"/>
              </w:rPr>
              <w:t>200 min</w:t>
            </w:r>
          </w:p>
        </w:tc>
        <w:tc>
          <w:tcPr>
            <w:tcW w:w="864" w:type="dxa"/>
          </w:tcPr>
          <w:p w14:paraId="3D8A615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 </w:t>
            </w:r>
            <w:proofErr w:type="spellStart"/>
            <w:r w:rsidRPr="00067DC0">
              <w:rPr>
                <w:rFonts w:asciiTheme="majorHAnsi" w:hAnsiTheme="majorHAnsi" w:cstheme="majorHAnsi"/>
              </w:rPr>
              <w:t>sp</w:t>
            </w:r>
            <w:proofErr w:type="spellEnd"/>
          </w:p>
        </w:tc>
        <w:tc>
          <w:tcPr>
            <w:tcW w:w="864" w:type="dxa"/>
          </w:tcPr>
          <w:p w14:paraId="00C642B9"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Hardened hide armor, flexible protection </w:t>
            </w:r>
            <w:r w:rsidRPr="00067DC0">
              <w:rPr>
                <w:rFonts w:asciiTheme="majorHAnsi" w:hAnsiTheme="majorHAnsi" w:cstheme="majorHAnsi"/>
              </w:rPr>
              <w:lastRenderedPageBreak/>
              <w:t>for rogues and scouts.</w:t>
            </w:r>
          </w:p>
        </w:tc>
      </w:tr>
      <w:tr w:rsidR="00564B99" w:rsidRPr="00067DC0" w14:paraId="6EE7D221" w14:textId="77777777" w:rsidTr="00897FFB">
        <w:tc>
          <w:tcPr>
            <w:tcW w:w="864" w:type="dxa"/>
          </w:tcPr>
          <w:p w14:paraId="2E2B9CD0"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Studded Leather</w:t>
            </w:r>
          </w:p>
        </w:tc>
        <w:tc>
          <w:tcPr>
            <w:tcW w:w="864" w:type="dxa"/>
          </w:tcPr>
          <w:p w14:paraId="5A2BAACE"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58449978" w14:textId="77777777" w:rsidR="00AB4C58" w:rsidRPr="00067DC0" w:rsidRDefault="00AB4C58">
            <w:pPr>
              <w:rPr>
                <w:rFonts w:asciiTheme="majorHAnsi" w:hAnsiTheme="majorHAnsi" w:cstheme="majorHAnsi"/>
              </w:rPr>
            </w:pPr>
          </w:p>
        </w:tc>
        <w:tc>
          <w:tcPr>
            <w:tcW w:w="864" w:type="dxa"/>
          </w:tcPr>
          <w:p w14:paraId="5AC07B5E"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254998C5" w14:textId="77777777" w:rsidR="00AB4C58" w:rsidRPr="00067DC0" w:rsidRDefault="00AB4C58">
            <w:pPr>
              <w:rPr>
                <w:rFonts w:asciiTheme="majorHAnsi" w:hAnsiTheme="majorHAnsi" w:cstheme="majorHAnsi"/>
              </w:rPr>
            </w:pPr>
          </w:p>
        </w:tc>
        <w:tc>
          <w:tcPr>
            <w:tcW w:w="864" w:type="dxa"/>
          </w:tcPr>
          <w:p w14:paraId="13768C5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45 </w:t>
            </w:r>
            <w:proofErr w:type="spellStart"/>
            <w:r w:rsidRPr="00067DC0">
              <w:rPr>
                <w:rFonts w:asciiTheme="majorHAnsi" w:hAnsiTheme="majorHAnsi" w:cstheme="majorHAnsi"/>
              </w:rPr>
              <w:t>sp</w:t>
            </w:r>
            <w:proofErr w:type="spellEnd"/>
          </w:p>
        </w:tc>
        <w:tc>
          <w:tcPr>
            <w:tcW w:w="864" w:type="dxa"/>
          </w:tcPr>
          <w:p w14:paraId="45F1D598"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699BFDB6" w14:textId="77777777" w:rsidR="00AB4C58" w:rsidRPr="00067DC0" w:rsidRDefault="00000000">
            <w:pPr>
              <w:rPr>
                <w:rFonts w:asciiTheme="majorHAnsi" w:hAnsiTheme="majorHAnsi" w:cstheme="majorHAnsi"/>
              </w:rPr>
            </w:pPr>
            <w:r w:rsidRPr="00067DC0">
              <w:rPr>
                <w:rFonts w:asciiTheme="majorHAnsi" w:hAnsiTheme="majorHAnsi" w:cstheme="majorHAnsi"/>
              </w:rPr>
              <w:t>200 min</w:t>
            </w:r>
          </w:p>
        </w:tc>
        <w:tc>
          <w:tcPr>
            <w:tcW w:w="864" w:type="dxa"/>
          </w:tcPr>
          <w:p w14:paraId="206112A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4 </w:t>
            </w:r>
            <w:proofErr w:type="spellStart"/>
            <w:r w:rsidRPr="00067DC0">
              <w:rPr>
                <w:rFonts w:asciiTheme="majorHAnsi" w:hAnsiTheme="majorHAnsi" w:cstheme="majorHAnsi"/>
              </w:rPr>
              <w:t>sp</w:t>
            </w:r>
            <w:proofErr w:type="spellEnd"/>
          </w:p>
        </w:tc>
        <w:tc>
          <w:tcPr>
            <w:tcW w:w="864" w:type="dxa"/>
          </w:tcPr>
          <w:p w14:paraId="47143FFE" w14:textId="77777777" w:rsidR="00AB4C58" w:rsidRPr="00067DC0" w:rsidRDefault="00000000">
            <w:pPr>
              <w:rPr>
                <w:rFonts w:asciiTheme="majorHAnsi" w:hAnsiTheme="majorHAnsi" w:cstheme="majorHAnsi"/>
              </w:rPr>
            </w:pPr>
            <w:r w:rsidRPr="00067DC0">
              <w:rPr>
                <w:rFonts w:asciiTheme="majorHAnsi" w:hAnsiTheme="majorHAnsi" w:cstheme="majorHAnsi"/>
              </w:rPr>
              <w:t>Leather reinforced with metal studs, favored by mercenaries.</w:t>
            </w:r>
          </w:p>
        </w:tc>
      </w:tr>
      <w:tr w:rsidR="00564B99" w:rsidRPr="00067DC0" w14:paraId="6EE402B7" w14:textId="77777777" w:rsidTr="00897FFB">
        <w:tc>
          <w:tcPr>
            <w:tcW w:w="864" w:type="dxa"/>
          </w:tcPr>
          <w:p w14:paraId="4E753A8B" w14:textId="77777777" w:rsidR="00AB4C58" w:rsidRPr="00067DC0" w:rsidRDefault="00000000">
            <w:pPr>
              <w:rPr>
                <w:rFonts w:asciiTheme="majorHAnsi" w:hAnsiTheme="majorHAnsi" w:cstheme="majorHAnsi"/>
              </w:rPr>
            </w:pPr>
            <w:r w:rsidRPr="00067DC0">
              <w:rPr>
                <w:rFonts w:asciiTheme="majorHAnsi" w:hAnsiTheme="majorHAnsi" w:cstheme="majorHAnsi"/>
              </w:rPr>
              <w:t>Hide Armor</w:t>
            </w:r>
          </w:p>
        </w:tc>
        <w:tc>
          <w:tcPr>
            <w:tcW w:w="864" w:type="dxa"/>
          </w:tcPr>
          <w:p w14:paraId="0253B866"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60D5C29F" w14:textId="77777777" w:rsidR="00AB4C58" w:rsidRPr="00067DC0" w:rsidRDefault="00AB4C58">
            <w:pPr>
              <w:rPr>
                <w:rFonts w:asciiTheme="majorHAnsi" w:hAnsiTheme="majorHAnsi" w:cstheme="majorHAnsi"/>
              </w:rPr>
            </w:pPr>
          </w:p>
        </w:tc>
        <w:tc>
          <w:tcPr>
            <w:tcW w:w="864" w:type="dxa"/>
          </w:tcPr>
          <w:p w14:paraId="039835FE"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015C0ECB" w14:textId="77777777" w:rsidR="00AB4C58" w:rsidRPr="00067DC0" w:rsidRDefault="00AB4C58">
            <w:pPr>
              <w:rPr>
                <w:rFonts w:asciiTheme="majorHAnsi" w:hAnsiTheme="majorHAnsi" w:cstheme="majorHAnsi"/>
              </w:rPr>
            </w:pPr>
          </w:p>
        </w:tc>
        <w:tc>
          <w:tcPr>
            <w:tcW w:w="864" w:type="dxa"/>
          </w:tcPr>
          <w:p w14:paraId="43B03A1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 </w:t>
            </w:r>
            <w:proofErr w:type="spellStart"/>
            <w:r w:rsidRPr="00067DC0">
              <w:rPr>
                <w:rFonts w:asciiTheme="majorHAnsi" w:hAnsiTheme="majorHAnsi" w:cstheme="majorHAnsi"/>
              </w:rPr>
              <w:t>gp</w:t>
            </w:r>
            <w:proofErr w:type="spellEnd"/>
          </w:p>
        </w:tc>
        <w:tc>
          <w:tcPr>
            <w:tcW w:w="864" w:type="dxa"/>
          </w:tcPr>
          <w:p w14:paraId="5AB174F9" w14:textId="77777777" w:rsidR="00AB4C58"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64E159FC" w14:textId="77777777" w:rsidR="00AB4C58"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3445F71B"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 </w:t>
            </w:r>
            <w:proofErr w:type="spellStart"/>
            <w:r w:rsidRPr="00067DC0">
              <w:rPr>
                <w:rFonts w:asciiTheme="majorHAnsi" w:hAnsiTheme="majorHAnsi" w:cstheme="majorHAnsi"/>
              </w:rPr>
              <w:t>sp</w:t>
            </w:r>
            <w:proofErr w:type="spellEnd"/>
          </w:p>
        </w:tc>
        <w:tc>
          <w:tcPr>
            <w:tcW w:w="864" w:type="dxa"/>
          </w:tcPr>
          <w:p w14:paraId="7B25A97C" w14:textId="77777777" w:rsidR="00AB4C58" w:rsidRPr="00067DC0" w:rsidRDefault="00000000">
            <w:pPr>
              <w:rPr>
                <w:rFonts w:asciiTheme="majorHAnsi" w:hAnsiTheme="majorHAnsi" w:cstheme="majorHAnsi"/>
              </w:rPr>
            </w:pPr>
            <w:r w:rsidRPr="00067DC0">
              <w:rPr>
                <w:rFonts w:asciiTheme="majorHAnsi" w:hAnsiTheme="majorHAnsi" w:cstheme="majorHAnsi"/>
              </w:rPr>
              <w:t>Rough animal pelts, used by tribes and druids.</w:t>
            </w:r>
          </w:p>
        </w:tc>
      </w:tr>
      <w:tr w:rsidR="00564B99" w:rsidRPr="00067DC0" w14:paraId="5485C6EE" w14:textId="77777777" w:rsidTr="00897FFB">
        <w:tc>
          <w:tcPr>
            <w:tcW w:w="864" w:type="dxa"/>
          </w:tcPr>
          <w:p w14:paraId="3C490C4F" w14:textId="77777777" w:rsidR="00AB4C58" w:rsidRPr="00067DC0" w:rsidRDefault="00000000">
            <w:pPr>
              <w:rPr>
                <w:rFonts w:asciiTheme="majorHAnsi" w:hAnsiTheme="majorHAnsi" w:cstheme="majorHAnsi"/>
              </w:rPr>
            </w:pPr>
            <w:r w:rsidRPr="00067DC0">
              <w:rPr>
                <w:rFonts w:asciiTheme="majorHAnsi" w:hAnsiTheme="majorHAnsi" w:cstheme="majorHAnsi"/>
              </w:rPr>
              <w:t>Chain Shirt</w:t>
            </w:r>
          </w:p>
        </w:tc>
        <w:tc>
          <w:tcPr>
            <w:tcW w:w="864" w:type="dxa"/>
          </w:tcPr>
          <w:p w14:paraId="596A06D8"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539565A2" w14:textId="77777777" w:rsidR="00AB4C58" w:rsidRPr="00067DC0" w:rsidRDefault="00AB4C58">
            <w:pPr>
              <w:rPr>
                <w:rFonts w:asciiTheme="majorHAnsi" w:hAnsiTheme="majorHAnsi" w:cstheme="majorHAnsi"/>
              </w:rPr>
            </w:pPr>
          </w:p>
        </w:tc>
        <w:tc>
          <w:tcPr>
            <w:tcW w:w="864" w:type="dxa"/>
          </w:tcPr>
          <w:p w14:paraId="2568D789"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2217AE3" w14:textId="77777777" w:rsidR="00AB4C58" w:rsidRPr="00067DC0" w:rsidRDefault="00AB4C58">
            <w:pPr>
              <w:rPr>
                <w:rFonts w:asciiTheme="majorHAnsi" w:hAnsiTheme="majorHAnsi" w:cstheme="majorHAnsi"/>
              </w:rPr>
            </w:pPr>
          </w:p>
        </w:tc>
        <w:tc>
          <w:tcPr>
            <w:tcW w:w="864" w:type="dxa"/>
          </w:tcPr>
          <w:p w14:paraId="1974215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gp</w:t>
            </w:r>
            <w:proofErr w:type="spellEnd"/>
          </w:p>
        </w:tc>
        <w:tc>
          <w:tcPr>
            <w:tcW w:w="864" w:type="dxa"/>
          </w:tcPr>
          <w:p w14:paraId="172F0BE0" w14:textId="77777777" w:rsidR="00AB4C58"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02E755FD" w14:textId="77777777" w:rsidR="00AB4C58"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7FDA7491"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sp</w:t>
            </w:r>
            <w:proofErr w:type="spellEnd"/>
          </w:p>
        </w:tc>
        <w:tc>
          <w:tcPr>
            <w:tcW w:w="864" w:type="dxa"/>
          </w:tcPr>
          <w:p w14:paraId="7AB6DE94" w14:textId="77777777" w:rsidR="00AB4C58" w:rsidRPr="00067DC0" w:rsidRDefault="00000000">
            <w:pPr>
              <w:rPr>
                <w:rFonts w:asciiTheme="majorHAnsi" w:hAnsiTheme="majorHAnsi" w:cstheme="majorHAnsi"/>
              </w:rPr>
            </w:pPr>
            <w:r w:rsidRPr="00067DC0">
              <w:rPr>
                <w:rFonts w:asciiTheme="majorHAnsi" w:hAnsiTheme="majorHAnsi" w:cstheme="majorHAnsi"/>
              </w:rPr>
              <w:t>Short hauberk of interlocking rings, easy to wear under clothing.</w:t>
            </w:r>
          </w:p>
        </w:tc>
      </w:tr>
      <w:tr w:rsidR="00564B99" w:rsidRPr="00067DC0" w14:paraId="035BD1F2" w14:textId="77777777" w:rsidTr="00897FFB">
        <w:tc>
          <w:tcPr>
            <w:tcW w:w="864" w:type="dxa"/>
          </w:tcPr>
          <w:p w14:paraId="2B2D7958" w14:textId="77777777" w:rsidR="00AB4C58" w:rsidRPr="00067DC0" w:rsidRDefault="00000000">
            <w:pPr>
              <w:rPr>
                <w:rFonts w:asciiTheme="majorHAnsi" w:hAnsiTheme="majorHAnsi" w:cstheme="majorHAnsi"/>
              </w:rPr>
            </w:pPr>
            <w:r w:rsidRPr="00067DC0">
              <w:rPr>
                <w:rFonts w:asciiTheme="majorHAnsi" w:hAnsiTheme="majorHAnsi" w:cstheme="majorHAnsi"/>
              </w:rPr>
              <w:t>Scale Mail</w:t>
            </w:r>
          </w:p>
        </w:tc>
        <w:tc>
          <w:tcPr>
            <w:tcW w:w="864" w:type="dxa"/>
          </w:tcPr>
          <w:p w14:paraId="0A94F97E"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1034060E" w14:textId="77777777" w:rsidR="00AB4C58" w:rsidRPr="00067DC0" w:rsidRDefault="00AB4C58">
            <w:pPr>
              <w:rPr>
                <w:rFonts w:asciiTheme="majorHAnsi" w:hAnsiTheme="majorHAnsi" w:cstheme="majorHAnsi"/>
              </w:rPr>
            </w:pPr>
          </w:p>
        </w:tc>
        <w:tc>
          <w:tcPr>
            <w:tcW w:w="864" w:type="dxa"/>
          </w:tcPr>
          <w:p w14:paraId="36D9122A"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09AAF3F" w14:textId="77777777" w:rsidR="00AB4C58"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0941E38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gp</w:t>
            </w:r>
            <w:proofErr w:type="spellEnd"/>
          </w:p>
        </w:tc>
        <w:tc>
          <w:tcPr>
            <w:tcW w:w="864" w:type="dxa"/>
          </w:tcPr>
          <w:p w14:paraId="3FC15049" w14:textId="77777777" w:rsidR="00AB4C58"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7631CF7E" w14:textId="77777777" w:rsidR="00AB4C58"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6FF1FFD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sp</w:t>
            </w:r>
            <w:proofErr w:type="spellEnd"/>
          </w:p>
        </w:tc>
        <w:tc>
          <w:tcPr>
            <w:tcW w:w="864" w:type="dxa"/>
          </w:tcPr>
          <w:p w14:paraId="31F0F10A" w14:textId="77777777" w:rsidR="00AB4C58" w:rsidRPr="00067DC0" w:rsidRDefault="00000000">
            <w:pPr>
              <w:rPr>
                <w:rFonts w:asciiTheme="majorHAnsi" w:hAnsiTheme="majorHAnsi" w:cstheme="majorHAnsi"/>
              </w:rPr>
            </w:pPr>
            <w:r w:rsidRPr="00067DC0">
              <w:rPr>
                <w:rFonts w:asciiTheme="majorHAnsi" w:hAnsiTheme="majorHAnsi" w:cstheme="majorHAnsi"/>
              </w:rPr>
              <w:t>Interlocked metal scales, reliable but noisy.</w:t>
            </w:r>
          </w:p>
        </w:tc>
      </w:tr>
      <w:tr w:rsidR="00564B99" w:rsidRPr="00067DC0" w14:paraId="38CFEAB5" w14:textId="77777777" w:rsidTr="00897FFB">
        <w:tc>
          <w:tcPr>
            <w:tcW w:w="864" w:type="dxa"/>
          </w:tcPr>
          <w:p w14:paraId="7491E510" w14:textId="77777777" w:rsidR="00AB4C58" w:rsidRPr="00067DC0" w:rsidRDefault="00000000">
            <w:pPr>
              <w:rPr>
                <w:rFonts w:asciiTheme="majorHAnsi" w:hAnsiTheme="majorHAnsi" w:cstheme="majorHAnsi"/>
              </w:rPr>
            </w:pPr>
            <w:r w:rsidRPr="00067DC0">
              <w:rPr>
                <w:rFonts w:asciiTheme="majorHAnsi" w:hAnsiTheme="majorHAnsi" w:cstheme="majorHAnsi"/>
              </w:rPr>
              <w:t>Breastplate</w:t>
            </w:r>
          </w:p>
        </w:tc>
        <w:tc>
          <w:tcPr>
            <w:tcW w:w="864" w:type="dxa"/>
          </w:tcPr>
          <w:p w14:paraId="1C0D80D7" w14:textId="77777777" w:rsidR="00AB4C58" w:rsidRPr="00067DC0" w:rsidRDefault="00000000">
            <w:pPr>
              <w:rPr>
                <w:rFonts w:asciiTheme="majorHAnsi" w:hAnsiTheme="majorHAnsi" w:cstheme="majorHAnsi"/>
              </w:rPr>
            </w:pPr>
            <w:r w:rsidRPr="00067DC0">
              <w:rPr>
                <w:rFonts w:asciiTheme="majorHAnsi" w:hAnsiTheme="majorHAnsi" w:cstheme="majorHAnsi"/>
              </w:rPr>
              <w:t>4</w:t>
            </w:r>
          </w:p>
        </w:tc>
        <w:tc>
          <w:tcPr>
            <w:tcW w:w="864" w:type="dxa"/>
          </w:tcPr>
          <w:p w14:paraId="4D146C7B" w14:textId="77777777" w:rsidR="00AB4C58" w:rsidRPr="00067DC0" w:rsidRDefault="00AB4C58">
            <w:pPr>
              <w:rPr>
                <w:rFonts w:asciiTheme="majorHAnsi" w:hAnsiTheme="majorHAnsi" w:cstheme="majorHAnsi"/>
              </w:rPr>
            </w:pPr>
          </w:p>
        </w:tc>
        <w:tc>
          <w:tcPr>
            <w:tcW w:w="864" w:type="dxa"/>
          </w:tcPr>
          <w:p w14:paraId="23928340"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46C1FC8D" w14:textId="77777777" w:rsidR="00AB4C58" w:rsidRPr="00067DC0" w:rsidRDefault="00AB4C58">
            <w:pPr>
              <w:rPr>
                <w:rFonts w:asciiTheme="majorHAnsi" w:hAnsiTheme="majorHAnsi" w:cstheme="majorHAnsi"/>
              </w:rPr>
            </w:pPr>
          </w:p>
        </w:tc>
        <w:tc>
          <w:tcPr>
            <w:tcW w:w="864" w:type="dxa"/>
          </w:tcPr>
          <w:p w14:paraId="1B027FF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20 </w:t>
            </w:r>
            <w:proofErr w:type="spellStart"/>
            <w:r w:rsidRPr="00067DC0">
              <w:rPr>
                <w:rFonts w:asciiTheme="majorHAnsi" w:hAnsiTheme="majorHAnsi" w:cstheme="majorHAnsi"/>
              </w:rPr>
              <w:t>gp</w:t>
            </w:r>
            <w:proofErr w:type="spellEnd"/>
          </w:p>
        </w:tc>
        <w:tc>
          <w:tcPr>
            <w:tcW w:w="864" w:type="dxa"/>
          </w:tcPr>
          <w:p w14:paraId="49F32EC5" w14:textId="77777777" w:rsidR="00AB4C58"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11561CD4" w14:textId="77777777" w:rsidR="00AB4C58"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2F9C9BA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gp</w:t>
            </w:r>
            <w:proofErr w:type="spellEnd"/>
          </w:p>
        </w:tc>
        <w:tc>
          <w:tcPr>
            <w:tcW w:w="864" w:type="dxa"/>
          </w:tcPr>
          <w:p w14:paraId="260C16B5" w14:textId="77777777" w:rsidR="00AB4C58" w:rsidRPr="00067DC0" w:rsidRDefault="00000000">
            <w:pPr>
              <w:rPr>
                <w:rFonts w:asciiTheme="majorHAnsi" w:hAnsiTheme="majorHAnsi" w:cstheme="majorHAnsi"/>
              </w:rPr>
            </w:pPr>
            <w:r w:rsidRPr="00067DC0">
              <w:rPr>
                <w:rFonts w:asciiTheme="majorHAnsi" w:hAnsiTheme="majorHAnsi" w:cstheme="majorHAnsi"/>
              </w:rPr>
              <w:t>Polished metal plate for the chest, lighter knightly armor.</w:t>
            </w:r>
          </w:p>
        </w:tc>
      </w:tr>
      <w:tr w:rsidR="00564B99" w:rsidRPr="00067DC0" w14:paraId="7EE39944" w14:textId="77777777" w:rsidTr="00897FFB">
        <w:tc>
          <w:tcPr>
            <w:tcW w:w="864" w:type="dxa"/>
          </w:tcPr>
          <w:p w14:paraId="1B6BEA23" w14:textId="77777777" w:rsidR="00AB4C58" w:rsidRPr="00067DC0" w:rsidRDefault="00000000">
            <w:pPr>
              <w:rPr>
                <w:rFonts w:asciiTheme="majorHAnsi" w:hAnsiTheme="majorHAnsi" w:cstheme="majorHAnsi"/>
              </w:rPr>
            </w:pPr>
            <w:r w:rsidRPr="00067DC0">
              <w:rPr>
                <w:rFonts w:asciiTheme="majorHAnsi" w:hAnsiTheme="majorHAnsi" w:cstheme="majorHAnsi"/>
              </w:rPr>
              <w:t>Half Plate</w:t>
            </w:r>
          </w:p>
        </w:tc>
        <w:tc>
          <w:tcPr>
            <w:tcW w:w="864" w:type="dxa"/>
          </w:tcPr>
          <w:p w14:paraId="16020607" w14:textId="77777777" w:rsidR="00AB4C58" w:rsidRPr="00067DC0" w:rsidRDefault="00000000">
            <w:pPr>
              <w:rPr>
                <w:rFonts w:asciiTheme="majorHAnsi" w:hAnsiTheme="majorHAnsi" w:cstheme="majorHAnsi"/>
              </w:rPr>
            </w:pPr>
            <w:r w:rsidRPr="00067DC0">
              <w:rPr>
                <w:rFonts w:asciiTheme="majorHAnsi" w:hAnsiTheme="majorHAnsi" w:cstheme="majorHAnsi"/>
              </w:rPr>
              <w:t>4</w:t>
            </w:r>
          </w:p>
        </w:tc>
        <w:tc>
          <w:tcPr>
            <w:tcW w:w="864" w:type="dxa"/>
          </w:tcPr>
          <w:p w14:paraId="66ADEEB1" w14:textId="77777777" w:rsidR="00AB4C58" w:rsidRPr="00067DC0" w:rsidRDefault="00AB4C58">
            <w:pPr>
              <w:rPr>
                <w:rFonts w:asciiTheme="majorHAnsi" w:hAnsiTheme="majorHAnsi" w:cstheme="majorHAnsi"/>
              </w:rPr>
            </w:pPr>
          </w:p>
        </w:tc>
        <w:tc>
          <w:tcPr>
            <w:tcW w:w="864" w:type="dxa"/>
          </w:tcPr>
          <w:p w14:paraId="39AAE653"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6C52D8D0" w14:textId="77777777" w:rsidR="00AB4C58"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41549B8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60 </w:t>
            </w:r>
            <w:proofErr w:type="spellStart"/>
            <w:r w:rsidRPr="00067DC0">
              <w:rPr>
                <w:rFonts w:asciiTheme="majorHAnsi" w:hAnsiTheme="majorHAnsi" w:cstheme="majorHAnsi"/>
              </w:rPr>
              <w:t>gp</w:t>
            </w:r>
            <w:proofErr w:type="spellEnd"/>
          </w:p>
        </w:tc>
        <w:tc>
          <w:tcPr>
            <w:tcW w:w="864" w:type="dxa"/>
          </w:tcPr>
          <w:p w14:paraId="65DF362C" w14:textId="77777777" w:rsidR="00AB4C58"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3F2E35AA" w14:textId="77777777" w:rsidR="00AB4C58"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6ACD820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 </w:t>
            </w:r>
            <w:proofErr w:type="spellStart"/>
            <w:r w:rsidRPr="00067DC0">
              <w:rPr>
                <w:rFonts w:asciiTheme="majorHAnsi" w:hAnsiTheme="majorHAnsi" w:cstheme="majorHAnsi"/>
              </w:rPr>
              <w:t>gp</w:t>
            </w:r>
            <w:proofErr w:type="spellEnd"/>
          </w:p>
        </w:tc>
        <w:tc>
          <w:tcPr>
            <w:tcW w:w="864" w:type="dxa"/>
          </w:tcPr>
          <w:p w14:paraId="6901A35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Combination of plates and mail, common </w:t>
            </w:r>
            <w:r w:rsidRPr="00067DC0">
              <w:rPr>
                <w:rFonts w:asciiTheme="majorHAnsi" w:hAnsiTheme="majorHAnsi" w:cstheme="majorHAnsi"/>
              </w:rPr>
              <w:lastRenderedPageBreak/>
              <w:t>among nobles.</w:t>
            </w:r>
          </w:p>
        </w:tc>
      </w:tr>
      <w:tr w:rsidR="00564B99" w:rsidRPr="00067DC0" w14:paraId="0C8B9ED3" w14:textId="77777777" w:rsidTr="00897FFB">
        <w:tc>
          <w:tcPr>
            <w:tcW w:w="864" w:type="dxa"/>
          </w:tcPr>
          <w:p w14:paraId="7C7BB80A"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Ring Mail</w:t>
            </w:r>
          </w:p>
        </w:tc>
        <w:tc>
          <w:tcPr>
            <w:tcW w:w="864" w:type="dxa"/>
          </w:tcPr>
          <w:p w14:paraId="31505F08"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735A7212" w14:textId="77777777" w:rsidR="00AB4C58" w:rsidRPr="00067DC0" w:rsidRDefault="00AB4C58">
            <w:pPr>
              <w:rPr>
                <w:rFonts w:asciiTheme="majorHAnsi" w:hAnsiTheme="majorHAnsi" w:cstheme="majorHAnsi"/>
              </w:rPr>
            </w:pPr>
          </w:p>
        </w:tc>
        <w:tc>
          <w:tcPr>
            <w:tcW w:w="864" w:type="dxa"/>
          </w:tcPr>
          <w:p w14:paraId="6FD71745"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29A4A04A" w14:textId="77777777" w:rsidR="00AB4C58"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2BA5F1DA"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 </w:t>
            </w:r>
            <w:proofErr w:type="spellStart"/>
            <w:r w:rsidRPr="00067DC0">
              <w:rPr>
                <w:rFonts w:asciiTheme="majorHAnsi" w:hAnsiTheme="majorHAnsi" w:cstheme="majorHAnsi"/>
              </w:rPr>
              <w:t>gp</w:t>
            </w:r>
            <w:proofErr w:type="spellEnd"/>
          </w:p>
        </w:tc>
        <w:tc>
          <w:tcPr>
            <w:tcW w:w="864" w:type="dxa"/>
          </w:tcPr>
          <w:p w14:paraId="183C102A" w14:textId="77777777" w:rsidR="00AB4C58" w:rsidRPr="00067DC0" w:rsidRDefault="00000000">
            <w:pPr>
              <w:rPr>
                <w:rFonts w:asciiTheme="majorHAnsi" w:hAnsiTheme="majorHAnsi" w:cstheme="majorHAnsi"/>
              </w:rPr>
            </w:pPr>
            <w:r w:rsidRPr="00067DC0">
              <w:rPr>
                <w:rFonts w:asciiTheme="majorHAnsi" w:hAnsiTheme="majorHAnsi" w:cstheme="majorHAnsi"/>
              </w:rPr>
              <w:t>20</w:t>
            </w:r>
          </w:p>
        </w:tc>
        <w:tc>
          <w:tcPr>
            <w:tcW w:w="864" w:type="dxa"/>
          </w:tcPr>
          <w:p w14:paraId="5344D82C" w14:textId="77777777" w:rsidR="00AB4C58" w:rsidRPr="00067DC0" w:rsidRDefault="00000000">
            <w:pPr>
              <w:rPr>
                <w:rFonts w:asciiTheme="majorHAnsi" w:hAnsiTheme="majorHAnsi" w:cstheme="majorHAnsi"/>
              </w:rPr>
            </w:pPr>
            <w:r w:rsidRPr="00067DC0">
              <w:rPr>
                <w:rFonts w:asciiTheme="majorHAnsi" w:hAnsiTheme="majorHAnsi" w:cstheme="majorHAnsi"/>
              </w:rPr>
              <w:t>400 min</w:t>
            </w:r>
          </w:p>
        </w:tc>
        <w:tc>
          <w:tcPr>
            <w:tcW w:w="864" w:type="dxa"/>
          </w:tcPr>
          <w:p w14:paraId="132603A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 </w:t>
            </w:r>
            <w:proofErr w:type="spellStart"/>
            <w:r w:rsidRPr="00067DC0">
              <w:rPr>
                <w:rFonts w:asciiTheme="majorHAnsi" w:hAnsiTheme="majorHAnsi" w:cstheme="majorHAnsi"/>
              </w:rPr>
              <w:t>sp</w:t>
            </w:r>
            <w:proofErr w:type="spellEnd"/>
          </w:p>
        </w:tc>
        <w:tc>
          <w:tcPr>
            <w:tcW w:w="864" w:type="dxa"/>
          </w:tcPr>
          <w:p w14:paraId="3467C8B5" w14:textId="77777777" w:rsidR="00AB4C58" w:rsidRPr="00067DC0" w:rsidRDefault="00000000">
            <w:pPr>
              <w:rPr>
                <w:rFonts w:asciiTheme="majorHAnsi" w:hAnsiTheme="majorHAnsi" w:cstheme="majorHAnsi"/>
              </w:rPr>
            </w:pPr>
            <w:r w:rsidRPr="00067DC0">
              <w:rPr>
                <w:rFonts w:asciiTheme="majorHAnsi" w:hAnsiTheme="majorHAnsi" w:cstheme="majorHAnsi"/>
              </w:rPr>
              <w:t>Cheap rings stitched into leather, poor man's armor.</w:t>
            </w:r>
          </w:p>
        </w:tc>
      </w:tr>
      <w:tr w:rsidR="00564B99" w:rsidRPr="00067DC0" w14:paraId="3DF6C9A3" w14:textId="77777777" w:rsidTr="00897FFB">
        <w:tc>
          <w:tcPr>
            <w:tcW w:w="864" w:type="dxa"/>
          </w:tcPr>
          <w:p w14:paraId="6358BAAC" w14:textId="77777777" w:rsidR="00AB4C58" w:rsidRPr="00067DC0" w:rsidRDefault="00000000">
            <w:pPr>
              <w:rPr>
                <w:rFonts w:asciiTheme="majorHAnsi" w:hAnsiTheme="majorHAnsi" w:cstheme="majorHAnsi"/>
              </w:rPr>
            </w:pPr>
            <w:r w:rsidRPr="00067DC0">
              <w:rPr>
                <w:rFonts w:asciiTheme="majorHAnsi" w:hAnsiTheme="majorHAnsi" w:cstheme="majorHAnsi"/>
              </w:rPr>
              <w:t>Chainmail</w:t>
            </w:r>
          </w:p>
        </w:tc>
        <w:tc>
          <w:tcPr>
            <w:tcW w:w="864" w:type="dxa"/>
          </w:tcPr>
          <w:p w14:paraId="5DFE5743" w14:textId="77777777" w:rsidR="00AB4C58" w:rsidRPr="00067DC0" w:rsidRDefault="00000000">
            <w:pPr>
              <w:rPr>
                <w:rFonts w:asciiTheme="majorHAnsi" w:hAnsiTheme="majorHAnsi" w:cstheme="majorHAnsi"/>
              </w:rPr>
            </w:pPr>
            <w:r w:rsidRPr="00067DC0">
              <w:rPr>
                <w:rFonts w:asciiTheme="majorHAnsi" w:hAnsiTheme="majorHAnsi" w:cstheme="majorHAnsi"/>
              </w:rPr>
              <w:t>4</w:t>
            </w:r>
          </w:p>
        </w:tc>
        <w:tc>
          <w:tcPr>
            <w:tcW w:w="864" w:type="dxa"/>
          </w:tcPr>
          <w:p w14:paraId="01668C12" w14:textId="77777777" w:rsidR="00AB4C58" w:rsidRPr="00067DC0" w:rsidRDefault="00AB4C58">
            <w:pPr>
              <w:rPr>
                <w:rFonts w:asciiTheme="majorHAnsi" w:hAnsiTheme="majorHAnsi" w:cstheme="majorHAnsi"/>
              </w:rPr>
            </w:pPr>
          </w:p>
        </w:tc>
        <w:tc>
          <w:tcPr>
            <w:tcW w:w="864" w:type="dxa"/>
          </w:tcPr>
          <w:p w14:paraId="56184323"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7BD4832F" w14:textId="77777777" w:rsidR="00AB4C58"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22B995D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15 </w:t>
            </w:r>
            <w:proofErr w:type="spellStart"/>
            <w:r w:rsidRPr="00067DC0">
              <w:rPr>
                <w:rFonts w:asciiTheme="majorHAnsi" w:hAnsiTheme="majorHAnsi" w:cstheme="majorHAnsi"/>
              </w:rPr>
              <w:t>gp</w:t>
            </w:r>
            <w:proofErr w:type="spellEnd"/>
          </w:p>
        </w:tc>
        <w:tc>
          <w:tcPr>
            <w:tcW w:w="864" w:type="dxa"/>
          </w:tcPr>
          <w:p w14:paraId="44B62502" w14:textId="77777777" w:rsidR="00AB4C58" w:rsidRPr="00067DC0" w:rsidRDefault="00000000">
            <w:pPr>
              <w:rPr>
                <w:rFonts w:asciiTheme="majorHAnsi" w:hAnsiTheme="majorHAnsi" w:cstheme="majorHAnsi"/>
              </w:rPr>
            </w:pPr>
            <w:r w:rsidRPr="00067DC0">
              <w:rPr>
                <w:rFonts w:asciiTheme="majorHAnsi" w:hAnsiTheme="majorHAnsi" w:cstheme="majorHAnsi"/>
              </w:rPr>
              <w:t>20</w:t>
            </w:r>
          </w:p>
        </w:tc>
        <w:tc>
          <w:tcPr>
            <w:tcW w:w="864" w:type="dxa"/>
          </w:tcPr>
          <w:p w14:paraId="1AB697A5" w14:textId="77777777" w:rsidR="00AB4C58" w:rsidRPr="00067DC0" w:rsidRDefault="00000000">
            <w:pPr>
              <w:rPr>
                <w:rFonts w:asciiTheme="majorHAnsi" w:hAnsiTheme="majorHAnsi" w:cstheme="majorHAnsi"/>
              </w:rPr>
            </w:pPr>
            <w:r w:rsidRPr="00067DC0">
              <w:rPr>
                <w:rFonts w:asciiTheme="majorHAnsi" w:hAnsiTheme="majorHAnsi" w:cstheme="majorHAnsi"/>
              </w:rPr>
              <w:t>400 min</w:t>
            </w:r>
          </w:p>
        </w:tc>
        <w:tc>
          <w:tcPr>
            <w:tcW w:w="864" w:type="dxa"/>
          </w:tcPr>
          <w:p w14:paraId="69E4473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15 </w:t>
            </w:r>
            <w:proofErr w:type="spellStart"/>
            <w:r w:rsidRPr="00067DC0">
              <w:rPr>
                <w:rFonts w:asciiTheme="majorHAnsi" w:hAnsiTheme="majorHAnsi" w:cstheme="majorHAnsi"/>
              </w:rPr>
              <w:t>sp</w:t>
            </w:r>
            <w:proofErr w:type="spellEnd"/>
          </w:p>
        </w:tc>
        <w:tc>
          <w:tcPr>
            <w:tcW w:w="864" w:type="dxa"/>
          </w:tcPr>
          <w:p w14:paraId="758D049C" w14:textId="77777777" w:rsidR="00AB4C58" w:rsidRPr="00067DC0" w:rsidRDefault="00000000">
            <w:pPr>
              <w:rPr>
                <w:rFonts w:asciiTheme="majorHAnsi" w:hAnsiTheme="majorHAnsi" w:cstheme="majorHAnsi"/>
              </w:rPr>
            </w:pPr>
            <w:r w:rsidRPr="00067DC0">
              <w:rPr>
                <w:rFonts w:asciiTheme="majorHAnsi" w:hAnsiTheme="majorHAnsi" w:cstheme="majorHAnsi"/>
              </w:rPr>
              <w:t>Full-body ring mail, the soldier's standard protection.</w:t>
            </w:r>
          </w:p>
        </w:tc>
      </w:tr>
      <w:tr w:rsidR="00564B99" w:rsidRPr="00067DC0" w14:paraId="36533EEC" w14:textId="77777777" w:rsidTr="00897FFB">
        <w:tc>
          <w:tcPr>
            <w:tcW w:w="864" w:type="dxa"/>
          </w:tcPr>
          <w:p w14:paraId="3FA23A85" w14:textId="77777777" w:rsidR="00AB4C58" w:rsidRPr="00067DC0" w:rsidRDefault="00000000">
            <w:pPr>
              <w:rPr>
                <w:rFonts w:asciiTheme="majorHAnsi" w:hAnsiTheme="majorHAnsi" w:cstheme="majorHAnsi"/>
              </w:rPr>
            </w:pPr>
            <w:r w:rsidRPr="00067DC0">
              <w:rPr>
                <w:rFonts w:asciiTheme="majorHAnsi" w:hAnsiTheme="majorHAnsi" w:cstheme="majorHAnsi"/>
              </w:rPr>
              <w:t>Splint</w:t>
            </w:r>
          </w:p>
        </w:tc>
        <w:tc>
          <w:tcPr>
            <w:tcW w:w="864" w:type="dxa"/>
          </w:tcPr>
          <w:p w14:paraId="4DABE505"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567DCF73" w14:textId="77777777" w:rsidR="00AB4C58" w:rsidRPr="00067DC0" w:rsidRDefault="00AB4C58">
            <w:pPr>
              <w:rPr>
                <w:rFonts w:asciiTheme="majorHAnsi" w:hAnsiTheme="majorHAnsi" w:cstheme="majorHAnsi"/>
              </w:rPr>
            </w:pPr>
          </w:p>
        </w:tc>
        <w:tc>
          <w:tcPr>
            <w:tcW w:w="864" w:type="dxa"/>
          </w:tcPr>
          <w:p w14:paraId="338C586D"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2A292BC9" w14:textId="77777777" w:rsidR="00AB4C58"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08817DD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20 </w:t>
            </w:r>
            <w:proofErr w:type="spellStart"/>
            <w:r w:rsidRPr="00067DC0">
              <w:rPr>
                <w:rFonts w:asciiTheme="majorHAnsi" w:hAnsiTheme="majorHAnsi" w:cstheme="majorHAnsi"/>
              </w:rPr>
              <w:t>gp</w:t>
            </w:r>
            <w:proofErr w:type="spellEnd"/>
          </w:p>
        </w:tc>
        <w:tc>
          <w:tcPr>
            <w:tcW w:w="864" w:type="dxa"/>
          </w:tcPr>
          <w:p w14:paraId="6AC63178" w14:textId="77777777" w:rsidR="00AB4C58" w:rsidRPr="00067DC0" w:rsidRDefault="00000000">
            <w:pPr>
              <w:rPr>
                <w:rFonts w:asciiTheme="majorHAnsi" w:hAnsiTheme="majorHAnsi" w:cstheme="majorHAnsi"/>
              </w:rPr>
            </w:pPr>
            <w:r w:rsidRPr="00067DC0">
              <w:rPr>
                <w:rFonts w:asciiTheme="majorHAnsi" w:hAnsiTheme="majorHAnsi" w:cstheme="majorHAnsi"/>
              </w:rPr>
              <w:t>20</w:t>
            </w:r>
          </w:p>
        </w:tc>
        <w:tc>
          <w:tcPr>
            <w:tcW w:w="864" w:type="dxa"/>
          </w:tcPr>
          <w:p w14:paraId="5064AC8C" w14:textId="77777777" w:rsidR="00AB4C58" w:rsidRPr="00067DC0" w:rsidRDefault="00000000">
            <w:pPr>
              <w:rPr>
                <w:rFonts w:asciiTheme="majorHAnsi" w:hAnsiTheme="majorHAnsi" w:cstheme="majorHAnsi"/>
              </w:rPr>
            </w:pPr>
            <w:r w:rsidRPr="00067DC0">
              <w:rPr>
                <w:rFonts w:asciiTheme="majorHAnsi" w:hAnsiTheme="majorHAnsi" w:cstheme="majorHAnsi"/>
              </w:rPr>
              <w:t>400 min</w:t>
            </w:r>
          </w:p>
        </w:tc>
        <w:tc>
          <w:tcPr>
            <w:tcW w:w="864" w:type="dxa"/>
          </w:tcPr>
          <w:p w14:paraId="413C5CB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 </w:t>
            </w:r>
            <w:proofErr w:type="spellStart"/>
            <w:r w:rsidRPr="00067DC0">
              <w:rPr>
                <w:rFonts w:asciiTheme="majorHAnsi" w:hAnsiTheme="majorHAnsi" w:cstheme="majorHAnsi"/>
              </w:rPr>
              <w:t>gp</w:t>
            </w:r>
            <w:proofErr w:type="spellEnd"/>
          </w:p>
        </w:tc>
        <w:tc>
          <w:tcPr>
            <w:tcW w:w="864" w:type="dxa"/>
          </w:tcPr>
          <w:p w14:paraId="43BCA002" w14:textId="77777777" w:rsidR="00AB4C58" w:rsidRPr="00067DC0" w:rsidRDefault="00000000">
            <w:pPr>
              <w:rPr>
                <w:rFonts w:asciiTheme="majorHAnsi" w:hAnsiTheme="majorHAnsi" w:cstheme="majorHAnsi"/>
              </w:rPr>
            </w:pPr>
            <w:r w:rsidRPr="00067DC0">
              <w:rPr>
                <w:rFonts w:asciiTheme="majorHAnsi" w:hAnsiTheme="majorHAnsi" w:cstheme="majorHAnsi"/>
              </w:rPr>
              <w:t>Rigid metal strips, sturdy but inflexible.</w:t>
            </w:r>
          </w:p>
        </w:tc>
      </w:tr>
      <w:tr w:rsidR="00564B99" w:rsidRPr="00067DC0" w14:paraId="29E1D2F3" w14:textId="77777777" w:rsidTr="00897FFB">
        <w:tc>
          <w:tcPr>
            <w:tcW w:w="864" w:type="dxa"/>
          </w:tcPr>
          <w:p w14:paraId="32A1C78A" w14:textId="77777777" w:rsidR="00AB4C58" w:rsidRPr="00067DC0" w:rsidRDefault="00000000">
            <w:pPr>
              <w:rPr>
                <w:rFonts w:asciiTheme="majorHAnsi" w:hAnsiTheme="majorHAnsi" w:cstheme="majorHAnsi"/>
              </w:rPr>
            </w:pPr>
            <w:r w:rsidRPr="00067DC0">
              <w:rPr>
                <w:rFonts w:asciiTheme="majorHAnsi" w:hAnsiTheme="majorHAnsi" w:cstheme="majorHAnsi"/>
              </w:rPr>
              <w:t>Plate</w:t>
            </w:r>
          </w:p>
        </w:tc>
        <w:tc>
          <w:tcPr>
            <w:tcW w:w="864" w:type="dxa"/>
          </w:tcPr>
          <w:p w14:paraId="0370D0E1" w14:textId="77777777" w:rsidR="00AB4C58" w:rsidRPr="00067DC0" w:rsidRDefault="00000000">
            <w:pPr>
              <w:rPr>
                <w:rFonts w:asciiTheme="majorHAnsi" w:hAnsiTheme="majorHAnsi" w:cstheme="majorHAnsi"/>
              </w:rPr>
            </w:pPr>
            <w:r w:rsidRPr="00067DC0">
              <w:rPr>
                <w:rFonts w:asciiTheme="majorHAnsi" w:hAnsiTheme="majorHAnsi" w:cstheme="majorHAnsi"/>
              </w:rPr>
              <w:t>6</w:t>
            </w:r>
          </w:p>
        </w:tc>
        <w:tc>
          <w:tcPr>
            <w:tcW w:w="864" w:type="dxa"/>
          </w:tcPr>
          <w:p w14:paraId="1A09EFC1" w14:textId="77777777" w:rsidR="00AB4C58" w:rsidRPr="00067DC0" w:rsidRDefault="00AB4C58">
            <w:pPr>
              <w:rPr>
                <w:rFonts w:asciiTheme="majorHAnsi" w:hAnsiTheme="majorHAnsi" w:cstheme="majorHAnsi"/>
              </w:rPr>
            </w:pPr>
          </w:p>
        </w:tc>
        <w:tc>
          <w:tcPr>
            <w:tcW w:w="864" w:type="dxa"/>
          </w:tcPr>
          <w:p w14:paraId="0A3F7271"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3F161CC9" w14:textId="77777777" w:rsidR="00AB4C58" w:rsidRPr="00067DC0" w:rsidRDefault="00000000">
            <w:pPr>
              <w:rPr>
                <w:rFonts w:asciiTheme="majorHAnsi" w:hAnsiTheme="majorHAnsi" w:cstheme="majorHAnsi"/>
              </w:rPr>
            </w:pPr>
            <w:r w:rsidRPr="00067DC0">
              <w:rPr>
                <w:rFonts w:asciiTheme="majorHAnsi" w:hAnsiTheme="majorHAnsi" w:cstheme="majorHAnsi"/>
              </w:rPr>
              <w:t>Stealth Disadvantage</w:t>
            </w:r>
          </w:p>
        </w:tc>
        <w:tc>
          <w:tcPr>
            <w:tcW w:w="864" w:type="dxa"/>
          </w:tcPr>
          <w:p w14:paraId="4E5B2CA7"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60 </w:t>
            </w:r>
            <w:proofErr w:type="spellStart"/>
            <w:r w:rsidRPr="00067DC0">
              <w:rPr>
                <w:rFonts w:asciiTheme="majorHAnsi" w:hAnsiTheme="majorHAnsi" w:cstheme="majorHAnsi"/>
              </w:rPr>
              <w:t>gp</w:t>
            </w:r>
            <w:proofErr w:type="spellEnd"/>
          </w:p>
        </w:tc>
        <w:tc>
          <w:tcPr>
            <w:tcW w:w="864" w:type="dxa"/>
          </w:tcPr>
          <w:p w14:paraId="1ACCD025" w14:textId="77777777" w:rsidR="00AB4C58" w:rsidRPr="00067DC0" w:rsidRDefault="00000000">
            <w:pPr>
              <w:rPr>
                <w:rFonts w:asciiTheme="majorHAnsi" w:hAnsiTheme="majorHAnsi" w:cstheme="majorHAnsi"/>
              </w:rPr>
            </w:pPr>
            <w:r w:rsidRPr="00067DC0">
              <w:rPr>
                <w:rFonts w:asciiTheme="majorHAnsi" w:hAnsiTheme="majorHAnsi" w:cstheme="majorHAnsi"/>
              </w:rPr>
              <w:t>20</w:t>
            </w:r>
          </w:p>
        </w:tc>
        <w:tc>
          <w:tcPr>
            <w:tcW w:w="864" w:type="dxa"/>
          </w:tcPr>
          <w:p w14:paraId="3E59EE3D" w14:textId="77777777" w:rsidR="00AB4C58" w:rsidRPr="00067DC0" w:rsidRDefault="00000000">
            <w:pPr>
              <w:rPr>
                <w:rFonts w:asciiTheme="majorHAnsi" w:hAnsiTheme="majorHAnsi" w:cstheme="majorHAnsi"/>
              </w:rPr>
            </w:pPr>
            <w:r w:rsidRPr="00067DC0">
              <w:rPr>
                <w:rFonts w:asciiTheme="majorHAnsi" w:hAnsiTheme="majorHAnsi" w:cstheme="majorHAnsi"/>
              </w:rPr>
              <w:t>400 min</w:t>
            </w:r>
          </w:p>
        </w:tc>
        <w:tc>
          <w:tcPr>
            <w:tcW w:w="864" w:type="dxa"/>
          </w:tcPr>
          <w:p w14:paraId="1B1568F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 </w:t>
            </w:r>
            <w:proofErr w:type="spellStart"/>
            <w:r w:rsidRPr="00067DC0">
              <w:rPr>
                <w:rFonts w:asciiTheme="majorHAnsi" w:hAnsiTheme="majorHAnsi" w:cstheme="majorHAnsi"/>
              </w:rPr>
              <w:t>gp</w:t>
            </w:r>
            <w:proofErr w:type="spellEnd"/>
          </w:p>
        </w:tc>
        <w:tc>
          <w:tcPr>
            <w:tcW w:w="864" w:type="dxa"/>
          </w:tcPr>
          <w:p w14:paraId="1F6968AF" w14:textId="77777777" w:rsidR="00AB4C58" w:rsidRPr="00067DC0" w:rsidRDefault="00000000">
            <w:pPr>
              <w:rPr>
                <w:rFonts w:asciiTheme="majorHAnsi" w:hAnsiTheme="majorHAnsi" w:cstheme="majorHAnsi"/>
              </w:rPr>
            </w:pPr>
            <w:r w:rsidRPr="00067DC0">
              <w:rPr>
                <w:rFonts w:asciiTheme="majorHAnsi" w:hAnsiTheme="majorHAnsi" w:cstheme="majorHAnsi"/>
              </w:rPr>
              <w:t>The knight's full harness of steel, peak of personal armor.</w:t>
            </w:r>
          </w:p>
        </w:tc>
      </w:tr>
      <w:tr w:rsidR="00564B99" w:rsidRPr="00067DC0" w14:paraId="76C22320" w14:textId="77777777" w:rsidTr="00897FFB">
        <w:tc>
          <w:tcPr>
            <w:tcW w:w="864" w:type="dxa"/>
          </w:tcPr>
          <w:p w14:paraId="576671CB" w14:textId="77777777" w:rsidR="00AB4C58" w:rsidRPr="00067DC0" w:rsidRDefault="00000000">
            <w:pPr>
              <w:rPr>
                <w:rFonts w:asciiTheme="majorHAnsi" w:hAnsiTheme="majorHAnsi" w:cstheme="majorHAnsi"/>
              </w:rPr>
            </w:pPr>
            <w:r w:rsidRPr="00067DC0">
              <w:rPr>
                <w:rFonts w:asciiTheme="majorHAnsi" w:hAnsiTheme="majorHAnsi" w:cstheme="majorHAnsi"/>
              </w:rPr>
              <w:t>Shield (Small / Round)</w:t>
            </w:r>
          </w:p>
        </w:tc>
        <w:tc>
          <w:tcPr>
            <w:tcW w:w="864" w:type="dxa"/>
          </w:tcPr>
          <w:p w14:paraId="10285775"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864" w:type="dxa"/>
          </w:tcPr>
          <w:p w14:paraId="76AFEDC1" w14:textId="77777777" w:rsidR="00AB4C58" w:rsidRPr="00067DC0" w:rsidRDefault="00AB4C58">
            <w:pPr>
              <w:rPr>
                <w:rFonts w:asciiTheme="majorHAnsi" w:hAnsiTheme="majorHAnsi" w:cstheme="majorHAnsi"/>
              </w:rPr>
            </w:pPr>
          </w:p>
        </w:tc>
        <w:tc>
          <w:tcPr>
            <w:tcW w:w="864" w:type="dxa"/>
          </w:tcPr>
          <w:p w14:paraId="5641058A" w14:textId="77777777" w:rsidR="00AB4C58" w:rsidRPr="00067DC0" w:rsidRDefault="00000000">
            <w:pPr>
              <w:rPr>
                <w:rFonts w:asciiTheme="majorHAnsi" w:hAnsiTheme="majorHAnsi" w:cstheme="majorHAnsi"/>
              </w:rPr>
            </w:pPr>
            <w:r w:rsidRPr="00067DC0">
              <w:rPr>
                <w:rFonts w:asciiTheme="majorHAnsi" w:hAnsiTheme="majorHAnsi" w:cstheme="majorHAnsi"/>
              </w:rPr>
              <w:t>Light</w:t>
            </w:r>
          </w:p>
        </w:tc>
        <w:tc>
          <w:tcPr>
            <w:tcW w:w="864" w:type="dxa"/>
          </w:tcPr>
          <w:p w14:paraId="177E65DD" w14:textId="77777777" w:rsidR="00AB4C58" w:rsidRPr="00067DC0" w:rsidRDefault="00000000">
            <w:pPr>
              <w:rPr>
                <w:rFonts w:asciiTheme="majorHAnsi" w:hAnsiTheme="majorHAnsi" w:cstheme="majorHAnsi"/>
              </w:rPr>
            </w:pPr>
            <w:r w:rsidRPr="00067DC0">
              <w:rPr>
                <w:rFonts w:asciiTheme="majorHAnsi" w:hAnsiTheme="majorHAnsi" w:cstheme="majorHAnsi"/>
              </w:rPr>
              <w:t>Off-Hand</w:t>
            </w:r>
          </w:p>
        </w:tc>
        <w:tc>
          <w:tcPr>
            <w:tcW w:w="864" w:type="dxa"/>
          </w:tcPr>
          <w:p w14:paraId="671683E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gp</w:t>
            </w:r>
            <w:proofErr w:type="spellEnd"/>
          </w:p>
        </w:tc>
        <w:tc>
          <w:tcPr>
            <w:tcW w:w="864" w:type="dxa"/>
          </w:tcPr>
          <w:p w14:paraId="65CE6292" w14:textId="77777777" w:rsidR="00AB4C58" w:rsidRPr="00067DC0" w:rsidRDefault="00000000">
            <w:pPr>
              <w:rPr>
                <w:rFonts w:asciiTheme="majorHAnsi" w:hAnsiTheme="majorHAnsi" w:cstheme="majorHAnsi"/>
              </w:rPr>
            </w:pPr>
            <w:r w:rsidRPr="00067DC0">
              <w:rPr>
                <w:rFonts w:asciiTheme="majorHAnsi" w:hAnsiTheme="majorHAnsi" w:cstheme="majorHAnsi"/>
              </w:rPr>
              <w:t>12</w:t>
            </w:r>
          </w:p>
        </w:tc>
        <w:tc>
          <w:tcPr>
            <w:tcW w:w="864" w:type="dxa"/>
          </w:tcPr>
          <w:p w14:paraId="39A86357" w14:textId="77777777" w:rsidR="00AB4C58" w:rsidRPr="00067DC0" w:rsidRDefault="00000000">
            <w:pPr>
              <w:rPr>
                <w:rFonts w:asciiTheme="majorHAnsi" w:hAnsiTheme="majorHAnsi" w:cstheme="majorHAnsi"/>
              </w:rPr>
            </w:pPr>
            <w:r w:rsidRPr="00067DC0">
              <w:rPr>
                <w:rFonts w:asciiTheme="majorHAnsi" w:hAnsiTheme="majorHAnsi" w:cstheme="majorHAnsi"/>
              </w:rPr>
              <w:t>240 min</w:t>
            </w:r>
          </w:p>
        </w:tc>
        <w:tc>
          <w:tcPr>
            <w:tcW w:w="864" w:type="dxa"/>
          </w:tcPr>
          <w:p w14:paraId="0BF7D474"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 </w:t>
            </w:r>
            <w:proofErr w:type="spellStart"/>
            <w:r w:rsidRPr="00067DC0">
              <w:rPr>
                <w:rFonts w:asciiTheme="majorHAnsi" w:hAnsiTheme="majorHAnsi" w:cstheme="majorHAnsi"/>
              </w:rPr>
              <w:t>sp</w:t>
            </w:r>
            <w:proofErr w:type="spellEnd"/>
          </w:p>
        </w:tc>
        <w:tc>
          <w:tcPr>
            <w:tcW w:w="864" w:type="dxa"/>
          </w:tcPr>
          <w:p w14:paraId="3D9E236F" w14:textId="77777777" w:rsidR="00AB4C58" w:rsidRPr="00067DC0" w:rsidRDefault="00000000">
            <w:pPr>
              <w:rPr>
                <w:rFonts w:asciiTheme="majorHAnsi" w:hAnsiTheme="majorHAnsi" w:cstheme="majorHAnsi"/>
              </w:rPr>
            </w:pPr>
            <w:r w:rsidRPr="00067DC0">
              <w:rPr>
                <w:rFonts w:asciiTheme="majorHAnsi" w:hAnsiTheme="majorHAnsi" w:cstheme="majorHAnsi"/>
              </w:rPr>
              <w:t>Simple buckler or round shield, easy to carry.</w:t>
            </w:r>
          </w:p>
        </w:tc>
      </w:tr>
      <w:tr w:rsidR="00564B99" w:rsidRPr="00067DC0" w14:paraId="1E223C9A" w14:textId="77777777" w:rsidTr="00897FFB">
        <w:tc>
          <w:tcPr>
            <w:tcW w:w="864" w:type="dxa"/>
          </w:tcPr>
          <w:p w14:paraId="10CA7F9C" w14:textId="77777777" w:rsidR="00AB4C58" w:rsidRPr="00067DC0" w:rsidRDefault="00000000">
            <w:pPr>
              <w:rPr>
                <w:rFonts w:asciiTheme="majorHAnsi" w:hAnsiTheme="majorHAnsi" w:cstheme="majorHAnsi"/>
              </w:rPr>
            </w:pPr>
            <w:r w:rsidRPr="00067DC0">
              <w:rPr>
                <w:rFonts w:asciiTheme="majorHAnsi" w:hAnsiTheme="majorHAnsi" w:cstheme="majorHAnsi"/>
              </w:rPr>
              <w:t>Shield (Medium / Heater, Kite)</w:t>
            </w:r>
          </w:p>
        </w:tc>
        <w:tc>
          <w:tcPr>
            <w:tcW w:w="864" w:type="dxa"/>
          </w:tcPr>
          <w:p w14:paraId="438E3640"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864" w:type="dxa"/>
          </w:tcPr>
          <w:p w14:paraId="41C40007" w14:textId="77777777" w:rsidR="00AB4C58" w:rsidRPr="00067DC0" w:rsidRDefault="00AB4C58">
            <w:pPr>
              <w:rPr>
                <w:rFonts w:asciiTheme="majorHAnsi" w:hAnsiTheme="majorHAnsi" w:cstheme="majorHAnsi"/>
              </w:rPr>
            </w:pPr>
          </w:p>
        </w:tc>
        <w:tc>
          <w:tcPr>
            <w:tcW w:w="864" w:type="dxa"/>
          </w:tcPr>
          <w:p w14:paraId="1741F106"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57C83CE8" w14:textId="77777777" w:rsidR="00AB4C58" w:rsidRPr="00067DC0" w:rsidRDefault="00000000">
            <w:pPr>
              <w:rPr>
                <w:rFonts w:asciiTheme="majorHAnsi" w:hAnsiTheme="majorHAnsi" w:cstheme="majorHAnsi"/>
              </w:rPr>
            </w:pPr>
            <w:r w:rsidRPr="00067DC0">
              <w:rPr>
                <w:rFonts w:asciiTheme="majorHAnsi" w:hAnsiTheme="majorHAnsi" w:cstheme="majorHAnsi"/>
              </w:rPr>
              <w:t>Off-Hand</w:t>
            </w:r>
          </w:p>
        </w:tc>
        <w:tc>
          <w:tcPr>
            <w:tcW w:w="864" w:type="dxa"/>
          </w:tcPr>
          <w:p w14:paraId="37D5864B"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 </w:t>
            </w:r>
            <w:proofErr w:type="spellStart"/>
            <w:r w:rsidRPr="00067DC0">
              <w:rPr>
                <w:rFonts w:asciiTheme="majorHAnsi" w:hAnsiTheme="majorHAnsi" w:cstheme="majorHAnsi"/>
              </w:rPr>
              <w:t>gp</w:t>
            </w:r>
            <w:proofErr w:type="spellEnd"/>
          </w:p>
        </w:tc>
        <w:tc>
          <w:tcPr>
            <w:tcW w:w="864" w:type="dxa"/>
          </w:tcPr>
          <w:p w14:paraId="158DC84F" w14:textId="77777777" w:rsidR="00AB4C58" w:rsidRPr="00067DC0" w:rsidRDefault="00000000">
            <w:pPr>
              <w:rPr>
                <w:rFonts w:asciiTheme="majorHAnsi" w:hAnsiTheme="majorHAnsi" w:cstheme="majorHAnsi"/>
              </w:rPr>
            </w:pPr>
            <w:r w:rsidRPr="00067DC0">
              <w:rPr>
                <w:rFonts w:asciiTheme="majorHAnsi" w:hAnsiTheme="majorHAnsi" w:cstheme="majorHAnsi"/>
              </w:rPr>
              <w:t>12</w:t>
            </w:r>
          </w:p>
        </w:tc>
        <w:tc>
          <w:tcPr>
            <w:tcW w:w="864" w:type="dxa"/>
          </w:tcPr>
          <w:p w14:paraId="7B4A491A" w14:textId="77777777" w:rsidR="00AB4C58" w:rsidRPr="00067DC0" w:rsidRDefault="00000000">
            <w:pPr>
              <w:rPr>
                <w:rFonts w:asciiTheme="majorHAnsi" w:hAnsiTheme="majorHAnsi" w:cstheme="majorHAnsi"/>
              </w:rPr>
            </w:pPr>
            <w:r w:rsidRPr="00067DC0">
              <w:rPr>
                <w:rFonts w:asciiTheme="majorHAnsi" w:hAnsiTheme="majorHAnsi" w:cstheme="majorHAnsi"/>
              </w:rPr>
              <w:t>240 min</w:t>
            </w:r>
          </w:p>
        </w:tc>
        <w:tc>
          <w:tcPr>
            <w:tcW w:w="864" w:type="dxa"/>
          </w:tcPr>
          <w:p w14:paraId="6BE35272"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3 </w:t>
            </w:r>
            <w:proofErr w:type="spellStart"/>
            <w:r w:rsidRPr="00067DC0">
              <w:rPr>
                <w:rFonts w:asciiTheme="majorHAnsi" w:hAnsiTheme="majorHAnsi" w:cstheme="majorHAnsi"/>
              </w:rPr>
              <w:t>sp</w:t>
            </w:r>
            <w:proofErr w:type="spellEnd"/>
          </w:p>
        </w:tc>
        <w:tc>
          <w:tcPr>
            <w:tcW w:w="864" w:type="dxa"/>
          </w:tcPr>
          <w:p w14:paraId="0ADEBDC1" w14:textId="77777777" w:rsidR="00AB4C58" w:rsidRPr="00067DC0" w:rsidRDefault="00000000">
            <w:pPr>
              <w:rPr>
                <w:rFonts w:asciiTheme="majorHAnsi" w:hAnsiTheme="majorHAnsi" w:cstheme="majorHAnsi"/>
              </w:rPr>
            </w:pPr>
            <w:r w:rsidRPr="00067DC0">
              <w:rPr>
                <w:rFonts w:asciiTheme="majorHAnsi" w:hAnsiTheme="majorHAnsi" w:cstheme="majorHAnsi"/>
              </w:rPr>
              <w:t>Standard knightly shields, providing solid defense.</w:t>
            </w:r>
          </w:p>
        </w:tc>
      </w:tr>
      <w:tr w:rsidR="00564B99" w:rsidRPr="00067DC0" w14:paraId="4812AD4D" w14:textId="77777777" w:rsidTr="00897FFB">
        <w:tc>
          <w:tcPr>
            <w:tcW w:w="864" w:type="dxa"/>
          </w:tcPr>
          <w:p w14:paraId="227BAF39"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 xml:space="preserve">Shield (Tower / </w:t>
            </w:r>
            <w:proofErr w:type="spellStart"/>
            <w:r w:rsidRPr="00067DC0">
              <w:rPr>
                <w:rFonts w:asciiTheme="majorHAnsi" w:hAnsiTheme="majorHAnsi" w:cstheme="majorHAnsi"/>
              </w:rPr>
              <w:t>Pavise</w:t>
            </w:r>
            <w:proofErr w:type="spellEnd"/>
            <w:r w:rsidRPr="00067DC0">
              <w:rPr>
                <w:rFonts w:asciiTheme="majorHAnsi" w:hAnsiTheme="majorHAnsi" w:cstheme="majorHAnsi"/>
              </w:rPr>
              <w:t>)</w:t>
            </w:r>
          </w:p>
        </w:tc>
        <w:tc>
          <w:tcPr>
            <w:tcW w:w="864" w:type="dxa"/>
          </w:tcPr>
          <w:p w14:paraId="7DFDD7EC"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864" w:type="dxa"/>
          </w:tcPr>
          <w:p w14:paraId="0E517E1C" w14:textId="77777777" w:rsidR="00AB4C58" w:rsidRPr="00067DC0" w:rsidRDefault="00AB4C58">
            <w:pPr>
              <w:rPr>
                <w:rFonts w:asciiTheme="majorHAnsi" w:hAnsiTheme="majorHAnsi" w:cstheme="majorHAnsi"/>
              </w:rPr>
            </w:pPr>
          </w:p>
        </w:tc>
        <w:tc>
          <w:tcPr>
            <w:tcW w:w="864" w:type="dxa"/>
          </w:tcPr>
          <w:p w14:paraId="675FB7EF"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5E203BC4" w14:textId="77777777" w:rsidR="00AB4C58" w:rsidRPr="00067DC0" w:rsidRDefault="00000000">
            <w:pPr>
              <w:rPr>
                <w:rFonts w:asciiTheme="majorHAnsi" w:hAnsiTheme="majorHAnsi" w:cstheme="majorHAnsi"/>
              </w:rPr>
            </w:pPr>
            <w:r w:rsidRPr="00067DC0">
              <w:rPr>
                <w:rFonts w:asciiTheme="majorHAnsi" w:hAnsiTheme="majorHAnsi" w:cstheme="majorHAnsi"/>
              </w:rPr>
              <w:t>Off-Hand, Bulky</w:t>
            </w:r>
          </w:p>
        </w:tc>
        <w:tc>
          <w:tcPr>
            <w:tcW w:w="864" w:type="dxa"/>
          </w:tcPr>
          <w:p w14:paraId="15A1B64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 </w:t>
            </w:r>
            <w:proofErr w:type="spellStart"/>
            <w:r w:rsidRPr="00067DC0">
              <w:rPr>
                <w:rFonts w:asciiTheme="majorHAnsi" w:hAnsiTheme="majorHAnsi" w:cstheme="majorHAnsi"/>
              </w:rPr>
              <w:t>gp</w:t>
            </w:r>
            <w:proofErr w:type="spellEnd"/>
          </w:p>
        </w:tc>
        <w:tc>
          <w:tcPr>
            <w:tcW w:w="864" w:type="dxa"/>
          </w:tcPr>
          <w:p w14:paraId="77DAA718" w14:textId="77777777" w:rsidR="00AB4C58" w:rsidRPr="00067DC0" w:rsidRDefault="00000000">
            <w:pPr>
              <w:rPr>
                <w:rFonts w:asciiTheme="majorHAnsi" w:hAnsiTheme="majorHAnsi" w:cstheme="majorHAnsi"/>
              </w:rPr>
            </w:pPr>
            <w:r w:rsidRPr="00067DC0">
              <w:rPr>
                <w:rFonts w:asciiTheme="majorHAnsi" w:hAnsiTheme="majorHAnsi" w:cstheme="majorHAnsi"/>
              </w:rPr>
              <w:t>12</w:t>
            </w:r>
          </w:p>
        </w:tc>
        <w:tc>
          <w:tcPr>
            <w:tcW w:w="864" w:type="dxa"/>
          </w:tcPr>
          <w:p w14:paraId="1A4933BD" w14:textId="77777777" w:rsidR="00AB4C58" w:rsidRPr="00067DC0" w:rsidRDefault="00000000">
            <w:pPr>
              <w:rPr>
                <w:rFonts w:asciiTheme="majorHAnsi" w:hAnsiTheme="majorHAnsi" w:cstheme="majorHAnsi"/>
              </w:rPr>
            </w:pPr>
            <w:r w:rsidRPr="00067DC0">
              <w:rPr>
                <w:rFonts w:asciiTheme="majorHAnsi" w:hAnsiTheme="majorHAnsi" w:cstheme="majorHAnsi"/>
              </w:rPr>
              <w:t>240 min</w:t>
            </w:r>
          </w:p>
        </w:tc>
        <w:tc>
          <w:tcPr>
            <w:tcW w:w="864" w:type="dxa"/>
          </w:tcPr>
          <w:p w14:paraId="0552A26B"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6 </w:t>
            </w:r>
            <w:proofErr w:type="spellStart"/>
            <w:r w:rsidRPr="00067DC0">
              <w:rPr>
                <w:rFonts w:asciiTheme="majorHAnsi" w:hAnsiTheme="majorHAnsi" w:cstheme="majorHAnsi"/>
              </w:rPr>
              <w:t>sp</w:t>
            </w:r>
            <w:proofErr w:type="spellEnd"/>
          </w:p>
        </w:tc>
        <w:tc>
          <w:tcPr>
            <w:tcW w:w="864" w:type="dxa"/>
          </w:tcPr>
          <w:p w14:paraId="4E2DA4A8" w14:textId="77777777" w:rsidR="00AB4C58" w:rsidRPr="00067DC0" w:rsidRDefault="00000000">
            <w:pPr>
              <w:rPr>
                <w:rFonts w:asciiTheme="majorHAnsi" w:hAnsiTheme="majorHAnsi" w:cstheme="majorHAnsi"/>
              </w:rPr>
            </w:pPr>
            <w:r w:rsidRPr="00067DC0">
              <w:rPr>
                <w:rFonts w:asciiTheme="majorHAnsi" w:hAnsiTheme="majorHAnsi" w:cstheme="majorHAnsi"/>
              </w:rPr>
              <w:t>Great shield covering the whole body, cumbersome to wield.</w:t>
            </w:r>
          </w:p>
        </w:tc>
      </w:tr>
      <w:tr w:rsidR="00564B99" w:rsidRPr="00067DC0" w14:paraId="67F376A1" w14:textId="77777777" w:rsidTr="00897FFB">
        <w:tc>
          <w:tcPr>
            <w:tcW w:w="864" w:type="dxa"/>
          </w:tcPr>
          <w:p w14:paraId="0F8F4EDF" w14:textId="77777777" w:rsidR="00AB4C58" w:rsidRPr="00067DC0" w:rsidRDefault="00000000">
            <w:pPr>
              <w:rPr>
                <w:rFonts w:asciiTheme="majorHAnsi" w:hAnsiTheme="majorHAnsi" w:cstheme="majorHAnsi"/>
              </w:rPr>
            </w:pPr>
            <w:r w:rsidRPr="00067DC0">
              <w:rPr>
                <w:rFonts w:asciiTheme="majorHAnsi" w:hAnsiTheme="majorHAnsi" w:cstheme="majorHAnsi"/>
              </w:rPr>
              <w:t>Spiked Shield</w:t>
            </w:r>
          </w:p>
        </w:tc>
        <w:tc>
          <w:tcPr>
            <w:tcW w:w="864" w:type="dxa"/>
          </w:tcPr>
          <w:p w14:paraId="07D18A12" w14:textId="77777777" w:rsidR="00AB4C58" w:rsidRPr="00067DC0" w:rsidRDefault="00000000">
            <w:pPr>
              <w:rPr>
                <w:rFonts w:asciiTheme="majorHAnsi" w:hAnsiTheme="majorHAnsi" w:cstheme="majorHAnsi"/>
              </w:rPr>
            </w:pPr>
            <w:r w:rsidRPr="00067DC0">
              <w:rPr>
                <w:rFonts w:asciiTheme="majorHAnsi" w:hAnsiTheme="majorHAnsi" w:cstheme="majorHAnsi"/>
              </w:rPr>
              <w:t>+1 AC / 1d4 dmg</w:t>
            </w:r>
          </w:p>
        </w:tc>
        <w:tc>
          <w:tcPr>
            <w:tcW w:w="864" w:type="dxa"/>
          </w:tcPr>
          <w:p w14:paraId="0CAA8BD7" w14:textId="77777777" w:rsidR="00AB4C58" w:rsidRPr="00067DC0" w:rsidRDefault="00000000">
            <w:pPr>
              <w:rPr>
                <w:rFonts w:asciiTheme="majorHAnsi" w:hAnsiTheme="majorHAnsi" w:cstheme="majorHAnsi"/>
              </w:rPr>
            </w:pPr>
            <w:r w:rsidRPr="00067DC0">
              <w:rPr>
                <w:rFonts w:asciiTheme="majorHAnsi" w:hAnsiTheme="majorHAnsi" w:cstheme="majorHAnsi"/>
              </w:rPr>
              <w:t>1.0</w:t>
            </w:r>
          </w:p>
        </w:tc>
        <w:tc>
          <w:tcPr>
            <w:tcW w:w="864" w:type="dxa"/>
          </w:tcPr>
          <w:p w14:paraId="05C36C89"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35276470" w14:textId="77777777" w:rsidR="00AB4C58" w:rsidRPr="00067DC0" w:rsidRDefault="00000000">
            <w:pPr>
              <w:rPr>
                <w:rFonts w:asciiTheme="majorHAnsi" w:hAnsiTheme="majorHAnsi" w:cstheme="majorHAnsi"/>
              </w:rPr>
            </w:pPr>
            <w:r w:rsidRPr="00067DC0">
              <w:rPr>
                <w:rFonts w:asciiTheme="majorHAnsi" w:hAnsiTheme="majorHAnsi" w:cstheme="majorHAnsi"/>
              </w:rPr>
              <w:t>Off-Hand, Light Weapon</w:t>
            </w:r>
          </w:p>
        </w:tc>
        <w:tc>
          <w:tcPr>
            <w:tcW w:w="864" w:type="dxa"/>
          </w:tcPr>
          <w:p w14:paraId="4344FE0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gp</w:t>
            </w:r>
            <w:proofErr w:type="spellEnd"/>
          </w:p>
        </w:tc>
        <w:tc>
          <w:tcPr>
            <w:tcW w:w="864" w:type="dxa"/>
          </w:tcPr>
          <w:p w14:paraId="48D1DDC8" w14:textId="77777777" w:rsidR="00AB4C58" w:rsidRPr="00067DC0" w:rsidRDefault="00000000">
            <w:pPr>
              <w:rPr>
                <w:rFonts w:asciiTheme="majorHAnsi" w:hAnsiTheme="majorHAnsi" w:cstheme="majorHAnsi"/>
              </w:rPr>
            </w:pPr>
            <w:r w:rsidRPr="00067DC0">
              <w:rPr>
                <w:rFonts w:asciiTheme="majorHAnsi" w:hAnsiTheme="majorHAnsi" w:cstheme="majorHAnsi"/>
              </w:rPr>
              <w:t>12</w:t>
            </w:r>
          </w:p>
        </w:tc>
        <w:tc>
          <w:tcPr>
            <w:tcW w:w="864" w:type="dxa"/>
          </w:tcPr>
          <w:p w14:paraId="363624F0" w14:textId="77777777" w:rsidR="00AB4C58" w:rsidRPr="00067DC0" w:rsidRDefault="00000000">
            <w:pPr>
              <w:rPr>
                <w:rFonts w:asciiTheme="majorHAnsi" w:hAnsiTheme="majorHAnsi" w:cstheme="majorHAnsi"/>
              </w:rPr>
            </w:pPr>
            <w:r w:rsidRPr="00067DC0">
              <w:rPr>
                <w:rFonts w:asciiTheme="majorHAnsi" w:hAnsiTheme="majorHAnsi" w:cstheme="majorHAnsi"/>
              </w:rPr>
              <w:t>240 min</w:t>
            </w:r>
          </w:p>
        </w:tc>
        <w:tc>
          <w:tcPr>
            <w:tcW w:w="864" w:type="dxa"/>
          </w:tcPr>
          <w:p w14:paraId="5633D88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5 </w:t>
            </w:r>
            <w:proofErr w:type="spellStart"/>
            <w:r w:rsidRPr="00067DC0">
              <w:rPr>
                <w:rFonts w:asciiTheme="majorHAnsi" w:hAnsiTheme="majorHAnsi" w:cstheme="majorHAnsi"/>
              </w:rPr>
              <w:t>sp</w:t>
            </w:r>
            <w:proofErr w:type="spellEnd"/>
          </w:p>
        </w:tc>
        <w:tc>
          <w:tcPr>
            <w:tcW w:w="864" w:type="dxa"/>
          </w:tcPr>
          <w:p w14:paraId="1E0604D1" w14:textId="77777777" w:rsidR="00AB4C58" w:rsidRPr="00067DC0" w:rsidRDefault="00000000">
            <w:pPr>
              <w:rPr>
                <w:rFonts w:asciiTheme="majorHAnsi" w:hAnsiTheme="majorHAnsi" w:cstheme="majorHAnsi"/>
              </w:rPr>
            </w:pPr>
            <w:r w:rsidRPr="00067DC0">
              <w:rPr>
                <w:rFonts w:asciiTheme="majorHAnsi" w:hAnsiTheme="majorHAnsi" w:cstheme="majorHAnsi"/>
              </w:rPr>
              <w:t>Reinforced with spikes for brutal shield bashes.</w:t>
            </w:r>
          </w:p>
        </w:tc>
      </w:tr>
      <w:tr w:rsidR="00564B99" w:rsidRPr="00067DC0" w14:paraId="6690B30B" w14:textId="77777777" w:rsidTr="00897FFB">
        <w:tc>
          <w:tcPr>
            <w:tcW w:w="864" w:type="dxa"/>
          </w:tcPr>
          <w:p w14:paraId="021ADAE1" w14:textId="77777777" w:rsidR="00AB4C58" w:rsidRPr="00067DC0" w:rsidRDefault="00000000">
            <w:pPr>
              <w:rPr>
                <w:rFonts w:asciiTheme="majorHAnsi" w:hAnsiTheme="majorHAnsi" w:cstheme="majorHAnsi"/>
              </w:rPr>
            </w:pPr>
            <w:r w:rsidRPr="00067DC0">
              <w:rPr>
                <w:rFonts w:asciiTheme="majorHAnsi" w:hAnsiTheme="majorHAnsi" w:cstheme="majorHAnsi"/>
              </w:rPr>
              <w:t>Veil-Touched Armor</w:t>
            </w:r>
          </w:p>
        </w:tc>
        <w:tc>
          <w:tcPr>
            <w:tcW w:w="864" w:type="dxa"/>
          </w:tcPr>
          <w:p w14:paraId="5B4B9BCA" w14:textId="77777777" w:rsidR="00AB4C58" w:rsidRPr="00067DC0" w:rsidRDefault="00000000">
            <w:pPr>
              <w:rPr>
                <w:rFonts w:asciiTheme="majorHAnsi" w:hAnsiTheme="majorHAnsi" w:cstheme="majorHAnsi"/>
              </w:rPr>
            </w:pPr>
            <w:r w:rsidRPr="00067DC0">
              <w:rPr>
                <w:rFonts w:asciiTheme="majorHAnsi" w:hAnsiTheme="majorHAnsi" w:cstheme="majorHAnsi"/>
              </w:rPr>
              <w:t>5</w:t>
            </w:r>
          </w:p>
        </w:tc>
        <w:tc>
          <w:tcPr>
            <w:tcW w:w="864" w:type="dxa"/>
          </w:tcPr>
          <w:p w14:paraId="7EA47B1C" w14:textId="77777777" w:rsidR="00AB4C58" w:rsidRPr="00067DC0" w:rsidRDefault="00AB4C58">
            <w:pPr>
              <w:rPr>
                <w:rFonts w:asciiTheme="majorHAnsi" w:hAnsiTheme="majorHAnsi" w:cstheme="majorHAnsi"/>
              </w:rPr>
            </w:pPr>
          </w:p>
        </w:tc>
        <w:tc>
          <w:tcPr>
            <w:tcW w:w="864" w:type="dxa"/>
          </w:tcPr>
          <w:p w14:paraId="0713D324"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1E97CA32" w14:textId="77777777" w:rsidR="00AB4C58" w:rsidRPr="00067DC0" w:rsidRDefault="00000000">
            <w:pPr>
              <w:rPr>
                <w:rFonts w:asciiTheme="majorHAnsi" w:hAnsiTheme="majorHAnsi" w:cstheme="majorHAnsi"/>
              </w:rPr>
            </w:pPr>
            <w:r w:rsidRPr="00067DC0">
              <w:rPr>
                <w:rFonts w:asciiTheme="majorHAnsi" w:hAnsiTheme="majorHAnsi" w:cstheme="majorHAnsi"/>
              </w:rPr>
              <w:t>Mystic, Fae-woven</w:t>
            </w:r>
          </w:p>
        </w:tc>
        <w:tc>
          <w:tcPr>
            <w:tcW w:w="864" w:type="dxa"/>
          </w:tcPr>
          <w:p w14:paraId="4034A9E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100 </w:t>
            </w:r>
            <w:proofErr w:type="spellStart"/>
            <w:r w:rsidRPr="00067DC0">
              <w:rPr>
                <w:rFonts w:asciiTheme="majorHAnsi" w:hAnsiTheme="majorHAnsi" w:cstheme="majorHAnsi"/>
              </w:rPr>
              <w:t>gp</w:t>
            </w:r>
            <w:proofErr w:type="spellEnd"/>
          </w:p>
        </w:tc>
        <w:tc>
          <w:tcPr>
            <w:tcW w:w="864" w:type="dxa"/>
          </w:tcPr>
          <w:p w14:paraId="3F6685D7" w14:textId="77777777" w:rsidR="00AB4C58"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5B29662A" w14:textId="77777777" w:rsidR="00AB4C58"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5E414A0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10 </w:t>
            </w:r>
            <w:proofErr w:type="spellStart"/>
            <w:r w:rsidRPr="00067DC0">
              <w:rPr>
                <w:rFonts w:asciiTheme="majorHAnsi" w:hAnsiTheme="majorHAnsi" w:cstheme="majorHAnsi"/>
              </w:rPr>
              <w:t>gp</w:t>
            </w:r>
            <w:proofErr w:type="spellEnd"/>
          </w:p>
        </w:tc>
        <w:tc>
          <w:tcPr>
            <w:tcW w:w="864" w:type="dxa"/>
          </w:tcPr>
          <w:p w14:paraId="09C1B02F"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Armor infused with threads from the </w:t>
            </w:r>
            <w:proofErr w:type="spellStart"/>
            <w:r w:rsidRPr="00067DC0">
              <w:rPr>
                <w:rFonts w:asciiTheme="majorHAnsi" w:hAnsiTheme="majorHAnsi" w:cstheme="majorHAnsi"/>
              </w:rPr>
              <w:t>Phadral</w:t>
            </w:r>
            <w:proofErr w:type="spellEnd"/>
            <w:r w:rsidRPr="00067DC0">
              <w:rPr>
                <w:rFonts w:asciiTheme="majorHAnsi" w:hAnsiTheme="majorHAnsi" w:cstheme="majorHAnsi"/>
              </w:rPr>
              <w:t xml:space="preserve"> Veil, shimmering faintly with ghost-light.</w:t>
            </w:r>
          </w:p>
        </w:tc>
      </w:tr>
      <w:tr w:rsidR="00564B99" w:rsidRPr="00067DC0" w14:paraId="3D514D76" w14:textId="77777777" w:rsidTr="00897FFB">
        <w:tc>
          <w:tcPr>
            <w:tcW w:w="864" w:type="dxa"/>
          </w:tcPr>
          <w:p w14:paraId="5831A122" w14:textId="77777777" w:rsidR="00AB4C58" w:rsidRPr="00067DC0" w:rsidRDefault="00000000">
            <w:pPr>
              <w:rPr>
                <w:rFonts w:asciiTheme="majorHAnsi" w:hAnsiTheme="majorHAnsi" w:cstheme="majorHAnsi"/>
              </w:rPr>
            </w:pPr>
            <w:r w:rsidRPr="00067DC0">
              <w:rPr>
                <w:rFonts w:asciiTheme="majorHAnsi" w:hAnsiTheme="majorHAnsi" w:cstheme="majorHAnsi"/>
              </w:rPr>
              <w:t>Dwarven Forged Mail</w:t>
            </w:r>
          </w:p>
        </w:tc>
        <w:tc>
          <w:tcPr>
            <w:tcW w:w="864" w:type="dxa"/>
          </w:tcPr>
          <w:p w14:paraId="02FF8406" w14:textId="77777777" w:rsidR="00AB4C58" w:rsidRPr="00067DC0" w:rsidRDefault="00000000">
            <w:pPr>
              <w:rPr>
                <w:rFonts w:asciiTheme="majorHAnsi" w:hAnsiTheme="majorHAnsi" w:cstheme="majorHAnsi"/>
              </w:rPr>
            </w:pPr>
            <w:r w:rsidRPr="00067DC0">
              <w:rPr>
                <w:rFonts w:asciiTheme="majorHAnsi" w:hAnsiTheme="majorHAnsi" w:cstheme="majorHAnsi"/>
              </w:rPr>
              <w:t>6</w:t>
            </w:r>
          </w:p>
        </w:tc>
        <w:tc>
          <w:tcPr>
            <w:tcW w:w="864" w:type="dxa"/>
          </w:tcPr>
          <w:p w14:paraId="1F789886" w14:textId="77777777" w:rsidR="00AB4C58" w:rsidRPr="00067DC0" w:rsidRDefault="00AB4C58">
            <w:pPr>
              <w:rPr>
                <w:rFonts w:asciiTheme="majorHAnsi" w:hAnsiTheme="majorHAnsi" w:cstheme="majorHAnsi"/>
              </w:rPr>
            </w:pPr>
          </w:p>
        </w:tc>
        <w:tc>
          <w:tcPr>
            <w:tcW w:w="864" w:type="dxa"/>
          </w:tcPr>
          <w:p w14:paraId="708004F3" w14:textId="77777777" w:rsidR="00AB4C58" w:rsidRPr="00067DC0" w:rsidRDefault="00000000">
            <w:pPr>
              <w:rPr>
                <w:rFonts w:asciiTheme="majorHAnsi" w:hAnsiTheme="majorHAnsi" w:cstheme="majorHAnsi"/>
              </w:rPr>
            </w:pPr>
            <w:r w:rsidRPr="00067DC0">
              <w:rPr>
                <w:rFonts w:asciiTheme="majorHAnsi" w:hAnsiTheme="majorHAnsi" w:cstheme="majorHAnsi"/>
              </w:rPr>
              <w:t>Medium</w:t>
            </w:r>
          </w:p>
        </w:tc>
        <w:tc>
          <w:tcPr>
            <w:tcW w:w="864" w:type="dxa"/>
          </w:tcPr>
          <w:p w14:paraId="7A4ADEED" w14:textId="77777777" w:rsidR="00AB4C58" w:rsidRPr="00067DC0" w:rsidRDefault="00000000">
            <w:pPr>
              <w:rPr>
                <w:rFonts w:asciiTheme="majorHAnsi" w:hAnsiTheme="majorHAnsi" w:cstheme="majorHAnsi"/>
              </w:rPr>
            </w:pPr>
            <w:r w:rsidRPr="00067DC0">
              <w:rPr>
                <w:rFonts w:asciiTheme="majorHAnsi" w:hAnsiTheme="majorHAnsi" w:cstheme="majorHAnsi"/>
              </w:rPr>
              <w:t>Durable, Crafted</w:t>
            </w:r>
          </w:p>
        </w:tc>
        <w:tc>
          <w:tcPr>
            <w:tcW w:w="864" w:type="dxa"/>
          </w:tcPr>
          <w:p w14:paraId="255725A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80 </w:t>
            </w:r>
            <w:proofErr w:type="spellStart"/>
            <w:r w:rsidRPr="00067DC0">
              <w:rPr>
                <w:rFonts w:asciiTheme="majorHAnsi" w:hAnsiTheme="majorHAnsi" w:cstheme="majorHAnsi"/>
              </w:rPr>
              <w:t>gp</w:t>
            </w:r>
            <w:proofErr w:type="spellEnd"/>
          </w:p>
        </w:tc>
        <w:tc>
          <w:tcPr>
            <w:tcW w:w="864" w:type="dxa"/>
          </w:tcPr>
          <w:p w14:paraId="1B4C65BD" w14:textId="77777777" w:rsidR="00AB4C58" w:rsidRPr="00067DC0" w:rsidRDefault="00000000">
            <w:pPr>
              <w:rPr>
                <w:rFonts w:asciiTheme="majorHAnsi" w:hAnsiTheme="majorHAnsi" w:cstheme="majorHAnsi"/>
              </w:rPr>
            </w:pPr>
            <w:r w:rsidRPr="00067DC0">
              <w:rPr>
                <w:rFonts w:asciiTheme="majorHAnsi" w:hAnsiTheme="majorHAnsi" w:cstheme="majorHAnsi"/>
              </w:rPr>
              <w:t>15</w:t>
            </w:r>
          </w:p>
        </w:tc>
        <w:tc>
          <w:tcPr>
            <w:tcW w:w="864" w:type="dxa"/>
          </w:tcPr>
          <w:p w14:paraId="5CE7D6FB" w14:textId="77777777" w:rsidR="00AB4C58" w:rsidRPr="00067DC0" w:rsidRDefault="00000000">
            <w:pPr>
              <w:rPr>
                <w:rFonts w:asciiTheme="majorHAnsi" w:hAnsiTheme="majorHAnsi" w:cstheme="majorHAnsi"/>
              </w:rPr>
            </w:pPr>
            <w:r w:rsidRPr="00067DC0">
              <w:rPr>
                <w:rFonts w:asciiTheme="majorHAnsi" w:hAnsiTheme="majorHAnsi" w:cstheme="majorHAnsi"/>
              </w:rPr>
              <w:t>300 min</w:t>
            </w:r>
          </w:p>
        </w:tc>
        <w:tc>
          <w:tcPr>
            <w:tcW w:w="864" w:type="dxa"/>
          </w:tcPr>
          <w:p w14:paraId="452F346C"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8 </w:t>
            </w:r>
            <w:proofErr w:type="spellStart"/>
            <w:r w:rsidRPr="00067DC0">
              <w:rPr>
                <w:rFonts w:asciiTheme="majorHAnsi" w:hAnsiTheme="majorHAnsi" w:cstheme="majorHAnsi"/>
              </w:rPr>
              <w:t>gp</w:t>
            </w:r>
            <w:proofErr w:type="spellEnd"/>
          </w:p>
        </w:tc>
        <w:tc>
          <w:tcPr>
            <w:tcW w:w="864" w:type="dxa"/>
          </w:tcPr>
          <w:p w14:paraId="3EFAF9E3"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Blackened steel links hammered in </w:t>
            </w:r>
            <w:proofErr w:type="spellStart"/>
            <w:r w:rsidRPr="00067DC0">
              <w:rPr>
                <w:rFonts w:asciiTheme="majorHAnsi" w:hAnsiTheme="majorHAnsi" w:cstheme="majorHAnsi"/>
              </w:rPr>
              <w:t>Drakenscar's</w:t>
            </w:r>
            <w:proofErr w:type="spellEnd"/>
            <w:r w:rsidRPr="00067DC0">
              <w:rPr>
                <w:rFonts w:asciiTheme="majorHAnsi" w:hAnsiTheme="majorHAnsi" w:cstheme="majorHAnsi"/>
              </w:rPr>
              <w:t xml:space="preserve"> forges, famed for unyielding strength.</w:t>
            </w:r>
          </w:p>
        </w:tc>
      </w:tr>
      <w:tr w:rsidR="00564B99" w:rsidRPr="00067DC0" w14:paraId="1D4C66AD" w14:textId="77777777" w:rsidTr="00897FFB">
        <w:tc>
          <w:tcPr>
            <w:tcW w:w="864" w:type="dxa"/>
          </w:tcPr>
          <w:p w14:paraId="73157318"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Dwarven Plate of </w:t>
            </w:r>
            <w:proofErr w:type="spellStart"/>
            <w:r w:rsidRPr="00067DC0">
              <w:rPr>
                <w:rFonts w:asciiTheme="majorHAnsi" w:hAnsiTheme="majorHAnsi" w:cstheme="majorHAnsi"/>
              </w:rPr>
              <w:t>Valerun</w:t>
            </w:r>
            <w:proofErr w:type="spellEnd"/>
          </w:p>
        </w:tc>
        <w:tc>
          <w:tcPr>
            <w:tcW w:w="864" w:type="dxa"/>
          </w:tcPr>
          <w:p w14:paraId="18ED47A6" w14:textId="77777777" w:rsidR="00AB4C58" w:rsidRPr="00067DC0" w:rsidRDefault="00000000">
            <w:pPr>
              <w:rPr>
                <w:rFonts w:asciiTheme="majorHAnsi" w:hAnsiTheme="majorHAnsi" w:cstheme="majorHAnsi"/>
              </w:rPr>
            </w:pPr>
            <w:r w:rsidRPr="00067DC0">
              <w:rPr>
                <w:rFonts w:asciiTheme="majorHAnsi" w:hAnsiTheme="majorHAnsi" w:cstheme="majorHAnsi"/>
              </w:rPr>
              <w:t>8</w:t>
            </w:r>
          </w:p>
        </w:tc>
        <w:tc>
          <w:tcPr>
            <w:tcW w:w="864" w:type="dxa"/>
          </w:tcPr>
          <w:p w14:paraId="61E25C62" w14:textId="77777777" w:rsidR="00AB4C58" w:rsidRPr="00067DC0" w:rsidRDefault="00AB4C58">
            <w:pPr>
              <w:rPr>
                <w:rFonts w:asciiTheme="majorHAnsi" w:hAnsiTheme="majorHAnsi" w:cstheme="majorHAnsi"/>
              </w:rPr>
            </w:pPr>
          </w:p>
        </w:tc>
        <w:tc>
          <w:tcPr>
            <w:tcW w:w="864" w:type="dxa"/>
          </w:tcPr>
          <w:p w14:paraId="43FEF477" w14:textId="77777777" w:rsidR="00AB4C58" w:rsidRPr="00067DC0" w:rsidRDefault="00000000">
            <w:pPr>
              <w:rPr>
                <w:rFonts w:asciiTheme="majorHAnsi" w:hAnsiTheme="majorHAnsi" w:cstheme="majorHAnsi"/>
              </w:rPr>
            </w:pPr>
            <w:r w:rsidRPr="00067DC0">
              <w:rPr>
                <w:rFonts w:asciiTheme="majorHAnsi" w:hAnsiTheme="majorHAnsi" w:cstheme="majorHAnsi"/>
              </w:rPr>
              <w:t>Heavy</w:t>
            </w:r>
          </w:p>
        </w:tc>
        <w:tc>
          <w:tcPr>
            <w:tcW w:w="864" w:type="dxa"/>
          </w:tcPr>
          <w:p w14:paraId="26F56368" w14:textId="77777777" w:rsidR="00AB4C58" w:rsidRPr="00067DC0" w:rsidRDefault="00000000">
            <w:pPr>
              <w:rPr>
                <w:rFonts w:asciiTheme="majorHAnsi" w:hAnsiTheme="majorHAnsi" w:cstheme="majorHAnsi"/>
              </w:rPr>
            </w:pPr>
            <w:r w:rsidRPr="00067DC0">
              <w:rPr>
                <w:rFonts w:asciiTheme="majorHAnsi" w:hAnsiTheme="majorHAnsi" w:cstheme="majorHAnsi"/>
              </w:rPr>
              <w:t>Stealth Disadvantage, Crafted</w:t>
            </w:r>
          </w:p>
        </w:tc>
        <w:tc>
          <w:tcPr>
            <w:tcW w:w="864" w:type="dxa"/>
          </w:tcPr>
          <w:p w14:paraId="2EF34F0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200 </w:t>
            </w:r>
            <w:proofErr w:type="spellStart"/>
            <w:r w:rsidRPr="00067DC0">
              <w:rPr>
                <w:rFonts w:asciiTheme="majorHAnsi" w:hAnsiTheme="majorHAnsi" w:cstheme="majorHAnsi"/>
              </w:rPr>
              <w:t>gp</w:t>
            </w:r>
            <w:proofErr w:type="spellEnd"/>
          </w:p>
        </w:tc>
        <w:tc>
          <w:tcPr>
            <w:tcW w:w="864" w:type="dxa"/>
          </w:tcPr>
          <w:p w14:paraId="472B3C2C" w14:textId="77777777" w:rsidR="00AB4C58" w:rsidRPr="00067DC0" w:rsidRDefault="00000000">
            <w:pPr>
              <w:rPr>
                <w:rFonts w:asciiTheme="majorHAnsi" w:hAnsiTheme="majorHAnsi" w:cstheme="majorHAnsi"/>
              </w:rPr>
            </w:pPr>
            <w:r w:rsidRPr="00067DC0">
              <w:rPr>
                <w:rFonts w:asciiTheme="majorHAnsi" w:hAnsiTheme="majorHAnsi" w:cstheme="majorHAnsi"/>
              </w:rPr>
              <w:t>20</w:t>
            </w:r>
          </w:p>
        </w:tc>
        <w:tc>
          <w:tcPr>
            <w:tcW w:w="864" w:type="dxa"/>
          </w:tcPr>
          <w:p w14:paraId="60B03727" w14:textId="77777777" w:rsidR="00AB4C58" w:rsidRPr="00067DC0" w:rsidRDefault="00000000">
            <w:pPr>
              <w:rPr>
                <w:rFonts w:asciiTheme="majorHAnsi" w:hAnsiTheme="majorHAnsi" w:cstheme="majorHAnsi"/>
              </w:rPr>
            </w:pPr>
            <w:r w:rsidRPr="00067DC0">
              <w:rPr>
                <w:rFonts w:asciiTheme="majorHAnsi" w:hAnsiTheme="majorHAnsi" w:cstheme="majorHAnsi"/>
              </w:rPr>
              <w:t>400 min</w:t>
            </w:r>
          </w:p>
        </w:tc>
        <w:tc>
          <w:tcPr>
            <w:tcW w:w="864" w:type="dxa"/>
          </w:tcPr>
          <w:p w14:paraId="6340C4D5"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20 </w:t>
            </w:r>
            <w:proofErr w:type="spellStart"/>
            <w:r w:rsidRPr="00067DC0">
              <w:rPr>
                <w:rFonts w:asciiTheme="majorHAnsi" w:hAnsiTheme="majorHAnsi" w:cstheme="majorHAnsi"/>
              </w:rPr>
              <w:t>gp</w:t>
            </w:r>
            <w:proofErr w:type="spellEnd"/>
          </w:p>
        </w:tc>
        <w:tc>
          <w:tcPr>
            <w:tcW w:w="864" w:type="dxa"/>
          </w:tcPr>
          <w:p w14:paraId="46CC0E4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Legendary dwarven harness carved with runes of endurance, said to </w:t>
            </w:r>
            <w:r w:rsidRPr="00067DC0">
              <w:rPr>
                <w:rFonts w:asciiTheme="majorHAnsi" w:hAnsiTheme="majorHAnsi" w:cstheme="majorHAnsi"/>
              </w:rPr>
              <w:lastRenderedPageBreak/>
              <w:t>outlast empires.</w:t>
            </w:r>
          </w:p>
        </w:tc>
      </w:tr>
    </w:tbl>
    <w:p w14:paraId="170BCD1F" w14:textId="77777777" w:rsidR="00AB4C58" w:rsidRPr="00067DC0" w:rsidRDefault="00AB4C58">
      <w:pPr>
        <w:rPr>
          <w:rFonts w:asciiTheme="majorHAnsi" w:hAnsiTheme="majorHAnsi" w:cstheme="majorHAnsi"/>
        </w:rPr>
      </w:pPr>
    </w:p>
    <w:p w14:paraId="3AC8E2AC" w14:textId="77777777" w:rsidR="00AB4C58" w:rsidRPr="00067DC0" w:rsidRDefault="00000000">
      <w:pPr>
        <w:pStyle w:val="Heading2"/>
        <w:rPr>
          <w:rFonts w:cstheme="majorHAnsi"/>
        </w:rPr>
      </w:pPr>
      <w:r w:rsidRPr="00067DC0">
        <w:rPr>
          <w:rFonts w:cstheme="majorHAnsi"/>
        </w:rPr>
        <w:t>Chapter 8: Travel &amp; Exploration</w:t>
      </w:r>
    </w:p>
    <w:p w14:paraId="47ACB41B" w14:textId="77777777" w:rsidR="00AB4C58" w:rsidRPr="00067DC0" w:rsidRDefault="00000000">
      <w:pPr>
        <w:pStyle w:val="Heading3"/>
        <w:rPr>
          <w:rFonts w:cstheme="majorHAnsi"/>
        </w:rPr>
      </w:pPr>
      <w:r w:rsidRPr="00067DC0">
        <w:rPr>
          <w:rFonts w:cstheme="majorHAnsi"/>
        </w:rPr>
        <w:t>Pace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564B99" w:rsidRPr="00067DC0" w14:paraId="3909FDD5" w14:textId="77777777" w:rsidTr="00897FFB">
        <w:tc>
          <w:tcPr>
            <w:tcW w:w="2880" w:type="dxa"/>
          </w:tcPr>
          <w:p w14:paraId="47863E8F" w14:textId="77777777" w:rsidR="00AB4C58" w:rsidRPr="00067DC0" w:rsidRDefault="00000000">
            <w:pPr>
              <w:rPr>
                <w:rFonts w:asciiTheme="majorHAnsi" w:hAnsiTheme="majorHAnsi" w:cstheme="majorHAnsi"/>
              </w:rPr>
            </w:pPr>
            <w:r w:rsidRPr="00067DC0">
              <w:rPr>
                <w:rFonts w:asciiTheme="majorHAnsi" w:hAnsiTheme="majorHAnsi" w:cstheme="majorHAnsi"/>
              </w:rPr>
              <w:t>Pace</w:t>
            </w:r>
          </w:p>
        </w:tc>
        <w:tc>
          <w:tcPr>
            <w:tcW w:w="2880" w:type="dxa"/>
          </w:tcPr>
          <w:p w14:paraId="041ACA1F" w14:textId="77777777" w:rsidR="00AB4C58" w:rsidRPr="00067DC0" w:rsidRDefault="00000000">
            <w:pPr>
              <w:rPr>
                <w:rFonts w:asciiTheme="majorHAnsi" w:hAnsiTheme="majorHAnsi" w:cstheme="majorHAnsi"/>
              </w:rPr>
            </w:pPr>
            <w:r w:rsidRPr="00067DC0">
              <w:rPr>
                <w:rFonts w:asciiTheme="majorHAnsi" w:hAnsiTheme="majorHAnsi" w:cstheme="majorHAnsi"/>
              </w:rPr>
              <w:t>Effect</w:t>
            </w:r>
          </w:p>
        </w:tc>
        <w:tc>
          <w:tcPr>
            <w:tcW w:w="2880" w:type="dxa"/>
          </w:tcPr>
          <w:p w14:paraId="12C8B665" w14:textId="77777777" w:rsidR="00AB4C58" w:rsidRPr="00067DC0" w:rsidRDefault="00000000">
            <w:pPr>
              <w:rPr>
                <w:rFonts w:asciiTheme="majorHAnsi" w:hAnsiTheme="majorHAnsi" w:cstheme="majorHAnsi"/>
              </w:rPr>
            </w:pPr>
            <w:r w:rsidRPr="00067DC0">
              <w:rPr>
                <w:rFonts w:asciiTheme="majorHAnsi" w:hAnsiTheme="majorHAnsi" w:cstheme="majorHAnsi"/>
              </w:rPr>
              <w:t>Risks</w:t>
            </w:r>
          </w:p>
        </w:tc>
      </w:tr>
      <w:tr w:rsidR="00564B99" w:rsidRPr="00067DC0" w14:paraId="2C9E7968" w14:textId="77777777" w:rsidTr="00897FFB">
        <w:tc>
          <w:tcPr>
            <w:tcW w:w="2880" w:type="dxa"/>
          </w:tcPr>
          <w:p w14:paraId="4F5BB69C" w14:textId="77777777" w:rsidR="00AB4C58" w:rsidRPr="00067DC0" w:rsidRDefault="00000000">
            <w:pPr>
              <w:rPr>
                <w:rFonts w:asciiTheme="majorHAnsi" w:hAnsiTheme="majorHAnsi" w:cstheme="majorHAnsi"/>
              </w:rPr>
            </w:pPr>
            <w:r w:rsidRPr="00067DC0">
              <w:rPr>
                <w:rFonts w:asciiTheme="majorHAnsi" w:hAnsiTheme="majorHAnsi" w:cstheme="majorHAnsi"/>
              </w:rPr>
              <w:t>Fast</w:t>
            </w:r>
          </w:p>
        </w:tc>
        <w:tc>
          <w:tcPr>
            <w:tcW w:w="2880" w:type="dxa"/>
          </w:tcPr>
          <w:p w14:paraId="0C795D89" w14:textId="77777777" w:rsidR="00AB4C58" w:rsidRPr="00067DC0" w:rsidRDefault="00000000">
            <w:pPr>
              <w:rPr>
                <w:rFonts w:asciiTheme="majorHAnsi" w:hAnsiTheme="majorHAnsi" w:cstheme="majorHAnsi"/>
              </w:rPr>
            </w:pPr>
            <w:r w:rsidRPr="00067DC0">
              <w:rPr>
                <w:rFonts w:asciiTheme="majorHAnsi" w:hAnsiTheme="majorHAnsi" w:cstheme="majorHAnsi"/>
              </w:rPr>
              <w:t>+50% distance; reduced discovery</w:t>
            </w:r>
          </w:p>
        </w:tc>
        <w:tc>
          <w:tcPr>
            <w:tcW w:w="2880" w:type="dxa"/>
          </w:tcPr>
          <w:p w14:paraId="27060299" w14:textId="77777777" w:rsidR="00AB4C58" w:rsidRPr="00067DC0" w:rsidRDefault="00000000">
            <w:pPr>
              <w:rPr>
                <w:rFonts w:asciiTheme="majorHAnsi" w:hAnsiTheme="majorHAnsi" w:cstheme="majorHAnsi"/>
              </w:rPr>
            </w:pPr>
            <w:r w:rsidRPr="00067DC0">
              <w:rPr>
                <w:rFonts w:asciiTheme="majorHAnsi" w:hAnsiTheme="majorHAnsi" w:cstheme="majorHAnsi"/>
              </w:rPr>
              <w:t>More danger, exhaustion risk</w:t>
            </w:r>
          </w:p>
        </w:tc>
      </w:tr>
      <w:tr w:rsidR="00564B99" w:rsidRPr="00067DC0" w14:paraId="12146777" w14:textId="77777777" w:rsidTr="00897FFB">
        <w:tc>
          <w:tcPr>
            <w:tcW w:w="2880" w:type="dxa"/>
          </w:tcPr>
          <w:p w14:paraId="56A44BBE" w14:textId="77777777" w:rsidR="00AB4C58" w:rsidRPr="00067DC0" w:rsidRDefault="00000000">
            <w:pPr>
              <w:rPr>
                <w:rFonts w:asciiTheme="majorHAnsi" w:hAnsiTheme="majorHAnsi" w:cstheme="majorHAnsi"/>
              </w:rPr>
            </w:pPr>
            <w:r w:rsidRPr="00067DC0">
              <w:rPr>
                <w:rFonts w:asciiTheme="majorHAnsi" w:hAnsiTheme="majorHAnsi" w:cstheme="majorHAnsi"/>
              </w:rPr>
              <w:t>Normal</w:t>
            </w:r>
          </w:p>
        </w:tc>
        <w:tc>
          <w:tcPr>
            <w:tcW w:w="2880" w:type="dxa"/>
          </w:tcPr>
          <w:p w14:paraId="77FAA45E" w14:textId="77777777" w:rsidR="00AB4C58" w:rsidRPr="00067DC0" w:rsidRDefault="00000000">
            <w:pPr>
              <w:rPr>
                <w:rFonts w:asciiTheme="majorHAnsi" w:hAnsiTheme="majorHAnsi" w:cstheme="majorHAnsi"/>
              </w:rPr>
            </w:pPr>
            <w:r w:rsidRPr="00067DC0">
              <w:rPr>
                <w:rFonts w:asciiTheme="majorHAnsi" w:hAnsiTheme="majorHAnsi" w:cstheme="majorHAnsi"/>
              </w:rPr>
              <w:t>Standard distance and checks</w:t>
            </w:r>
          </w:p>
        </w:tc>
        <w:tc>
          <w:tcPr>
            <w:tcW w:w="2880" w:type="dxa"/>
          </w:tcPr>
          <w:p w14:paraId="65809D03" w14:textId="77777777" w:rsidR="00AB4C58" w:rsidRPr="00067DC0" w:rsidRDefault="00000000">
            <w:pPr>
              <w:rPr>
                <w:rFonts w:asciiTheme="majorHAnsi" w:hAnsiTheme="majorHAnsi" w:cstheme="majorHAnsi"/>
              </w:rPr>
            </w:pPr>
            <w:r w:rsidRPr="00067DC0">
              <w:rPr>
                <w:rFonts w:asciiTheme="majorHAnsi" w:hAnsiTheme="majorHAnsi" w:cstheme="majorHAnsi"/>
              </w:rPr>
              <w:t>Balanced risk/reward</w:t>
            </w:r>
          </w:p>
        </w:tc>
      </w:tr>
      <w:tr w:rsidR="00564B99" w:rsidRPr="00067DC0" w14:paraId="25461459" w14:textId="77777777" w:rsidTr="00897FFB">
        <w:tc>
          <w:tcPr>
            <w:tcW w:w="2880" w:type="dxa"/>
          </w:tcPr>
          <w:p w14:paraId="33D1FEDF" w14:textId="77777777" w:rsidR="00AB4C58" w:rsidRPr="00067DC0" w:rsidRDefault="00000000">
            <w:pPr>
              <w:rPr>
                <w:rFonts w:asciiTheme="majorHAnsi" w:hAnsiTheme="majorHAnsi" w:cstheme="majorHAnsi"/>
              </w:rPr>
            </w:pPr>
            <w:r w:rsidRPr="00067DC0">
              <w:rPr>
                <w:rFonts w:asciiTheme="majorHAnsi" w:hAnsiTheme="majorHAnsi" w:cstheme="majorHAnsi"/>
              </w:rPr>
              <w:t>Slow</w:t>
            </w:r>
          </w:p>
        </w:tc>
        <w:tc>
          <w:tcPr>
            <w:tcW w:w="2880" w:type="dxa"/>
          </w:tcPr>
          <w:p w14:paraId="1A2B8529" w14:textId="77777777" w:rsidR="00AB4C58" w:rsidRPr="00067DC0" w:rsidRDefault="00000000">
            <w:pPr>
              <w:rPr>
                <w:rFonts w:asciiTheme="majorHAnsi" w:hAnsiTheme="majorHAnsi" w:cstheme="majorHAnsi"/>
              </w:rPr>
            </w:pPr>
            <w:r w:rsidRPr="00067DC0">
              <w:rPr>
                <w:rFonts w:asciiTheme="majorHAnsi" w:hAnsiTheme="majorHAnsi" w:cstheme="majorHAnsi"/>
              </w:rPr>
              <w:t>Reduced distance; improved discovery</w:t>
            </w:r>
          </w:p>
        </w:tc>
        <w:tc>
          <w:tcPr>
            <w:tcW w:w="2880" w:type="dxa"/>
          </w:tcPr>
          <w:p w14:paraId="12A028B3" w14:textId="77777777" w:rsidR="00AB4C58" w:rsidRPr="00067DC0" w:rsidRDefault="00000000">
            <w:pPr>
              <w:rPr>
                <w:rFonts w:asciiTheme="majorHAnsi" w:hAnsiTheme="majorHAnsi" w:cstheme="majorHAnsi"/>
              </w:rPr>
            </w:pPr>
            <w:r w:rsidRPr="00067DC0">
              <w:rPr>
                <w:rFonts w:asciiTheme="majorHAnsi" w:hAnsiTheme="majorHAnsi" w:cstheme="majorHAnsi"/>
              </w:rPr>
              <w:t>Safer, but slower progress</w:t>
            </w:r>
          </w:p>
        </w:tc>
      </w:tr>
    </w:tbl>
    <w:p w14:paraId="0C877273" w14:textId="77777777" w:rsidR="00AB4C58" w:rsidRPr="00067DC0" w:rsidRDefault="00AB4C58">
      <w:pPr>
        <w:rPr>
          <w:rFonts w:asciiTheme="majorHAnsi" w:hAnsiTheme="majorHAnsi" w:cstheme="majorHAnsi"/>
        </w:rPr>
      </w:pPr>
    </w:p>
    <w:p w14:paraId="433E70A1" w14:textId="77777777" w:rsidR="00AB4C58" w:rsidRPr="00067DC0" w:rsidRDefault="00000000">
      <w:pPr>
        <w:pStyle w:val="Heading3"/>
        <w:rPr>
          <w:rFonts w:cstheme="majorHAnsi"/>
        </w:rPr>
      </w:pPr>
      <w:r w:rsidRPr="00067DC0">
        <w:rPr>
          <w:rFonts w:cstheme="majorHAnsi"/>
        </w:rPr>
        <w:t>Exploration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76"/>
        <w:gridCol w:w="2875"/>
      </w:tblGrid>
      <w:tr w:rsidR="00564B99" w:rsidRPr="00067DC0" w14:paraId="10CACEE5" w14:textId="77777777" w:rsidTr="00897FFB">
        <w:tc>
          <w:tcPr>
            <w:tcW w:w="2880" w:type="dxa"/>
          </w:tcPr>
          <w:p w14:paraId="4D73BBEF" w14:textId="77777777" w:rsidR="00AB4C58" w:rsidRPr="00067DC0" w:rsidRDefault="00000000">
            <w:pPr>
              <w:rPr>
                <w:rFonts w:asciiTheme="majorHAnsi" w:hAnsiTheme="majorHAnsi" w:cstheme="majorHAnsi"/>
              </w:rPr>
            </w:pPr>
            <w:r w:rsidRPr="00067DC0">
              <w:rPr>
                <w:rFonts w:asciiTheme="majorHAnsi" w:hAnsiTheme="majorHAnsi" w:cstheme="majorHAnsi"/>
              </w:rPr>
              <w:t>Action</w:t>
            </w:r>
          </w:p>
        </w:tc>
        <w:tc>
          <w:tcPr>
            <w:tcW w:w="2880" w:type="dxa"/>
          </w:tcPr>
          <w:p w14:paraId="6BFDABCB" w14:textId="77777777" w:rsidR="00AB4C58" w:rsidRPr="00067DC0" w:rsidRDefault="00000000">
            <w:pPr>
              <w:rPr>
                <w:rFonts w:asciiTheme="majorHAnsi" w:hAnsiTheme="majorHAnsi" w:cstheme="majorHAnsi"/>
              </w:rPr>
            </w:pPr>
            <w:r w:rsidRPr="00067DC0">
              <w:rPr>
                <w:rFonts w:asciiTheme="majorHAnsi" w:hAnsiTheme="majorHAnsi" w:cstheme="majorHAnsi"/>
              </w:rPr>
              <w:t>Effect</w:t>
            </w:r>
          </w:p>
        </w:tc>
        <w:tc>
          <w:tcPr>
            <w:tcW w:w="2880" w:type="dxa"/>
          </w:tcPr>
          <w:p w14:paraId="7DB48121" w14:textId="77777777" w:rsidR="00AB4C58" w:rsidRPr="00067DC0" w:rsidRDefault="00000000">
            <w:pPr>
              <w:rPr>
                <w:rFonts w:asciiTheme="majorHAnsi" w:hAnsiTheme="majorHAnsi" w:cstheme="majorHAnsi"/>
              </w:rPr>
            </w:pPr>
            <w:r w:rsidRPr="00067DC0">
              <w:rPr>
                <w:rFonts w:asciiTheme="majorHAnsi" w:hAnsiTheme="majorHAnsi" w:cstheme="majorHAnsi"/>
              </w:rPr>
              <w:t>Risks</w:t>
            </w:r>
          </w:p>
        </w:tc>
      </w:tr>
      <w:tr w:rsidR="00564B99" w:rsidRPr="00067DC0" w14:paraId="6EAD1F6D" w14:textId="77777777" w:rsidTr="00897FFB">
        <w:tc>
          <w:tcPr>
            <w:tcW w:w="2880" w:type="dxa"/>
          </w:tcPr>
          <w:p w14:paraId="4F6FDD10" w14:textId="77777777" w:rsidR="00AB4C58" w:rsidRPr="00067DC0" w:rsidRDefault="00000000">
            <w:pPr>
              <w:rPr>
                <w:rFonts w:asciiTheme="majorHAnsi" w:hAnsiTheme="majorHAnsi" w:cstheme="majorHAnsi"/>
              </w:rPr>
            </w:pPr>
            <w:r w:rsidRPr="00067DC0">
              <w:rPr>
                <w:rFonts w:asciiTheme="majorHAnsi" w:hAnsiTheme="majorHAnsi" w:cstheme="majorHAnsi"/>
              </w:rPr>
              <w:t>Scout</w:t>
            </w:r>
          </w:p>
        </w:tc>
        <w:tc>
          <w:tcPr>
            <w:tcW w:w="2880" w:type="dxa"/>
          </w:tcPr>
          <w:p w14:paraId="11809FA8" w14:textId="77777777" w:rsidR="00AB4C58" w:rsidRPr="00067DC0" w:rsidRDefault="00000000">
            <w:pPr>
              <w:rPr>
                <w:rFonts w:asciiTheme="majorHAnsi" w:hAnsiTheme="majorHAnsi" w:cstheme="majorHAnsi"/>
              </w:rPr>
            </w:pPr>
            <w:r w:rsidRPr="00067DC0">
              <w:rPr>
                <w:rFonts w:asciiTheme="majorHAnsi" w:hAnsiTheme="majorHAnsi" w:cstheme="majorHAnsi"/>
              </w:rPr>
              <w:t>Detect encounters 1 turn early</w:t>
            </w:r>
          </w:p>
        </w:tc>
        <w:tc>
          <w:tcPr>
            <w:tcW w:w="2880" w:type="dxa"/>
          </w:tcPr>
          <w:p w14:paraId="0E79B8A4" w14:textId="77777777" w:rsidR="00AB4C58" w:rsidRPr="00067DC0" w:rsidRDefault="00000000">
            <w:pPr>
              <w:rPr>
                <w:rFonts w:asciiTheme="majorHAnsi" w:hAnsiTheme="majorHAnsi" w:cstheme="majorHAnsi"/>
              </w:rPr>
            </w:pPr>
            <w:r w:rsidRPr="00067DC0">
              <w:rPr>
                <w:rFonts w:asciiTheme="majorHAnsi" w:hAnsiTheme="majorHAnsi" w:cstheme="majorHAnsi"/>
              </w:rPr>
              <w:t>Scout risks isolation</w:t>
            </w:r>
          </w:p>
        </w:tc>
      </w:tr>
      <w:tr w:rsidR="00564B99" w:rsidRPr="00067DC0" w14:paraId="6B5400DD" w14:textId="77777777" w:rsidTr="00897FFB">
        <w:tc>
          <w:tcPr>
            <w:tcW w:w="2880" w:type="dxa"/>
          </w:tcPr>
          <w:p w14:paraId="029B8D1D" w14:textId="77777777" w:rsidR="00AB4C58" w:rsidRPr="00067DC0" w:rsidRDefault="00000000">
            <w:pPr>
              <w:rPr>
                <w:rFonts w:asciiTheme="majorHAnsi" w:hAnsiTheme="majorHAnsi" w:cstheme="majorHAnsi"/>
              </w:rPr>
            </w:pPr>
            <w:r w:rsidRPr="00067DC0">
              <w:rPr>
                <w:rFonts w:asciiTheme="majorHAnsi" w:hAnsiTheme="majorHAnsi" w:cstheme="majorHAnsi"/>
              </w:rPr>
              <w:t>Forage/Hunt</w:t>
            </w:r>
          </w:p>
        </w:tc>
        <w:tc>
          <w:tcPr>
            <w:tcW w:w="2880" w:type="dxa"/>
          </w:tcPr>
          <w:p w14:paraId="24815665" w14:textId="77777777" w:rsidR="00AB4C58" w:rsidRPr="00067DC0" w:rsidRDefault="00000000">
            <w:pPr>
              <w:rPr>
                <w:rFonts w:asciiTheme="majorHAnsi" w:hAnsiTheme="majorHAnsi" w:cstheme="majorHAnsi"/>
              </w:rPr>
            </w:pPr>
            <w:r w:rsidRPr="00067DC0">
              <w:rPr>
                <w:rFonts w:asciiTheme="majorHAnsi" w:hAnsiTheme="majorHAnsi" w:cstheme="majorHAnsi"/>
              </w:rPr>
              <w:t>WIS (Survival) to gather 1d4 rations</w:t>
            </w:r>
          </w:p>
        </w:tc>
        <w:tc>
          <w:tcPr>
            <w:tcW w:w="2880" w:type="dxa"/>
          </w:tcPr>
          <w:p w14:paraId="10DC37C3" w14:textId="77777777" w:rsidR="00AB4C58" w:rsidRPr="00067DC0" w:rsidRDefault="00000000">
            <w:pPr>
              <w:rPr>
                <w:rFonts w:asciiTheme="majorHAnsi" w:hAnsiTheme="majorHAnsi" w:cstheme="majorHAnsi"/>
              </w:rPr>
            </w:pPr>
            <w:r w:rsidRPr="00067DC0">
              <w:rPr>
                <w:rFonts w:asciiTheme="majorHAnsi" w:hAnsiTheme="majorHAnsi" w:cstheme="majorHAnsi"/>
              </w:rPr>
              <w:t>Failure wastes time</w:t>
            </w:r>
          </w:p>
        </w:tc>
      </w:tr>
      <w:tr w:rsidR="00564B99" w:rsidRPr="00067DC0" w14:paraId="6F0B098B" w14:textId="77777777" w:rsidTr="00897FFB">
        <w:tc>
          <w:tcPr>
            <w:tcW w:w="2880" w:type="dxa"/>
          </w:tcPr>
          <w:p w14:paraId="10B21400" w14:textId="77777777" w:rsidR="00AB4C58" w:rsidRPr="00067DC0" w:rsidRDefault="00000000">
            <w:pPr>
              <w:rPr>
                <w:rFonts w:asciiTheme="majorHAnsi" w:hAnsiTheme="majorHAnsi" w:cstheme="majorHAnsi"/>
              </w:rPr>
            </w:pPr>
            <w:r w:rsidRPr="00067DC0">
              <w:rPr>
                <w:rFonts w:asciiTheme="majorHAnsi" w:hAnsiTheme="majorHAnsi" w:cstheme="majorHAnsi"/>
              </w:rPr>
              <w:t>Repair</w:t>
            </w:r>
          </w:p>
        </w:tc>
        <w:tc>
          <w:tcPr>
            <w:tcW w:w="2880" w:type="dxa"/>
          </w:tcPr>
          <w:p w14:paraId="1AB60544" w14:textId="77777777" w:rsidR="00AB4C58" w:rsidRPr="00067DC0" w:rsidRDefault="00000000">
            <w:pPr>
              <w:rPr>
                <w:rFonts w:asciiTheme="majorHAnsi" w:hAnsiTheme="majorHAnsi" w:cstheme="majorHAnsi"/>
              </w:rPr>
            </w:pPr>
            <w:r w:rsidRPr="00067DC0">
              <w:rPr>
                <w:rFonts w:asciiTheme="majorHAnsi" w:hAnsiTheme="majorHAnsi" w:cstheme="majorHAnsi"/>
              </w:rPr>
              <w:t>Restore item DP with tools</w:t>
            </w:r>
          </w:p>
        </w:tc>
        <w:tc>
          <w:tcPr>
            <w:tcW w:w="2880" w:type="dxa"/>
          </w:tcPr>
          <w:p w14:paraId="53F4BD32" w14:textId="77777777" w:rsidR="00AB4C58" w:rsidRPr="00067DC0" w:rsidRDefault="00000000">
            <w:pPr>
              <w:rPr>
                <w:rFonts w:asciiTheme="majorHAnsi" w:hAnsiTheme="majorHAnsi" w:cstheme="majorHAnsi"/>
              </w:rPr>
            </w:pPr>
            <w:r w:rsidRPr="00067DC0">
              <w:rPr>
                <w:rFonts w:asciiTheme="majorHAnsi" w:hAnsiTheme="majorHAnsi" w:cstheme="majorHAnsi"/>
              </w:rPr>
              <w:t>Time cost</w:t>
            </w:r>
          </w:p>
        </w:tc>
      </w:tr>
      <w:tr w:rsidR="00564B99" w:rsidRPr="00067DC0" w14:paraId="61F76F94" w14:textId="77777777" w:rsidTr="00897FFB">
        <w:tc>
          <w:tcPr>
            <w:tcW w:w="2880" w:type="dxa"/>
          </w:tcPr>
          <w:p w14:paraId="157A064B" w14:textId="77777777" w:rsidR="00AB4C58" w:rsidRPr="00067DC0" w:rsidRDefault="00000000">
            <w:pPr>
              <w:rPr>
                <w:rFonts w:asciiTheme="majorHAnsi" w:hAnsiTheme="majorHAnsi" w:cstheme="majorHAnsi"/>
              </w:rPr>
            </w:pPr>
            <w:r w:rsidRPr="00067DC0">
              <w:rPr>
                <w:rFonts w:asciiTheme="majorHAnsi" w:hAnsiTheme="majorHAnsi" w:cstheme="majorHAnsi"/>
              </w:rPr>
              <w:t>Ritual/Research</w:t>
            </w:r>
          </w:p>
        </w:tc>
        <w:tc>
          <w:tcPr>
            <w:tcW w:w="2880" w:type="dxa"/>
          </w:tcPr>
          <w:p w14:paraId="05503B33" w14:textId="77777777" w:rsidR="00AB4C58" w:rsidRPr="00067DC0" w:rsidRDefault="00000000">
            <w:pPr>
              <w:rPr>
                <w:rFonts w:asciiTheme="majorHAnsi" w:hAnsiTheme="majorHAnsi" w:cstheme="majorHAnsi"/>
              </w:rPr>
            </w:pPr>
            <w:r w:rsidRPr="00067DC0">
              <w:rPr>
                <w:rFonts w:asciiTheme="majorHAnsi" w:hAnsiTheme="majorHAnsi" w:cstheme="majorHAnsi"/>
              </w:rPr>
              <w:t>Advance arcane/divine goals</w:t>
            </w:r>
          </w:p>
        </w:tc>
        <w:tc>
          <w:tcPr>
            <w:tcW w:w="2880" w:type="dxa"/>
          </w:tcPr>
          <w:p w14:paraId="71FBBFBB" w14:textId="77777777" w:rsidR="00AB4C58" w:rsidRPr="00067DC0" w:rsidRDefault="00000000">
            <w:pPr>
              <w:rPr>
                <w:rFonts w:asciiTheme="majorHAnsi" w:hAnsiTheme="majorHAnsi" w:cstheme="majorHAnsi"/>
              </w:rPr>
            </w:pPr>
            <w:r w:rsidRPr="00067DC0">
              <w:rPr>
                <w:rFonts w:asciiTheme="majorHAnsi" w:hAnsiTheme="majorHAnsi" w:cstheme="majorHAnsi"/>
              </w:rPr>
              <w:t>Attracts attention</w:t>
            </w:r>
          </w:p>
        </w:tc>
      </w:tr>
      <w:tr w:rsidR="00564B99" w:rsidRPr="00067DC0" w14:paraId="61D2E335" w14:textId="77777777" w:rsidTr="00897FFB">
        <w:tc>
          <w:tcPr>
            <w:tcW w:w="2880" w:type="dxa"/>
          </w:tcPr>
          <w:p w14:paraId="6C806A56" w14:textId="77777777" w:rsidR="00AB4C58" w:rsidRPr="00067DC0" w:rsidRDefault="00000000">
            <w:pPr>
              <w:rPr>
                <w:rFonts w:asciiTheme="majorHAnsi" w:hAnsiTheme="majorHAnsi" w:cstheme="majorHAnsi"/>
              </w:rPr>
            </w:pPr>
            <w:r w:rsidRPr="00067DC0">
              <w:rPr>
                <w:rFonts w:asciiTheme="majorHAnsi" w:hAnsiTheme="majorHAnsi" w:cstheme="majorHAnsi"/>
              </w:rPr>
              <w:t>Track</w:t>
            </w:r>
          </w:p>
        </w:tc>
        <w:tc>
          <w:tcPr>
            <w:tcW w:w="2880" w:type="dxa"/>
          </w:tcPr>
          <w:p w14:paraId="157C62D3" w14:textId="77777777" w:rsidR="00AB4C58" w:rsidRPr="00067DC0" w:rsidRDefault="00000000">
            <w:pPr>
              <w:rPr>
                <w:rFonts w:asciiTheme="majorHAnsi" w:hAnsiTheme="majorHAnsi" w:cstheme="majorHAnsi"/>
              </w:rPr>
            </w:pPr>
            <w:r w:rsidRPr="00067DC0">
              <w:rPr>
                <w:rFonts w:asciiTheme="majorHAnsi" w:hAnsiTheme="majorHAnsi" w:cstheme="majorHAnsi"/>
              </w:rPr>
              <w:t>Follow footprints/trails</w:t>
            </w:r>
          </w:p>
        </w:tc>
        <w:tc>
          <w:tcPr>
            <w:tcW w:w="2880" w:type="dxa"/>
          </w:tcPr>
          <w:p w14:paraId="5FE7FC9C" w14:textId="77777777" w:rsidR="00AB4C58" w:rsidRPr="00067DC0" w:rsidRDefault="00000000">
            <w:pPr>
              <w:rPr>
                <w:rFonts w:asciiTheme="majorHAnsi" w:hAnsiTheme="majorHAnsi" w:cstheme="majorHAnsi"/>
              </w:rPr>
            </w:pPr>
            <w:r w:rsidRPr="00067DC0">
              <w:rPr>
                <w:rFonts w:asciiTheme="majorHAnsi" w:hAnsiTheme="majorHAnsi" w:cstheme="majorHAnsi"/>
              </w:rPr>
              <w:t>May be ambushed</w:t>
            </w:r>
          </w:p>
        </w:tc>
      </w:tr>
      <w:tr w:rsidR="00564B99" w:rsidRPr="00067DC0" w14:paraId="0FC94AFA" w14:textId="77777777" w:rsidTr="00897FFB">
        <w:tc>
          <w:tcPr>
            <w:tcW w:w="2880" w:type="dxa"/>
          </w:tcPr>
          <w:p w14:paraId="72634FBA" w14:textId="77777777" w:rsidR="00AB4C58" w:rsidRPr="00067DC0" w:rsidRDefault="00000000">
            <w:pPr>
              <w:rPr>
                <w:rFonts w:asciiTheme="majorHAnsi" w:hAnsiTheme="majorHAnsi" w:cstheme="majorHAnsi"/>
              </w:rPr>
            </w:pPr>
            <w:r w:rsidRPr="00067DC0">
              <w:rPr>
                <w:rFonts w:asciiTheme="majorHAnsi" w:hAnsiTheme="majorHAnsi" w:cstheme="majorHAnsi"/>
              </w:rPr>
              <w:t>Commune/</w:t>
            </w:r>
            <w:proofErr w:type="spellStart"/>
            <w:r w:rsidRPr="00067DC0">
              <w:rPr>
                <w:rFonts w:asciiTheme="majorHAnsi" w:hAnsiTheme="majorHAnsi" w:cstheme="majorHAnsi"/>
              </w:rPr>
              <w:t>Dreamwatch</w:t>
            </w:r>
            <w:proofErr w:type="spellEnd"/>
          </w:p>
        </w:tc>
        <w:tc>
          <w:tcPr>
            <w:tcW w:w="2880" w:type="dxa"/>
          </w:tcPr>
          <w:p w14:paraId="66F68CDA" w14:textId="77777777" w:rsidR="00AB4C58" w:rsidRPr="00067DC0" w:rsidRDefault="00000000">
            <w:pPr>
              <w:rPr>
                <w:rFonts w:asciiTheme="majorHAnsi" w:hAnsiTheme="majorHAnsi" w:cstheme="majorHAnsi"/>
              </w:rPr>
            </w:pPr>
            <w:r w:rsidRPr="00067DC0">
              <w:rPr>
                <w:rFonts w:asciiTheme="majorHAnsi" w:hAnsiTheme="majorHAnsi" w:cstheme="majorHAnsi"/>
              </w:rPr>
              <w:t>Seek visions, interact with Veil</w:t>
            </w:r>
          </w:p>
        </w:tc>
        <w:tc>
          <w:tcPr>
            <w:tcW w:w="2880" w:type="dxa"/>
          </w:tcPr>
          <w:p w14:paraId="1B8671D2" w14:textId="77777777" w:rsidR="00AB4C58" w:rsidRPr="00067DC0" w:rsidRDefault="00000000">
            <w:pPr>
              <w:rPr>
                <w:rFonts w:asciiTheme="majorHAnsi" w:hAnsiTheme="majorHAnsi" w:cstheme="majorHAnsi"/>
              </w:rPr>
            </w:pPr>
            <w:r w:rsidRPr="00067DC0">
              <w:rPr>
                <w:rFonts w:asciiTheme="majorHAnsi" w:hAnsiTheme="majorHAnsi" w:cstheme="majorHAnsi"/>
              </w:rPr>
              <w:t>Risk of corruption</w:t>
            </w:r>
          </w:p>
        </w:tc>
      </w:tr>
      <w:tr w:rsidR="00564B99" w:rsidRPr="00067DC0" w14:paraId="1E9EF162" w14:textId="77777777" w:rsidTr="00897FFB">
        <w:tc>
          <w:tcPr>
            <w:tcW w:w="2880" w:type="dxa"/>
          </w:tcPr>
          <w:p w14:paraId="384E0973" w14:textId="77777777" w:rsidR="00AB4C58" w:rsidRPr="00067DC0" w:rsidRDefault="00000000">
            <w:pPr>
              <w:rPr>
                <w:rFonts w:asciiTheme="majorHAnsi" w:hAnsiTheme="majorHAnsi" w:cstheme="majorHAnsi"/>
              </w:rPr>
            </w:pPr>
            <w:r w:rsidRPr="00067DC0">
              <w:rPr>
                <w:rFonts w:asciiTheme="majorHAnsi" w:hAnsiTheme="majorHAnsi" w:cstheme="majorHAnsi"/>
              </w:rPr>
              <w:t>Chronicle</w:t>
            </w:r>
          </w:p>
        </w:tc>
        <w:tc>
          <w:tcPr>
            <w:tcW w:w="2880" w:type="dxa"/>
          </w:tcPr>
          <w:p w14:paraId="24CD5633" w14:textId="77777777" w:rsidR="00AB4C58" w:rsidRPr="00067DC0" w:rsidRDefault="00000000">
            <w:pPr>
              <w:rPr>
                <w:rFonts w:asciiTheme="majorHAnsi" w:hAnsiTheme="majorHAnsi" w:cstheme="majorHAnsi"/>
              </w:rPr>
            </w:pPr>
            <w:r w:rsidRPr="00067DC0">
              <w:rPr>
                <w:rFonts w:asciiTheme="majorHAnsi" w:hAnsiTheme="majorHAnsi" w:cstheme="majorHAnsi"/>
              </w:rPr>
              <w:t>Record terrain or events</w:t>
            </w:r>
          </w:p>
        </w:tc>
        <w:tc>
          <w:tcPr>
            <w:tcW w:w="2880" w:type="dxa"/>
          </w:tcPr>
          <w:p w14:paraId="747098B3" w14:textId="77777777" w:rsidR="00AB4C58" w:rsidRPr="00067DC0" w:rsidRDefault="00000000">
            <w:pPr>
              <w:rPr>
                <w:rFonts w:asciiTheme="majorHAnsi" w:hAnsiTheme="majorHAnsi" w:cstheme="majorHAnsi"/>
              </w:rPr>
            </w:pPr>
            <w:r w:rsidRPr="00067DC0">
              <w:rPr>
                <w:rFonts w:asciiTheme="majorHAnsi" w:hAnsiTheme="majorHAnsi" w:cstheme="majorHAnsi"/>
              </w:rPr>
              <w:t>Requires supplies</w:t>
            </w:r>
          </w:p>
        </w:tc>
      </w:tr>
      <w:tr w:rsidR="00564B99" w:rsidRPr="00067DC0" w14:paraId="426798F8" w14:textId="77777777" w:rsidTr="00897FFB">
        <w:tc>
          <w:tcPr>
            <w:tcW w:w="2880" w:type="dxa"/>
          </w:tcPr>
          <w:p w14:paraId="529EF4DF" w14:textId="77777777" w:rsidR="00AB4C58" w:rsidRPr="00067DC0" w:rsidRDefault="00000000">
            <w:pPr>
              <w:rPr>
                <w:rFonts w:asciiTheme="majorHAnsi" w:hAnsiTheme="majorHAnsi" w:cstheme="majorHAnsi"/>
              </w:rPr>
            </w:pPr>
            <w:r w:rsidRPr="00067DC0">
              <w:rPr>
                <w:rFonts w:asciiTheme="majorHAnsi" w:hAnsiTheme="majorHAnsi" w:cstheme="majorHAnsi"/>
              </w:rPr>
              <w:t>Influence</w:t>
            </w:r>
          </w:p>
        </w:tc>
        <w:tc>
          <w:tcPr>
            <w:tcW w:w="2880" w:type="dxa"/>
          </w:tcPr>
          <w:p w14:paraId="3724F8A9" w14:textId="77777777" w:rsidR="00AB4C58" w:rsidRPr="00067DC0" w:rsidRDefault="00000000">
            <w:pPr>
              <w:rPr>
                <w:rFonts w:asciiTheme="majorHAnsi" w:hAnsiTheme="majorHAnsi" w:cstheme="majorHAnsi"/>
              </w:rPr>
            </w:pPr>
            <w:r w:rsidRPr="00067DC0">
              <w:rPr>
                <w:rFonts w:asciiTheme="majorHAnsi" w:hAnsiTheme="majorHAnsi" w:cstheme="majorHAnsi"/>
              </w:rPr>
              <w:t>Improve NPC relations</w:t>
            </w:r>
          </w:p>
        </w:tc>
        <w:tc>
          <w:tcPr>
            <w:tcW w:w="2880" w:type="dxa"/>
          </w:tcPr>
          <w:p w14:paraId="20644995" w14:textId="77777777" w:rsidR="00AB4C58" w:rsidRPr="00067DC0" w:rsidRDefault="00000000">
            <w:pPr>
              <w:rPr>
                <w:rFonts w:asciiTheme="majorHAnsi" w:hAnsiTheme="majorHAnsi" w:cstheme="majorHAnsi"/>
              </w:rPr>
            </w:pPr>
            <w:r w:rsidRPr="00067DC0">
              <w:rPr>
                <w:rFonts w:asciiTheme="majorHAnsi" w:hAnsiTheme="majorHAnsi" w:cstheme="majorHAnsi"/>
              </w:rPr>
              <w:t>May backfire</w:t>
            </w:r>
          </w:p>
        </w:tc>
      </w:tr>
      <w:tr w:rsidR="00564B99" w:rsidRPr="00067DC0" w14:paraId="2EFB4634" w14:textId="77777777" w:rsidTr="00897FFB">
        <w:tc>
          <w:tcPr>
            <w:tcW w:w="2880" w:type="dxa"/>
          </w:tcPr>
          <w:p w14:paraId="1B6432A5" w14:textId="77777777" w:rsidR="00AB4C58" w:rsidRPr="00067DC0" w:rsidRDefault="00000000">
            <w:pPr>
              <w:rPr>
                <w:rFonts w:asciiTheme="majorHAnsi" w:hAnsiTheme="majorHAnsi" w:cstheme="majorHAnsi"/>
              </w:rPr>
            </w:pPr>
            <w:r w:rsidRPr="00067DC0">
              <w:rPr>
                <w:rFonts w:asciiTheme="majorHAnsi" w:hAnsiTheme="majorHAnsi" w:cstheme="majorHAnsi"/>
              </w:rPr>
              <w:t>Trap/Ward</w:t>
            </w:r>
          </w:p>
        </w:tc>
        <w:tc>
          <w:tcPr>
            <w:tcW w:w="2880" w:type="dxa"/>
          </w:tcPr>
          <w:p w14:paraId="6DF7A188" w14:textId="77777777" w:rsidR="00AB4C58" w:rsidRPr="00067DC0" w:rsidRDefault="00000000">
            <w:pPr>
              <w:rPr>
                <w:rFonts w:asciiTheme="majorHAnsi" w:hAnsiTheme="majorHAnsi" w:cstheme="majorHAnsi"/>
              </w:rPr>
            </w:pPr>
            <w:r w:rsidRPr="00067DC0">
              <w:rPr>
                <w:rFonts w:asciiTheme="majorHAnsi" w:hAnsiTheme="majorHAnsi" w:cstheme="majorHAnsi"/>
              </w:rPr>
              <w:t>Prepare defenses</w:t>
            </w:r>
          </w:p>
        </w:tc>
        <w:tc>
          <w:tcPr>
            <w:tcW w:w="2880" w:type="dxa"/>
          </w:tcPr>
          <w:p w14:paraId="4FFCC415" w14:textId="77777777" w:rsidR="00AB4C58" w:rsidRPr="00067DC0" w:rsidRDefault="00000000">
            <w:pPr>
              <w:rPr>
                <w:rFonts w:asciiTheme="majorHAnsi" w:hAnsiTheme="majorHAnsi" w:cstheme="majorHAnsi"/>
              </w:rPr>
            </w:pPr>
            <w:r w:rsidRPr="00067DC0">
              <w:rPr>
                <w:rFonts w:asciiTheme="majorHAnsi" w:hAnsiTheme="majorHAnsi" w:cstheme="majorHAnsi"/>
              </w:rPr>
              <w:t>Consumes materials</w:t>
            </w:r>
          </w:p>
        </w:tc>
      </w:tr>
    </w:tbl>
    <w:p w14:paraId="78C0F3EE" w14:textId="77777777" w:rsidR="00AB4C58" w:rsidRPr="00067DC0" w:rsidRDefault="00AB4C58">
      <w:pPr>
        <w:rPr>
          <w:rFonts w:asciiTheme="majorHAnsi" w:hAnsiTheme="majorHAnsi" w:cstheme="majorHAnsi"/>
        </w:rPr>
      </w:pPr>
    </w:p>
    <w:p w14:paraId="1D5AF6C3" w14:textId="77777777" w:rsidR="00AB4C58" w:rsidRPr="00067DC0" w:rsidRDefault="00000000">
      <w:pPr>
        <w:pStyle w:val="Heading3"/>
        <w:rPr>
          <w:rFonts w:cstheme="majorHAnsi"/>
        </w:rPr>
      </w:pPr>
      <w:r w:rsidRPr="00067DC0">
        <w:rPr>
          <w:rFonts w:cstheme="majorHAnsi"/>
        </w:rPr>
        <w:lastRenderedPageBreak/>
        <w:t>Travel Distances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564B99" w:rsidRPr="00067DC0" w14:paraId="6B6A7B99" w14:textId="77777777" w:rsidTr="00897FFB">
        <w:tc>
          <w:tcPr>
            <w:tcW w:w="4320" w:type="dxa"/>
          </w:tcPr>
          <w:p w14:paraId="45B94FB6" w14:textId="77777777" w:rsidR="00AB4C58" w:rsidRPr="00067DC0" w:rsidRDefault="00000000">
            <w:pPr>
              <w:rPr>
                <w:rFonts w:asciiTheme="majorHAnsi" w:hAnsiTheme="majorHAnsi" w:cstheme="majorHAnsi"/>
              </w:rPr>
            </w:pPr>
            <w:r w:rsidRPr="00067DC0">
              <w:rPr>
                <w:rFonts w:asciiTheme="majorHAnsi" w:hAnsiTheme="majorHAnsi" w:cstheme="majorHAnsi"/>
              </w:rPr>
              <w:t>Terrain/Mode</w:t>
            </w:r>
          </w:p>
        </w:tc>
        <w:tc>
          <w:tcPr>
            <w:tcW w:w="4320" w:type="dxa"/>
          </w:tcPr>
          <w:p w14:paraId="7133CDC9" w14:textId="77777777" w:rsidR="00AB4C58" w:rsidRPr="00067DC0" w:rsidRDefault="00000000">
            <w:pPr>
              <w:rPr>
                <w:rFonts w:asciiTheme="majorHAnsi" w:hAnsiTheme="majorHAnsi" w:cstheme="majorHAnsi"/>
              </w:rPr>
            </w:pPr>
            <w:r w:rsidRPr="00067DC0">
              <w:rPr>
                <w:rFonts w:asciiTheme="majorHAnsi" w:hAnsiTheme="majorHAnsi" w:cstheme="majorHAnsi"/>
              </w:rPr>
              <w:t>Miles per Travel Turn (avg)</w:t>
            </w:r>
          </w:p>
        </w:tc>
      </w:tr>
      <w:tr w:rsidR="00564B99" w:rsidRPr="00067DC0" w14:paraId="5B935917" w14:textId="77777777" w:rsidTr="00897FFB">
        <w:tc>
          <w:tcPr>
            <w:tcW w:w="4320" w:type="dxa"/>
          </w:tcPr>
          <w:p w14:paraId="6F1485DB" w14:textId="77777777" w:rsidR="00AB4C58" w:rsidRPr="00067DC0" w:rsidRDefault="00000000">
            <w:pPr>
              <w:rPr>
                <w:rFonts w:asciiTheme="majorHAnsi" w:hAnsiTheme="majorHAnsi" w:cstheme="majorHAnsi"/>
              </w:rPr>
            </w:pPr>
            <w:r w:rsidRPr="00067DC0">
              <w:rPr>
                <w:rFonts w:asciiTheme="majorHAnsi" w:hAnsiTheme="majorHAnsi" w:cstheme="majorHAnsi"/>
              </w:rPr>
              <w:t>Road</w:t>
            </w:r>
          </w:p>
        </w:tc>
        <w:tc>
          <w:tcPr>
            <w:tcW w:w="4320" w:type="dxa"/>
          </w:tcPr>
          <w:p w14:paraId="01600458" w14:textId="77777777" w:rsidR="00AB4C58" w:rsidRPr="00067DC0" w:rsidRDefault="00000000">
            <w:pPr>
              <w:rPr>
                <w:rFonts w:asciiTheme="majorHAnsi" w:hAnsiTheme="majorHAnsi" w:cstheme="majorHAnsi"/>
              </w:rPr>
            </w:pPr>
            <w:r w:rsidRPr="00067DC0">
              <w:rPr>
                <w:rFonts w:asciiTheme="majorHAnsi" w:hAnsiTheme="majorHAnsi" w:cstheme="majorHAnsi"/>
              </w:rPr>
              <w:t>12–16 miles per day</w:t>
            </w:r>
          </w:p>
        </w:tc>
      </w:tr>
      <w:tr w:rsidR="00564B99" w:rsidRPr="00067DC0" w14:paraId="719BB17F" w14:textId="77777777" w:rsidTr="00897FFB">
        <w:tc>
          <w:tcPr>
            <w:tcW w:w="4320" w:type="dxa"/>
          </w:tcPr>
          <w:p w14:paraId="3ECDBF3E" w14:textId="77777777" w:rsidR="00AB4C58" w:rsidRPr="00067DC0" w:rsidRDefault="00000000">
            <w:pPr>
              <w:rPr>
                <w:rFonts w:asciiTheme="majorHAnsi" w:hAnsiTheme="majorHAnsi" w:cstheme="majorHAnsi"/>
              </w:rPr>
            </w:pPr>
            <w:r w:rsidRPr="00067DC0">
              <w:rPr>
                <w:rFonts w:asciiTheme="majorHAnsi" w:hAnsiTheme="majorHAnsi" w:cstheme="majorHAnsi"/>
              </w:rPr>
              <w:t>Forest/Swamp</w:t>
            </w:r>
          </w:p>
        </w:tc>
        <w:tc>
          <w:tcPr>
            <w:tcW w:w="4320" w:type="dxa"/>
          </w:tcPr>
          <w:p w14:paraId="762E8470" w14:textId="77777777" w:rsidR="00AB4C58" w:rsidRPr="00067DC0" w:rsidRDefault="00000000">
            <w:pPr>
              <w:rPr>
                <w:rFonts w:asciiTheme="majorHAnsi" w:hAnsiTheme="majorHAnsi" w:cstheme="majorHAnsi"/>
              </w:rPr>
            </w:pPr>
            <w:r w:rsidRPr="00067DC0">
              <w:rPr>
                <w:rFonts w:asciiTheme="majorHAnsi" w:hAnsiTheme="majorHAnsi" w:cstheme="majorHAnsi"/>
              </w:rPr>
              <w:t>6–8 miles</w:t>
            </w:r>
          </w:p>
        </w:tc>
      </w:tr>
      <w:tr w:rsidR="00564B99" w:rsidRPr="00067DC0" w14:paraId="12AFB712" w14:textId="77777777" w:rsidTr="00897FFB">
        <w:tc>
          <w:tcPr>
            <w:tcW w:w="4320" w:type="dxa"/>
          </w:tcPr>
          <w:p w14:paraId="7CF55C3B" w14:textId="77777777" w:rsidR="00AB4C58" w:rsidRPr="00067DC0" w:rsidRDefault="00000000">
            <w:pPr>
              <w:rPr>
                <w:rFonts w:asciiTheme="majorHAnsi" w:hAnsiTheme="majorHAnsi" w:cstheme="majorHAnsi"/>
              </w:rPr>
            </w:pPr>
            <w:r w:rsidRPr="00067DC0">
              <w:rPr>
                <w:rFonts w:asciiTheme="majorHAnsi" w:hAnsiTheme="majorHAnsi" w:cstheme="majorHAnsi"/>
              </w:rPr>
              <w:t>Mountain</w:t>
            </w:r>
          </w:p>
        </w:tc>
        <w:tc>
          <w:tcPr>
            <w:tcW w:w="4320" w:type="dxa"/>
          </w:tcPr>
          <w:p w14:paraId="6BE03074" w14:textId="77777777" w:rsidR="00AB4C58" w:rsidRPr="00067DC0" w:rsidRDefault="00000000">
            <w:pPr>
              <w:rPr>
                <w:rFonts w:asciiTheme="majorHAnsi" w:hAnsiTheme="majorHAnsi" w:cstheme="majorHAnsi"/>
              </w:rPr>
            </w:pPr>
            <w:r w:rsidRPr="00067DC0">
              <w:rPr>
                <w:rFonts w:asciiTheme="majorHAnsi" w:hAnsiTheme="majorHAnsi" w:cstheme="majorHAnsi"/>
              </w:rPr>
              <w:t>4–6 miles</w:t>
            </w:r>
          </w:p>
        </w:tc>
      </w:tr>
      <w:tr w:rsidR="00564B99" w:rsidRPr="00067DC0" w14:paraId="4C3D778D" w14:textId="77777777" w:rsidTr="00897FFB">
        <w:tc>
          <w:tcPr>
            <w:tcW w:w="4320" w:type="dxa"/>
          </w:tcPr>
          <w:p w14:paraId="7A0EFAC9" w14:textId="77777777" w:rsidR="00AB4C58" w:rsidRPr="00067DC0" w:rsidRDefault="00000000">
            <w:pPr>
              <w:rPr>
                <w:rFonts w:asciiTheme="majorHAnsi" w:hAnsiTheme="majorHAnsi" w:cstheme="majorHAnsi"/>
              </w:rPr>
            </w:pPr>
            <w:r w:rsidRPr="00067DC0">
              <w:rPr>
                <w:rFonts w:asciiTheme="majorHAnsi" w:hAnsiTheme="majorHAnsi" w:cstheme="majorHAnsi"/>
              </w:rPr>
              <w:t>Ruins/Dungeon</w:t>
            </w:r>
          </w:p>
        </w:tc>
        <w:tc>
          <w:tcPr>
            <w:tcW w:w="4320" w:type="dxa"/>
          </w:tcPr>
          <w:p w14:paraId="2BB7FBA3" w14:textId="77777777" w:rsidR="00AB4C58" w:rsidRPr="00067DC0" w:rsidRDefault="00000000">
            <w:pPr>
              <w:rPr>
                <w:rFonts w:asciiTheme="majorHAnsi" w:hAnsiTheme="majorHAnsi" w:cstheme="majorHAnsi"/>
              </w:rPr>
            </w:pPr>
            <w:r w:rsidRPr="00067DC0">
              <w:rPr>
                <w:rFonts w:asciiTheme="majorHAnsi" w:hAnsiTheme="majorHAnsi" w:cstheme="majorHAnsi"/>
              </w:rPr>
              <w:t>1–2 miles</w:t>
            </w:r>
          </w:p>
        </w:tc>
      </w:tr>
      <w:tr w:rsidR="00564B99" w:rsidRPr="00067DC0" w14:paraId="0F1BBE02" w14:textId="77777777" w:rsidTr="00897FFB">
        <w:tc>
          <w:tcPr>
            <w:tcW w:w="4320" w:type="dxa"/>
          </w:tcPr>
          <w:p w14:paraId="6D20462B" w14:textId="77777777" w:rsidR="00AB4C58" w:rsidRPr="00067DC0" w:rsidRDefault="00000000">
            <w:pPr>
              <w:rPr>
                <w:rFonts w:asciiTheme="majorHAnsi" w:hAnsiTheme="majorHAnsi" w:cstheme="majorHAnsi"/>
              </w:rPr>
            </w:pPr>
            <w:r w:rsidRPr="00067DC0">
              <w:rPr>
                <w:rFonts w:asciiTheme="majorHAnsi" w:hAnsiTheme="majorHAnsi" w:cstheme="majorHAnsi"/>
              </w:rPr>
              <w:t>Sea (calm)</w:t>
            </w:r>
          </w:p>
        </w:tc>
        <w:tc>
          <w:tcPr>
            <w:tcW w:w="4320" w:type="dxa"/>
          </w:tcPr>
          <w:p w14:paraId="0A30D9AF" w14:textId="77777777" w:rsidR="00AB4C58" w:rsidRPr="00067DC0" w:rsidRDefault="00000000">
            <w:pPr>
              <w:rPr>
                <w:rFonts w:asciiTheme="majorHAnsi" w:hAnsiTheme="majorHAnsi" w:cstheme="majorHAnsi"/>
              </w:rPr>
            </w:pPr>
            <w:r w:rsidRPr="00067DC0">
              <w:rPr>
                <w:rFonts w:asciiTheme="majorHAnsi" w:hAnsiTheme="majorHAnsi" w:cstheme="majorHAnsi"/>
              </w:rPr>
              <w:t>24–30 miles</w:t>
            </w:r>
          </w:p>
        </w:tc>
      </w:tr>
      <w:tr w:rsidR="00564B99" w:rsidRPr="00067DC0" w14:paraId="2BF042E8" w14:textId="77777777" w:rsidTr="00897FFB">
        <w:tc>
          <w:tcPr>
            <w:tcW w:w="4320" w:type="dxa"/>
          </w:tcPr>
          <w:p w14:paraId="36550561" w14:textId="77777777" w:rsidR="00AB4C58" w:rsidRPr="00067DC0" w:rsidRDefault="00000000">
            <w:pPr>
              <w:rPr>
                <w:rFonts w:asciiTheme="majorHAnsi" w:hAnsiTheme="majorHAnsi" w:cstheme="majorHAnsi"/>
              </w:rPr>
            </w:pPr>
            <w:r w:rsidRPr="00067DC0">
              <w:rPr>
                <w:rFonts w:asciiTheme="majorHAnsi" w:hAnsiTheme="majorHAnsi" w:cstheme="majorHAnsi"/>
              </w:rPr>
              <w:t>Rowed boat</w:t>
            </w:r>
          </w:p>
        </w:tc>
        <w:tc>
          <w:tcPr>
            <w:tcW w:w="4320" w:type="dxa"/>
          </w:tcPr>
          <w:p w14:paraId="76BC2BFB" w14:textId="77777777" w:rsidR="00AB4C58" w:rsidRPr="00067DC0" w:rsidRDefault="00000000">
            <w:pPr>
              <w:rPr>
                <w:rFonts w:asciiTheme="majorHAnsi" w:hAnsiTheme="majorHAnsi" w:cstheme="majorHAnsi"/>
              </w:rPr>
            </w:pPr>
            <w:r w:rsidRPr="00067DC0">
              <w:rPr>
                <w:rFonts w:asciiTheme="majorHAnsi" w:hAnsiTheme="majorHAnsi" w:cstheme="majorHAnsi"/>
              </w:rPr>
              <w:t>10–15 miles</w:t>
            </w:r>
          </w:p>
        </w:tc>
      </w:tr>
      <w:tr w:rsidR="00564B99" w:rsidRPr="00067DC0" w14:paraId="4620D6F5" w14:textId="77777777" w:rsidTr="00897FFB">
        <w:tc>
          <w:tcPr>
            <w:tcW w:w="4320" w:type="dxa"/>
          </w:tcPr>
          <w:p w14:paraId="3B438889" w14:textId="77777777" w:rsidR="00AB4C58" w:rsidRPr="00067DC0" w:rsidRDefault="00000000">
            <w:pPr>
              <w:rPr>
                <w:rFonts w:asciiTheme="majorHAnsi" w:hAnsiTheme="majorHAnsi" w:cstheme="majorHAnsi"/>
              </w:rPr>
            </w:pPr>
            <w:r w:rsidRPr="00067DC0">
              <w:rPr>
                <w:rFonts w:asciiTheme="majorHAnsi" w:hAnsiTheme="majorHAnsi" w:cstheme="majorHAnsi"/>
              </w:rPr>
              <w:t>Veiled Roads</w:t>
            </w:r>
          </w:p>
        </w:tc>
        <w:tc>
          <w:tcPr>
            <w:tcW w:w="4320" w:type="dxa"/>
          </w:tcPr>
          <w:p w14:paraId="28D9C9D6" w14:textId="77777777" w:rsidR="00AB4C58" w:rsidRPr="00067DC0" w:rsidRDefault="00000000">
            <w:pPr>
              <w:rPr>
                <w:rFonts w:asciiTheme="majorHAnsi" w:hAnsiTheme="majorHAnsi" w:cstheme="majorHAnsi"/>
              </w:rPr>
            </w:pPr>
            <w:r w:rsidRPr="00067DC0">
              <w:rPr>
                <w:rFonts w:asciiTheme="majorHAnsi" w:hAnsiTheme="majorHAnsi" w:cstheme="majorHAnsi"/>
              </w:rPr>
              <w:t>Variable — GM discretion</w:t>
            </w:r>
          </w:p>
        </w:tc>
      </w:tr>
    </w:tbl>
    <w:p w14:paraId="74E34207" w14:textId="77777777" w:rsidR="00AB4C58" w:rsidRPr="00067DC0" w:rsidRDefault="00AB4C58">
      <w:pPr>
        <w:rPr>
          <w:rFonts w:asciiTheme="majorHAnsi" w:hAnsiTheme="majorHAnsi" w:cstheme="majorHAnsi"/>
        </w:rPr>
      </w:pPr>
    </w:p>
    <w:p w14:paraId="4D68FC41" w14:textId="77777777" w:rsidR="00AB4C58" w:rsidRPr="00067DC0" w:rsidRDefault="00000000">
      <w:pPr>
        <w:pStyle w:val="Heading2"/>
        <w:rPr>
          <w:rFonts w:cstheme="majorHAnsi"/>
        </w:rPr>
      </w:pPr>
      <w:r w:rsidRPr="00067DC0">
        <w:rPr>
          <w:rFonts w:cstheme="majorHAnsi"/>
        </w:rPr>
        <w:t>Chapter 10: Conditions &amp; Afflictions</w:t>
      </w:r>
    </w:p>
    <w:p w14:paraId="4FA2313D" w14:textId="77777777" w:rsidR="00AB4C58" w:rsidRPr="00067DC0" w:rsidRDefault="00000000">
      <w:pPr>
        <w:pStyle w:val="Heading3"/>
        <w:rPr>
          <w:rFonts w:cstheme="majorHAnsi"/>
        </w:rPr>
      </w:pPr>
      <w:r w:rsidRPr="00067DC0">
        <w:rPr>
          <w:rFonts w:cstheme="majorHAnsi"/>
        </w:rPr>
        <w:t>Core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16"/>
      </w:tblGrid>
      <w:tr w:rsidR="00564B99" w:rsidRPr="00067DC0" w14:paraId="1780322D" w14:textId="77777777" w:rsidTr="00897FFB">
        <w:tc>
          <w:tcPr>
            <w:tcW w:w="4320" w:type="dxa"/>
          </w:tcPr>
          <w:p w14:paraId="1C47D305" w14:textId="77777777" w:rsidR="00AB4C58" w:rsidRPr="00067DC0" w:rsidRDefault="00000000">
            <w:pPr>
              <w:rPr>
                <w:rFonts w:asciiTheme="majorHAnsi" w:hAnsiTheme="majorHAnsi" w:cstheme="majorHAnsi"/>
              </w:rPr>
            </w:pPr>
            <w:r w:rsidRPr="00067DC0">
              <w:rPr>
                <w:rFonts w:asciiTheme="majorHAnsi" w:hAnsiTheme="majorHAnsi" w:cstheme="majorHAnsi"/>
              </w:rPr>
              <w:t>Condition</w:t>
            </w:r>
          </w:p>
        </w:tc>
        <w:tc>
          <w:tcPr>
            <w:tcW w:w="4320" w:type="dxa"/>
          </w:tcPr>
          <w:p w14:paraId="0A7722D6" w14:textId="77777777" w:rsidR="00AB4C58" w:rsidRPr="00067DC0" w:rsidRDefault="00000000">
            <w:pPr>
              <w:rPr>
                <w:rFonts w:asciiTheme="majorHAnsi" w:hAnsiTheme="majorHAnsi" w:cstheme="majorHAnsi"/>
              </w:rPr>
            </w:pPr>
            <w:r w:rsidRPr="00067DC0">
              <w:rPr>
                <w:rFonts w:asciiTheme="majorHAnsi" w:hAnsiTheme="majorHAnsi" w:cstheme="majorHAnsi"/>
              </w:rPr>
              <w:t>Effect</w:t>
            </w:r>
          </w:p>
        </w:tc>
      </w:tr>
      <w:tr w:rsidR="00564B99" w:rsidRPr="00067DC0" w14:paraId="01A4DAFF" w14:textId="77777777" w:rsidTr="00897FFB">
        <w:tc>
          <w:tcPr>
            <w:tcW w:w="4320" w:type="dxa"/>
          </w:tcPr>
          <w:p w14:paraId="2C11B84C" w14:textId="77777777" w:rsidR="00AB4C58" w:rsidRPr="00067DC0" w:rsidRDefault="00000000">
            <w:pPr>
              <w:rPr>
                <w:rFonts w:asciiTheme="majorHAnsi" w:hAnsiTheme="majorHAnsi" w:cstheme="majorHAnsi"/>
              </w:rPr>
            </w:pPr>
            <w:r w:rsidRPr="00067DC0">
              <w:rPr>
                <w:rFonts w:asciiTheme="majorHAnsi" w:hAnsiTheme="majorHAnsi" w:cstheme="majorHAnsi"/>
              </w:rPr>
              <w:t>Prone</w:t>
            </w:r>
          </w:p>
        </w:tc>
        <w:tc>
          <w:tcPr>
            <w:tcW w:w="4320" w:type="dxa"/>
          </w:tcPr>
          <w:p w14:paraId="3ED80E2E"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You are on the ground. Melee attacks against you have </w:t>
            </w:r>
            <w:proofErr w:type="gramStart"/>
            <w:r w:rsidRPr="00067DC0">
              <w:rPr>
                <w:rFonts w:asciiTheme="majorHAnsi" w:hAnsiTheme="majorHAnsi" w:cstheme="majorHAnsi"/>
              </w:rPr>
              <w:t>advantage</w:t>
            </w:r>
            <w:proofErr w:type="gramEnd"/>
            <w:r w:rsidRPr="00067DC0">
              <w:rPr>
                <w:rFonts w:asciiTheme="majorHAnsi" w:hAnsiTheme="majorHAnsi" w:cstheme="majorHAnsi"/>
              </w:rPr>
              <w:t xml:space="preserve">; ranged attacks have </w:t>
            </w:r>
            <w:proofErr w:type="gramStart"/>
            <w:r w:rsidRPr="00067DC0">
              <w:rPr>
                <w:rFonts w:asciiTheme="majorHAnsi" w:hAnsiTheme="majorHAnsi" w:cstheme="majorHAnsi"/>
              </w:rPr>
              <w:t>disadvantage</w:t>
            </w:r>
            <w:proofErr w:type="gramEnd"/>
            <w:r w:rsidRPr="00067DC0">
              <w:rPr>
                <w:rFonts w:asciiTheme="majorHAnsi" w:hAnsiTheme="majorHAnsi" w:cstheme="majorHAnsi"/>
              </w:rPr>
              <w:t>. Standing costs 1 AP.</w:t>
            </w:r>
          </w:p>
        </w:tc>
      </w:tr>
      <w:tr w:rsidR="00564B99" w:rsidRPr="00067DC0" w14:paraId="0C4D874C" w14:textId="77777777" w:rsidTr="00897FFB">
        <w:tc>
          <w:tcPr>
            <w:tcW w:w="4320" w:type="dxa"/>
          </w:tcPr>
          <w:p w14:paraId="2C722BC6" w14:textId="77777777" w:rsidR="00AB4C58" w:rsidRPr="00067DC0" w:rsidRDefault="00000000">
            <w:pPr>
              <w:rPr>
                <w:rFonts w:asciiTheme="majorHAnsi" w:hAnsiTheme="majorHAnsi" w:cstheme="majorHAnsi"/>
              </w:rPr>
            </w:pPr>
            <w:r w:rsidRPr="00067DC0">
              <w:rPr>
                <w:rFonts w:asciiTheme="majorHAnsi" w:hAnsiTheme="majorHAnsi" w:cstheme="majorHAnsi"/>
              </w:rPr>
              <w:t>Grappled</w:t>
            </w:r>
          </w:p>
        </w:tc>
        <w:tc>
          <w:tcPr>
            <w:tcW w:w="4320" w:type="dxa"/>
          </w:tcPr>
          <w:p w14:paraId="33061B2E" w14:textId="77777777" w:rsidR="00AB4C58" w:rsidRPr="00067DC0" w:rsidRDefault="00000000">
            <w:pPr>
              <w:rPr>
                <w:rFonts w:asciiTheme="majorHAnsi" w:hAnsiTheme="majorHAnsi" w:cstheme="majorHAnsi"/>
              </w:rPr>
            </w:pPr>
            <w:r w:rsidRPr="00067DC0">
              <w:rPr>
                <w:rFonts w:asciiTheme="majorHAnsi" w:hAnsiTheme="majorHAnsi" w:cstheme="majorHAnsi"/>
              </w:rPr>
              <w:t>Speed 0; escape with Athletics vs Athletics/Acrobatics.</w:t>
            </w:r>
          </w:p>
        </w:tc>
      </w:tr>
      <w:tr w:rsidR="00564B99" w:rsidRPr="00067DC0" w14:paraId="1E19FE6D" w14:textId="77777777" w:rsidTr="00897FFB">
        <w:tc>
          <w:tcPr>
            <w:tcW w:w="4320" w:type="dxa"/>
          </w:tcPr>
          <w:p w14:paraId="154C26B2" w14:textId="77777777" w:rsidR="00AB4C58" w:rsidRPr="00067DC0" w:rsidRDefault="00000000">
            <w:pPr>
              <w:rPr>
                <w:rFonts w:asciiTheme="majorHAnsi" w:hAnsiTheme="majorHAnsi" w:cstheme="majorHAnsi"/>
              </w:rPr>
            </w:pPr>
            <w:r w:rsidRPr="00067DC0">
              <w:rPr>
                <w:rFonts w:asciiTheme="majorHAnsi" w:hAnsiTheme="majorHAnsi" w:cstheme="majorHAnsi"/>
              </w:rPr>
              <w:t>Restrained</w:t>
            </w:r>
          </w:p>
        </w:tc>
        <w:tc>
          <w:tcPr>
            <w:tcW w:w="4320" w:type="dxa"/>
          </w:tcPr>
          <w:p w14:paraId="25753FB6" w14:textId="77777777" w:rsidR="00AB4C58" w:rsidRPr="00067DC0" w:rsidRDefault="00000000">
            <w:pPr>
              <w:rPr>
                <w:rFonts w:asciiTheme="majorHAnsi" w:hAnsiTheme="majorHAnsi" w:cstheme="majorHAnsi"/>
              </w:rPr>
            </w:pPr>
            <w:r w:rsidRPr="00067DC0">
              <w:rPr>
                <w:rFonts w:asciiTheme="majorHAnsi" w:hAnsiTheme="majorHAnsi" w:cstheme="majorHAnsi"/>
              </w:rPr>
              <w:t>Speed 0; attacks against you have advantage; your attacks have disadvantage.</w:t>
            </w:r>
          </w:p>
        </w:tc>
      </w:tr>
      <w:tr w:rsidR="00564B99" w:rsidRPr="00067DC0" w14:paraId="2364BE28" w14:textId="77777777" w:rsidTr="00897FFB">
        <w:tc>
          <w:tcPr>
            <w:tcW w:w="4320" w:type="dxa"/>
          </w:tcPr>
          <w:p w14:paraId="66425A7F" w14:textId="77777777" w:rsidR="00AB4C58" w:rsidRPr="00067DC0" w:rsidRDefault="00000000">
            <w:pPr>
              <w:rPr>
                <w:rFonts w:asciiTheme="majorHAnsi" w:hAnsiTheme="majorHAnsi" w:cstheme="majorHAnsi"/>
              </w:rPr>
            </w:pPr>
            <w:r w:rsidRPr="00067DC0">
              <w:rPr>
                <w:rFonts w:asciiTheme="majorHAnsi" w:hAnsiTheme="majorHAnsi" w:cstheme="majorHAnsi"/>
              </w:rPr>
              <w:t>Blinded</w:t>
            </w:r>
          </w:p>
        </w:tc>
        <w:tc>
          <w:tcPr>
            <w:tcW w:w="4320" w:type="dxa"/>
          </w:tcPr>
          <w:p w14:paraId="1A96B9DB"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Auto-fail sight checks; attacks against you have </w:t>
            </w:r>
            <w:proofErr w:type="gramStart"/>
            <w:r w:rsidRPr="00067DC0">
              <w:rPr>
                <w:rFonts w:asciiTheme="majorHAnsi" w:hAnsiTheme="majorHAnsi" w:cstheme="majorHAnsi"/>
              </w:rPr>
              <w:t>advantage</w:t>
            </w:r>
            <w:proofErr w:type="gramEnd"/>
            <w:r w:rsidRPr="00067DC0">
              <w:rPr>
                <w:rFonts w:asciiTheme="majorHAnsi" w:hAnsiTheme="majorHAnsi" w:cstheme="majorHAnsi"/>
              </w:rPr>
              <w:t>; your attacks have disadvantage.</w:t>
            </w:r>
          </w:p>
        </w:tc>
      </w:tr>
      <w:tr w:rsidR="00564B99" w:rsidRPr="00067DC0" w14:paraId="2F4C20EE" w14:textId="77777777" w:rsidTr="00897FFB">
        <w:tc>
          <w:tcPr>
            <w:tcW w:w="4320" w:type="dxa"/>
          </w:tcPr>
          <w:p w14:paraId="6ADFD5D3" w14:textId="77777777" w:rsidR="00AB4C58" w:rsidRPr="00067DC0" w:rsidRDefault="00000000">
            <w:pPr>
              <w:rPr>
                <w:rFonts w:asciiTheme="majorHAnsi" w:hAnsiTheme="majorHAnsi" w:cstheme="majorHAnsi"/>
              </w:rPr>
            </w:pPr>
            <w:r w:rsidRPr="00067DC0">
              <w:rPr>
                <w:rFonts w:asciiTheme="majorHAnsi" w:hAnsiTheme="majorHAnsi" w:cstheme="majorHAnsi"/>
              </w:rPr>
              <w:t>Deafened</w:t>
            </w:r>
          </w:p>
        </w:tc>
        <w:tc>
          <w:tcPr>
            <w:tcW w:w="4320" w:type="dxa"/>
          </w:tcPr>
          <w:p w14:paraId="281B02EE"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Auto-fail hearing </w:t>
            </w:r>
            <w:proofErr w:type="gramStart"/>
            <w:r w:rsidRPr="00067DC0">
              <w:rPr>
                <w:rFonts w:asciiTheme="majorHAnsi" w:hAnsiTheme="majorHAnsi" w:cstheme="majorHAnsi"/>
              </w:rPr>
              <w:t>checks;</w:t>
            </w:r>
            <w:proofErr w:type="gramEnd"/>
            <w:r w:rsidRPr="00067DC0">
              <w:rPr>
                <w:rFonts w:asciiTheme="majorHAnsi" w:hAnsiTheme="majorHAnsi" w:cstheme="majorHAnsi"/>
              </w:rPr>
              <w:t xml:space="preserve"> may miss verbal cues or spell components.</w:t>
            </w:r>
          </w:p>
        </w:tc>
      </w:tr>
      <w:tr w:rsidR="00564B99" w:rsidRPr="00067DC0" w14:paraId="3BF2CB9F" w14:textId="77777777" w:rsidTr="00897FFB">
        <w:tc>
          <w:tcPr>
            <w:tcW w:w="4320" w:type="dxa"/>
          </w:tcPr>
          <w:p w14:paraId="16981458" w14:textId="77777777" w:rsidR="00AB4C58" w:rsidRPr="00067DC0" w:rsidRDefault="00000000">
            <w:pPr>
              <w:rPr>
                <w:rFonts w:asciiTheme="majorHAnsi" w:hAnsiTheme="majorHAnsi" w:cstheme="majorHAnsi"/>
              </w:rPr>
            </w:pPr>
            <w:r w:rsidRPr="00067DC0">
              <w:rPr>
                <w:rFonts w:asciiTheme="majorHAnsi" w:hAnsiTheme="majorHAnsi" w:cstheme="majorHAnsi"/>
              </w:rPr>
              <w:t>Charmed</w:t>
            </w:r>
          </w:p>
        </w:tc>
        <w:tc>
          <w:tcPr>
            <w:tcW w:w="4320" w:type="dxa"/>
          </w:tcPr>
          <w:p w14:paraId="63512B30" w14:textId="77777777" w:rsidR="00AB4C58" w:rsidRPr="00067DC0" w:rsidRDefault="00000000">
            <w:pPr>
              <w:rPr>
                <w:rFonts w:asciiTheme="majorHAnsi" w:hAnsiTheme="majorHAnsi" w:cstheme="majorHAnsi"/>
              </w:rPr>
            </w:pPr>
            <w:r w:rsidRPr="00067DC0">
              <w:rPr>
                <w:rFonts w:asciiTheme="majorHAnsi" w:hAnsiTheme="majorHAnsi" w:cstheme="majorHAnsi"/>
              </w:rPr>
              <w:t>Cannot target the charmer with hostile actions; social checks against you have advantage.</w:t>
            </w:r>
          </w:p>
        </w:tc>
      </w:tr>
      <w:tr w:rsidR="00564B99" w:rsidRPr="00067DC0" w14:paraId="7F1E715D" w14:textId="77777777" w:rsidTr="00897FFB">
        <w:tc>
          <w:tcPr>
            <w:tcW w:w="4320" w:type="dxa"/>
          </w:tcPr>
          <w:p w14:paraId="6C7A5DEA" w14:textId="77777777" w:rsidR="00AB4C58" w:rsidRPr="00067DC0" w:rsidRDefault="00000000">
            <w:pPr>
              <w:rPr>
                <w:rFonts w:asciiTheme="majorHAnsi" w:hAnsiTheme="majorHAnsi" w:cstheme="majorHAnsi"/>
              </w:rPr>
            </w:pPr>
            <w:r w:rsidRPr="00067DC0">
              <w:rPr>
                <w:rFonts w:asciiTheme="majorHAnsi" w:hAnsiTheme="majorHAnsi" w:cstheme="majorHAnsi"/>
              </w:rPr>
              <w:lastRenderedPageBreak/>
              <w:t>Frightened</w:t>
            </w:r>
          </w:p>
        </w:tc>
        <w:tc>
          <w:tcPr>
            <w:tcW w:w="4320" w:type="dxa"/>
          </w:tcPr>
          <w:p w14:paraId="2D71BAF7" w14:textId="77777777" w:rsidR="00AB4C58" w:rsidRPr="00067DC0" w:rsidRDefault="00000000">
            <w:pPr>
              <w:rPr>
                <w:rFonts w:asciiTheme="majorHAnsi" w:hAnsiTheme="majorHAnsi" w:cstheme="majorHAnsi"/>
              </w:rPr>
            </w:pPr>
            <w:r w:rsidRPr="00067DC0">
              <w:rPr>
                <w:rFonts w:asciiTheme="majorHAnsi" w:hAnsiTheme="majorHAnsi" w:cstheme="majorHAnsi"/>
              </w:rPr>
              <w:t>Disadvantage while the source is visible; cannot willingly move closer.</w:t>
            </w:r>
          </w:p>
        </w:tc>
      </w:tr>
      <w:tr w:rsidR="00564B99" w:rsidRPr="00067DC0" w14:paraId="3572BE0F" w14:textId="77777777" w:rsidTr="00897FFB">
        <w:tc>
          <w:tcPr>
            <w:tcW w:w="4320" w:type="dxa"/>
          </w:tcPr>
          <w:p w14:paraId="4DF0029B" w14:textId="77777777" w:rsidR="00AB4C58" w:rsidRPr="00067DC0" w:rsidRDefault="00000000">
            <w:pPr>
              <w:rPr>
                <w:rFonts w:asciiTheme="majorHAnsi" w:hAnsiTheme="majorHAnsi" w:cstheme="majorHAnsi"/>
              </w:rPr>
            </w:pPr>
            <w:r w:rsidRPr="00067DC0">
              <w:rPr>
                <w:rFonts w:asciiTheme="majorHAnsi" w:hAnsiTheme="majorHAnsi" w:cstheme="majorHAnsi"/>
              </w:rPr>
              <w:t>Poisoned</w:t>
            </w:r>
          </w:p>
        </w:tc>
        <w:tc>
          <w:tcPr>
            <w:tcW w:w="4320" w:type="dxa"/>
          </w:tcPr>
          <w:p w14:paraId="0BA0DE09" w14:textId="77777777" w:rsidR="00AB4C58" w:rsidRPr="00067DC0" w:rsidRDefault="00000000">
            <w:pPr>
              <w:rPr>
                <w:rFonts w:asciiTheme="majorHAnsi" w:hAnsiTheme="majorHAnsi" w:cstheme="majorHAnsi"/>
              </w:rPr>
            </w:pPr>
            <w:proofErr w:type="gramStart"/>
            <w:r w:rsidRPr="00067DC0">
              <w:rPr>
                <w:rFonts w:asciiTheme="majorHAnsi" w:hAnsiTheme="majorHAnsi" w:cstheme="majorHAnsi"/>
              </w:rPr>
              <w:t>Disadvantage</w:t>
            </w:r>
            <w:proofErr w:type="gramEnd"/>
            <w:r w:rsidRPr="00067DC0">
              <w:rPr>
                <w:rFonts w:asciiTheme="majorHAnsi" w:hAnsiTheme="majorHAnsi" w:cstheme="majorHAnsi"/>
              </w:rPr>
              <w:t xml:space="preserve"> on attacks and checks; some poisons have extra effects.</w:t>
            </w:r>
          </w:p>
        </w:tc>
      </w:tr>
      <w:tr w:rsidR="00564B99" w:rsidRPr="00067DC0" w14:paraId="36803FF3" w14:textId="77777777" w:rsidTr="00897FFB">
        <w:tc>
          <w:tcPr>
            <w:tcW w:w="4320" w:type="dxa"/>
          </w:tcPr>
          <w:p w14:paraId="0DF22789" w14:textId="77777777" w:rsidR="00AB4C58" w:rsidRPr="00067DC0" w:rsidRDefault="00000000">
            <w:pPr>
              <w:rPr>
                <w:rFonts w:asciiTheme="majorHAnsi" w:hAnsiTheme="majorHAnsi" w:cstheme="majorHAnsi"/>
              </w:rPr>
            </w:pPr>
            <w:r w:rsidRPr="00067DC0">
              <w:rPr>
                <w:rFonts w:asciiTheme="majorHAnsi" w:hAnsiTheme="majorHAnsi" w:cstheme="majorHAnsi"/>
              </w:rPr>
              <w:t>Burning</w:t>
            </w:r>
          </w:p>
        </w:tc>
        <w:tc>
          <w:tcPr>
            <w:tcW w:w="4320" w:type="dxa"/>
          </w:tcPr>
          <w:p w14:paraId="1DE35D55" w14:textId="77777777" w:rsidR="00AB4C58" w:rsidRPr="00067DC0" w:rsidRDefault="00000000">
            <w:pPr>
              <w:rPr>
                <w:rFonts w:asciiTheme="majorHAnsi" w:hAnsiTheme="majorHAnsi" w:cstheme="majorHAnsi"/>
              </w:rPr>
            </w:pPr>
            <w:r w:rsidRPr="00067DC0">
              <w:rPr>
                <w:rFonts w:asciiTheme="majorHAnsi" w:hAnsiTheme="majorHAnsi" w:cstheme="majorHAnsi"/>
              </w:rPr>
              <w:t>Take 1d4 fire at end of turn until extinguished (1 AP) or doused.</w:t>
            </w:r>
          </w:p>
        </w:tc>
      </w:tr>
      <w:tr w:rsidR="00564B99" w:rsidRPr="00067DC0" w14:paraId="3FBA044C" w14:textId="77777777" w:rsidTr="00897FFB">
        <w:tc>
          <w:tcPr>
            <w:tcW w:w="4320" w:type="dxa"/>
          </w:tcPr>
          <w:p w14:paraId="71221E59" w14:textId="77777777" w:rsidR="00AB4C58" w:rsidRPr="00067DC0" w:rsidRDefault="00000000">
            <w:pPr>
              <w:rPr>
                <w:rFonts w:asciiTheme="majorHAnsi" w:hAnsiTheme="majorHAnsi" w:cstheme="majorHAnsi"/>
              </w:rPr>
            </w:pPr>
            <w:r w:rsidRPr="00067DC0">
              <w:rPr>
                <w:rFonts w:asciiTheme="majorHAnsi" w:hAnsiTheme="majorHAnsi" w:cstheme="majorHAnsi"/>
              </w:rPr>
              <w:t>Bleeding</w:t>
            </w:r>
          </w:p>
        </w:tc>
        <w:tc>
          <w:tcPr>
            <w:tcW w:w="4320" w:type="dxa"/>
          </w:tcPr>
          <w:p w14:paraId="44F32AB4" w14:textId="77777777" w:rsidR="00AB4C58" w:rsidRPr="00067DC0" w:rsidRDefault="00000000">
            <w:pPr>
              <w:rPr>
                <w:rFonts w:asciiTheme="majorHAnsi" w:hAnsiTheme="majorHAnsi" w:cstheme="majorHAnsi"/>
              </w:rPr>
            </w:pPr>
            <w:r w:rsidRPr="00067DC0">
              <w:rPr>
                <w:rFonts w:asciiTheme="majorHAnsi" w:hAnsiTheme="majorHAnsi" w:cstheme="majorHAnsi"/>
              </w:rPr>
              <w:t>Take 1d4 damage at start of turn until treated (Stabilize 1 AP, DC 10).</w:t>
            </w:r>
          </w:p>
        </w:tc>
      </w:tr>
      <w:tr w:rsidR="00564B99" w:rsidRPr="00067DC0" w14:paraId="4FA7EFED" w14:textId="77777777" w:rsidTr="00897FFB">
        <w:tc>
          <w:tcPr>
            <w:tcW w:w="4320" w:type="dxa"/>
          </w:tcPr>
          <w:p w14:paraId="5E43A755" w14:textId="77777777" w:rsidR="00AB4C58" w:rsidRPr="00067DC0" w:rsidRDefault="00000000">
            <w:pPr>
              <w:rPr>
                <w:rFonts w:asciiTheme="majorHAnsi" w:hAnsiTheme="majorHAnsi" w:cstheme="majorHAnsi"/>
              </w:rPr>
            </w:pPr>
            <w:r w:rsidRPr="00067DC0">
              <w:rPr>
                <w:rFonts w:asciiTheme="majorHAnsi" w:hAnsiTheme="majorHAnsi" w:cstheme="majorHAnsi"/>
              </w:rPr>
              <w:t>Stunned</w:t>
            </w:r>
          </w:p>
        </w:tc>
        <w:tc>
          <w:tcPr>
            <w:tcW w:w="4320" w:type="dxa"/>
          </w:tcPr>
          <w:p w14:paraId="64774BE8" w14:textId="77777777" w:rsidR="00AB4C58" w:rsidRPr="00067DC0" w:rsidRDefault="00000000">
            <w:pPr>
              <w:rPr>
                <w:rFonts w:asciiTheme="majorHAnsi" w:hAnsiTheme="majorHAnsi" w:cstheme="majorHAnsi"/>
              </w:rPr>
            </w:pPr>
            <w:r w:rsidRPr="00067DC0">
              <w:rPr>
                <w:rFonts w:asciiTheme="majorHAnsi" w:hAnsiTheme="majorHAnsi" w:cstheme="majorHAnsi"/>
              </w:rPr>
              <w:t>Cannot move, act, or speak; attacks against you have advantage.</w:t>
            </w:r>
          </w:p>
        </w:tc>
      </w:tr>
      <w:tr w:rsidR="00564B99" w:rsidRPr="00067DC0" w14:paraId="79946819" w14:textId="77777777" w:rsidTr="00897FFB">
        <w:tc>
          <w:tcPr>
            <w:tcW w:w="4320" w:type="dxa"/>
          </w:tcPr>
          <w:p w14:paraId="78AC3F78" w14:textId="77777777" w:rsidR="00AB4C58" w:rsidRPr="00067DC0" w:rsidRDefault="00000000">
            <w:pPr>
              <w:rPr>
                <w:rFonts w:asciiTheme="majorHAnsi" w:hAnsiTheme="majorHAnsi" w:cstheme="majorHAnsi"/>
              </w:rPr>
            </w:pPr>
            <w:r w:rsidRPr="00067DC0">
              <w:rPr>
                <w:rFonts w:asciiTheme="majorHAnsi" w:hAnsiTheme="majorHAnsi" w:cstheme="majorHAnsi"/>
              </w:rPr>
              <w:t>Incapacitated</w:t>
            </w:r>
          </w:p>
        </w:tc>
        <w:tc>
          <w:tcPr>
            <w:tcW w:w="4320" w:type="dxa"/>
          </w:tcPr>
          <w:p w14:paraId="030BDFC6"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Cannot take actions or </w:t>
            </w:r>
            <w:r>
              <w:rPr>
                <w:rFonts w:asciiTheme="majorHAnsi" w:hAnsiTheme="majorHAnsi" w:cstheme="majorHAnsi"/>
              </w:rPr>
              <w:t>action</w:t>
            </w:r>
            <w:r w:rsidRPr="00067DC0">
              <w:rPr>
                <w:rFonts w:asciiTheme="majorHAnsi" w:hAnsiTheme="majorHAnsi" w:cstheme="majorHAnsi"/>
              </w:rPr>
              <w:t>s.</w:t>
            </w:r>
          </w:p>
        </w:tc>
      </w:tr>
      <w:tr w:rsidR="00564B99" w:rsidRPr="00067DC0" w14:paraId="1CC98F36" w14:textId="77777777" w:rsidTr="00897FFB">
        <w:tc>
          <w:tcPr>
            <w:tcW w:w="4320" w:type="dxa"/>
          </w:tcPr>
          <w:p w14:paraId="4D6A77A0" w14:textId="77777777" w:rsidR="00AB4C58" w:rsidRPr="00067DC0" w:rsidRDefault="00000000">
            <w:pPr>
              <w:rPr>
                <w:rFonts w:asciiTheme="majorHAnsi" w:hAnsiTheme="majorHAnsi" w:cstheme="majorHAnsi"/>
              </w:rPr>
            </w:pPr>
            <w:r w:rsidRPr="00067DC0">
              <w:rPr>
                <w:rFonts w:asciiTheme="majorHAnsi" w:hAnsiTheme="majorHAnsi" w:cstheme="majorHAnsi"/>
              </w:rPr>
              <w:t>Invisible</w:t>
            </w:r>
          </w:p>
        </w:tc>
        <w:tc>
          <w:tcPr>
            <w:tcW w:w="4320" w:type="dxa"/>
          </w:tcPr>
          <w:p w14:paraId="087C1F4D" w14:textId="77777777" w:rsidR="00AB4C58" w:rsidRPr="00067DC0" w:rsidRDefault="00000000">
            <w:pPr>
              <w:rPr>
                <w:rFonts w:asciiTheme="majorHAnsi" w:hAnsiTheme="majorHAnsi" w:cstheme="majorHAnsi"/>
              </w:rPr>
            </w:pPr>
            <w:proofErr w:type="gramStart"/>
            <w:r w:rsidRPr="00067DC0">
              <w:rPr>
                <w:rFonts w:asciiTheme="majorHAnsi" w:hAnsiTheme="majorHAnsi" w:cstheme="majorHAnsi"/>
              </w:rPr>
              <w:t>Unseen;</w:t>
            </w:r>
            <w:proofErr w:type="gramEnd"/>
            <w:r w:rsidRPr="00067DC0">
              <w:rPr>
                <w:rFonts w:asciiTheme="majorHAnsi" w:hAnsiTheme="majorHAnsi" w:cstheme="majorHAnsi"/>
              </w:rPr>
              <w:t xml:space="preserve"> attacks against you have disadvantage; your attacks have </w:t>
            </w:r>
            <w:proofErr w:type="gramStart"/>
            <w:r w:rsidRPr="00067DC0">
              <w:rPr>
                <w:rFonts w:asciiTheme="majorHAnsi" w:hAnsiTheme="majorHAnsi" w:cstheme="majorHAnsi"/>
              </w:rPr>
              <w:t>advantage</w:t>
            </w:r>
            <w:proofErr w:type="gramEnd"/>
            <w:r w:rsidRPr="00067DC0">
              <w:rPr>
                <w:rFonts w:asciiTheme="majorHAnsi" w:hAnsiTheme="majorHAnsi" w:cstheme="majorHAnsi"/>
              </w:rPr>
              <w:t xml:space="preserve"> if unseen.</w:t>
            </w:r>
          </w:p>
        </w:tc>
      </w:tr>
      <w:tr w:rsidR="00564B99" w:rsidRPr="00067DC0" w14:paraId="1EF94DF2" w14:textId="77777777" w:rsidTr="00897FFB">
        <w:tc>
          <w:tcPr>
            <w:tcW w:w="4320" w:type="dxa"/>
          </w:tcPr>
          <w:p w14:paraId="7B87D3F8" w14:textId="77777777" w:rsidR="00AB4C58" w:rsidRPr="00067DC0" w:rsidRDefault="00000000">
            <w:pPr>
              <w:rPr>
                <w:rFonts w:asciiTheme="majorHAnsi" w:hAnsiTheme="majorHAnsi" w:cstheme="majorHAnsi"/>
              </w:rPr>
            </w:pPr>
            <w:r w:rsidRPr="00067DC0">
              <w:rPr>
                <w:rFonts w:asciiTheme="majorHAnsi" w:hAnsiTheme="majorHAnsi" w:cstheme="majorHAnsi"/>
              </w:rPr>
              <w:t>Paralyzed</w:t>
            </w:r>
          </w:p>
        </w:tc>
        <w:tc>
          <w:tcPr>
            <w:tcW w:w="4320" w:type="dxa"/>
          </w:tcPr>
          <w:p w14:paraId="24DBCAA1" w14:textId="77777777" w:rsidR="00AB4C58" w:rsidRPr="00067DC0" w:rsidRDefault="00000000">
            <w:pPr>
              <w:rPr>
                <w:rFonts w:asciiTheme="majorHAnsi" w:hAnsiTheme="majorHAnsi" w:cstheme="majorHAnsi"/>
              </w:rPr>
            </w:pPr>
            <w:r w:rsidRPr="00067DC0">
              <w:rPr>
                <w:rFonts w:asciiTheme="majorHAnsi" w:hAnsiTheme="majorHAnsi" w:cstheme="majorHAnsi"/>
              </w:rPr>
              <w:t>You cannot move or act. Melee attacks against you are critical hits.</w:t>
            </w:r>
          </w:p>
        </w:tc>
      </w:tr>
      <w:tr w:rsidR="00564B99" w:rsidRPr="00067DC0" w14:paraId="512D824F" w14:textId="77777777" w:rsidTr="00897FFB">
        <w:tc>
          <w:tcPr>
            <w:tcW w:w="4320" w:type="dxa"/>
          </w:tcPr>
          <w:p w14:paraId="5D2FED04" w14:textId="77777777" w:rsidR="00AB4C58" w:rsidRPr="00067DC0" w:rsidRDefault="00000000">
            <w:pPr>
              <w:rPr>
                <w:rFonts w:asciiTheme="majorHAnsi" w:hAnsiTheme="majorHAnsi" w:cstheme="majorHAnsi"/>
              </w:rPr>
            </w:pPr>
            <w:r w:rsidRPr="00067DC0">
              <w:rPr>
                <w:rFonts w:asciiTheme="majorHAnsi" w:hAnsiTheme="majorHAnsi" w:cstheme="majorHAnsi"/>
              </w:rPr>
              <w:t>Unconscious</w:t>
            </w:r>
          </w:p>
        </w:tc>
        <w:tc>
          <w:tcPr>
            <w:tcW w:w="4320" w:type="dxa"/>
          </w:tcPr>
          <w:p w14:paraId="12A4A3D3" w14:textId="77777777" w:rsidR="00AB4C58" w:rsidRPr="00067DC0" w:rsidRDefault="00000000">
            <w:pPr>
              <w:rPr>
                <w:rFonts w:asciiTheme="majorHAnsi" w:hAnsiTheme="majorHAnsi" w:cstheme="majorHAnsi"/>
              </w:rPr>
            </w:pPr>
            <w:proofErr w:type="gramStart"/>
            <w:r w:rsidRPr="00067DC0">
              <w:rPr>
                <w:rFonts w:asciiTheme="majorHAnsi" w:hAnsiTheme="majorHAnsi" w:cstheme="majorHAnsi"/>
              </w:rPr>
              <w:t>Fall prone</w:t>
            </w:r>
            <w:proofErr w:type="gramEnd"/>
            <w:r w:rsidRPr="00067DC0">
              <w:rPr>
                <w:rFonts w:asciiTheme="majorHAnsi" w:hAnsiTheme="majorHAnsi" w:cstheme="majorHAnsi"/>
              </w:rPr>
              <w:t xml:space="preserve">, </w:t>
            </w:r>
            <w:proofErr w:type="gramStart"/>
            <w:r w:rsidRPr="00067DC0">
              <w:rPr>
                <w:rFonts w:asciiTheme="majorHAnsi" w:hAnsiTheme="majorHAnsi" w:cstheme="majorHAnsi"/>
              </w:rPr>
              <w:t>drop</w:t>
            </w:r>
            <w:proofErr w:type="gramEnd"/>
            <w:r w:rsidRPr="00067DC0">
              <w:rPr>
                <w:rFonts w:asciiTheme="majorHAnsi" w:hAnsiTheme="majorHAnsi" w:cstheme="majorHAnsi"/>
              </w:rPr>
              <w:t xml:space="preserve"> items, auto-fail saves, and cannot act or react.</w:t>
            </w:r>
          </w:p>
        </w:tc>
      </w:tr>
    </w:tbl>
    <w:p w14:paraId="59ECF46D" w14:textId="77777777" w:rsidR="00AB4C58" w:rsidRPr="00067DC0" w:rsidRDefault="00AB4C58">
      <w:pPr>
        <w:rPr>
          <w:rFonts w:asciiTheme="majorHAnsi" w:hAnsiTheme="majorHAnsi" w:cstheme="majorHAnsi"/>
        </w:rPr>
      </w:pPr>
    </w:p>
    <w:p w14:paraId="7269F0BB" w14:textId="77777777" w:rsidR="00AB4C58" w:rsidRPr="00067DC0" w:rsidRDefault="00000000">
      <w:pPr>
        <w:pStyle w:val="Heading2"/>
        <w:rPr>
          <w:rFonts w:cstheme="majorHAnsi"/>
        </w:rPr>
      </w:pPr>
      <w:r w:rsidRPr="00067DC0">
        <w:rPr>
          <w:rFonts w:cstheme="majorHAnsi"/>
        </w:rPr>
        <w:t>Chapter 11: GM Tools</w:t>
      </w:r>
    </w:p>
    <w:p w14:paraId="65452ECA" w14:textId="77777777" w:rsidR="00AB4C58" w:rsidRPr="00067DC0" w:rsidRDefault="00000000">
      <w:pPr>
        <w:pStyle w:val="Heading3"/>
        <w:rPr>
          <w:rFonts w:cstheme="majorHAnsi"/>
        </w:rPr>
      </w:pPr>
      <w:r w:rsidRPr="00067DC0">
        <w:rPr>
          <w:rFonts w:cstheme="majorHAnsi"/>
        </w:rPr>
        <w:t>Milestone Ledger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57"/>
        <w:gridCol w:w="2157"/>
        <w:gridCol w:w="2158"/>
      </w:tblGrid>
      <w:tr w:rsidR="00564B99" w:rsidRPr="00067DC0" w14:paraId="707601F1" w14:textId="77777777" w:rsidTr="00897FFB">
        <w:tc>
          <w:tcPr>
            <w:tcW w:w="2160" w:type="dxa"/>
          </w:tcPr>
          <w:p w14:paraId="2A20FB23" w14:textId="77777777" w:rsidR="00AB4C58" w:rsidRPr="00067DC0" w:rsidRDefault="00000000">
            <w:pPr>
              <w:rPr>
                <w:rFonts w:asciiTheme="majorHAnsi" w:hAnsiTheme="majorHAnsi" w:cstheme="majorHAnsi"/>
              </w:rPr>
            </w:pPr>
            <w:r w:rsidRPr="00067DC0">
              <w:rPr>
                <w:rFonts w:asciiTheme="majorHAnsi" w:hAnsiTheme="majorHAnsi" w:cstheme="majorHAnsi"/>
              </w:rPr>
              <w:t>Session</w:t>
            </w:r>
          </w:p>
        </w:tc>
        <w:tc>
          <w:tcPr>
            <w:tcW w:w="2160" w:type="dxa"/>
          </w:tcPr>
          <w:p w14:paraId="4E4F3BF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Story </w:t>
            </w:r>
            <w:r w:rsidRPr="00067DC0">
              <w:rPr>
                <w:rFonts w:ascii="Segoe UI Symbol" w:hAnsi="Segoe UI Symbol" w:cs="Segoe UI Symbol"/>
              </w:rPr>
              <w:t>✔</w:t>
            </w:r>
            <w:r w:rsidRPr="00067DC0">
              <w:rPr>
                <w:rFonts w:asciiTheme="majorHAnsi" w:hAnsiTheme="majorHAnsi" w:cstheme="majorHAnsi"/>
              </w:rPr>
              <w:t>/</w:t>
            </w:r>
            <w:r w:rsidRPr="00067DC0">
              <w:rPr>
                <w:rFonts w:ascii="Calibri" w:hAnsi="Calibri" w:cs="Calibri"/>
              </w:rPr>
              <w:t>½</w:t>
            </w:r>
          </w:p>
        </w:tc>
        <w:tc>
          <w:tcPr>
            <w:tcW w:w="2160" w:type="dxa"/>
          </w:tcPr>
          <w:p w14:paraId="50BB584D"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In-World </w:t>
            </w:r>
            <w:r w:rsidRPr="00067DC0">
              <w:rPr>
                <w:rFonts w:ascii="Segoe UI Symbol" w:hAnsi="Segoe UI Symbol" w:cs="Segoe UI Symbol"/>
              </w:rPr>
              <w:t>✔</w:t>
            </w:r>
          </w:p>
        </w:tc>
        <w:tc>
          <w:tcPr>
            <w:tcW w:w="2160" w:type="dxa"/>
          </w:tcPr>
          <w:p w14:paraId="3E377450" w14:textId="77777777" w:rsidR="00AB4C58" w:rsidRPr="00067DC0" w:rsidRDefault="00000000">
            <w:pPr>
              <w:rPr>
                <w:rFonts w:asciiTheme="majorHAnsi" w:hAnsiTheme="majorHAnsi" w:cstheme="majorHAnsi"/>
              </w:rPr>
            </w:pPr>
            <w:r w:rsidRPr="00067DC0">
              <w:rPr>
                <w:rFonts w:asciiTheme="majorHAnsi" w:hAnsiTheme="majorHAnsi" w:cstheme="majorHAnsi"/>
              </w:rPr>
              <w:t xml:space="preserve">Engagement </w:t>
            </w:r>
            <w:r w:rsidRPr="00067DC0">
              <w:rPr>
                <w:rFonts w:ascii="Segoe UI Symbol" w:hAnsi="Segoe UI Symbol" w:cs="Segoe UI Symbol"/>
              </w:rPr>
              <w:t>✔</w:t>
            </w:r>
          </w:p>
        </w:tc>
      </w:tr>
      <w:tr w:rsidR="00564B99" w:rsidRPr="00067DC0" w14:paraId="52AEBBD3" w14:textId="77777777" w:rsidTr="00897FFB">
        <w:tc>
          <w:tcPr>
            <w:tcW w:w="2160" w:type="dxa"/>
          </w:tcPr>
          <w:p w14:paraId="7A35756E" w14:textId="77777777" w:rsidR="00AB4C58" w:rsidRPr="00067DC0" w:rsidRDefault="00000000">
            <w:pPr>
              <w:rPr>
                <w:rFonts w:asciiTheme="majorHAnsi" w:hAnsiTheme="majorHAnsi" w:cstheme="majorHAnsi"/>
              </w:rPr>
            </w:pPr>
            <w:r w:rsidRPr="00067DC0">
              <w:rPr>
                <w:rFonts w:asciiTheme="majorHAnsi" w:hAnsiTheme="majorHAnsi" w:cstheme="majorHAnsi"/>
              </w:rPr>
              <w:t>1</w:t>
            </w:r>
          </w:p>
        </w:tc>
        <w:tc>
          <w:tcPr>
            <w:tcW w:w="2160" w:type="dxa"/>
          </w:tcPr>
          <w:p w14:paraId="6FE6F8F7" w14:textId="77777777" w:rsidR="00AB4C58"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0AEA0D40" w14:textId="77777777" w:rsidR="00AB4C58"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500B0AEB" w14:textId="77777777" w:rsidR="00AB4C58" w:rsidRPr="00067DC0" w:rsidRDefault="00000000">
            <w:pPr>
              <w:rPr>
                <w:rFonts w:asciiTheme="majorHAnsi" w:hAnsiTheme="majorHAnsi" w:cstheme="majorHAnsi"/>
              </w:rPr>
            </w:pPr>
            <w:r w:rsidRPr="00067DC0">
              <w:rPr>
                <w:rFonts w:asciiTheme="majorHAnsi" w:hAnsiTheme="majorHAnsi" w:cstheme="majorHAnsi"/>
              </w:rPr>
              <w:t>□ ½ □ 1</w:t>
            </w:r>
          </w:p>
        </w:tc>
      </w:tr>
      <w:tr w:rsidR="00564B99" w:rsidRPr="00067DC0" w14:paraId="3F57943D" w14:textId="77777777" w:rsidTr="00897FFB">
        <w:tc>
          <w:tcPr>
            <w:tcW w:w="2160" w:type="dxa"/>
          </w:tcPr>
          <w:p w14:paraId="1468816B" w14:textId="77777777" w:rsidR="00AB4C58" w:rsidRPr="00067DC0" w:rsidRDefault="00000000">
            <w:pPr>
              <w:rPr>
                <w:rFonts w:asciiTheme="majorHAnsi" w:hAnsiTheme="majorHAnsi" w:cstheme="majorHAnsi"/>
              </w:rPr>
            </w:pPr>
            <w:r w:rsidRPr="00067DC0">
              <w:rPr>
                <w:rFonts w:asciiTheme="majorHAnsi" w:hAnsiTheme="majorHAnsi" w:cstheme="majorHAnsi"/>
              </w:rPr>
              <w:t>2</w:t>
            </w:r>
          </w:p>
        </w:tc>
        <w:tc>
          <w:tcPr>
            <w:tcW w:w="2160" w:type="dxa"/>
          </w:tcPr>
          <w:p w14:paraId="0839B1B4" w14:textId="77777777" w:rsidR="00AB4C58"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2862F2FA" w14:textId="77777777" w:rsidR="00AB4C58"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77101737" w14:textId="77777777" w:rsidR="00AB4C58" w:rsidRPr="00067DC0" w:rsidRDefault="00000000">
            <w:pPr>
              <w:rPr>
                <w:rFonts w:asciiTheme="majorHAnsi" w:hAnsiTheme="majorHAnsi" w:cstheme="majorHAnsi"/>
              </w:rPr>
            </w:pPr>
            <w:r w:rsidRPr="00067DC0">
              <w:rPr>
                <w:rFonts w:asciiTheme="majorHAnsi" w:hAnsiTheme="majorHAnsi" w:cstheme="majorHAnsi"/>
              </w:rPr>
              <w:t>□ ½ □ 1</w:t>
            </w:r>
          </w:p>
        </w:tc>
      </w:tr>
      <w:tr w:rsidR="00564B99" w:rsidRPr="00067DC0" w14:paraId="3F28E110" w14:textId="77777777" w:rsidTr="00897FFB">
        <w:tc>
          <w:tcPr>
            <w:tcW w:w="2160" w:type="dxa"/>
          </w:tcPr>
          <w:p w14:paraId="1DDEBA5C" w14:textId="77777777" w:rsidR="00AB4C58" w:rsidRPr="00067DC0" w:rsidRDefault="00000000">
            <w:pPr>
              <w:rPr>
                <w:rFonts w:asciiTheme="majorHAnsi" w:hAnsiTheme="majorHAnsi" w:cstheme="majorHAnsi"/>
              </w:rPr>
            </w:pPr>
            <w:r w:rsidRPr="00067DC0">
              <w:rPr>
                <w:rFonts w:asciiTheme="majorHAnsi" w:hAnsiTheme="majorHAnsi" w:cstheme="majorHAnsi"/>
              </w:rPr>
              <w:t>3</w:t>
            </w:r>
          </w:p>
        </w:tc>
        <w:tc>
          <w:tcPr>
            <w:tcW w:w="2160" w:type="dxa"/>
          </w:tcPr>
          <w:p w14:paraId="04A018DE" w14:textId="77777777" w:rsidR="00AB4C58"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0CE6AE08" w14:textId="77777777" w:rsidR="00AB4C58" w:rsidRPr="00067DC0" w:rsidRDefault="00000000">
            <w:pPr>
              <w:rPr>
                <w:rFonts w:asciiTheme="majorHAnsi" w:hAnsiTheme="majorHAnsi" w:cstheme="majorHAnsi"/>
              </w:rPr>
            </w:pPr>
            <w:r w:rsidRPr="00067DC0">
              <w:rPr>
                <w:rFonts w:asciiTheme="majorHAnsi" w:hAnsiTheme="majorHAnsi" w:cstheme="majorHAnsi"/>
              </w:rPr>
              <w:t>□ ½ □ 1</w:t>
            </w:r>
          </w:p>
        </w:tc>
        <w:tc>
          <w:tcPr>
            <w:tcW w:w="2160" w:type="dxa"/>
          </w:tcPr>
          <w:p w14:paraId="08AF10EC" w14:textId="77777777" w:rsidR="00AB4C58" w:rsidRPr="00067DC0" w:rsidRDefault="00000000">
            <w:pPr>
              <w:rPr>
                <w:rFonts w:asciiTheme="majorHAnsi" w:hAnsiTheme="majorHAnsi" w:cstheme="majorHAnsi"/>
              </w:rPr>
            </w:pPr>
            <w:r w:rsidRPr="00067DC0">
              <w:rPr>
                <w:rFonts w:asciiTheme="majorHAnsi" w:hAnsiTheme="majorHAnsi" w:cstheme="majorHAnsi"/>
              </w:rPr>
              <w:t>□ ½ □ 1</w:t>
            </w:r>
          </w:p>
        </w:tc>
      </w:tr>
    </w:tbl>
    <w:p w14:paraId="1E4EE68D" w14:textId="77777777" w:rsidR="00AB4C58" w:rsidRPr="00067DC0" w:rsidRDefault="00AB4C58">
      <w:pPr>
        <w:rPr>
          <w:rFonts w:asciiTheme="majorHAnsi" w:hAnsiTheme="majorHAnsi" w:cstheme="majorHAnsi"/>
        </w:rPr>
      </w:pPr>
    </w:p>
    <w:sectPr w:rsidR="00AB4C58" w:rsidRPr="00067DC0" w:rsidSect="00034616">
      <w:pgSz w:w="12240" w:h="158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3"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B9E5FA7"/>
    <w:multiLevelType w:val="hybridMultilevel"/>
    <w:tmpl w:val="A6DE3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173BB"/>
    <w:multiLevelType w:val="hybridMultilevel"/>
    <w:tmpl w:val="3B64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07689"/>
    <w:multiLevelType w:val="hybridMultilevel"/>
    <w:tmpl w:val="4E2A2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8209D6"/>
    <w:multiLevelType w:val="hybridMultilevel"/>
    <w:tmpl w:val="2E90C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027DE1"/>
    <w:multiLevelType w:val="multilevel"/>
    <w:tmpl w:val="1270BDA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300C6D"/>
    <w:multiLevelType w:val="hybridMultilevel"/>
    <w:tmpl w:val="C1AC6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971F8"/>
    <w:multiLevelType w:val="hybridMultilevel"/>
    <w:tmpl w:val="11183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B419B"/>
    <w:multiLevelType w:val="hybridMultilevel"/>
    <w:tmpl w:val="31A86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B2A1D"/>
    <w:multiLevelType w:val="hybridMultilevel"/>
    <w:tmpl w:val="A5205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407AA0"/>
    <w:multiLevelType w:val="multilevel"/>
    <w:tmpl w:val="82D2365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A257029"/>
    <w:multiLevelType w:val="multilevel"/>
    <w:tmpl w:val="1270BDA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41C1D14"/>
    <w:multiLevelType w:val="hybridMultilevel"/>
    <w:tmpl w:val="8D5A5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14589B"/>
    <w:multiLevelType w:val="hybridMultilevel"/>
    <w:tmpl w:val="FC60B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63062A"/>
    <w:multiLevelType w:val="hybridMultilevel"/>
    <w:tmpl w:val="2F681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3F7001"/>
    <w:multiLevelType w:val="hybridMultilevel"/>
    <w:tmpl w:val="4914F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FD46F2"/>
    <w:multiLevelType w:val="hybridMultilevel"/>
    <w:tmpl w:val="C61A6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6F227D"/>
    <w:multiLevelType w:val="hybridMultilevel"/>
    <w:tmpl w:val="ACDA9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25E56"/>
    <w:multiLevelType w:val="hybridMultilevel"/>
    <w:tmpl w:val="C5746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0689A"/>
    <w:multiLevelType w:val="hybridMultilevel"/>
    <w:tmpl w:val="44BE9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D104FC"/>
    <w:multiLevelType w:val="multilevel"/>
    <w:tmpl w:val="6DFE3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2241A54"/>
    <w:multiLevelType w:val="hybridMultilevel"/>
    <w:tmpl w:val="63F06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20E72"/>
    <w:multiLevelType w:val="hybridMultilevel"/>
    <w:tmpl w:val="A224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83ABE"/>
    <w:multiLevelType w:val="hybridMultilevel"/>
    <w:tmpl w:val="93267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A4811"/>
    <w:multiLevelType w:val="hybridMultilevel"/>
    <w:tmpl w:val="FD0C7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422508">
    <w:abstractNumId w:val="7"/>
  </w:num>
  <w:num w:numId="2" w16cid:durableId="1171139434">
    <w:abstractNumId w:val="5"/>
  </w:num>
  <w:num w:numId="3" w16cid:durableId="925915978">
    <w:abstractNumId w:val="4"/>
  </w:num>
  <w:num w:numId="4" w16cid:durableId="269970479">
    <w:abstractNumId w:val="3"/>
  </w:num>
  <w:num w:numId="5" w16cid:durableId="1855999814">
    <w:abstractNumId w:val="6"/>
  </w:num>
  <w:num w:numId="6" w16cid:durableId="1593658383">
    <w:abstractNumId w:val="2"/>
  </w:num>
  <w:num w:numId="7" w16cid:durableId="1326664584">
    <w:abstractNumId w:val="1"/>
  </w:num>
  <w:num w:numId="8" w16cid:durableId="1222061103">
    <w:abstractNumId w:val="0"/>
  </w:num>
  <w:num w:numId="9" w16cid:durableId="171533532">
    <w:abstractNumId w:val="18"/>
  </w:num>
  <w:num w:numId="10" w16cid:durableId="191387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06314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02976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39366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7674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29495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6440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3906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4738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537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0079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02412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7328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1997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33640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15292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38505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5427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88799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4679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3961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6988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59375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5729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6969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86062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0565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52816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779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36326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6471966">
    <w:abstractNumId w:val="17"/>
  </w:num>
  <w:num w:numId="41" w16cid:durableId="1996493649">
    <w:abstractNumId w:val="20"/>
  </w:num>
  <w:num w:numId="42" w16cid:durableId="1508010576">
    <w:abstractNumId w:val="22"/>
  </w:num>
  <w:num w:numId="43" w16cid:durableId="1910069719">
    <w:abstractNumId w:val="23"/>
  </w:num>
  <w:num w:numId="44" w16cid:durableId="1891913893">
    <w:abstractNumId w:val="11"/>
  </w:num>
  <w:num w:numId="45" w16cid:durableId="1594436425">
    <w:abstractNumId w:val="26"/>
  </w:num>
  <w:num w:numId="46" w16cid:durableId="1671525251">
    <w:abstractNumId w:val="16"/>
  </w:num>
  <w:num w:numId="47" w16cid:durableId="748428149">
    <w:abstractNumId w:val="10"/>
  </w:num>
  <w:num w:numId="48" w16cid:durableId="1506936273">
    <w:abstractNumId w:val="19"/>
  </w:num>
  <w:num w:numId="49" w16cid:durableId="1905097587">
    <w:abstractNumId w:val="21"/>
  </w:num>
  <w:num w:numId="50" w16cid:durableId="41291552">
    <w:abstractNumId w:val="28"/>
  </w:num>
  <w:num w:numId="51" w16cid:durableId="1388526635">
    <w:abstractNumId w:val="8"/>
  </w:num>
  <w:num w:numId="52" w16cid:durableId="637151960">
    <w:abstractNumId w:val="25"/>
  </w:num>
  <w:num w:numId="53" w16cid:durableId="1038433393">
    <w:abstractNumId w:val="29"/>
  </w:num>
  <w:num w:numId="54" w16cid:durableId="151215273">
    <w:abstractNumId w:val="30"/>
  </w:num>
  <w:num w:numId="55" w16cid:durableId="750854877">
    <w:abstractNumId w:val="13"/>
  </w:num>
  <w:num w:numId="56" w16cid:durableId="1719816580">
    <w:abstractNumId w:val="31"/>
  </w:num>
  <w:num w:numId="57" w16cid:durableId="1622227776">
    <w:abstractNumId w:val="24"/>
  </w:num>
  <w:num w:numId="58" w16cid:durableId="1440443946">
    <w:abstractNumId w:val="9"/>
  </w:num>
  <w:num w:numId="59" w16cid:durableId="1796216029">
    <w:abstractNumId w:val="14"/>
  </w:num>
  <w:num w:numId="60" w16cid:durableId="94332725">
    <w:abstractNumId w:val="15"/>
  </w:num>
  <w:num w:numId="61" w16cid:durableId="1467158904">
    <w:abstractNumId w:val="27"/>
  </w:num>
  <w:num w:numId="62" w16cid:durableId="1260286703">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770F"/>
    <w:rsid w:val="0006063C"/>
    <w:rsid w:val="00114FA2"/>
    <w:rsid w:val="0015074B"/>
    <w:rsid w:val="0029639D"/>
    <w:rsid w:val="00326F90"/>
    <w:rsid w:val="004266C5"/>
    <w:rsid w:val="00447AA0"/>
    <w:rsid w:val="0056368D"/>
    <w:rsid w:val="00672614"/>
    <w:rsid w:val="00740164"/>
    <w:rsid w:val="007859CF"/>
    <w:rsid w:val="008375A8"/>
    <w:rsid w:val="00857C66"/>
    <w:rsid w:val="00955759"/>
    <w:rsid w:val="009870FC"/>
    <w:rsid w:val="00A20884"/>
    <w:rsid w:val="00A250F3"/>
    <w:rsid w:val="00AA1D8D"/>
    <w:rsid w:val="00AB4C58"/>
    <w:rsid w:val="00AD284D"/>
    <w:rsid w:val="00B47730"/>
    <w:rsid w:val="00B52EBE"/>
    <w:rsid w:val="00B773A5"/>
    <w:rsid w:val="00BB4D2D"/>
    <w:rsid w:val="00C22AFE"/>
    <w:rsid w:val="00CB0664"/>
    <w:rsid w:val="00D70589"/>
    <w:rsid w:val="00E54E6C"/>
    <w:rsid w:val="00F24953"/>
    <w:rsid w:val="00F400E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739FB"/>
  <w14:defaultImageDpi w14:val="300"/>
  <w15:docId w15:val="{3DEC198A-06EB-4AE9-B174-D04A8593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179</Pages>
  <Words>33141</Words>
  <Characters>188909</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 Harper</cp:lastModifiedBy>
  <cp:revision>2</cp:revision>
  <dcterms:created xsi:type="dcterms:W3CDTF">2025-09-14T19:26:00Z</dcterms:created>
  <dcterms:modified xsi:type="dcterms:W3CDTF">2025-09-14T19:26:00Z</dcterms:modified>
  <cp:category/>
</cp:coreProperties>
</file>